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BEB" w:rsidRPr="00AB1CAF" w:rsidRDefault="007C3BEB" w:rsidP="00AB1CAF">
      <w:pPr>
        <w:spacing w:after="0" w:line="240" w:lineRule="auto"/>
        <w:jc w:val="center"/>
        <w:rPr>
          <w:rFonts w:ascii="Times New Roman" w:hAnsi="Times New Roman" w:cs="Times New Roman"/>
          <w:b/>
          <w:sz w:val="24"/>
          <w:szCs w:val="24"/>
        </w:rPr>
      </w:pPr>
    </w:p>
    <w:p w:rsidR="007C3BEB" w:rsidRPr="00AB1CAF" w:rsidRDefault="007C3BEB" w:rsidP="00AB1CAF">
      <w:pPr>
        <w:spacing w:after="0" w:line="240" w:lineRule="auto"/>
        <w:jc w:val="center"/>
        <w:rPr>
          <w:rFonts w:ascii="Times New Roman" w:hAnsi="Times New Roman" w:cs="Times New Roman"/>
          <w:b/>
          <w:sz w:val="24"/>
          <w:szCs w:val="24"/>
        </w:rPr>
      </w:pPr>
    </w:p>
    <w:p w:rsidR="007C3BEB" w:rsidRPr="00483089" w:rsidRDefault="007C3BEB" w:rsidP="00AB1CAF">
      <w:pPr>
        <w:spacing w:after="0" w:line="240" w:lineRule="auto"/>
        <w:ind w:firstLine="567"/>
        <w:jc w:val="center"/>
        <w:rPr>
          <w:rFonts w:ascii="Times New Roman" w:hAnsi="Times New Roman" w:cs="Times New Roman"/>
          <w:b/>
          <w:sz w:val="28"/>
          <w:szCs w:val="28"/>
        </w:rPr>
      </w:pPr>
      <w:r w:rsidRPr="00483089">
        <w:rPr>
          <w:rFonts w:ascii="Times New Roman" w:hAnsi="Times New Roman" w:cs="Times New Roman"/>
          <w:b/>
          <w:sz w:val="28"/>
          <w:szCs w:val="28"/>
        </w:rPr>
        <w:t>Муниципальное общеобразовательное учреждение</w:t>
      </w:r>
    </w:p>
    <w:p w:rsidR="007C3BEB" w:rsidRPr="00483089" w:rsidRDefault="007C3BEB" w:rsidP="00AB1CAF">
      <w:pPr>
        <w:spacing w:after="0" w:line="240" w:lineRule="auto"/>
        <w:ind w:firstLine="567"/>
        <w:jc w:val="center"/>
        <w:rPr>
          <w:rFonts w:ascii="Times New Roman" w:hAnsi="Times New Roman" w:cs="Times New Roman"/>
          <w:b/>
          <w:sz w:val="28"/>
          <w:szCs w:val="28"/>
        </w:rPr>
      </w:pPr>
      <w:r w:rsidRPr="00483089">
        <w:rPr>
          <w:rFonts w:ascii="Times New Roman" w:hAnsi="Times New Roman" w:cs="Times New Roman"/>
          <w:b/>
          <w:sz w:val="28"/>
          <w:szCs w:val="28"/>
        </w:rPr>
        <w:t>«Средняя общеобразовательная школа с углубленным изучением отдельных предметов №18»</w:t>
      </w:r>
    </w:p>
    <w:p w:rsidR="00483089" w:rsidRDefault="00483089" w:rsidP="00AB1CAF">
      <w:pPr>
        <w:spacing w:after="0" w:line="240" w:lineRule="auto"/>
        <w:ind w:firstLine="567"/>
        <w:jc w:val="center"/>
        <w:rPr>
          <w:rFonts w:ascii="Times New Roman" w:hAnsi="Times New Roman" w:cs="Times New Roman"/>
          <w:b/>
          <w:sz w:val="24"/>
          <w:szCs w:val="24"/>
        </w:rPr>
      </w:pPr>
    </w:p>
    <w:p w:rsidR="00483089" w:rsidRDefault="00483089" w:rsidP="00AB1CAF">
      <w:pPr>
        <w:spacing w:after="0" w:line="240" w:lineRule="auto"/>
        <w:ind w:firstLine="567"/>
        <w:jc w:val="center"/>
        <w:rPr>
          <w:rFonts w:ascii="Times New Roman" w:hAnsi="Times New Roman" w:cs="Times New Roman"/>
          <w:b/>
          <w:sz w:val="24"/>
          <w:szCs w:val="24"/>
        </w:rPr>
      </w:pPr>
    </w:p>
    <w:p w:rsidR="00483089" w:rsidRDefault="00483089" w:rsidP="00AB1CAF">
      <w:pPr>
        <w:spacing w:after="0" w:line="240" w:lineRule="auto"/>
        <w:ind w:firstLine="567"/>
        <w:jc w:val="center"/>
        <w:rPr>
          <w:rFonts w:ascii="Times New Roman" w:hAnsi="Times New Roman" w:cs="Times New Roman"/>
          <w:b/>
          <w:sz w:val="24"/>
          <w:szCs w:val="24"/>
        </w:rPr>
      </w:pPr>
    </w:p>
    <w:p w:rsidR="00483089" w:rsidRDefault="00483089" w:rsidP="00AB1CAF">
      <w:pPr>
        <w:spacing w:after="0" w:line="240" w:lineRule="auto"/>
        <w:ind w:firstLine="567"/>
        <w:jc w:val="center"/>
        <w:rPr>
          <w:rFonts w:ascii="Times New Roman" w:hAnsi="Times New Roman" w:cs="Times New Roman"/>
          <w:b/>
          <w:sz w:val="24"/>
          <w:szCs w:val="24"/>
        </w:rPr>
      </w:pPr>
    </w:p>
    <w:p w:rsidR="00483089" w:rsidRPr="00483089" w:rsidRDefault="00483089" w:rsidP="00AB1CAF">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4"/>
          <w:szCs w:val="24"/>
        </w:rPr>
        <w:t xml:space="preserve">              </w:t>
      </w:r>
      <w:r w:rsidRPr="00483089">
        <w:rPr>
          <w:rFonts w:ascii="Times New Roman" w:hAnsi="Times New Roman" w:cs="Times New Roman"/>
          <w:b/>
          <w:sz w:val="28"/>
          <w:szCs w:val="28"/>
        </w:rPr>
        <w:t>«</w:t>
      </w:r>
      <w:r>
        <w:rPr>
          <w:rFonts w:ascii="Times New Roman" w:hAnsi="Times New Roman" w:cs="Times New Roman"/>
          <w:b/>
          <w:sz w:val="28"/>
          <w:szCs w:val="28"/>
        </w:rPr>
        <w:t>Утверждаю»</w:t>
      </w:r>
    </w:p>
    <w:p w:rsidR="00483089" w:rsidRPr="00483089" w:rsidRDefault="00483089" w:rsidP="00AB1CAF">
      <w:pPr>
        <w:spacing w:after="0" w:line="240" w:lineRule="auto"/>
        <w:ind w:firstLine="567"/>
        <w:jc w:val="center"/>
        <w:rPr>
          <w:rFonts w:ascii="Times New Roman" w:hAnsi="Times New Roman" w:cs="Times New Roman"/>
          <w:b/>
          <w:sz w:val="28"/>
          <w:szCs w:val="28"/>
        </w:rPr>
      </w:pPr>
      <w:r w:rsidRPr="0048308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83089">
        <w:rPr>
          <w:rFonts w:ascii="Times New Roman" w:hAnsi="Times New Roman" w:cs="Times New Roman"/>
          <w:b/>
          <w:sz w:val="28"/>
          <w:szCs w:val="28"/>
        </w:rPr>
        <w:t>Директор школы                      Брюзгин Н.И.</w:t>
      </w:r>
    </w:p>
    <w:p w:rsidR="007C3BEB" w:rsidRPr="00AB1CAF" w:rsidRDefault="007C3BEB" w:rsidP="00AB1CAF">
      <w:pPr>
        <w:spacing w:after="0" w:line="240" w:lineRule="auto"/>
        <w:ind w:firstLine="567"/>
        <w:jc w:val="right"/>
        <w:rPr>
          <w:rFonts w:ascii="Times New Roman" w:hAnsi="Times New Roman" w:cs="Times New Roman"/>
          <w:sz w:val="24"/>
          <w:szCs w:val="24"/>
        </w:rPr>
      </w:pPr>
      <w:r w:rsidRPr="00AB1CAF">
        <w:rPr>
          <w:rFonts w:ascii="Times New Roman" w:hAnsi="Times New Roman" w:cs="Times New Roman"/>
          <w:sz w:val="24"/>
          <w:szCs w:val="24"/>
        </w:rPr>
        <w:t xml:space="preserve"> Приложение</w:t>
      </w:r>
    </w:p>
    <w:p w:rsidR="007C3BEB" w:rsidRPr="00AB1CAF" w:rsidRDefault="007C3BEB" w:rsidP="00AB1CAF">
      <w:pPr>
        <w:spacing w:after="0" w:line="240" w:lineRule="auto"/>
        <w:ind w:firstLine="567"/>
        <w:jc w:val="right"/>
        <w:rPr>
          <w:rFonts w:ascii="Times New Roman" w:hAnsi="Times New Roman" w:cs="Times New Roman"/>
          <w:sz w:val="24"/>
          <w:szCs w:val="24"/>
        </w:rPr>
      </w:pPr>
      <w:r w:rsidRPr="00AB1CAF">
        <w:rPr>
          <w:rFonts w:ascii="Times New Roman" w:hAnsi="Times New Roman" w:cs="Times New Roman"/>
          <w:sz w:val="24"/>
          <w:szCs w:val="24"/>
        </w:rPr>
        <w:t xml:space="preserve">  к основной образовательной программе</w:t>
      </w:r>
    </w:p>
    <w:p w:rsidR="007C3BEB" w:rsidRPr="00AB1CAF" w:rsidRDefault="007C3BEB" w:rsidP="00AB1CAF">
      <w:pPr>
        <w:spacing w:after="0" w:line="240" w:lineRule="auto"/>
        <w:ind w:firstLine="567"/>
        <w:jc w:val="right"/>
        <w:rPr>
          <w:rFonts w:ascii="Times New Roman" w:hAnsi="Times New Roman" w:cs="Times New Roman"/>
          <w:sz w:val="24"/>
          <w:szCs w:val="24"/>
        </w:rPr>
      </w:pPr>
      <w:r w:rsidRPr="00AB1CAF">
        <w:rPr>
          <w:rFonts w:ascii="Times New Roman" w:hAnsi="Times New Roman" w:cs="Times New Roman"/>
          <w:sz w:val="24"/>
          <w:szCs w:val="24"/>
        </w:rPr>
        <w:t xml:space="preserve">                                                                                        начального общего образования,</w:t>
      </w:r>
    </w:p>
    <w:p w:rsidR="007C3BEB" w:rsidRPr="00AB1CAF" w:rsidRDefault="007C3BEB" w:rsidP="00AB1CAF">
      <w:pPr>
        <w:spacing w:after="0" w:line="240" w:lineRule="auto"/>
        <w:ind w:firstLine="567"/>
        <w:jc w:val="right"/>
        <w:rPr>
          <w:rFonts w:ascii="Times New Roman" w:hAnsi="Times New Roman" w:cs="Times New Roman"/>
          <w:sz w:val="24"/>
          <w:szCs w:val="24"/>
        </w:rPr>
      </w:pPr>
      <w:proofErr w:type="gramStart"/>
      <w:r w:rsidRPr="00AB1CAF">
        <w:rPr>
          <w:rFonts w:ascii="Times New Roman" w:hAnsi="Times New Roman" w:cs="Times New Roman"/>
          <w:sz w:val="24"/>
          <w:szCs w:val="24"/>
        </w:rPr>
        <w:t>утверждённой</w:t>
      </w:r>
      <w:proofErr w:type="gramEnd"/>
      <w:r w:rsidRPr="00AB1CAF">
        <w:rPr>
          <w:rFonts w:ascii="Times New Roman" w:hAnsi="Times New Roman" w:cs="Times New Roman"/>
          <w:sz w:val="24"/>
          <w:szCs w:val="24"/>
        </w:rPr>
        <w:t xml:space="preserve"> приказом директора </w:t>
      </w:r>
    </w:p>
    <w:p w:rsidR="007C3BEB" w:rsidRPr="00AB1CAF" w:rsidRDefault="00816DD4" w:rsidP="00AB1CAF">
      <w:pPr>
        <w:spacing w:after="0" w:line="240" w:lineRule="auto"/>
        <w:ind w:firstLine="567"/>
        <w:jc w:val="right"/>
        <w:rPr>
          <w:rFonts w:ascii="Times New Roman" w:hAnsi="Times New Roman" w:cs="Times New Roman"/>
          <w:sz w:val="24"/>
          <w:szCs w:val="24"/>
        </w:rPr>
      </w:pPr>
      <w:r w:rsidRPr="00AB1CAF">
        <w:rPr>
          <w:rFonts w:ascii="Times New Roman" w:hAnsi="Times New Roman" w:cs="Times New Roman"/>
          <w:sz w:val="24"/>
          <w:szCs w:val="24"/>
        </w:rPr>
        <w:t xml:space="preserve">                   от 29.08.2023     </w:t>
      </w:r>
    </w:p>
    <w:p w:rsidR="007C3BEB" w:rsidRPr="00AB1CAF" w:rsidRDefault="007C3BEB" w:rsidP="00AB1CAF">
      <w:pPr>
        <w:spacing w:after="0" w:line="240" w:lineRule="auto"/>
        <w:ind w:firstLine="567"/>
        <w:jc w:val="right"/>
        <w:rPr>
          <w:rFonts w:ascii="Times New Roman" w:hAnsi="Times New Roman" w:cs="Times New Roman"/>
          <w:sz w:val="24"/>
          <w:szCs w:val="24"/>
        </w:rPr>
      </w:pPr>
    </w:p>
    <w:p w:rsidR="007C3BEB" w:rsidRPr="00AB1CAF" w:rsidRDefault="00483089" w:rsidP="00AB1C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C3BEB" w:rsidRPr="00AB1CAF" w:rsidRDefault="007C3BEB" w:rsidP="00AB1CAF">
      <w:pPr>
        <w:spacing w:after="0" w:line="240" w:lineRule="auto"/>
        <w:ind w:firstLine="567"/>
        <w:jc w:val="both"/>
        <w:rPr>
          <w:rFonts w:ascii="Times New Roman" w:hAnsi="Times New Roman" w:cs="Times New Roman"/>
          <w:sz w:val="24"/>
          <w:szCs w:val="24"/>
        </w:rPr>
      </w:pPr>
    </w:p>
    <w:p w:rsidR="007C3BEB" w:rsidRPr="00AB1CAF" w:rsidRDefault="007C3BEB" w:rsidP="00AB1CAF">
      <w:pPr>
        <w:spacing w:after="0" w:line="240" w:lineRule="auto"/>
        <w:ind w:firstLine="567"/>
        <w:jc w:val="both"/>
        <w:rPr>
          <w:rFonts w:ascii="Times New Roman" w:hAnsi="Times New Roman" w:cs="Times New Roman"/>
          <w:sz w:val="24"/>
          <w:szCs w:val="24"/>
        </w:rPr>
      </w:pPr>
    </w:p>
    <w:p w:rsidR="007C3BEB" w:rsidRPr="00AB1CAF" w:rsidRDefault="007C3BEB" w:rsidP="00AB1CAF">
      <w:pPr>
        <w:spacing w:after="0" w:line="240" w:lineRule="auto"/>
        <w:ind w:firstLine="567"/>
        <w:jc w:val="both"/>
        <w:rPr>
          <w:rFonts w:ascii="Times New Roman" w:hAnsi="Times New Roman" w:cs="Times New Roman"/>
          <w:sz w:val="24"/>
          <w:szCs w:val="24"/>
        </w:rPr>
      </w:pPr>
    </w:p>
    <w:p w:rsidR="00816DD4" w:rsidRPr="00483089" w:rsidRDefault="00816DD4" w:rsidP="00AB1CAF">
      <w:pPr>
        <w:spacing w:after="0" w:line="240" w:lineRule="auto"/>
        <w:jc w:val="center"/>
        <w:rPr>
          <w:rFonts w:ascii="Times New Roman" w:hAnsi="Times New Roman" w:cs="Times New Roman"/>
          <w:b/>
          <w:sz w:val="32"/>
          <w:szCs w:val="32"/>
        </w:rPr>
      </w:pPr>
      <w:r w:rsidRPr="00483089">
        <w:rPr>
          <w:rFonts w:ascii="Times New Roman" w:hAnsi="Times New Roman" w:cs="Times New Roman"/>
          <w:b/>
          <w:sz w:val="32"/>
          <w:szCs w:val="32"/>
        </w:rPr>
        <w:t xml:space="preserve">Адаптированная основная </w:t>
      </w:r>
    </w:p>
    <w:p w:rsidR="00816DD4" w:rsidRPr="00483089" w:rsidRDefault="00816DD4" w:rsidP="00AB1CAF">
      <w:pPr>
        <w:spacing w:after="0" w:line="240" w:lineRule="auto"/>
        <w:jc w:val="center"/>
        <w:rPr>
          <w:rFonts w:ascii="Times New Roman" w:hAnsi="Times New Roman" w:cs="Times New Roman"/>
          <w:sz w:val="32"/>
          <w:szCs w:val="32"/>
        </w:rPr>
      </w:pPr>
      <w:r w:rsidRPr="00483089">
        <w:rPr>
          <w:rFonts w:ascii="Times New Roman" w:hAnsi="Times New Roman" w:cs="Times New Roman"/>
          <w:b/>
          <w:sz w:val="32"/>
          <w:szCs w:val="32"/>
        </w:rPr>
        <w:t xml:space="preserve">общеобразовательная программа начального общего образования </w:t>
      </w:r>
      <w:r w:rsidRPr="00483089">
        <w:rPr>
          <w:rFonts w:ascii="Times New Roman" w:hAnsi="Times New Roman" w:cs="Times New Roman"/>
          <w:b/>
          <w:sz w:val="32"/>
          <w:szCs w:val="32"/>
        </w:rPr>
        <w:br/>
      </w:r>
      <w:proofErr w:type="gramStart"/>
      <w:r w:rsidRPr="00483089">
        <w:rPr>
          <w:rFonts w:ascii="Times New Roman" w:hAnsi="Times New Roman" w:cs="Times New Roman"/>
          <w:b/>
          <w:sz w:val="32"/>
          <w:szCs w:val="32"/>
        </w:rPr>
        <w:t>обучающихся</w:t>
      </w:r>
      <w:proofErr w:type="gramEnd"/>
      <w:r w:rsidRPr="00483089">
        <w:rPr>
          <w:rFonts w:ascii="Times New Roman" w:hAnsi="Times New Roman" w:cs="Times New Roman"/>
          <w:b/>
          <w:sz w:val="32"/>
          <w:szCs w:val="32"/>
        </w:rPr>
        <w:t xml:space="preserve"> с задержкой психического развития </w:t>
      </w:r>
    </w:p>
    <w:p w:rsidR="00816DD4" w:rsidRPr="00483089" w:rsidRDefault="00816DD4" w:rsidP="00AB1CAF">
      <w:pPr>
        <w:spacing w:after="0" w:line="240" w:lineRule="auto"/>
        <w:rPr>
          <w:rFonts w:ascii="Times New Roman" w:hAnsi="Times New Roman" w:cs="Times New Roman"/>
          <w:sz w:val="32"/>
          <w:szCs w:val="32"/>
        </w:rPr>
      </w:pPr>
    </w:p>
    <w:p w:rsidR="007C3BEB" w:rsidRPr="00483089" w:rsidRDefault="007C3BEB" w:rsidP="00AB1CAF">
      <w:pPr>
        <w:spacing w:after="0" w:line="240" w:lineRule="auto"/>
        <w:ind w:firstLine="567"/>
        <w:jc w:val="center"/>
        <w:rPr>
          <w:rFonts w:ascii="Times New Roman" w:hAnsi="Times New Roman" w:cs="Times New Roman"/>
          <w:b/>
          <w:sz w:val="32"/>
          <w:szCs w:val="32"/>
        </w:rPr>
      </w:pPr>
      <w:r w:rsidRPr="00483089">
        <w:rPr>
          <w:rFonts w:ascii="Times New Roman" w:hAnsi="Times New Roman" w:cs="Times New Roman"/>
          <w:b/>
          <w:sz w:val="32"/>
          <w:szCs w:val="32"/>
        </w:rPr>
        <w:t>7.2</w:t>
      </w:r>
    </w:p>
    <w:p w:rsidR="007C3BEB" w:rsidRPr="00483089" w:rsidRDefault="007C3BEB" w:rsidP="00AB1CAF">
      <w:pPr>
        <w:spacing w:after="0" w:line="240" w:lineRule="auto"/>
        <w:jc w:val="both"/>
        <w:rPr>
          <w:rFonts w:ascii="Times New Roman" w:hAnsi="Times New Roman" w:cs="Times New Roman"/>
          <w:b/>
          <w:bCs/>
          <w:sz w:val="32"/>
          <w:szCs w:val="32"/>
        </w:rPr>
      </w:pPr>
    </w:p>
    <w:p w:rsidR="00816DD4" w:rsidRPr="00AB1CAF" w:rsidRDefault="00816DD4" w:rsidP="00AB1CAF">
      <w:pPr>
        <w:spacing w:after="0" w:line="240" w:lineRule="auto"/>
        <w:ind w:firstLine="567"/>
        <w:jc w:val="both"/>
        <w:rPr>
          <w:rFonts w:ascii="Times New Roman" w:hAnsi="Times New Roman" w:cs="Times New Roman"/>
          <w:b/>
          <w:bCs/>
          <w:sz w:val="24"/>
          <w:szCs w:val="24"/>
        </w:rPr>
      </w:pPr>
    </w:p>
    <w:p w:rsidR="00816DD4" w:rsidRPr="00AB1CAF" w:rsidRDefault="00816DD4" w:rsidP="00AB1CAF">
      <w:pPr>
        <w:spacing w:after="0" w:line="240" w:lineRule="auto"/>
        <w:ind w:firstLine="567"/>
        <w:jc w:val="both"/>
        <w:rPr>
          <w:rFonts w:ascii="Times New Roman" w:hAnsi="Times New Roman" w:cs="Times New Roman"/>
          <w:b/>
          <w:bCs/>
          <w:sz w:val="24"/>
          <w:szCs w:val="24"/>
        </w:rPr>
      </w:pPr>
    </w:p>
    <w:p w:rsidR="00816DD4" w:rsidRPr="00AB1CAF" w:rsidRDefault="00816DD4" w:rsidP="00AB1CAF">
      <w:pPr>
        <w:spacing w:after="0" w:line="240" w:lineRule="auto"/>
        <w:ind w:firstLine="567"/>
        <w:jc w:val="both"/>
        <w:rPr>
          <w:rFonts w:ascii="Times New Roman" w:hAnsi="Times New Roman" w:cs="Times New Roman"/>
          <w:b/>
          <w:bCs/>
          <w:sz w:val="24"/>
          <w:szCs w:val="24"/>
        </w:rPr>
      </w:pPr>
    </w:p>
    <w:p w:rsidR="00816DD4" w:rsidRPr="00AB1CAF" w:rsidRDefault="00816DD4" w:rsidP="00AB1CAF">
      <w:pPr>
        <w:spacing w:after="0" w:line="240" w:lineRule="auto"/>
        <w:ind w:firstLine="567"/>
        <w:jc w:val="both"/>
        <w:rPr>
          <w:rFonts w:ascii="Times New Roman" w:hAnsi="Times New Roman" w:cs="Times New Roman"/>
          <w:b/>
          <w:bCs/>
          <w:sz w:val="24"/>
          <w:szCs w:val="24"/>
        </w:rPr>
      </w:pPr>
    </w:p>
    <w:p w:rsidR="00816DD4" w:rsidRPr="00AB1CAF" w:rsidRDefault="00816DD4" w:rsidP="00AB1CAF">
      <w:pPr>
        <w:spacing w:after="0" w:line="240" w:lineRule="auto"/>
        <w:ind w:firstLine="567"/>
        <w:jc w:val="both"/>
        <w:rPr>
          <w:rFonts w:ascii="Times New Roman" w:hAnsi="Times New Roman" w:cs="Times New Roman"/>
          <w:b/>
          <w:bCs/>
          <w:sz w:val="24"/>
          <w:szCs w:val="24"/>
        </w:rPr>
      </w:pPr>
    </w:p>
    <w:p w:rsidR="00816DD4" w:rsidRPr="00AB1CAF" w:rsidRDefault="00816DD4" w:rsidP="00AB1CAF">
      <w:pPr>
        <w:spacing w:after="0" w:line="240" w:lineRule="auto"/>
        <w:ind w:firstLine="567"/>
        <w:jc w:val="both"/>
        <w:rPr>
          <w:rFonts w:ascii="Times New Roman" w:hAnsi="Times New Roman" w:cs="Times New Roman"/>
          <w:b/>
          <w:bCs/>
          <w:sz w:val="24"/>
          <w:szCs w:val="24"/>
        </w:rPr>
      </w:pPr>
    </w:p>
    <w:p w:rsidR="00816DD4" w:rsidRDefault="00816DD4"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Default="00483089" w:rsidP="00AB1CAF">
      <w:pPr>
        <w:spacing w:after="0" w:line="240" w:lineRule="auto"/>
        <w:ind w:firstLine="567"/>
        <w:jc w:val="both"/>
        <w:rPr>
          <w:rFonts w:ascii="Times New Roman" w:hAnsi="Times New Roman" w:cs="Times New Roman"/>
          <w:b/>
          <w:bCs/>
          <w:sz w:val="24"/>
          <w:szCs w:val="24"/>
        </w:rPr>
      </w:pPr>
    </w:p>
    <w:p w:rsidR="00483089" w:rsidRPr="00AB1CAF" w:rsidRDefault="00483089" w:rsidP="00AB1CAF">
      <w:pPr>
        <w:spacing w:after="0" w:line="240" w:lineRule="auto"/>
        <w:ind w:firstLine="567"/>
        <w:jc w:val="both"/>
        <w:rPr>
          <w:rFonts w:ascii="Times New Roman" w:hAnsi="Times New Roman" w:cs="Times New Roman"/>
          <w:b/>
          <w:bCs/>
          <w:sz w:val="24"/>
          <w:szCs w:val="24"/>
        </w:rPr>
      </w:pPr>
    </w:p>
    <w:p w:rsidR="00816DD4" w:rsidRPr="00AB1CAF" w:rsidRDefault="00816DD4" w:rsidP="00AB1CAF">
      <w:pPr>
        <w:spacing w:after="0" w:line="240" w:lineRule="auto"/>
        <w:ind w:firstLine="567"/>
        <w:jc w:val="both"/>
        <w:rPr>
          <w:rFonts w:ascii="Times New Roman" w:hAnsi="Times New Roman" w:cs="Times New Roman"/>
          <w:b/>
          <w:bCs/>
          <w:sz w:val="24"/>
          <w:szCs w:val="24"/>
        </w:rPr>
      </w:pPr>
    </w:p>
    <w:p w:rsidR="00816DD4" w:rsidRPr="00AB1CAF" w:rsidRDefault="00816DD4" w:rsidP="00AB1CAF">
      <w:pPr>
        <w:spacing w:after="0" w:line="240" w:lineRule="auto"/>
        <w:ind w:firstLine="567"/>
        <w:jc w:val="both"/>
        <w:rPr>
          <w:rFonts w:ascii="Times New Roman" w:hAnsi="Times New Roman" w:cs="Times New Roman"/>
          <w:b/>
          <w:bCs/>
          <w:sz w:val="24"/>
          <w:szCs w:val="24"/>
        </w:rPr>
      </w:pPr>
    </w:p>
    <w:p w:rsidR="007C3BEB" w:rsidRPr="00483089" w:rsidRDefault="00816DD4" w:rsidP="00AB1CAF">
      <w:pPr>
        <w:spacing w:after="0" w:line="240" w:lineRule="auto"/>
        <w:ind w:firstLine="567"/>
        <w:jc w:val="center"/>
        <w:rPr>
          <w:rFonts w:ascii="Times New Roman" w:hAnsi="Times New Roman" w:cs="Times New Roman"/>
          <w:b/>
          <w:bCs/>
          <w:sz w:val="32"/>
          <w:szCs w:val="32"/>
        </w:rPr>
      </w:pPr>
      <w:r w:rsidRPr="00483089">
        <w:rPr>
          <w:rFonts w:ascii="Times New Roman" w:hAnsi="Times New Roman" w:cs="Times New Roman"/>
          <w:b/>
          <w:bCs/>
          <w:sz w:val="32"/>
          <w:szCs w:val="32"/>
        </w:rPr>
        <w:t>Саранск 2023</w:t>
      </w:r>
    </w:p>
    <w:p w:rsidR="007C3BEB" w:rsidRPr="00483089" w:rsidRDefault="007C3BEB" w:rsidP="00AB1CAF">
      <w:pPr>
        <w:spacing w:after="0" w:line="240" w:lineRule="auto"/>
        <w:jc w:val="center"/>
        <w:rPr>
          <w:rFonts w:ascii="Times New Roman" w:hAnsi="Times New Roman" w:cs="Times New Roman"/>
          <w:b/>
          <w:sz w:val="32"/>
          <w:szCs w:val="32"/>
        </w:rPr>
      </w:pPr>
    </w:p>
    <w:p w:rsidR="007C3BEB" w:rsidRPr="00AB1CAF" w:rsidRDefault="007C3BEB" w:rsidP="00AB1CAF">
      <w:pPr>
        <w:spacing w:after="0" w:line="240" w:lineRule="auto"/>
        <w:jc w:val="center"/>
        <w:rPr>
          <w:rFonts w:ascii="Times New Roman" w:hAnsi="Times New Roman" w:cs="Times New Roman"/>
          <w:sz w:val="24"/>
          <w:szCs w:val="24"/>
        </w:rPr>
      </w:pPr>
    </w:p>
    <w:p w:rsidR="007C3BEB" w:rsidRPr="00AB1CAF" w:rsidRDefault="007C3BEB" w:rsidP="00483089">
      <w:pPr>
        <w:tabs>
          <w:tab w:val="left" w:pos="6852"/>
        </w:tabs>
        <w:spacing w:after="0" w:line="240" w:lineRule="auto"/>
        <w:jc w:val="center"/>
        <w:rPr>
          <w:rFonts w:ascii="Times New Roman" w:hAnsi="Times New Roman" w:cs="Times New Roman"/>
          <w:b/>
          <w:sz w:val="24"/>
          <w:szCs w:val="24"/>
        </w:rPr>
      </w:pPr>
      <w:r w:rsidRPr="00AB1CAF">
        <w:rPr>
          <w:rFonts w:ascii="Times New Roman" w:hAnsi="Times New Roman" w:cs="Times New Roman"/>
          <w:b/>
          <w:sz w:val="24"/>
          <w:szCs w:val="24"/>
        </w:rPr>
        <w:t>ОГЛАВЛЕНИЕ</w:t>
      </w:r>
    </w:p>
    <w:p w:rsidR="007C3BEB" w:rsidRPr="00AB1CAF" w:rsidRDefault="007C3BEB" w:rsidP="00AB1CAF">
      <w:pPr>
        <w:pStyle w:val="13"/>
        <w:tabs>
          <w:tab w:val="right" w:leader="dot" w:pos="9628"/>
        </w:tabs>
        <w:spacing w:after="0" w:line="240" w:lineRule="auto"/>
        <w:rPr>
          <w:rFonts w:ascii="Times New Roman" w:eastAsia="Times New Roman" w:hAnsi="Times New Roman" w:cs="Times New Roman"/>
          <w:noProof/>
          <w:color w:val="auto"/>
          <w:kern w:val="0"/>
          <w:sz w:val="24"/>
          <w:szCs w:val="24"/>
          <w:lang w:eastAsia="ru-RU"/>
        </w:rPr>
      </w:pPr>
      <w:r w:rsidRPr="00AB1CAF">
        <w:rPr>
          <w:rFonts w:ascii="Times New Roman" w:hAnsi="Times New Roman" w:cs="Times New Roman"/>
          <w:b/>
          <w:sz w:val="24"/>
          <w:szCs w:val="24"/>
        </w:rPr>
        <w:fldChar w:fldCharType="begin"/>
      </w:r>
      <w:r w:rsidRPr="00AB1CAF">
        <w:rPr>
          <w:rFonts w:ascii="Times New Roman" w:hAnsi="Times New Roman" w:cs="Times New Roman"/>
          <w:b/>
          <w:sz w:val="24"/>
          <w:szCs w:val="24"/>
        </w:rPr>
        <w:instrText xml:space="preserve"> TOC \o "1-3" \h \z \u </w:instrText>
      </w:r>
      <w:r w:rsidRPr="00AB1CAF">
        <w:rPr>
          <w:rFonts w:ascii="Times New Roman" w:hAnsi="Times New Roman" w:cs="Times New Roman"/>
          <w:b/>
          <w:sz w:val="24"/>
          <w:szCs w:val="24"/>
        </w:rPr>
        <w:fldChar w:fldCharType="separate"/>
      </w:r>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p>
    <w:p w:rsidR="007C3BEB" w:rsidRPr="00AB1CAF" w:rsidRDefault="007C3BEB" w:rsidP="00AB1CAF">
      <w:pPr>
        <w:pStyle w:val="13"/>
        <w:tabs>
          <w:tab w:val="right" w:leader="dot" w:pos="9628"/>
        </w:tabs>
        <w:spacing w:after="0" w:line="240" w:lineRule="auto"/>
        <w:rPr>
          <w:rFonts w:ascii="Times New Roman" w:eastAsia="Times New Roman" w:hAnsi="Times New Roman" w:cs="Times New Roman"/>
          <w:noProof/>
          <w:color w:val="auto"/>
          <w:kern w:val="0"/>
          <w:sz w:val="24"/>
          <w:szCs w:val="24"/>
          <w:lang w:eastAsia="ru-RU"/>
        </w:rPr>
      </w:pPr>
      <w:hyperlink w:anchor="_Toc415833123" w:history="1">
        <w:r w:rsidRPr="00AB1CAF">
          <w:rPr>
            <w:rStyle w:val="ac"/>
            <w:rFonts w:ascii="Times New Roman" w:hAnsi="Times New Roman" w:cs="Times New Roman"/>
            <w:b/>
            <w:noProof/>
            <w:sz w:val="24"/>
            <w:szCs w:val="24"/>
          </w:rPr>
          <w:t xml:space="preserve">1. </w:t>
        </w:r>
        <w:r w:rsidRPr="00AB1CAF">
          <w:rPr>
            <w:rStyle w:val="ac"/>
            <w:rFonts w:ascii="Times New Roman" w:hAnsi="Times New Roman" w:cs="Times New Roman"/>
            <w:b/>
            <w:caps/>
            <w:noProof/>
            <w:kern w:val="28"/>
            <w:sz w:val="24"/>
            <w:szCs w:val="24"/>
          </w:rPr>
          <w:t>Примерная а</w:t>
        </w:r>
        <w:r w:rsidRPr="00AB1CAF">
          <w:rPr>
            <w:rStyle w:val="ac"/>
            <w:rFonts w:ascii="Times New Roman" w:hAnsi="Times New Roman" w:cs="Times New Roman"/>
            <w:b/>
            <w:caps/>
            <w:noProof/>
            <w:sz w:val="24"/>
            <w:szCs w:val="24"/>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_Toc415833123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8</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24"/>
        <w:tabs>
          <w:tab w:val="right" w:leader="dot" w:pos="9628"/>
        </w:tabs>
        <w:spacing w:after="0" w:line="240" w:lineRule="auto"/>
        <w:ind w:left="0"/>
        <w:rPr>
          <w:rFonts w:ascii="Times New Roman" w:eastAsia="Times New Roman" w:hAnsi="Times New Roman" w:cs="Times New Roman"/>
          <w:noProof/>
          <w:color w:val="auto"/>
          <w:kern w:val="0"/>
          <w:sz w:val="24"/>
          <w:szCs w:val="24"/>
          <w:lang w:eastAsia="ru-RU"/>
        </w:rPr>
      </w:pPr>
      <w:hyperlink w:anchor="_Toc415833124" w:history="1">
        <w:r w:rsidR="00816DD4" w:rsidRPr="00AB1CAF">
          <w:rPr>
            <w:rStyle w:val="ac"/>
            <w:rFonts w:ascii="Times New Roman" w:hAnsi="Times New Roman" w:cs="Times New Roman"/>
            <w:b/>
            <w:noProof/>
            <w:sz w:val="24"/>
            <w:szCs w:val="24"/>
          </w:rPr>
          <w:t>1</w:t>
        </w:r>
        <w:r w:rsidRPr="00AB1CAF">
          <w:rPr>
            <w:rStyle w:val="ac"/>
            <w:rFonts w:ascii="Times New Roman" w:hAnsi="Times New Roman" w:cs="Times New Roman"/>
            <w:b/>
            <w:noProof/>
            <w:sz w:val="24"/>
            <w:szCs w:val="24"/>
          </w:rPr>
          <w:t>.1. Целевой раздел</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_Toc415833124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8</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25" w:history="1">
        <w:r w:rsidR="00816DD4" w:rsidRPr="00AB1CAF">
          <w:rPr>
            <w:rStyle w:val="ac"/>
            <w:rFonts w:ascii="Times New Roman" w:hAnsi="Times New Roman" w:cs="Times New Roman"/>
            <w:b/>
            <w:noProof/>
            <w:sz w:val="24"/>
            <w:szCs w:val="24"/>
          </w:rPr>
          <w:t>1</w:t>
        </w:r>
        <w:r w:rsidRPr="00AB1CAF">
          <w:rPr>
            <w:rStyle w:val="ac"/>
            <w:rFonts w:ascii="Times New Roman" w:hAnsi="Times New Roman" w:cs="Times New Roman"/>
            <w:b/>
            <w:noProof/>
            <w:sz w:val="24"/>
            <w:szCs w:val="24"/>
          </w:rPr>
          <w:t>.1.1. Пояснительная записка</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_Toc415833125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8</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26" w:history="1">
        <w:r w:rsidR="00816DD4" w:rsidRPr="00AB1CAF">
          <w:rPr>
            <w:rStyle w:val="ac"/>
            <w:rFonts w:ascii="Times New Roman" w:hAnsi="Times New Roman" w:cs="Times New Roman"/>
            <w:b/>
            <w:noProof/>
            <w:sz w:val="24"/>
            <w:szCs w:val="24"/>
          </w:rPr>
          <w:t>1</w:t>
        </w:r>
        <w:r w:rsidRPr="00AB1CAF">
          <w:rPr>
            <w:rStyle w:val="ac"/>
            <w:rFonts w:ascii="Times New Roman" w:hAnsi="Times New Roman" w:cs="Times New Roman"/>
            <w:b/>
            <w:noProof/>
            <w:sz w:val="24"/>
            <w:szCs w:val="24"/>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_Toc415833126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13</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27" w:history="1">
        <w:r w:rsidR="00816DD4" w:rsidRPr="00AB1CAF">
          <w:rPr>
            <w:rStyle w:val="ac"/>
            <w:rFonts w:ascii="Times New Roman" w:hAnsi="Times New Roman" w:cs="Times New Roman"/>
            <w:b/>
            <w:noProof/>
            <w:sz w:val="24"/>
            <w:szCs w:val="24"/>
          </w:rPr>
          <w:t>1</w:t>
        </w:r>
        <w:r w:rsidRPr="00AB1CAF">
          <w:rPr>
            <w:rStyle w:val="ac"/>
            <w:rFonts w:ascii="Times New Roman" w:hAnsi="Times New Roman" w:cs="Times New Roman"/>
            <w:b/>
            <w:noProof/>
            <w:sz w:val="24"/>
            <w:szCs w:val="24"/>
          </w:rPr>
          <w:t xml:space="preserve">.1.3. </w:t>
        </w:r>
        <w:r w:rsidRPr="00AB1CAF">
          <w:rPr>
            <w:rStyle w:val="ac"/>
            <w:rFonts w:ascii="Times New Roman" w:hAnsi="Times New Roman" w:cs="Times New Roman"/>
            <w:b/>
            <w:noProof/>
            <w:spacing w:val="2"/>
            <w:sz w:val="24"/>
            <w:szCs w:val="24"/>
          </w:rPr>
          <w:t xml:space="preserve">Система оценки достижения обучающимися  с </w:t>
        </w:r>
        <w:r w:rsidRPr="00AB1CAF">
          <w:rPr>
            <w:rStyle w:val="ac"/>
            <w:rFonts w:ascii="Times New Roman" w:hAnsi="Times New Roman" w:cs="Times New Roman"/>
            <w:b/>
            <w:noProof/>
            <w:sz w:val="24"/>
            <w:szCs w:val="24"/>
          </w:rPr>
          <w:t>задержкой психического развития</w:t>
        </w:r>
        <w:r w:rsidRPr="00AB1CAF">
          <w:rPr>
            <w:rStyle w:val="ac"/>
            <w:rFonts w:ascii="Times New Roman" w:hAnsi="Times New Roman" w:cs="Times New Roman"/>
            <w:b/>
            <w:noProof/>
            <w:spacing w:val="2"/>
            <w:sz w:val="24"/>
            <w:szCs w:val="24"/>
          </w:rPr>
          <w:t xml:space="preserve"> планируемых результатов освоения </w:t>
        </w:r>
        <w:r w:rsidRPr="00AB1CAF">
          <w:rPr>
            <w:rStyle w:val="ac"/>
            <w:rFonts w:ascii="Times New Roman" w:hAnsi="Times New Roman" w:cs="Times New Roman"/>
            <w:b/>
            <w:noProof/>
            <w:sz w:val="24"/>
            <w:szCs w:val="24"/>
          </w:rPr>
          <w:t>адаптированной основной общеобразовательной программы  начального общего образования</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_Toc415833127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18</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24"/>
        <w:tabs>
          <w:tab w:val="right" w:leader="dot" w:pos="9628"/>
        </w:tabs>
        <w:spacing w:after="0" w:line="240" w:lineRule="auto"/>
        <w:ind w:left="0"/>
        <w:rPr>
          <w:rFonts w:ascii="Times New Roman" w:eastAsia="Times New Roman" w:hAnsi="Times New Roman" w:cs="Times New Roman"/>
          <w:noProof/>
          <w:color w:val="auto"/>
          <w:kern w:val="0"/>
          <w:sz w:val="24"/>
          <w:szCs w:val="24"/>
          <w:lang w:eastAsia="ru-RU"/>
        </w:rPr>
      </w:pPr>
      <w:hyperlink w:anchor="_Toc415833128" w:history="1">
        <w:r w:rsidR="00816DD4" w:rsidRPr="00AB1CAF">
          <w:rPr>
            <w:rStyle w:val="ac"/>
            <w:rFonts w:ascii="Times New Roman" w:hAnsi="Times New Roman" w:cs="Times New Roman"/>
            <w:b/>
            <w:noProof/>
            <w:sz w:val="24"/>
            <w:szCs w:val="24"/>
          </w:rPr>
          <w:t>2</w:t>
        </w:r>
        <w:r w:rsidRPr="00AB1CAF">
          <w:rPr>
            <w:rStyle w:val="ac"/>
            <w:rFonts w:ascii="Times New Roman" w:hAnsi="Times New Roman" w:cs="Times New Roman"/>
            <w:b/>
            <w:noProof/>
            <w:sz w:val="24"/>
            <w:szCs w:val="24"/>
          </w:rPr>
          <w:t>.2. Содержательный раздел</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_Toc415833128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22</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29" w:history="1">
        <w:r w:rsidR="00816DD4" w:rsidRPr="00AB1CAF">
          <w:rPr>
            <w:rStyle w:val="ac"/>
            <w:rFonts w:ascii="Times New Roman" w:hAnsi="Times New Roman" w:cs="Times New Roman"/>
            <w:b/>
            <w:noProof/>
            <w:sz w:val="24"/>
            <w:szCs w:val="24"/>
          </w:rPr>
          <w:t>2</w:t>
        </w:r>
        <w:r w:rsidRPr="00AB1CAF">
          <w:rPr>
            <w:rStyle w:val="ac"/>
            <w:rFonts w:ascii="Times New Roman" w:hAnsi="Times New Roman" w:cs="Times New Roman"/>
            <w:b/>
            <w:noProof/>
            <w:sz w:val="24"/>
            <w:szCs w:val="24"/>
          </w:rPr>
          <w:t>.2.1. Программа формирования универсальных учебных действий</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_Toc415833129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22</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30" w:history="1">
        <w:r w:rsidR="00816DD4" w:rsidRPr="00AB1CAF">
          <w:rPr>
            <w:rStyle w:val="ac"/>
            <w:rFonts w:ascii="Times New Roman" w:hAnsi="Times New Roman" w:cs="Times New Roman"/>
            <w:b/>
            <w:noProof/>
            <w:sz w:val="24"/>
            <w:szCs w:val="24"/>
          </w:rPr>
          <w:t>2</w:t>
        </w:r>
        <w:r w:rsidRPr="00AB1CAF">
          <w:rPr>
            <w:rStyle w:val="ac"/>
            <w:rFonts w:ascii="Times New Roman" w:hAnsi="Times New Roman" w:cs="Times New Roman"/>
            <w:b/>
            <w:noProof/>
            <w:sz w:val="24"/>
            <w:szCs w:val="24"/>
          </w:rPr>
          <w:t>.2.2. Программы учебных предметов,  курсов коррекционно-развивающей области</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_Toc415833130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24</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31" w:history="1">
        <w:r w:rsidR="00816DD4" w:rsidRPr="00AB1CAF">
          <w:rPr>
            <w:rStyle w:val="ac"/>
            <w:rFonts w:ascii="Times New Roman" w:hAnsi="Times New Roman" w:cs="Times New Roman"/>
            <w:b/>
            <w:noProof/>
            <w:spacing w:val="2"/>
            <w:sz w:val="24"/>
            <w:szCs w:val="24"/>
          </w:rPr>
          <w:t>2</w:t>
        </w:r>
        <w:r w:rsidRPr="00AB1CAF">
          <w:rPr>
            <w:rStyle w:val="ac"/>
            <w:rFonts w:ascii="Times New Roman" w:hAnsi="Times New Roman" w:cs="Times New Roman"/>
            <w:b/>
            <w:noProof/>
            <w:spacing w:val="2"/>
            <w:sz w:val="24"/>
            <w:szCs w:val="24"/>
          </w:rPr>
          <w:t>.2.3. Программа духовно-нравственного развития, воспитания</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_Toc415833131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48</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32" w:history="1">
        <w:r w:rsidR="00816DD4" w:rsidRPr="00AB1CAF">
          <w:rPr>
            <w:rStyle w:val="ac"/>
            <w:rFonts w:ascii="Times New Roman" w:hAnsi="Times New Roman" w:cs="Times New Roman"/>
            <w:b/>
            <w:noProof/>
            <w:sz w:val="24"/>
            <w:szCs w:val="24"/>
          </w:rPr>
          <w:t>2</w:t>
        </w:r>
        <w:r w:rsidRPr="00AB1CAF">
          <w:rPr>
            <w:rStyle w:val="ac"/>
            <w:rFonts w:ascii="Times New Roman" w:hAnsi="Times New Roman" w:cs="Times New Roman"/>
            <w:b/>
            <w:noProof/>
            <w:sz w:val="24"/>
            <w:szCs w:val="24"/>
          </w:rPr>
          <w:t>.2.4. Программа формирования экологической культуры, здорового  и безопасного образа жизни</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_Toc415833132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50</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33" w:history="1">
        <w:r w:rsidR="00816DD4" w:rsidRPr="00AB1CAF">
          <w:rPr>
            <w:rStyle w:val="ac"/>
            <w:rFonts w:ascii="Times New Roman" w:hAnsi="Times New Roman" w:cs="Times New Roman"/>
            <w:b/>
            <w:noProof/>
            <w:spacing w:val="2"/>
            <w:sz w:val="24"/>
            <w:szCs w:val="24"/>
          </w:rPr>
          <w:t>2</w:t>
        </w:r>
        <w:r w:rsidRPr="00AB1CAF">
          <w:rPr>
            <w:rStyle w:val="ac"/>
            <w:rFonts w:ascii="Times New Roman" w:hAnsi="Times New Roman" w:cs="Times New Roman"/>
            <w:b/>
            <w:noProof/>
            <w:spacing w:val="2"/>
            <w:sz w:val="24"/>
            <w:szCs w:val="24"/>
          </w:rPr>
          <w:t>.2.5. Программа коррекционной работы</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_Toc415833133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53</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34" w:history="1">
        <w:r w:rsidRPr="00AB1CAF">
          <w:rPr>
            <w:rStyle w:val="ac"/>
            <w:rFonts w:ascii="Times New Roman" w:hAnsi="Times New Roman" w:cs="Times New Roman"/>
            <w:b/>
            <w:noProof/>
            <w:spacing w:val="2"/>
            <w:sz w:val="24"/>
            <w:szCs w:val="24"/>
          </w:rPr>
          <w:t>2.2.6. Программа внеурочной деятельности</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_Toc415833134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133</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24"/>
        <w:tabs>
          <w:tab w:val="right" w:leader="dot" w:pos="9628"/>
        </w:tabs>
        <w:spacing w:after="0" w:line="240" w:lineRule="auto"/>
        <w:ind w:left="0"/>
        <w:rPr>
          <w:rFonts w:ascii="Times New Roman" w:eastAsia="Times New Roman" w:hAnsi="Times New Roman" w:cs="Times New Roman"/>
          <w:noProof/>
          <w:color w:val="auto"/>
          <w:kern w:val="0"/>
          <w:sz w:val="24"/>
          <w:szCs w:val="24"/>
          <w:lang w:eastAsia="ru-RU"/>
        </w:rPr>
      </w:pPr>
      <w:hyperlink w:anchor="_Toc415833135" w:history="1">
        <w:r w:rsidR="00816DD4" w:rsidRPr="00AB1CAF">
          <w:rPr>
            <w:rStyle w:val="ac"/>
            <w:rFonts w:ascii="Times New Roman" w:hAnsi="Times New Roman" w:cs="Times New Roman"/>
            <w:b/>
            <w:noProof/>
            <w:sz w:val="24"/>
            <w:szCs w:val="24"/>
          </w:rPr>
          <w:t>3</w:t>
        </w:r>
        <w:r w:rsidRPr="00AB1CAF">
          <w:rPr>
            <w:rStyle w:val="ac"/>
            <w:rFonts w:ascii="Times New Roman" w:hAnsi="Times New Roman" w:cs="Times New Roman"/>
            <w:b/>
            <w:noProof/>
            <w:sz w:val="24"/>
            <w:szCs w:val="24"/>
          </w:rPr>
          <w:t>.3. Организационный раздел</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_Toc415833135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137</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36" w:history="1">
        <w:r w:rsidR="00816DD4" w:rsidRPr="00AB1CAF">
          <w:rPr>
            <w:rStyle w:val="ac"/>
            <w:rFonts w:ascii="Times New Roman" w:hAnsi="Times New Roman" w:cs="Times New Roman"/>
            <w:b/>
            <w:noProof/>
            <w:sz w:val="24"/>
            <w:szCs w:val="24"/>
          </w:rPr>
          <w:t>3</w:t>
        </w:r>
        <w:r w:rsidRPr="00AB1CAF">
          <w:rPr>
            <w:rStyle w:val="ac"/>
            <w:rFonts w:ascii="Times New Roman" w:hAnsi="Times New Roman" w:cs="Times New Roman"/>
            <w:b/>
            <w:noProof/>
            <w:sz w:val="24"/>
            <w:szCs w:val="24"/>
          </w:rPr>
          <w:t>.3.1. Учебный план</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_Toc415833136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137</w:t>
        </w:r>
        <w:r w:rsidRPr="00AB1CAF">
          <w:rPr>
            <w:rFonts w:ascii="Times New Roman" w:hAnsi="Times New Roman" w:cs="Times New Roman"/>
            <w:noProof/>
            <w:webHidden/>
            <w:sz w:val="24"/>
            <w:szCs w:val="24"/>
          </w:rPr>
          <w:fldChar w:fldCharType="end"/>
        </w:r>
      </w:hyperlink>
    </w:p>
    <w:p w:rsidR="007C3BEB" w:rsidRPr="00AB1CAF" w:rsidRDefault="007C3BEB" w:rsidP="00AB1CAF">
      <w:pPr>
        <w:pStyle w:val="31"/>
        <w:spacing w:after="0" w:line="240" w:lineRule="auto"/>
        <w:ind w:left="0"/>
        <w:rPr>
          <w:rFonts w:ascii="Times New Roman" w:eastAsia="Times New Roman" w:hAnsi="Times New Roman" w:cs="Times New Roman"/>
          <w:noProof/>
          <w:color w:val="auto"/>
          <w:kern w:val="0"/>
          <w:sz w:val="24"/>
          <w:szCs w:val="24"/>
          <w:lang w:eastAsia="ru-RU"/>
        </w:rPr>
      </w:pPr>
      <w:hyperlink w:anchor="_Toc415833137" w:history="1">
        <w:r w:rsidR="00816DD4" w:rsidRPr="00AB1CAF">
          <w:rPr>
            <w:rStyle w:val="ac"/>
            <w:rFonts w:ascii="Times New Roman" w:hAnsi="Times New Roman" w:cs="Times New Roman"/>
            <w:b/>
            <w:noProof/>
            <w:sz w:val="24"/>
            <w:szCs w:val="24"/>
          </w:rPr>
          <w:t>3</w:t>
        </w:r>
        <w:r w:rsidRPr="00AB1CAF">
          <w:rPr>
            <w:rStyle w:val="ac"/>
            <w:rFonts w:ascii="Times New Roman" w:hAnsi="Times New Roman" w:cs="Times New Roman"/>
            <w:b/>
            <w:noProof/>
            <w:sz w:val="24"/>
            <w:szCs w:val="24"/>
          </w:rPr>
          <w:t xml:space="preserve">.3.2. Система условий реализации </w:t>
        </w:r>
        <w:r w:rsidRPr="00AB1CAF">
          <w:rPr>
            <w:rStyle w:val="ac"/>
            <w:rFonts w:ascii="Times New Roman" w:hAnsi="Times New Roman" w:cs="Times New Roman"/>
            <w:b/>
            <w:noProof/>
            <w:spacing w:val="2"/>
            <w:sz w:val="24"/>
            <w:szCs w:val="24"/>
          </w:rPr>
          <w:t>адаптированной основной общеобразовательной программы начального общего образования</w:t>
        </w:r>
        <w:r w:rsidRPr="00AB1CAF">
          <w:rPr>
            <w:rFonts w:ascii="Times New Roman" w:hAnsi="Times New Roman" w:cs="Times New Roman"/>
            <w:noProof/>
            <w:webHidden/>
            <w:sz w:val="24"/>
            <w:szCs w:val="24"/>
          </w:rPr>
          <w:tab/>
        </w:r>
        <w:r w:rsidRPr="00AB1CAF">
          <w:rPr>
            <w:rFonts w:ascii="Times New Roman" w:hAnsi="Times New Roman" w:cs="Times New Roman"/>
            <w:noProof/>
            <w:webHidden/>
            <w:sz w:val="24"/>
            <w:szCs w:val="24"/>
          </w:rPr>
          <w:fldChar w:fldCharType="begin"/>
        </w:r>
        <w:r w:rsidRPr="00AB1CAF">
          <w:rPr>
            <w:rFonts w:ascii="Times New Roman" w:hAnsi="Times New Roman" w:cs="Times New Roman"/>
            <w:noProof/>
            <w:webHidden/>
            <w:sz w:val="24"/>
            <w:szCs w:val="24"/>
          </w:rPr>
          <w:instrText xml:space="preserve"> PAGEREF _Toc415833137 \h </w:instrText>
        </w:r>
        <w:r w:rsidRPr="00AB1CAF">
          <w:rPr>
            <w:rFonts w:ascii="Times New Roman" w:hAnsi="Times New Roman" w:cs="Times New Roman"/>
            <w:noProof/>
            <w:webHidden/>
            <w:sz w:val="24"/>
            <w:szCs w:val="24"/>
          </w:rPr>
        </w:r>
        <w:r w:rsidRPr="00AB1CAF">
          <w:rPr>
            <w:rFonts w:ascii="Times New Roman" w:hAnsi="Times New Roman" w:cs="Times New Roman"/>
            <w:noProof/>
            <w:webHidden/>
            <w:sz w:val="24"/>
            <w:szCs w:val="24"/>
          </w:rPr>
          <w:fldChar w:fldCharType="separate"/>
        </w:r>
        <w:r w:rsidR="00A120BD">
          <w:rPr>
            <w:rFonts w:ascii="Times New Roman" w:hAnsi="Times New Roman" w:cs="Times New Roman"/>
            <w:noProof/>
            <w:webHidden/>
            <w:sz w:val="24"/>
            <w:szCs w:val="24"/>
          </w:rPr>
          <w:t>142</w:t>
        </w:r>
        <w:r w:rsidRPr="00AB1CAF">
          <w:rPr>
            <w:rFonts w:ascii="Times New Roman" w:hAnsi="Times New Roman" w:cs="Times New Roman"/>
            <w:noProof/>
            <w:webHidden/>
            <w:sz w:val="24"/>
            <w:szCs w:val="24"/>
          </w:rPr>
          <w:fldChar w:fldCharType="end"/>
        </w:r>
      </w:hyperlink>
    </w:p>
    <w:p w:rsidR="007C3BEB" w:rsidRPr="00AB1CAF" w:rsidRDefault="007C3BEB" w:rsidP="00AB1CAF">
      <w:pPr>
        <w:spacing w:after="0" w:line="240" w:lineRule="auto"/>
        <w:outlineLvl w:val="0"/>
        <w:rPr>
          <w:rFonts w:ascii="Times New Roman" w:hAnsi="Times New Roman" w:cs="Times New Roman"/>
          <w:b/>
          <w:sz w:val="24"/>
          <w:szCs w:val="24"/>
        </w:rPr>
      </w:pPr>
      <w:r w:rsidRPr="00AB1CAF">
        <w:rPr>
          <w:rFonts w:ascii="Times New Roman" w:hAnsi="Times New Roman" w:cs="Times New Roman"/>
          <w:b/>
          <w:sz w:val="24"/>
          <w:szCs w:val="24"/>
        </w:rPr>
        <w:fldChar w:fldCharType="end"/>
      </w:r>
    </w:p>
    <w:p w:rsidR="007C3BEB" w:rsidRPr="00AB1CAF" w:rsidRDefault="007C3BEB" w:rsidP="00AB1CAF">
      <w:pPr>
        <w:spacing w:after="0" w:line="240" w:lineRule="auto"/>
        <w:jc w:val="center"/>
        <w:outlineLvl w:val="0"/>
        <w:rPr>
          <w:rFonts w:ascii="Times New Roman" w:hAnsi="Times New Roman" w:cs="Times New Roman"/>
          <w:b/>
          <w:sz w:val="24"/>
          <w:szCs w:val="24"/>
        </w:rPr>
      </w:pPr>
    </w:p>
    <w:p w:rsidR="007C3BEB" w:rsidRPr="00AB1CAF" w:rsidRDefault="007C3BEB"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bookmarkStart w:id="0" w:name="_Toc415833112"/>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483089" w:rsidRDefault="00483089" w:rsidP="00AB1CAF">
      <w:pPr>
        <w:spacing w:after="0" w:line="240" w:lineRule="auto"/>
        <w:jc w:val="center"/>
        <w:outlineLvl w:val="0"/>
        <w:rPr>
          <w:rFonts w:ascii="Times New Roman" w:hAnsi="Times New Roman" w:cs="Times New Roman"/>
          <w:b/>
          <w:sz w:val="24"/>
          <w:szCs w:val="24"/>
        </w:rPr>
      </w:pPr>
    </w:p>
    <w:p w:rsidR="007C3BEB" w:rsidRPr="00AB1CAF" w:rsidRDefault="007C3BEB" w:rsidP="00AB1CAF">
      <w:pPr>
        <w:spacing w:after="0" w:line="240" w:lineRule="auto"/>
        <w:jc w:val="center"/>
        <w:outlineLvl w:val="0"/>
        <w:rPr>
          <w:rFonts w:ascii="Times New Roman" w:hAnsi="Times New Roman" w:cs="Times New Roman"/>
          <w:b/>
          <w:sz w:val="24"/>
          <w:szCs w:val="24"/>
        </w:rPr>
      </w:pPr>
      <w:r w:rsidRPr="00AB1CAF">
        <w:rPr>
          <w:rFonts w:ascii="Times New Roman" w:hAnsi="Times New Roman" w:cs="Times New Roman"/>
          <w:b/>
          <w:sz w:val="24"/>
          <w:szCs w:val="24"/>
        </w:rPr>
        <w:lastRenderedPageBreak/>
        <w:t>1. ОБЩИЕ ПОЛОЖЕНИЯ</w:t>
      </w:r>
      <w:bookmarkEnd w:id="0"/>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w:t>
      </w:r>
      <w:proofErr w:type="gramStart"/>
      <w:r w:rsidRPr="00AB1CAF">
        <w:rPr>
          <w:rFonts w:ascii="Times New Roman" w:hAnsi="Times New Roman" w:cs="Times New Roman"/>
          <w:b/>
          <w:sz w:val="24"/>
          <w:szCs w:val="24"/>
        </w:rPr>
        <w:t>обучающихся</w:t>
      </w:r>
      <w:proofErr w:type="gramEnd"/>
      <w:r w:rsidRPr="00AB1CAF">
        <w:rPr>
          <w:rFonts w:ascii="Times New Roman" w:hAnsi="Times New Roman" w:cs="Times New Roman"/>
          <w:b/>
          <w:sz w:val="24"/>
          <w:szCs w:val="24"/>
        </w:rPr>
        <w:t xml:space="preserve"> с задержкой психического развития</w:t>
      </w:r>
    </w:p>
    <w:p w:rsidR="007C3BEB" w:rsidRPr="00AB1CAF" w:rsidRDefault="007C3BEB" w:rsidP="00AB1CAF">
      <w:pPr>
        <w:pStyle w:val="afc"/>
        <w:spacing w:line="240" w:lineRule="auto"/>
        <w:ind w:firstLine="709"/>
        <w:rPr>
          <w:caps w:val="0"/>
          <w:sz w:val="24"/>
          <w:szCs w:val="24"/>
        </w:rPr>
      </w:pPr>
      <w:r w:rsidRPr="00AB1CAF">
        <w:rPr>
          <w:sz w:val="24"/>
          <w:szCs w:val="24"/>
        </w:rPr>
        <w:t>А</w:t>
      </w:r>
      <w:r w:rsidRPr="00AB1CAF">
        <w:rPr>
          <w:caps w:val="0"/>
          <w:sz w:val="24"/>
          <w:szCs w:val="24"/>
        </w:rPr>
        <w:t xml:space="preserve">даптированная </w:t>
      </w:r>
      <w:r w:rsidRPr="00AB1CAF">
        <w:rPr>
          <w:caps w:val="0"/>
          <w:color w:val="auto"/>
          <w:sz w:val="24"/>
          <w:szCs w:val="24"/>
        </w:rPr>
        <w:t>основная общеобразовательная</w:t>
      </w:r>
      <w:r w:rsidRPr="00AB1CAF">
        <w:rPr>
          <w:caps w:val="0"/>
          <w:sz w:val="24"/>
          <w:szCs w:val="24"/>
        </w:rPr>
        <w:t xml:space="preserve"> программа начального общего образования обучающихся с задержкой психического развития (</w:t>
      </w:r>
      <w:r w:rsidRPr="00AB1CAF">
        <w:rPr>
          <w:caps w:val="0"/>
          <w:color w:val="auto"/>
          <w:sz w:val="24"/>
          <w:szCs w:val="24"/>
        </w:rPr>
        <w:t xml:space="preserve">далее </w:t>
      </w:r>
      <w:r w:rsidRPr="00AB1CAF">
        <w:rPr>
          <w:sz w:val="24"/>
          <w:szCs w:val="24"/>
        </w:rPr>
        <w:t>–</w:t>
      </w:r>
      <w:r w:rsidRPr="00AB1CAF">
        <w:rPr>
          <w:color w:val="auto"/>
          <w:sz w:val="24"/>
          <w:szCs w:val="24"/>
        </w:rPr>
        <w:t xml:space="preserve"> </w:t>
      </w:r>
      <w:r w:rsidRPr="00AB1CAF">
        <w:rPr>
          <w:caps w:val="0"/>
          <w:color w:val="auto"/>
          <w:sz w:val="24"/>
          <w:szCs w:val="24"/>
        </w:rPr>
        <w:t xml:space="preserve">АООП НОО обучающихся с </w:t>
      </w:r>
      <w:r w:rsidRPr="00AB1CAF">
        <w:rPr>
          <w:caps w:val="0"/>
          <w:sz w:val="24"/>
          <w:szCs w:val="24"/>
        </w:rPr>
        <w:t xml:space="preserve">ЗПР) </w:t>
      </w:r>
      <w:r w:rsidRPr="00AB1CAF">
        <w:rPr>
          <w:sz w:val="24"/>
          <w:szCs w:val="24"/>
        </w:rPr>
        <w:t xml:space="preserve">– </w:t>
      </w:r>
      <w:r w:rsidRPr="00AB1CAF">
        <w:rPr>
          <w:caps w:val="0"/>
          <w:sz w:val="24"/>
          <w:szCs w:val="24"/>
        </w:rPr>
        <w:t>это образовательная программа, адаптированная для обучения данной категории обучающихся</w:t>
      </w:r>
      <w:r w:rsidRPr="00AB1CAF">
        <w:rPr>
          <w:sz w:val="24"/>
          <w:szCs w:val="24"/>
        </w:rPr>
        <w:t xml:space="preserve"> </w:t>
      </w:r>
      <w:r w:rsidRPr="00AB1CAF">
        <w:rPr>
          <w:caps w:val="0"/>
          <w:sz w:val="24"/>
          <w:szCs w:val="24"/>
        </w:rPr>
        <w:t>с учетом особенностей их психофизического развития, индивидуальных возможностей</w:t>
      </w:r>
      <w:r w:rsidRPr="00AB1CAF">
        <w:rPr>
          <w:sz w:val="24"/>
          <w:szCs w:val="24"/>
        </w:rPr>
        <w:t>,</w:t>
      </w:r>
      <w:r w:rsidRPr="00AB1CAF">
        <w:rPr>
          <w:caps w:val="0"/>
          <w:sz w:val="24"/>
          <w:szCs w:val="24"/>
        </w:rPr>
        <w:t xml:space="preserve"> обеспечивающая коррекцию нарушений развития и социальную адаптацию</w:t>
      </w:r>
      <w:r w:rsidRPr="00AB1CAF">
        <w:rPr>
          <w:sz w:val="24"/>
          <w:szCs w:val="24"/>
        </w:rPr>
        <w:t>.</w:t>
      </w:r>
    </w:p>
    <w:p w:rsidR="007C3BEB" w:rsidRPr="00AB1CAF" w:rsidRDefault="007C3BEB" w:rsidP="00AB1CAF">
      <w:pPr>
        <w:pStyle w:val="ConsPlusNormal"/>
        <w:ind w:firstLine="709"/>
        <w:jc w:val="both"/>
        <w:rPr>
          <w:rFonts w:ascii="Times New Roman" w:hAnsi="Times New Roman" w:cs="Times New Roman"/>
          <w:sz w:val="24"/>
          <w:szCs w:val="24"/>
        </w:rPr>
      </w:pPr>
      <w:r w:rsidRPr="00AB1CAF">
        <w:rPr>
          <w:rFonts w:ascii="Times New Roman" w:hAnsi="Times New Roman" w:cs="Times New Roman"/>
          <w:sz w:val="24"/>
          <w:szCs w:val="24"/>
        </w:rPr>
        <w:t>АООП НОО самостоятельно разрабатывается и утверждается организацией в соответствии с ФГОС НОО обучающихся с ОВЗ и с учетом ПрАООП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7C3BEB" w:rsidRPr="00AB1CAF" w:rsidRDefault="007C3BEB" w:rsidP="00AB1CAF">
      <w:pPr>
        <w:pStyle w:val="afc"/>
        <w:spacing w:line="240" w:lineRule="auto"/>
        <w:ind w:firstLine="709"/>
        <w:rPr>
          <w:caps w:val="0"/>
          <w:color w:val="auto"/>
          <w:sz w:val="24"/>
          <w:szCs w:val="24"/>
        </w:rPr>
      </w:pPr>
      <w:proofErr w:type="gramStart"/>
      <w:r w:rsidRPr="00AB1CAF">
        <w:rPr>
          <w:caps w:val="0"/>
          <w:color w:val="auto"/>
          <w:sz w:val="24"/>
          <w:szCs w:val="24"/>
        </w:rPr>
        <w:t xml:space="preserve">Адаптированная основная общеобразовательная программа начального общего образования обучающихся с ЗПР (далее </w:t>
      </w:r>
      <w:r w:rsidRPr="00AB1CAF">
        <w:rPr>
          <w:sz w:val="24"/>
          <w:szCs w:val="24"/>
        </w:rPr>
        <w:t>–</w:t>
      </w:r>
      <w:r w:rsidRPr="00AB1CAF">
        <w:rPr>
          <w:color w:val="auto"/>
          <w:sz w:val="24"/>
          <w:szCs w:val="24"/>
        </w:rPr>
        <w:t xml:space="preserve"> П</w:t>
      </w:r>
      <w:r w:rsidRPr="00AB1CAF">
        <w:rPr>
          <w:caps w:val="0"/>
          <w:color w:val="auto"/>
          <w:sz w:val="24"/>
          <w:szCs w:val="24"/>
        </w:rPr>
        <w:t>р</w:t>
      </w:r>
      <w:r w:rsidRPr="00AB1CAF">
        <w:rPr>
          <w:color w:val="auto"/>
          <w:sz w:val="24"/>
          <w:szCs w:val="24"/>
        </w:rPr>
        <w:t xml:space="preserve">АООП НОО </w:t>
      </w:r>
      <w:r w:rsidRPr="00AB1CAF">
        <w:rPr>
          <w:caps w:val="0"/>
          <w:color w:val="auto"/>
          <w:sz w:val="24"/>
          <w:szCs w:val="24"/>
        </w:rPr>
        <w:t>обучающихся с</w:t>
      </w:r>
      <w:r w:rsidRPr="00AB1CAF">
        <w:rPr>
          <w:color w:val="auto"/>
          <w:sz w:val="24"/>
          <w:szCs w:val="24"/>
        </w:rPr>
        <w:t xml:space="preserve"> ЗПР</w:t>
      </w:r>
      <w:r w:rsidRPr="00AB1CAF">
        <w:rPr>
          <w:caps w:val="0"/>
          <w:color w:val="auto"/>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Pr="00AB1CAF">
        <w:rPr>
          <w:sz w:val="24"/>
          <w:szCs w:val="24"/>
        </w:rPr>
        <w:t xml:space="preserve">ФГОС НОО </w:t>
      </w:r>
      <w:r w:rsidRPr="00AB1CAF">
        <w:rPr>
          <w:caps w:val="0"/>
          <w:sz w:val="24"/>
          <w:szCs w:val="24"/>
        </w:rPr>
        <w:t>обучающихся с</w:t>
      </w:r>
      <w:r w:rsidRPr="00AB1CAF">
        <w:rPr>
          <w:sz w:val="24"/>
          <w:szCs w:val="24"/>
        </w:rPr>
        <w:t xml:space="preserve"> ОВЗ</w:t>
      </w:r>
      <w:r w:rsidRPr="00AB1CAF">
        <w:rPr>
          <w:caps w:val="0"/>
          <w:color w:val="auto"/>
          <w:sz w:val="24"/>
          <w:szCs w:val="24"/>
        </w:rPr>
        <w:t xml:space="preserve">), </w:t>
      </w:r>
      <w:r w:rsidRPr="00AB1CAF">
        <w:rPr>
          <w:caps w:val="0"/>
          <w:sz w:val="24"/>
          <w:szCs w:val="24"/>
        </w:rPr>
        <w:t xml:space="preserve">предъявляемыми к структуре, условиям реализации и планируемым результатам освоения </w:t>
      </w:r>
      <w:r w:rsidRPr="00AB1CAF">
        <w:rPr>
          <w:sz w:val="24"/>
          <w:szCs w:val="24"/>
        </w:rPr>
        <w:t xml:space="preserve">АООП НОО </w:t>
      </w:r>
      <w:r w:rsidRPr="00AB1CAF">
        <w:rPr>
          <w:caps w:val="0"/>
          <w:color w:val="auto"/>
          <w:sz w:val="24"/>
          <w:szCs w:val="24"/>
        </w:rPr>
        <w:t>обучающихся с</w:t>
      </w:r>
      <w:r w:rsidRPr="00AB1CAF">
        <w:rPr>
          <w:color w:val="auto"/>
          <w:sz w:val="24"/>
          <w:szCs w:val="24"/>
        </w:rPr>
        <w:t xml:space="preserve"> ЗПР.</w:t>
      </w:r>
      <w:proofErr w:type="gramEnd"/>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7C3BEB" w:rsidRPr="00AB1CAF" w:rsidRDefault="007C3BEB" w:rsidP="00AB1CAF">
      <w:pPr>
        <w:tabs>
          <w:tab w:val="left" w:pos="0"/>
          <w:tab w:val="right" w:leader="dot" w:pos="9639"/>
        </w:tabs>
        <w:spacing w:after="0" w:line="240" w:lineRule="auto"/>
        <w:ind w:firstLine="720"/>
        <w:jc w:val="both"/>
        <w:rPr>
          <w:rFonts w:ascii="Times New Roman" w:hAnsi="Times New Roman" w:cs="Times New Roman"/>
          <w:sz w:val="24"/>
          <w:szCs w:val="24"/>
        </w:rPr>
      </w:pPr>
      <w:r w:rsidRPr="00AB1CAF">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w:t>
      </w:r>
      <w:proofErr w:type="gramStart"/>
      <w:r w:rsidRPr="00AB1CAF">
        <w:rPr>
          <w:rFonts w:ascii="Times New Roman" w:hAnsi="Times New Roman" w:cs="Times New Roman"/>
          <w:b/>
          <w:sz w:val="24"/>
          <w:szCs w:val="24"/>
        </w:rPr>
        <w:t>обучающихся</w:t>
      </w:r>
      <w:proofErr w:type="gramEnd"/>
      <w:r w:rsidRPr="00AB1CAF">
        <w:rPr>
          <w:rFonts w:ascii="Times New Roman" w:hAnsi="Times New Roman" w:cs="Times New Roman"/>
          <w:b/>
          <w:sz w:val="24"/>
          <w:szCs w:val="24"/>
        </w:rPr>
        <w:t xml:space="preserve"> с задержкой психического развития</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xml:space="preserve">Структура АООП НОО </w:t>
      </w:r>
      <w:proofErr w:type="gramStart"/>
      <w:r w:rsidRPr="00AB1CAF">
        <w:rPr>
          <w:caps w:val="0"/>
          <w:color w:val="auto"/>
          <w:sz w:val="24"/>
          <w:szCs w:val="24"/>
        </w:rPr>
        <w:t>обучающихся</w:t>
      </w:r>
      <w:proofErr w:type="gramEnd"/>
      <w:r w:rsidRPr="00AB1CAF">
        <w:rPr>
          <w:caps w:val="0"/>
          <w:color w:val="auto"/>
          <w:sz w:val="24"/>
          <w:szCs w:val="24"/>
        </w:rPr>
        <w:t xml:space="preserve"> с ЗПР включает целевой, содержательный и организационный разделы.</w:t>
      </w:r>
    </w:p>
    <w:p w:rsidR="007C3BEB" w:rsidRPr="00AB1CAF" w:rsidRDefault="007C3BEB" w:rsidP="00AB1CAF">
      <w:pPr>
        <w:pStyle w:val="ad"/>
        <w:spacing w:after="0" w:line="240" w:lineRule="auto"/>
        <w:ind w:firstLine="709"/>
        <w:jc w:val="both"/>
        <w:rPr>
          <w:rStyle w:val="afd"/>
          <w:caps w:val="0"/>
          <w:color w:val="auto"/>
          <w:sz w:val="24"/>
          <w:szCs w:val="24"/>
        </w:rPr>
      </w:pPr>
      <w:r w:rsidRPr="00AB1CAF">
        <w:rPr>
          <w:rFonts w:ascii="Times New Roman" w:hAnsi="Times New Roman"/>
          <w:color w:val="auto"/>
          <w:sz w:val="24"/>
          <w:szCs w:val="24"/>
        </w:rPr>
        <w:t xml:space="preserve">Целевой </w:t>
      </w:r>
      <w:r w:rsidRPr="00AB1CAF">
        <w:rPr>
          <w:rStyle w:val="afd"/>
          <w:caps w:val="0"/>
          <w:color w:val="auto"/>
          <w:sz w:val="24"/>
          <w:szCs w:val="24"/>
        </w:rPr>
        <w:t xml:space="preserve">раздел определяет общее назначение, цели, задачи и планируемые результаты реализации АООП НОО обучающихся с ЗПР </w:t>
      </w:r>
      <w:r w:rsidRPr="00AB1CAF">
        <w:rPr>
          <w:rFonts w:ascii="Times New Roman" w:hAnsi="Times New Roman"/>
          <w:sz w:val="24"/>
          <w:szCs w:val="24"/>
          <w:lang w:eastAsia="ru-RU"/>
        </w:rPr>
        <w:t>образовательной организацией</w:t>
      </w:r>
      <w:r w:rsidRPr="00AB1CAF">
        <w:rPr>
          <w:rStyle w:val="afd"/>
          <w:caps w:val="0"/>
          <w:color w:val="auto"/>
          <w:sz w:val="24"/>
          <w:szCs w:val="24"/>
        </w:rPr>
        <w:t>, а также способы определения достижения этих целей и результатов.</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Целевой раздел включает:</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пояснительную записку;</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xml:space="preserve">• планируемые результаты освоения </w:t>
      </w:r>
      <w:proofErr w:type="gramStart"/>
      <w:r w:rsidRPr="00AB1CAF">
        <w:rPr>
          <w:caps w:val="0"/>
          <w:color w:val="auto"/>
          <w:sz w:val="24"/>
          <w:szCs w:val="24"/>
        </w:rPr>
        <w:t>обучающимися</w:t>
      </w:r>
      <w:proofErr w:type="gramEnd"/>
      <w:r w:rsidRPr="00AB1CAF">
        <w:rPr>
          <w:caps w:val="0"/>
          <w:color w:val="auto"/>
          <w:sz w:val="24"/>
          <w:szCs w:val="24"/>
        </w:rPr>
        <w:t xml:space="preserve"> с ЗПР АООП НОО;</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систему оценки достижения планируемых результатов освоения</w:t>
      </w:r>
      <w:r w:rsidRPr="00AB1CAF">
        <w:rPr>
          <w:color w:val="auto"/>
          <w:sz w:val="24"/>
          <w:szCs w:val="24"/>
        </w:rPr>
        <w:t xml:space="preserve"> </w:t>
      </w:r>
      <w:r w:rsidRPr="00AB1CAF">
        <w:rPr>
          <w:caps w:val="0"/>
          <w:color w:val="auto"/>
          <w:sz w:val="24"/>
          <w:szCs w:val="24"/>
        </w:rPr>
        <w:t>АООП НОО.</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sidRPr="00AB1CAF">
        <w:rPr>
          <w:color w:val="auto"/>
          <w:sz w:val="24"/>
          <w:szCs w:val="24"/>
        </w:rPr>
        <w:t>:</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xml:space="preserve">• программу формирования универсальных учебных действий </w:t>
      </w:r>
      <w:proofErr w:type="gramStart"/>
      <w:r w:rsidRPr="00AB1CAF">
        <w:rPr>
          <w:caps w:val="0"/>
          <w:color w:val="auto"/>
          <w:sz w:val="24"/>
          <w:szCs w:val="24"/>
        </w:rPr>
        <w:t>у</w:t>
      </w:r>
      <w:proofErr w:type="gramEnd"/>
      <w:r w:rsidRPr="00AB1CAF">
        <w:rPr>
          <w:caps w:val="0"/>
          <w:color w:val="auto"/>
          <w:sz w:val="24"/>
          <w:szCs w:val="24"/>
        </w:rPr>
        <w:t xml:space="preserve"> обучающихся с ЗПР</w:t>
      </w:r>
      <w:r w:rsidRPr="00AB1CAF">
        <w:rPr>
          <w:color w:val="auto"/>
          <w:sz w:val="24"/>
          <w:szCs w:val="24"/>
        </w:rPr>
        <w:t>;</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программы отдельных учебных предметов, курсов коррекционно-развивающей области;</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xml:space="preserve">• программу духовно-нравственного развития, воспитания </w:t>
      </w:r>
      <w:proofErr w:type="gramStart"/>
      <w:r w:rsidRPr="00AB1CAF">
        <w:rPr>
          <w:caps w:val="0"/>
          <w:color w:val="auto"/>
          <w:sz w:val="24"/>
          <w:szCs w:val="24"/>
        </w:rPr>
        <w:t>обучающихся</w:t>
      </w:r>
      <w:proofErr w:type="gramEnd"/>
      <w:r w:rsidRPr="00AB1CAF">
        <w:rPr>
          <w:caps w:val="0"/>
          <w:color w:val="auto"/>
          <w:sz w:val="24"/>
          <w:szCs w:val="24"/>
        </w:rPr>
        <w:t xml:space="preserve"> с ЗПР;</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программу формирования экологической культуры здорового и безопасного образа жизни;</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программу коррекционной работы;</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caps/>
          <w:sz w:val="24"/>
          <w:szCs w:val="24"/>
        </w:rPr>
        <w:t>• </w:t>
      </w:r>
      <w:r w:rsidRPr="00AB1CAF">
        <w:rPr>
          <w:rFonts w:ascii="Times New Roman" w:hAnsi="Times New Roman" w:cs="Times New Roman"/>
          <w:sz w:val="24"/>
          <w:szCs w:val="24"/>
        </w:rPr>
        <w:t>программу внеурочной деятельности.</w:t>
      </w:r>
    </w:p>
    <w:p w:rsidR="007C3BEB" w:rsidRPr="00AB1CAF" w:rsidRDefault="007C3BEB" w:rsidP="00AB1CAF">
      <w:pPr>
        <w:pStyle w:val="ad"/>
        <w:spacing w:after="0" w:line="240" w:lineRule="auto"/>
        <w:ind w:firstLine="709"/>
        <w:jc w:val="both"/>
        <w:rPr>
          <w:rStyle w:val="afd"/>
          <w:caps w:val="0"/>
          <w:color w:val="auto"/>
          <w:sz w:val="24"/>
          <w:szCs w:val="24"/>
        </w:rPr>
      </w:pPr>
      <w:r w:rsidRPr="00AB1CAF">
        <w:rPr>
          <w:rFonts w:ascii="Times New Roman" w:hAnsi="Times New Roman"/>
          <w:color w:val="auto"/>
          <w:sz w:val="24"/>
          <w:szCs w:val="24"/>
        </w:rPr>
        <w:t xml:space="preserve">Организационный </w:t>
      </w:r>
      <w:r w:rsidRPr="00AB1CAF">
        <w:rPr>
          <w:rStyle w:val="afd"/>
          <w:caps w:val="0"/>
          <w:color w:val="auto"/>
          <w:sz w:val="24"/>
          <w:szCs w:val="24"/>
        </w:rPr>
        <w:t>раздел определяет общие рамки организации образовательного процесса, а также механизмы реализации компонентов АООП НОО.</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Организационный раздел включает:</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t>• учебный план начального общего образования;</w:t>
      </w:r>
    </w:p>
    <w:p w:rsidR="007C3BEB" w:rsidRPr="00AB1CAF" w:rsidRDefault="007C3BEB" w:rsidP="00AB1CAF">
      <w:pPr>
        <w:pStyle w:val="afc"/>
        <w:spacing w:line="240" w:lineRule="auto"/>
        <w:ind w:firstLine="709"/>
        <w:rPr>
          <w:color w:val="auto"/>
          <w:sz w:val="24"/>
          <w:szCs w:val="24"/>
        </w:rPr>
      </w:pPr>
      <w:r w:rsidRPr="00AB1CAF">
        <w:rPr>
          <w:caps w:val="0"/>
          <w:color w:val="auto"/>
          <w:sz w:val="24"/>
          <w:szCs w:val="24"/>
        </w:rPr>
        <w:lastRenderedPageBreak/>
        <w:t>• систему специальных условий реализации АООП НОО в соответствии с требованиями Стандарта.</w:t>
      </w:r>
    </w:p>
    <w:p w:rsidR="007C3BEB" w:rsidRPr="00AB1CAF" w:rsidRDefault="007C3BEB" w:rsidP="00AB1CAF">
      <w:pPr>
        <w:pStyle w:val="afc"/>
        <w:spacing w:line="240" w:lineRule="auto"/>
        <w:ind w:firstLine="709"/>
        <w:rPr>
          <w:caps w:val="0"/>
          <w:color w:val="auto"/>
          <w:sz w:val="24"/>
          <w:szCs w:val="24"/>
        </w:rPr>
      </w:pPr>
      <w:r w:rsidRPr="00AB1CAF">
        <w:rPr>
          <w:caps w:val="0"/>
          <w:color w:val="auto"/>
          <w:sz w:val="24"/>
          <w:szCs w:val="24"/>
        </w:rPr>
        <w:t xml:space="preserve">В соответствии с требованиями </w:t>
      </w:r>
      <w:r w:rsidRPr="00AB1CAF">
        <w:rPr>
          <w:sz w:val="24"/>
          <w:szCs w:val="24"/>
        </w:rPr>
        <w:t xml:space="preserve">ФГОС НОО </w:t>
      </w:r>
      <w:r w:rsidRPr="00AB1CAF">
        <w:rPr>
          <w:caps w:val="0"/>
          <w:sz w:val="24"/>
          <w:szCs w:val="24"/>
        </w:rPr>
        <w:t>обучающихся с</w:t>
      </w:r>
      <w:r w:rsidRPr="00AB1CAF">
        <w:rPr>
          <w:sz w:val="24"/>
          <w:szCs w:val="24"/>
        </w:rPr>
        <w:t xml:space="preserve"> ОВЗ</w:t>
      </w:r>
      <w:r w:rsidRPr="00AB1CAF">
        <w:rPr>
          <w:caps w:val="0"/>
          <w:color w:val="auto"/>
          <w:sz w:val="24"/>
          <w:szCs w:val="24"/>
        </w:rPr>
        <w:t xml:space="preserve"> Организация может создавать два варианта АООП НОО обучающихся с ЗПР ― варианты 7.1 и 7.2. </w:t>
      </w:r>
      <w:proofErr w:type="gramStart"/>
      <w:r w:rsidRPr="00AB1CAF">
        <w:rPr>
          <w:caps w:val="0"/>
          <w:color w:val="auto"/>
          <w:sz w:val="24"/>
          <w:szCs w:val="24"/>
        </w:rPr>
        <w:t>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sidRPr="00AB1CAF">
        <w:rPr>
          <w:color w:val="auto"/>
          <w:sz w:val="24"/>
          <w:szCs w:val="24"/>
        </w:rPr>
        <w:t>,</w:t>
      </w:r>
      <w:r w:rsidRPr="00AB1CAF">
        <w:rPr>
          <w:caps w:val="0"/>
          <w:color w:val="auto"/>
          <w:sz w:val="24"/>
          <w:szCs w:val="24"/>
        </w:rPr>
        <w:t xml:space="preserve"> получение образования вне зависимости от выраженности задержки психического развития, места проживания обучающегося и вида Организации.</w:t>
      </w:r>
      <w:proofErr w:type="gramEnd"/>
    </w:p>
    <w:p w:rsidR="007C3BEB" w:rsidRPr="00AB1CAF" w:rsidRDefault="007C3BEB" w:rsidP="00AB1CAF">
      <w:pPr>
        <w:pStyle w:val="Standard"/>
        <w:ind w:firstLine="709"/>
        <w:jc w:val="both"/>
        <w:rPr>
          <w:rFonts w:ascii="Times New Roman" w:hAnsi="Times New Roman" w:cs="Times New Roman"/>
        </w:rPr>
      </w:pPr>
      <w:r w:rsidRPr="00AB1CAF">
        <w:rPr>
          <w:rFonts w:ascii="Times New Roman" w:hAnsi="Times New Roman" w:cs="Times New Roman"/>
        </w:rPr>
        <w:t>На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7C3BEB" w:rsidRPr="00AB1CAF" w:rsidRDefault="007C3BEB" w:rsidP="00AB1CAF">
      <w:pPr>
        <w:tabs>
          <w:tab w:val="left" w:pos="0"/>
        </w:tabs>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АООП НОО для </w:t>
      </w:r>
      <w:r w:rsidRPr="00AB1CAF">
        <w:rPr>
          <w:rFonts w:ascii="Times New Roman" w:hAnsi="Times New Roman" w:cs="Times New Roman"/>
          <w:iCs/>
          <w:sz w:val="24"/>
          <w:szCs w:val="24"/>
        </w:rPr>
        <w:t>обучающихся с ЗПР, имеющих инвалидность,</w:t>
      </w:r>
      <w:r w:rsidRPr="00AB1CAF">
        <w:rPr>
          <w:rFonts w:ascii="Times New Roman" w:hAnsi="Times New Roman" w:cs="Times New Roman"/>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7C3BEB" w:rsidRPr="00AB1CAF" w:rsidRDefault="007C3BEB" w:rsidP="00AB1CAF">
      <w:pPr>
        <w:tabs>
          <w:tab w:val="left" w:pos="0"/>
          <w:tab w:val="right" w:leader="dot" w:pos="9639"/>
        </w:tabs>
        <w:spacing w:after="0" w:line="240" w:lineRule="auto"/>
        <w:ind w:firstLine="720"/>
        <w:jc w:val="both"/>
        <w:rPr>
          <w:rFonts w:ascii="Times New Roman" w:hAnsi="Times New Roman" w:cs="Times New Roman"/>
          <w:b/>
          <w:caps/>
          <w:sz w:val="24"/>
          <w:szCs w:val="24"/>
        </w:rPr>
      </w:pPr>
      <w:r w:rsidRPr="00AB1CAF">
        <w:rPr>
          <w:rFonts w:ascii="Times New Roman" w:hAnsi="Times New Roman" w:cs="Times New Roman"/>
          <w:b/>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AB1CAF">
        <w:rPr>
          <w:rFonts w:ascii="Times New Roman" w:hAnsi="Times New Roman" w:cs="Times New Roman"/>
          <w:b/>
          <w:sz w:val="24"/>
          <w:szCs w:val="24"/>
        </w:rPr>
        <w:t>обучающихся</w:t>
      </w:r>
      <w:proofErr w:type="gramEnd"/>
      <w:r w:rsidRPr="00AB1CAF">
        <w:rPr>
          <w:rFonts w:ascii="Times New Roman" w:hAnsi="Times New Roman" w:cs="Times New Roman"/>
          <w:b/>
          <w:sz w:val="24"/>
          <w:szCs w:val="24"/>
        </w:rPr>
        <w:t xml:space="preserve"> с задержкой психического развития</w:t>
      </w:r>
    </w:p>
    <w:p w:rsidR="007C3BEB" w:rsidRPr="00AB1CAF" w:rsidRDefault="007C3BEB" w:rsidP="00AB1CAF">
      <w:pPr>
        <w:pStyle w:val="afc"/>
        <w:spacing w:line="240" w:lineRule="auto"/>
        <w:ind w:firstLine="709"/>
        <w:rPr>
          <w:b/>
          <w:sz w:val="24"/>
          <w:szCs w:val="24"/>
        </w:rPr>
      </w:pPr>
      <w:r w:rsidRPr="00AB1CAF">
        <w:rPr>
          <w:caps w:val="0"/>
          <w:color w:val="auto"/>
          <w:kern w:val="28"/>
          <w:sz w:val="24"/>
          <w:szCs w:val="24"/>
        </w:rPr>
        <w:t>В основу разработки и реализации АООП</w:t>
      </w:r>
      <w:r w:rsidRPr="00AB1CAF">
        <w:rPr>
          <w:bCs/>
          <w:iCs/>
          <w:caps w:val="0"/>
          <w:color w:val="auto"/>
          <w:kern w:val="28"/>
          <w:sz w:val="24"/>
          <w:szCs w:val="24"/>
        </w:rPr>
        <w:t xml:space="preserve"> НОО</w:t>
      </w:r>
      <w:r w:rsidRPr="00AB1CAF">
        <w:rPr>
          <w:caps w:val="0"/>
          <w:color w:val="auto"/>
          <w:kern w:val="28"/>
          <w:sz w:val="24"/>
          <w:szCs w:val="24"/>
        </w:rPr>
        <w:t xml:space="preserve"> </w:t>
      </w:r>
      <w:proofErr w:type="gramStart"/>
      <w:r w:rsidRPr="00AB1CAF">
        <w:rPr>
          <w:caps w:val="0"/>
          <w:color w:val="auto"/>
          <w:kern w:val="28"/>
          <w:sz w:val="24"/>
          <w:szCs w:val="24"/>
        </w:rPr>
        <w:t>обучающихся</w:t>
      </w:r>
      <w:proofErr w:type="gramEnd"/>
      <w:r w:rsidRPr="00AB1CAF">
        <w:rPr>
          <w:color w:val="auto"/>
          <w:kern w:val="28"/>
          <w:sz w:val="24"/>
          <w:szCs w:val="24"/>
        </w:rPr>
        <w:t xml:space="preserve"> </w:t>
      </w:r>
      <w:r w:rsidRPr="00AB1CAF">
        <w:rPr>
          <w:caps w:val="0"/>
          <w:color w:val="auto"/>
          <w:kern w:val="28"/>
          <w:sz w:val="24"/>
          <w:szCs w:val="24"/>
        </w:rPr>
        <w:t xml:space="preserve">с ЗПР заложены </w:t>
      </w:r>
      <w:r w:rsidRPr="00AB1CAF">
        <w:rPr>
          <w:i/>
          <w:caps w:val="0"/>
          <w:color w:val="auto"/>
          <w:kern w:val="28"/>
          <w:sz w:val="24"/>
          <w:szCs w:val="24"/>
        </w:rPr>
        <w:t xml:space="preserve">дифференцированный </w:t>
      </w:r>
      <w:r w:rsidRPr="00AB1CAF">
        <w:rPr>
          <w:caps w:val="0"/>
          <w:color w:val="auto"/>
          <w:kern w:val="28"/>
          <w:sz w:val="24"/>
          <w:szCs w:val="24"/>
        </w:rPr>
        <w:t>и</w:t>
      </w:r>
      <w:r w:rsidRPr="00AB1CAF">
        <w:rPr>
          <w:i/>
          <w:caps w:val="0"/>
          <w:color w:val="auto"/>
          <w:kern w:val="28"/>
          <w:sz w:val="24"/>
          <w:szCs w:val="24"/>
        </w:rPr>
        <w:t xml:space="preserve"> деятельностный подходы</w:t>
      </w:r>
      <w:r w:rsidRPr="00AB1CAF">
        <w:rPr>
          <w:caps w:val="0"/>
          <w:color w:val="auto"/>
          <w:kern w:val="28"/>
          <w:sz w:val="24"/>
          <w:szCs w:val="24"/>
        </w:rPr>
        <w:t>.</w:t>
      </w:r>
    </w:p>
    <w:p w:rsidR="007C3BEB" w:rsidRPr="00AB1CAF" w:rsidRDefault="007C3BEB" w:rsidP="00AB1CAF">
      <w:pPr>
        <w:spacing w:after="0" w:line="240" w:lineRule="auto"/>
        <w:ind w:firstLine="709"/>
        <w:jc w:val="both"/>
        <w:rPr>
          <w:rFonts w:ascii="Times New Roman" w:hAnsi="Times New Roman" w:cs="Times New Roman"/>
          <w:bCs/>
          <w:iCs/>
          <w:kern w:val="28"/>
          <w:sz w:val="24"/>
          <w:szCs w:val="24"/>
        </w:rPr>
      </w:pPr>
      <w:r w:rsidRPr="00AB1CAF">
        <w:rPr>
          <w:rFonts w:ascii="Times New Roman" w:hAnsi="Times New Roman" w:cs="Times New Roman"/>
          <w:bCs/>
          <w:i/>
          <w:iCs/>
          <w:kern w:val="28"/>
          <w:sz w:val="24"/>
          <w:szCs w:val="24"/>
        </w:rPr>
        <w:t>Дифференцированный подход</w:t>
      </w:r>
      <w:r w:rsidRPr="00AB1CAF">
        <w:rPr>
          <w:rFonts w:ascii="Times New Roman" w:hAnsi="Times New Roman" w:cs="Times New Roman"/>
          <w:bCs/>
          <w:iCs/>
          <w:kern w:val="28"/>
          <w:sz w:val="24"/>
          <w:szCs w:val="24"/>
        </w:rPr>
        <w:t xml:space="preserve"> к разработке и реализации АООП НОО </w:t>
      </w:r>
      <w:r w:rsidRPr="00AB1CAF">
        <w:rPr>
          <w:rFonts w:ascii="Times New Roman" w:hAnsi="Times New Roman" w:cs="Times New Roman"/>
          <w:kern w:val="28"/>
          <w:sz w:val="24"/>
          <w:szCs w:val="24"/>
        </w:rPr>
        <w:t>обучающихся</w:t>
      </w:r>
      <w:r w:rsidRPr="00AB1CAF">
        <w:rPr>
          <w:rFonts w:ascii="Times New Roman" w:hAnsi="Times New Roman" w:cs="Times New Roman"/>
          <w:bCs/>
          <w:iCs/>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AB1CAF">
        <w:rPr>
          <w:rFonts w:ascii="Times New Roman" w:hAnsi="Times New Roman" w:cs="Times New Roman"/>
          <w:kern w:val="28"/>
          <w:sz w:val="24"/>
          <w:szCs w:val="24"/>
        </w:rPr>
        <w:t>обучающихся с ЗПР</w:t>
      </w:r>
      <w:r w:rsidRPr="00AB1CAF">
        <w:rPr>
          <w:rFonts w:ascii="Times New Roman" w:hAnsi="Times New Roman" w:cs="Times New Roman"/>
          <w:bCs/>
          <w:iCs/>
          <w:kern w:val="28"/>
          <w:sz w:val="24"/>
          <w:szCs w:val="24"/>
        </w:rPr>
        <w:t xml:space="preserve">, в том числе и на основе индивидуального учебного плана. Варианты АООП НОО </w:t>
      </w:r>
      <w:proofErr w:type="gramStart"/>
      <w:r w:rsidRPr="00AB1CAF">
        <w:rPr>
          <w:rFonts w:ascii="Times New Roman" w:hAnsi="Times New Roman" w:cs="Times New Roman"/>
          <w:kern w:val="28"/>
          <w:sz w:val="24"/>
          <w:szCs w:val="24"/>
        </w:rPr>
        <w:t>обучающихся</w:t>
      </w:r>
      <w:proofErr w:type="gramEnd"/>
      <w:r w:rsidRPr="00AB1CAF">
        <w:rPr>
          <w:rFonts w:ascii="Times New Roman" w:hAnsi="Times New Roman" w:cs="Times New Roman"/>
          <w:kern w:val="28"/>
          <w:sz w:val="24"/>
          <w:szCs w:val="24"/>
        </w:rPr>
        <w:t xml:space="preserve"> с ЗПР </w:t>
      </w:r>
      <w:r w:rsidRPr="00AB1CAF">
        <w:rPr>
          <w:rFonts w:ascii="Times New Roman" w:hAnsi="Times New Roman" w:cs="Times New Roman"/>
          <w:bCs/>
          <w:iCs/>
          <w:kern w:val="28"/>
          <w:sz w:val="24"/>
          <w:szCs w:val="24"/>
        </w:rPr>
        <w:t xml:space="preserve">создаются и реализуются в соответствии с дифференцированно сформулированными требованиями в </w:t>
      </w:r>
      <w:r w:rsidRPr="00AB1CAF">
        <w:rPr>
          <w:rFonts w:ascii="Times New Roman" w:hAnsi="Times New Roman" w:cs="Times New Roman"/>
          <w:sz w:val="24"/>
          <w:szCs w:val="24"/>
        </w:rPr>
        <w:t>ФГОС НОО обучающихся с ОВЗ</w:t>
      </w:r>
      <w:r w:rsidRPr="00AB1CAF">
        <w:rPr>
          <w:rFonts w:ascii="Times New Roman" w:hAnsi="Times New Roman" w:cs="Times New Roman"/>
          <w:bCs/>
          <w:iCs/>
          <w:kern w:val="28"/>
          <w:sz w:val="24"/>
          <w:szCs w:val="24"/>
        </w:rPr>
        <w:t xml:space="preserve"> к:</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AB1CAF">
        <w:rPr>
          <w:rFonts w:ascii="Times New Roman" w:hAnsi="Times New Roman" w:cs="Times New Roman"/>
          <w:sz w:val="24"/>
          <w:szCs w:val="24"/>
        </w:rPr>
        <w:t>• </w:t>
      </w:r>
      <w:r w:rsidRPr="00AB1CAF">
        <w:rPr>
          <w:rFonts w:ascii="Times New Roman" w:hAnsi="Times New Roman" w:cs="Times New Roman"/>
          <w:bCs/>
          <w:iCs/>
          <w:kern w:val="28"/>
          <w:sz w:val="24"/>
          <w:szCs w:val="24"/>
        </w:rPr>
        <w:t>структуре АООП НОО;</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AB1CAF">
        <w:rPr>
          <w:rFonts w:ascii="Times New Roman" w:hAnsi="Times New Roman" w:cs="Times New Roman"/>
          <w:sz w:val="24"/>
          <w:szCs w:val="24"/>
        </w:rPr>
        <w:t>• </w:t>
      </w:r>
      <w:r w:rsidRPr="00AB1CAF">
        <w:rPr>
          <w:rFonts w:ascii="Times New Roman" w:hAnsi="Times New Roman" w:cs="Times New Roman"/>
          <w:bCs/>
          <w:iCs/>
          <w:kern w:val="28"/>
          <w:sz w:val="24"/>
          <w:szCs w:val="24"/>
        </w:rPr>
        <w:t xml:space="preserve">условиям реализации АООП НОО; </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AB1CAF">
        <w:rPr>
          <w:rFonts w:ascii="Times New Roman" w:hAnsi="Times New Roman" w:cs="Times New Roman"/>
          <w:sz w:val="24"/>
          <w:szCs w:val="24"/>
        </w:rPr>
        <w:t>• </w:t>
      </w:r>
      <w:r w:rsidRPr="00AB1CAF">
        <w:rPr>
          <w:rFonts w:ascii="Times New Roman" w:hAnsi="Times New Roman" w:cs="Times New Roman"/>
          <w:bCs/>
          <w:iCs/>
          <w:kern w:val="28"/>
          <w:sz w:val="24"/>
          <w:szCs w:val="24"/>
        </w:rPr>
        <w:t>результатам освоения АООП НОО.</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bCs/>
          <w:iCs/>
          <w:kern w:val="28"/>
          <w:sz w:val="24"/>
          <w:szCs w:val="24"/>
        </w:rPr>
        <w:t xml:space="preserve">Применение дифференцированного подхода к созданию и реализации АООП НОО обеспечивает </w:t>
      </w:r>
      <w:r w:rsidRPr="00AB1CAF">
        <w:rPr>
          <w:rFonts w:ascii="Times New Roman" w:hAnsi="Times New Roman" w:cs="Times New Roman"/>
          <w:kern w:val="28"/>
          <w:sz w:val="24"/>
          <w:szCs w:val="24"/>
        </w:rPr>
        <w:t xml:space="preserve">разнообразие содержания, предоставляя </w:t>
      </w:r>
      <w:proofErr w:type="gramStart"/>
      <w:r w:rsidRPr="00AB1CAF">
        <w:rPr>
          <w:rFonts w:ascii="Times New Roman" w:hAnsi="Times New Roman" w:cs="Times New Roman"/>
          <w:kern w:val="28"/>
          <w:sz w:val="24"/>
          <w:szCs w:val="24"/>
        </w:rPr>
        <w:t>обучающимся</w:t>
      </w:r>
      <w:proofErr w:type="gramEnd"/>
      <w:r w:rsidRPr="00AB1CAF">
        <w:rPr>
          <w:rFonts w:ascii="Times New Roman" w:hAnsi="Times New Roman" w:cs="Times New Roman"/>
          <w:bCs/>
          <w:iCs/>
          <w:kern w:val="28"/>
          <w:sz w:val="24"/>
          <w:szCs w:val="24"/>
        </w:rPr>
        <w:t xml:space="preserve"> с ЗПР </w:t>
      </w:r>
      <w:r w:rsidRPr="00AB1CAF">
        <w:rPr>
          <w:rFonts w:ascii="Times New Roman" w:hAnsi="Times New Roman" w:cs="Times New Roman"/>
          <w:kern w:val="28"/>
          <w:sz w:val="24"/>
          <w:szCs w:val="24"/>
        </w:rPr>
        <w:t xml:space="preserve">возможность реализовать индивидуальный потенциал развития. </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bCs/>
          <w:i/>
          <w:iCs/>
          <w:kern w:val="28"/>
          <w:sz w:val="24"/>
          <w:szCs w:val="24"/>
        </w:rPr>
        <w:t>Деятельностный</w:t>
      </w:r>
      <w:r w:rsidRPr="00AB1CAF">
        <w:rPr>
          <w:rFonts w:ascii="Times New Roman" w:hAnsi="Times New Roman" w:cs="Times New Roman"/>
          <w:i/>
          <w:kern w:val="28"/>
          <w:sz w:val="24"/>
          <w:szCs w:val="24"/>
        </w:rPr>
        <w:t xml:space="preserve"> подход</w:t>
      </w:r>
      <w:r w:rsidRPr="00AB1CAF">
        <w:rPr>
          <w:rFonts w:ascii="Times New Roman"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w:t>
      </w:r>
      <w:proofErr w:type="gramStart"/>
      <w:r w:rsidRPr="00AB1CAF">
        <w:rPr>
          <w:rFonts w:ascii="Times New Roman" w:hAnsi="Times New Roman" w:cs="Times New Roman"/>
          <w:kern w:val="28"/>
          <w:sz w:val="24"/>
          <w:szCs w:val="24"/>
        </w:rPr>
        <w:t>обучающихся</w:t>
      </w:r>
      <w:proofErr w:type="gramEnd"/>
      <w:r w:rsidRPr="00AB1CAF">
        <w:rPr>
          <w:rFonts w:ascii="Times New Roman" w:hAnsi="Times New Roman" w:cs="Times New Roman"/>
          <w:kern w:val="28"/>
          <w:sz w:val="24"/>
          <w:szCs w:val="24"/>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AB1CAF">
        <w:rPr>
          <w:rFonts w:ascii="Times New Roman" w:hAnsi="Times New Roman" w:cs="Times New Roman"/>
          <w:kern w:val="28"/>
          <w:sz w:val="24"/>
          <w:szCs w:val="24"/>
        </w:rPr>
        <w:t>обучающихся</w:t>
      </w:r>
      <w:proofErr w:type="gramEnd"/>
      <w:r w:rsidRPr="00AB1CAF">
        <w:rPr>
          <w:rFonts w:ascii="Times New Roman" w:hAnsi="Times New Roman" w:cs="Times New Roman"/>
          <w:kern w:val="28"/>
          <w:sz w:val="24"/>
          <w:szCs w:val="24"/>
        </w:rPr>
        <w:t>, обеспечивающий овладение ими содержанием образования.</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 xml:space="preserve">В контексте разработки АООП НОО </w:t>
      </w:r>
      <w:proofErr w:type="gramStart"/>
      <w:r w:rsidRPr="00AB1CAF">
        <w:rPr>
          <w:rFonts w:ascii="Times New Roman" w:hAnsi="Times New Roman" w:cs="Times New Roman"/>
          <w:kern w:val="28"/>
          <w:sz w:val="24"/>
          <w:szCs w:val="24"/>
        </w:rPr>
        <w:t>обучающихся</w:t>
      </w:r>
      <w:proofErr w:type="gramEnd"/>
      <w:r w:rsidRPr="00AB1CAF">
        <w:rPr>
          <w:rFonts w:ascii="Times New Roman" w:hAnsi="Times New Roman" w:cs="Times New Roman"/>
          <w:kern w:val="28"/>
          <w:sz w:val="24"/>
          <w:szCs w:val="24"/>
        </w:rPr>
        <w:t xml:space="preserve"> с ЗПР реализация деятельностного подхода обеспечивает:</w:t>
      </w:r>
    </w:p>
    <w:p w:rsidR="007C3BEB" w:rsidRPr="00AB1CAF" w:rsidRDefault="007C3BEB" w:rsidP="00AB1CAF">
      <w:pPr>
        <w:numPr>
          <w:ilvl w:val="0"/>
          <w:numId w:val="1"/>
        </w:numPr>
        <w:spacing w:after="0" w:line="240" w:lineRule="auto"/>
        <w:ind w:left="0"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7C3BEB" w:rsidRPr="00AB1CAF" w:rsidRDefault="007C3BEB" w:rsidP="00AB1CAF">
      <w:pPr>
        <w:numPr>
          <w:ilvl w:val="0"/>
          <w:numId w:val="1"/>
        </w:numPr>
        <w:spacing w:after="0" w:line="240" w:lineRule="auto"/>
        <w:ind w:left="0"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lastRenderedPageBreak/>
        <w:t xml:space="preserve">прочное усвоение </w:t>
      </w:r>
      <w:proofErr w:type="gramStart"/>
      <w:r w:rsidRPr="00AB1CAF">
        <w:rPr>
          <w:rFonts w:ascii="Times New Roman" w:hAnsi="Times New Roman" w:cs="Times New Roman"/>
          <w:kern w:val="28"/>
          <w:sz w:val="24"/>
          <w:szCs w:val="24"/>
        </w:rPr>
        <w:t>обучающимися</w:t>
      </w:r>
      <w:proofErr w:type="gramEnd"/>
      <w:r w:rsidRPr="00AB1CAF">
        <w:rPr>
          <w:rFonts w:ascii="Times New Roman" w:hAnsi="Times New Roman" w:cs="Times New Roman"/>
          <w:kern w:val="28"/>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7C3BEB" w:rsidRPr="00AB1CAF" w:rsidRDefault="007C3BEB" w:rsidP="00AB1CAF">
      <w:pPr>
        <w:numPr>
          <w:ilvl w:val="0"/>
          <w:numId w:val="1"/>
        </w:numPr>
        <w:spacing w:after="0" w:line="240" w:lineRule="auto"/>
        <w:ind w:left="0"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7C3BEB" w:rsidRPr="00AB1CAF" w:rsidRDefault="007C3BEB" w:rsidP="00AB1CAF">
      <w:pPr>
        <w:numPr>
          <w:ilvl w:val="0"/>
          <w:numId w:val="1"/>
        </w:numPr>
        <w:tabs>
          <w:tab w:val="clear" w:pos="720"/>
        </w:tabs>
        <w:spacing w:after="0" w:line="240" w:lineRule="auto"/>
        <w:ind w:left="0"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 xml:space="preserve">В основу </w:t>
      </w:r>
      <w:r w:rsidRPr="00AB1CAF">
        <w:rPr>
          <w:rFonts w:ascii="Times New Roman" w:hAnsi="Times New Roman" w:cs="Times New Roman"/>
          <w:spacing w:val="2"/>
          <w:kern w:val="28"/>
          <w:sz w:val="24"/>
          <w:szCs w:val="24"/>
        </w:rPr>
        <w:t xml:space="preserve">формирования АООП НОО </w:t>
      </w:r>
      <w:proofErr w:type="gramStart"/>
      <w:r w:rsidRPr="00AB1CAF">
        <w:rPr>
          <w:rFonts w:ascii="Times New Roman" w:hAnsi="Times New Roman" w:cs="Times New Roman"/>
          <w:kern w:val="28"/>
          <w:sz w:val="24"/>
          <w:szCs w:val="24"/>
        </w:rPr>
        <w:t>обучающихся</w:t>
      </w:r>
      <w:proofErr w:type="gramEnd"/>
      <w:r w:rsidRPr="00AB1CAF">
        <w:rPr>
          <w:rFonts w:ascii="Times New Roman" w:hAnsi="Times New Roman" w:cs="Times New Roman"/>
          <w:kern w:val="28"/>
          <w:sz w:val="24"/>
          <w:szCs w:val="24"/>
        </w:rPr>
        <w:t xml:space="preserve"> с ЗПР положены следующие </w:t>
      </w:r>
      <w:r w:rsidRPr="00AB1CAF">
        <w:rPr>
          <w:rFonts w:ascii="Times New Roman" w:hAnsi="Times New Roman" w:cs="Times New Roman"/>
          <w:b/>
          <w:kern w:val="28"/>
          <w:sz w:val="24"/>
          <w:szCs w:val="24"/>
        </w:rPr>
        <w:t>принципы</w:t>
      </w:r>
      <w:r w:rsidRPr="00AB1CAF">
        <w:rPr>
          <w:rFonts w:ascii="Times New Roman" w:hAnsi="Times New Roman" w:cs="Times New Roman"/>
          <w:kern w:val="28"/>
          <w:sz w:val="24"/>
          <w:szCs w:val="24"/>
        </w:rPr>
        <w:t>:</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принципы государственной политики РФ в области образования</w:t>
      </w:r>
      <w:r w:rsidRPr="00AB1CAF">
        <w:rPr>
          <w:rStyle w:val="12"/>
          <w:rFonts w:ascii="Times New Roman" w:hAnsi="Times New Roman" w:cs="Times New Roman"/>
          <w:kern w:val="28"/>
          <w:sz w:val="24"/>
          <w:szCs w:val="24"/>
        </w:rPr>
        <w:footnoteReference w:id="2"/>
      </w:r>
      <w:r w:rsidRPr="00AB1CAF">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принцип учета типологических и индивидуальных образовательных потребностей обучающихся;</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принцип коррекционной направленности образовательного процесса;</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C3BEB" w:rsidRPr="00AB1CAF" w:rsidRDefault="007C3BEB" w:rsidP="00AB1CAF">
      <w:pPr>
        <w:spacing w:after="0" w:line="240" w:lineRule="auto"/>
        <w:ind w:firstLine="709"/>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 xml:space="preserve">онтогенетический принцип; </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Pr="00AB1CAF">
        <w:rPr>
          <w:rFonts w:ascii="Times New Roman" w:hAnsi="Times New Roman" w:cs="Times New Roman"/>
          <w:kern w:val="28"/>
          <w:sz w:val="24"/>
          <w:szCs w:val="24"/>
        </w:rPr>
        <w:t>обучающихся</w:t>
      </w:r>
      <w:proofErr w:type="gramEnd"/>
      <w:r w:rsidRPr="00AB1CAF">
        <w:rPr>
          <w:rFonts w:ascii="Times New Roman" w:hAnsi="Times New Roman" w:cs="Times New Roman"/>
          <w:kern w:val="28"/>
          <w:sz w:val="24"/>
          <w:szCs w:val="24"/>
        </w:rPr>
        <w:t xml:space="preserve"> с задержкой психического развития;</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C3BEB" w:rsidRPr="00AB1CAF" w:rsidRDefault="007C3BEB" w:rsidP="00AB1CAF">
      <w:pPr>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sz w:val="24"/>
          <w:szCs w:val="24"/>
        </w:rPr>
        <w:t>• </w:t>
      </w:r>
      <w:r w:rsidRPr="00AB1CAF">
        <w:rPr>
          <w:rFonts w:ascii="Times New Roman" w:hAnsi="Times New Roman" w:cs="Times New Roman"/>
          <w:kern w:val="28"/>
          <w:sz w:val="24"/>
          <w:szCs w:val="24"/>
        </w:rPr>
        <w:t>принцип сотрудничества с семьей.</w:t>
      </w:r>
    </w:p>
    <w:p w:rsidR="007C3BEB" w:rsidRPr="00AB1CAF" w:rsidRDefault="007C3BEB" w:rsidP="00AB1CAF">
      <w:pPr>
        <w:tabs>
          <w:tab w:val="left" w:pos="0"/>
          <w:tab w:val="right" w:leader="dot" w:pos="9639"/>
        </w:tabs>
        <w:spacing w:after="0" w:line="240" w:lineRule="auto"/>
        <w:ind w:firstLine="720"/>
        <w:jc w:val="both"/>
        <w:rPr>
          <w:rFonts w:ascii="Times New Roman" w:hAnsi="Times New Roman" w:cs="Times New Roman"/>
          <w:b/>
          <w:caps/>
          <w:sz w:val="24"/>
          <w:szCs w:val="24"/>
        </w:rPr>
      </w:pPr>
    </w:p>
    <w:p w:rsidR="007C3BEB" w:rsidRPr="00AB1CAF" w:rsidRDefault="007C3BEB" w:rsidP="00AB1CAF">
      <w:pPr>
        <w:tabs>
          <w:tab w:val="left" w:pos="0"/>
          <w:tab w:val="right" w:leader="dot" w:pos="9639"/>
        </w:tabs>
        <w:spacing w:after="0" w:line="240" w:lineRule="auto"/>
        <w:ind w:firstLine="720"/>
        <w:jc w:val="both"/>
        <w:rPr>
          <w:rFonts w:ascii="Times New Roman" w:hAnsi="Times New Roman" w:cs="Times New Roman"/>
          <w:b/>
          <w:caps/>
          <w:sz w:val="24"/>
          <w:szCs w:val="24"/>
        </w:rPr>
      </w:pPr>
    </w:p>
    <w:p w:rsidR="007C3BEB" w:rsidRPr="00AB1CAF" w:rsidRDefault="007C3BEB" w:rsidP="00AB1CAF">
      <w:pPr>
        <w:tabs>
          <w:tab w:val="left" w:pos="0"/>
          <w:tab w:val="right" w:leader="dot" w:pos="9639"/>
        </w:tabs>
        <w:spacing w:after="0" w:line="240" w:lineRule="auto"/>
        <w:ind w:firstLine="720"/>
        <w:jc w:val="both"/>
        <w:rPr>
          <w:rFonts w:ascii="Times New Roman" w:hAnsi="Times New Roman" w:cs="Times New Roman"/>
          <w:sz w:val="24"/>
          <w:szCs w:val="24"/>
        </w:rPr>
      </w:pPr>
    </w:p>
    <w:p w:rsidR="007C3BEB" w:rsidRPr="00AB1CAF" w:rsidRDefault="007C3BEB" w:rsidP="00AB1CAF">
      <w:pPr>
        <w:tabs>
          <w:tab w:val="left" w:pos="0"/>
          <w:tab w:val="right" w:leader="dot" w:pos="9639"/>
        </w:tabs>
        <w:spacing w:after="0" w:line="240" w:lineRule="auto"/>
        <w:jc w:val="center"/>
        <w:outlineLvl w:val="0"/>
        <w:rPr>
          <w:rFonts w:ascii="Times New Roman" w:hAnsi="Times New Roman" w:cs="Times New Roman"/>
          <w:kern w:val="2"/>
          <w:sz w:val="24"/>
          <w:szCs w:val="24"/>
        </w:rPr>
      </w:pPr>
      <w:r w:rsidRPr="00AB1CAF">
        <w:rPr>
          <w:rFonts w:ascii="Times New Roman" w:hAnsi="Times New Roman" w:cs="Times New Roman"/>
          <w:sz w:val="24"/>
          <w:szCs w:val="24"/>
        </w:rPr>
        <w:br w:type="page"/>
      </w:r>
    </w:p>
    <w:p w:rsidR="007C3BEB" w:rsidRPr="00AB1CAF" w:rsidRDefault="007C3BEB" w:rsidP="00AB1CAF">
      <w:pPr>
        <w:pStyle w:val="14TexstOSNOVA1012"/>
        <w:spacing w:line="240" w:lineRule="auto"/>
        <w:ind w:firstLine="709"/>
        <w:rPr>
          <w:rFonts w:ascii="Times New Roman" w:hAnsi="Times New Roman" w:cs="Times New Roman"/>
          <w:color w:val="auto"/>
          <w:kern w:val="2"/>
          <w:sz w:val="24"/>
          <w:szCs w:val="24"/>
        </w:rPr>
      </w:pPr>
      <w:r w:rsidRPr="00AB1CAF">
        <w:rPr>
          <w:rFonts w:ascii="Times New Roman" w:hAnsi="Times New Roman" w:cs="Times New Roman"/>
          <w:color w:val="auto"/>
          <w:kern w:val="2"/>
          <w:sz w:val="24"/>
          <w:szCs w:val="24"/>
        </w:rPr>
        <w:lastRenderedPageBreak/>
        <w:t xml:space="preserve"> с требованиями ФГОС НОО обучающихся с ОВЗ выступает создание системы комплексной помощи </w:t>
      </w:r>
      <w:proofErr w:type="gramStart"/>
      <w:r w:rsidRPr="00AB1CAF">
        <w:rPr>
          <w:rFonts w:ascii="Times New Roman" w:hAnsi="Times New Roman" w:cs="Times New Roman"/>
          <w:color w:val="auto"/>
          <w:kern w:val="2"/>
          <w:sz w:val="24"/>
          <w:szCs w:val="24"/>
        </w:rPr>
        <w:t>обучающимся</w:t>
      </w:r>
      <w:proofErr w:type="gramEnd"/>
      <w:r w:rsidRPr="00AB1CAF">
        <w:rPr>
          <w:rFonts w:ascii="Times New Roman" w:hAnsi="Times New Roman" w:cs="Times New Roman"/>
          <w:color w:val="auto"/>
          <w:kern w:val="2"/>
          <w:sz w:val="24"/>
          <w:szCs w:val="24"/>
        </w:rPr>
        <w:t xml:space="preserve"> с ЗПР в освоении АООП НОО, коррекция недостатков в физическом и (или) психическом и речевом развитии обучающихся, их социальная адаптация.</w:t>
      </w:r>
    </w:p>
    <w:p w:rsidR="007C3BEB" w:rsidRPr="00AB1CAF" w:rsidRDefault="007C3BEB" w:rsidP="00AB1CAF">
      <w:pPr>
        <w:tabs>
          <w:tab w:val="left" w:pos="0"/>
          <w:tab w:val="right" w:leader="dot" w:pos="9639"/>
        </w:tabs>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Cs/>
          <w:sz w:val="24"/>
          <w:szCs w:val="24"/>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Программа коррекционной работы</w:t>
      </w:r>
      <w:r w:rsidRPr="00AB1CAF">
        <w:rPr>
          <w:rFonts w:ascii="Times New Roman" w:hAnsi="Times New Roman" w:cs="Times New Roman"/>
          <w:b/>
          <w:sz w:val="24"/>
          <w:szCs w:val="24"/>
        </w:rPr>
        <w:t xml:space="preserve"> </w:t>
      </w:r>
      <w:r w:rsidRPr="00AB1CAF">
        <w:rPr>
          <w:rFonts w:ascii="Times New Roman" w:hAnsi="Times New Roman" w:cs="Times New Roman"/>
          <w:sz w:val="24"/>
          <w:szCs w:val="24"/>
        </w:rPr>
        <w:t>обеспечивает:</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оказание помощи в освоении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АООП НОО;</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AB1CAF">
        <w:rPr>
          <w:rFonts w:ascii="Times New Roman" w:hAnsi="Times New Roman" w:cs="Times New Roman"/>
          <w:sz w:val="24"/>
          <w:szCs w:val="24"/>
        </w:rPr>
        <w:t>со</w:t>
      </w:r>
      <w:proofErr w:type="gramEnd"/>
      <w:r w:rsidRPr="00AB1CAF">
        <w:rPr>
          <w:rFonts w:ascii="Times New Roman" w:hAnsi="Times New Roman" w:cs="Times New Roman"/>
          <w:sz w:val="24"/>
          <w:szCs w:val="24"/>
        </w:rPr>
        <w:t xml:space="preserve"> взрослыми и детьми, формированию представлений об окружающем мире и собственных возможностях.</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Программа коррекционной работы должна содержать:</w:t>
      </w:r>
    </w:p>
    <w:p w:rsidR="007C3BEB" w:rsidRPr="00AB1CAF" w:rsidRDefault="007C3BEB" w:rsidP="00AB1CAF">
      <w:pPr>
        <w:spacing w:after="0" w:line="240" w:lineRule="auto"/>
        <w:ind w:firstLine="709"/>
        <w:jc w:val="both"/>
        <w:rPr>
          <w:rFonts w:ascii="Times New Roman" w:hAnsi="Times New Roman" w:cs="Times New Roman"/>
          <w:sz w:val="24"/>
          <w:szCs w:val="24"/>
          <w:shd w:val="clear" w:color="auto" w:fill="FFFFFF"/>
        </w:rPr>
      </w:pPr>
      <w:r w:rsidRPr="00AB1CAF">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AB1CAF">
        <w:rPr>
          <w:rFonts w:ascii="Times New Roman" w:hAnsi="Times New Roman" w:cs="Times New Roman"/>
          <w:sz w:val="24"/>
          <w:szCs w:val="24"/>
        </w:rPr>
        <w:t>, корректировку коррекционных мероприятий;</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планируемые результаты коррекционной работы.</w:t>
      </w:r>
    </w:p>
    <w:p w:rsidR="007C3BEB" w:rsidRPr="00AB1CAF" w:rsidRDefault="007C3BEB" w:rsidP="00AB1CAF">
      <w:pPr>
        <w:pStyle w:val="af"/>
        <w:spacing w:line="240" w:lineRule="auto"/>
        <w:ind w:firstLine="454"/>
        <w:rPr>
          <w:rFonts w:ascii="Times New Roman" w:hAnsi="Times New Roman"/>
          <w:color w:val="auto"/>
          <w:sz w:val="24"/>
          <w:szCs w:val="24"/>
        </w:rPr>
      </w:pPr>
      <w:r w:rsidRPr="00AB1CAF">
        <w:rPr>
          <w:rFonts w:ascii="Times New Roman" w:hAnsi="Times New Roman"/>
          <w:color w:val="auto"/>
          <w:sz w:val="24"/>
          <w:szCs w:val="24"/>
        </w:rPr>
        <w:t xml:space="preserve">Программа коррекционной работы должна </w:t>
      </w:r>
      <w:r w:rsidRPr="00AB1CAF">
        <w:rPr>
          <w:rFonts w:ascii="Times New Roman" w:hAnsi="Times New Roman"/>
          <w:color w:val="auto"/>
          <w:spacing w:val="2"/>
          <w:sz w:val="24"/>
          <w:szCs w:val="24"/>
        </w:rPr>
        <w:t>включать в себя взаимосвязанные на</w:t>
      </w:r>
      <w:r w:rsidRPr="00AB1CAF">
        <w:rPr>
          <w:rFonts w:ascii="Times New Roman" w:hAnsi="Times New Roman"/>
          <w:color w:val="auto"/>
          <w:sz w:val="24"/>
          <w:szCs w:val="24"/>
        </w:rPr>
        <w:t>правления, отражающие её основное содержание:</w:t>
      </w:r>
    </w:p>
    <w:p w:rsidR="007C3BEB" w:rsidRPr="00AB1CAF" w:rsidRDefault="007C3BEB" w:rsidP="00AB1CAF">
      <w:pPr>
        <w:pStyle w:val="21"/>
        <w:spacing w:line="240" w:lineRule="auto"/>
        <w:rPr>
          <w:sz w:val="24"/>
        </w:rPr>
      </w:pPr>
      <w:r w:rsidRPr="00AB1CAF">
        <w:rPr>
          <w:iCs/>
          <w:spacing w:val="2"/>
          <w:sz w:val="24"/>
        </w:rPr>
        <w:t>диагностическая работа,</w:t>
      </w:r>
      <w:r w:rsidRPr="00AB1CAF">
        <w:rPr>
          <w:spacing w:val="2"/>
          <w:sz w:val="24"/>
        </w:rPr>
        <w:t xml:space="preserve"> обеспечивающая </w:t>
      </w:r>
      <w:r w:rsidRPr="00AB1CAF">
        <w:rPr>
          <w:sz w:val="24"/>
        </w:rPr>
        <w:t>проведение комплексного обследования обучающихся с ЗПР и подготовку ре</w:t>
      </w:r>
      <w:r w:rsidRPr="00AB1CAF">
        <w:rPr>
          <w:spacing w:val="2"/>
          <w:sz w:val="24"/>
        </w:rPr>
        <w:t>комендаций по оказанию им психолого­</w:t>
      </w:r>
      <w:proofErr w:type="gramStart"/>
      <w:r w:rsidRPr="00AB1CAF">
        <w:rPr>
          <w:spacing w:val="2"/>
          <w:sz w:val="24"/>
        </w:rPr>
        <w:t>медико­педагогиче</w:t>
      </w:r>
      <w:r w:rsidRPr="00AB1CAF">
        <w:rPr>
          <w:sz w:val="24"/>
        </w:rPr>
        <w:t>ской</w:t>
      </w:r>
      <w:proofErr w:type="gramEnd"/>
      <w:r w:rsidRPr="00AB1CAF">
        <w:rPr>
          <w:sz w:val="24"/>
        </w:rPr>
        <w:t xml:space="preserve"> помощи;</w:t>
      </w:r>
    </w:p>
    <w:p w:rsidR="007C3BEB" w:rsidRPr="00AB1CAF" w:rsidRDefault="007C3BEB" w:rsidP="00AB1CAF">
      <w:pPr>
        <w:pStyle w:val="21"/>
        <w:spacing w:line="240" w:lineRule="auto"/>
        <w:rPr>
          <w:sz w:val="24"/>
        </w:rPr>
      </w:pPr>
      <w:r w:rsidRPr="00AB1CAF">
        <w:rPr>
          <w:iCs/>
          <w:sz w:val="24"/>
        </w:rPr>
        <w:t>коррекционно­развивающая работа,</w:t>
      </w:r>
      <w:r w:rsidRPr="00AB1CAF">
        <w:rPr>
          <w:sz w:val="24"/>
        </w:rP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7C3BEB" w:rsidRPr="00AB1CAF" w:rsidRDefault="007C3BEB" w:rsidP="00AB1CAF">
      <w:pPr>
        <w:pStyle w:val="21"/>
        <w:spacing w:line="240" w:lineRule="auto"/>
        <w:rPr>
          <w:spacing w:val="-2"/>
          <w:sz w:val="24"/>
        </w:rPr>
      </w:pPr>
      <w:r w:rsidRPr="00AB1CAF">
        <w:rPr>
          <w:iCs/>
          <w:spacing w:val="2"/>
          <w:sz w:val="24"/>
        </w:rPr>
        <w:t>консультативная работа,</w:t>
      </w:r>
      <w:r w:rsidRPr="00AB1CAF">
        <w:rPr>
          <w:spacing w:val="2"/>
          <w:sz w:val="24"/>
        </w:rPr>
        <w:t xml:space="preserve"> обеспечивающая непрерывность специального сопровождения обучающихся с ЗПР и их семей по вопросам реализации </w:t>
      </w:r>
      <w:r w:rsidRPr="00AB1CAF">
        <w:rPr>
          <w:sz w:val="24"/>
        </w:rPr>
        <w:t xml:space="preserve">дифференцированных </w:t>
      </w:r>
      <w:proofErr w:type="gramStart"/>
      <w:r w:rsidRPr="00AB1CAF">
        <w:rPr>
          <w:sz w:val="24"/>
        </w:rPr>
        <w:t>психолого­педагогических</w:t>
      </w:r>
      <w:proofErr w:type="gramEnd"/>
      <w:r w:rsidRPr="00AB1CAF">
        <w:rPr>
          <w:sz w:val="24"/>
        </w:rPr>
        <w:t xml:space="preserve"> условий об</w:t>
      </w:r>
      <w:r w:rsidRPr="00AB1CAF">
        <w:rPr>
          <w:spacing w:val="-2"/>
          <w:sz w:val="24"/>
        </w:rPr>
        <w:t>учения, воспитания, коррекции, развития и социализации;</w:t>
      </w:r>
    </w:p>
    <w:p w:rsidR="007C3BEB" w:rsidRPr="00AB1CAF" w:rsidRDefault="007C3BEB" w:rsidP="00AB1CAF">
      <w:pPr>
        <w:pStyle w:val="21"/>
        <w:spacing w:line="240" w:lineRule="auto"/>
        <w:rPr>
          <w:sz w:val="24"/>
        </w:rPr>
      </w:pPr>
      <w:r w:rsidRPr="00AB1CAF">
        <w:rPr>
          <w:iCs/>
          <w:spacing w:val="2"/>
          <w:sz w:val="24"/>
        </w:rPr>
        <w:t>информационно­просветительская работа,</w:t>
      </w:r>
      <w:r w:rsidRPr="00AB1CAF">
        <w:rPr>
          <w:spacing w:val="2"/>
          <w:sz w:val="24"/>
        </w:rPr>
        <w:t xml:space="preserve"> направленная на разъяснительную деятельность по вопросам, связанным </w:t>
      </w:r>
      <w:r w:rsidRPr="00AB1CAF">
        <w:rPr>
          <w:sz w:val="24"/>
        </w:rP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Коррекционная работа должна включать систематическое </w:t>
      </w:r>
      <w:proofErr w:type="gramStart"/>
      <w:r w:rsidRPr="00AB1CAF">
        <w:rPr>
          <w:rFonts w:ascii="Times New Roman" w:hAnsi="Times New Roman" w:cs="Times New Roman"/>
          <w:sz w:val="24"/>
          <w:szCs w:val="24"/>
        </w:rPr>
        <w:t>психолого - педагогическое</w:t>
      </w:r>
      <w:proofErr w:type="gramEnd"/>
      <w:r w:rsidRPr="00AB1CAF">
        <w:rPr>
          <w:rFonts w:ascii="Times New Roman" w:hAnsi="Times New Roman" w:cs="Times New Roman"/>
          <w:sz w:val="24"/>
          <w:szCs w:val="24"/>
        </w:rPr>
        <w:t xml:space="preserve">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w:t>
      </w:r>
      <w:r w:rsidRPr="00AB1CAF">
        <w:rPr>
          <w:rFonts w:ascii="Times New Roman" w:hAnsi="Times New Roman" w:cs="Times New Roman"/>
          <w:sz w:val="24"/>
          <w:szCs w:val="24"/>
        </w:rPr>
        <w:lastRenderedPageBreak/>
        <w:t>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AB1CAF">
        <w:rPr>
          <w:rFonts w:ascii="Times New Roman" w:hAnsi="Times New Roman" w:cs="Times New Roman"/>
          <w:sz w:val="24"/>
          <w:szCs w:val="24"/>
        </w:rPr>
        <w:t>обучающийся</w:t>
      </w:r>
      <w:proofErr w:type="gramEnd"/>
      <w:r w:rsidRPr="00AB1CAF">
        <w:rPr>
          <w:rFonts w:ascii="Times New Roman" w:hAnsi="Times New Roman" w:cs="Times New Roman"/>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7C3BEB" w:rsidRPr="00AB1CAF" w:rsidRDefault="007C3BEB"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Основными механизмами реализации программы коррекционной работы являются:</w:t>
      </w:r>
    </w:p>
    <w:p w:rsidR="007C3BEB" w:rsidRPr="00AB1CAF" w:rsidRDefault="007C3BEB"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7C3BEB" w:rsidRPr="00AB1CAF" w:rsidRDefault="007C3BEB" w:rsidP="00AB1CAF">
      <w:pPr>
        <w:keepNext/>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w:t>
      </w:r>
      <w:r w:rsidRPr="00AB1CAF">
        <w:rPr>
          <w:rFonts w:ascii="Times New Roman" w:hAnsi="Times New Roman" w:cs="Times New Roman"/>
          <w:iCs/>
          <w:sz w:val="24"/>
          <w:szCs w:val="24"/>
        </w:rPr>
        <w:t>сихолого-педагогическое сопровождение</w:t>
      </w:r>
      <w:r w:rsidRPr="00AB1CAF">
        <w:rPr>
          <w:rFonts w:ascii="Times New Roman" w:hAnsi="Times New Roman" w:cs="Times New Roman"/>
          <w:sz w:val="24"/>
          <w:szCs w:val="24"/>
        </w:rPr>
        <w:t xml:space="preserve">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7C3BEB" w:rsidRPr="00AB1CAF" w:rsidRDefault="007C3BEB"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Программа коррекционной работы может предусматривать вариативные формы специального сопровождения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7C3BEB" w:rsidRPr="00AB1CAF" w:rsidRDefault="007C3BEB" w:rsidP="00AB1CAF">
      <w:pPr>
        <w:tabs>
          <w:tab w:val="left" w:pos="0"/>
          <w:tab w:val="right" w:leader="dot" w:pos="9639"/>
        </w:tabs>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Программа коррекционной работы должна содержать: цель, задачи</w:t>
      </w:r>
      <w:r w:rsidRPr="00AB1CAF">
        <w:rPr>
          <w:rFonts w:ascii="Times New Roman" w:hAnsi="Times New Roman" w:cs="Times New Roman"/>
          <w:caps/>
          <w:sz w:val="24"/>
          <w:szCs w:val="24"/>
        </w:rPr>
        <w:t>,</w:t>
      </w:r>
      <w:r w:rsidRPr="00AB1CAF">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C3BEB" w:rsidRPr="00AB1CAF" w:rsidRDefault="007C3BEB" w:rsidP="00AB1CAF">
      <w:pPr>
        <w:tabs>
          <w:tab w:val="left" w:pos="0"/>
          <w:tab w:val="right" w:leader="dot" w:pos="9639"/>
        </w:tabs>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pacing w:val="2"/>
          <w:sz w:val="24"/>
          <w:szCs w:val="24"/>
        </w:rPr>
        <w:lastRenderedPageBreak/>
        <w:t xml:space="preserve">Программа коррекционной работы разрабатывается Организацией самостоятельно в соответствии с ФГОС НОО </w:t>
      </w:r>
      <w:proofErr w:type="gramStart"/>
      <w:r w:rsidRPr="00AB1CAF">
        <w:rPr>
          <w:rFonts w:ascii="Times New Roman" w:hAnsi="Times New Roman" w:cs="Times New Roman"/>
          <w:spacing w:val="2"/>
          <w:sz w:val="24"/>
          <w:szCs w:val="24"/>
        </w:rPr>
        <w:t>обучающихся</w:t>
      </w:r>
      <w:proofErr w:type="gramEnd"/>
      <w:r w:rsidRPr="00AB1CAF">
        <w:rPr>
          <w:rFonts w:ascii="Times New Roman" w:hAnsi="Times New Roman" w:cs="Times New Roman"/>
          <w:spacing w:val="2"/>
          <w:sz w:val="24"/>
          <w:szCs w:val="24"/>
        </w:rPr>
        <w:t xml:space="preserve"> с ОВЗ и с учётом АООП НОО обучающихся с ЗПР</w:t>
      </w:r>
      <w:r w:rsidRPr="00AB1CAF">
        <w:rPr>
          <w:rFonts w:ascii="Times New Roman" w:hAnsi="Times New Roman" w:cs="Times New Roman"/>
          <w:spacing w:val="2"/>
          <w:sz w:val="24"/>
          <w:szCs w:val="24"/>
          <w:vertAlign w:val="superscript"/>
        </w:rPr>
        <w:footnoteReference w:id="3"/>
      </w:r>
      <w:r w:rsidRPr="00AB1CAF">
        <w:rPr>
          <w:rFonts w:ascii="Times New Roman" w:hAnsi="Times New Roman" w:cs="Times New Roman"/>
          <w:spacing w:val="2"/>
          <w:sz w:val="24"/>
          <w:szCs w:val="24"/>
        </w:rPr>
        <w:t>.</w:t>
      </w: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bookmarkStart w:id="1" w:name="bookmark2"/>
      <w:bookmarkStart w:id="2" w:name="_Toc415833123"/>
      <w:r w:rsidRPr="00AB1CAF">
        <w:rPr>
          <w:rFonts w:ascii="Times New Roman" w:hAnsi="Times New Roman" w:cs="Times New Roman"/>
          <w:b/>
          <w:sz w:val="24"/>
          <w:szCs w:val="24"/>
        </w:rPr>
        <w:t xml:space="preserve"> </w:t>
      </w: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p>
    <w:p w:rsidR="007C3BEB" w:rsidRPr="00AB1CAF" w:rsidRDefault="007C3BEB" w:rsidP="00AB1CAF">
      <w:pPr>
        <w:spacing w:after="0" w:line="240" w:lineRule="auto"/>
        <w:ind w:firstLine="709"/>
        <w:jc w:val="center"/>
        <w:outlineLvl w:val="0"/>
        <w:rPr>
          <w:rFonts w:ascii="Times New Roman" w:hAnsi="Times New Roman" w:cs="Times New Roman"/>
          <w:b/>
          <w:sz w:val="24"/>
          <w:szCs w:val="24"/>
        </w:rPr>
      </w:pPr>
      <w:r w:rsidRPr="00AB1CAF">
        <w:rPr>
          <w:rFonts w:ascii="Times New Roman" w:hAnsi="Times New Roman" w:cs="Times New Roman"/>
          <w:b/>
          <w:caps/>
          <w:kern w:val="28"/>
          <w:sz w:val="24"/>
          <w:szCs w:val="24"/>
        </w:rPr>
        <w:t>а</w:t>
      </w:r>
      <w:r w:rsidRPr="00AB1CAF">
        <w:rPr>
          <w:rFonts w:ascii="Times New Roman" w:hAnsi="Times New Roman" w:cs="Times New Roman"/>
          <w:b/>
          <w:caps/>
          <w:sz w:val="24"/>
          <w:szCs w:val="24"/>
        </w:rPr>
        <w:t xml:space="preserve">даптированная основная общеобразовательная программа начального общего образования обучающихся </w:t>
      </w:r>
      <w:r w:rsidRPr="00AB1CAF">
        <w:rPr>
          <w:rFonts w:ascii="Times New Roman" w:hAnsi="Times New Roman" w:cs="Times New Roman"/>
          <w:b/>
          <w:caps/>
          <w:sz w:val="24"/>
          <w:szCs w:val="24"/>
        </w:rPr>
        <w:br/>
        <w:t>С ЗАДЕРЖКОЙ ПСИХИЧЕСКОГО РАЗВИТИЯ (вариант 7.2)</w:t>
      </w:r>
      <w:bookmarkEnd w:id="2"/>
    </w:p>
    <w:p w:rsidR="007C3BEB" w:rsidRPr="00AB1CAF" w:rsidRDefault="00816DD4" w:rsidP="00AB1CAF">
      <w:pPr>
        <w:spacing w:after="0" w:line="240" w:lineRule="auto"/>
        <w:jc w:val="center"/>
        <w:outlineLvl w:val="1"/>
        <w:rPr>
          <w:rFonts w:ascii="Times New Roman" w:hAnsi="Times New Roman" w:cs="Times New Roman"/>
          <w:b/>
          <w:caps/>
          <w:sz w:val="24"/>
          <w:szCs w:val="24"/>
        </w:rPr>
      </w:pPr>
      <w:bookmarkStart w:id="3" w:name="_Toc415833124"/>
      <w:r w:rsidRPr="00AB1CAF">
        <w:rPr>
          <w:rFonts w:ascii="Times New Roman" w:hAnsi="Times New Roman" w:cs="Times New Roman"/>
          <w:b/>
          <w:sz w:val="24"/>
          <w:szCs w:val="24"/>
        </w:rPr>
        <w:t>1</w:t>
      </w:r>
      <w:r w:rsidR="007C3BEB" w:rsidRPr="00AB1CAF">
        <w:rPr>
          <w:rFonts w:ascii="Times New Roman" w:hAnsi="Times New Roman" w:cs="Times New Roman"/>
          <w:b/>
          <w:sz w:val="24"/>
          <w:szCs w:val="24"/>
        </w:rPr>
        <w:t>.1. Целевой раздел</w:t>
      </w:r>
      <w:bookmarkEnd w:id="1"/>
      <w:bookmarkEnd w:id="3"/>
    </w:p>
    <w:p w:rsidR="007C3BEB" w:rsidRPr="00AB1CAF" w:rsidRDefault="00816DD4" w:rsidP="00AB1CAF">
      <w:pPr>
        <w:spacing w:after="0" w:line="240" w:lineRule="auto"/>
        <w:jc w:val="center"/>
        <w:outlineLvl w:val="2"/>
        <w:rPr>
          <w:rFonts w:ascii="Times New Roman" w:hAnsi="Times New Roman" w:cs="Times New Roman"/>
          <w:b/>
          <w:sz w:val="24"/>
          <w:szCs w:val="24"/>
        </w:rPr>
      </w:pPr>
      <w:bookmarkStart w:id="4" w:name="bookmark3"/>
      <w:bookmarkStart w:id="5" w:name="_Toc415833125"/>
      <w:r w:rsidRPr="00AB1CAF">
        <w:rPr>
          <w:rFonts w:ascii="Times New Roman" w:hAnsi="Times New Roman" w:cs="Times New Roman"/>
          <w:b/>
          <w:sz w:val="24"/>
          <w:szCs w:val="24"/>
        </w:rPr>
        <w:t>1</w:t>
      </w:r>
      <w:r w:rsidR="007C3BEB" w:rsidRPr="00AB1CAF">
        <w:rPr>
          <w:rFonts w:ascii="Times New Roman" w:hAnsi="Times New Roman" w:cs="Times New Roman"/>
          <w:b/>
          <w:sz w:val="24"/>
          <w:szCs w:val="24"/>
        </w:rPr>
        <w:t>.1.1. Пояснительная записка</w:t>
      </w:r>
      <w:bookmarkEnd w:id="4"/>
      <w:bookmarkEnd w:id="5"/>
    </w:p>
    <w:p w:rsidR="007C3BEB" w:rsidRPr="00AB1CAF" w:rsidRDefault="007C3BEB" w:rsidP="00AB1CAF">
      <w:pPr>
        <w:pStyle w:val="14TexstOSNOVA1012"/>
        <w:spacing w:line="240" w:lineRule="auto"/>
        <w:ind w:firstLine="709"/>
        <w:rPr>
          <w:rFonts w:ascii="Times New Roman" w:hAnsi="Times New Roman" w:cs="Times New Roman"/>
          <w:b/>
          <w:sz w:val="24"/>
          <w:szCs w:val="24"/>
        </w:rPr>
      </w:pPr>
      <w:r w:rsidRPr="00AB1CAF">
        <w:rPr>
          <w:rFonts w:ascii="Times New Roman" w:hAnsi="Times New Roman" w:cs="Times New Roman"/>
          <w:b/>
          <w:sz w:val="24"/>
          <w:szCs w:val="24"/>
        </w:rPr>
        <w:t xml:space="preserve">Цель реализации адаптированной основной общеобразовательной программы начального общего образования </w:t>
      </w:r>
      <w:proofErr w:type="gramStart"/>
      <w:r w:rsidRPr="00AB1CAF">
        <w:rPr>
          <w:rFonts w:ascii="Times New Roman" w:hAnsi="Times New Roman" w:cs="Times New Roman"/>
          <w:b/>
          <w:sz w:val="24"/>
          <w:szCs w:val="24"/>
        </w:rPr>
        <w:t>обучающихся</w:t>
      </w:r>
      <w:proofErr w:type="gramEnd"/>
      <w:r w:rsidRPr="00AB1CAF">
        <w:rPr>
          <w:rFonts w:ascii="Times New Roman" w:hAnsi="Times New Roman" w:cs="Times New Roman"/>
          <w:b/>
          <w:sz w:val="24"/>
          <w:szCs w:val="24"/>
        </w:rPr>
        <w:t xml:space="preserve"> с задержкой психического развития</w:t>
      </w:r>
    </w:p>
    <w:p w:rsidR="007C3BEB" w:rsidRPr="00AB1CAF" w:rsidRDefault="007C3BEB" w:rsidP="00AB1CAF">
      <w:pPr>
        <w:pStyle w:val="14TexstOSNOVA1012"/>
        <w:spacing w:line="240" w:lineRule="auto"/>
        <w:ind w:firstLine="709"/>
        <w:rPr>
          <w:rStyle w:val="afd"/>
          <w:caps w:val="0"/>
          <w:color w:val="auto"/>
          <w:sz w:val="24"/>
          <w:szCs w:val="24"/>
        </w:rPr>
      </w:pPr>
      <w:r w:rsidRPr="00AB1CAF">
        <w:rPr>
          <w:rFonts w:ascii="Times New Roman" w:hAnsi="Times New Roman" w:cs="Times New Roman"/>
          <w:b/>
          <w:color w:val="auto"/>
          <w:sz w:val="24"/>
          <w:szCs w:val="24"/>
        </w:rPr>
        <w:t xml:space="preserve">Цель </w:t>
      </w:r>
      <w:r w:rsidRPr="00AB1CAF">
        <w:rPr>
          <w:rFonts w:ascii="Times New Roman" w:hAnsi="Times New Roman" w:cs="Times New Roman"/>
          <w:color w:val="auto"/>
          <w:sz w:val="24"/>
          <w:szCs w:val="24"/>
        </w:rPr>
        <w:t>реализации АООП НОО обучающихся с ЗПР</w:t>
      </w:r>
      <w:r w:rsidRPr="00AB1CAF">
        <w:rPr>
          <w:rStyle w:val="afd"/>
          <w:caps w:val="0"/>
          <w:color w:val="auto"/>
          <w:sz w:val="24"/>
          <w:szCs w:val="24"/>
        </w:rPr>
        <w:t xml:space="preserve"> — обеспечение выполнения требований </w:t>
      </w:r>
      <w:r w:rsidRPr="00AB1CAF">
        <w:rPr>
          <w:rFonts w:ascii="Times New Roman" w:hAnsi="Times New Roman" w:cs="Times New Roman"/>
          <w:color w:val="auto"/>
          <w:sz w:val="24"/>
          <w:szCs w:val="24"/>
        </w:rPr>
        <w:t>ФГОС НОО обучающихся с ОВЗ</w:t>
      </w:r>
      <w:r w:rsidRPr="00AB1CAF">
        <w:rPr>
          <w:rStyle w:val="afd"/>
          <w:iCs/>
          <w:caps w:val="0"/>
          <w:color w:val="auto"/>
          <w:sz w:val="24"/>
          <w:szCs w:val="24"/>
          <w:lang w:eastAsia="ar-SA"/>
        </w:rPr>
        <w:t xml:space="preserve"> посредством создания условий для ма</w:t>
      </w:r>
      <w:r w:rsidRPr="00AB1CAF">
        <w:rPr>
          <w:rFonts w:ascii="Times New Roman" w:hAnsi="Times New Roman" w:cs="Times New Roman"/>
          <w:iCs/>
          <w:color w:val="auto"/>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AB1CAF">
        <w:rPr>
          <w:rStyle w:val="afd"/>
          <w:caps w:val="0"/>
          <w:color w:val="auto"/>
          <w:sz w:val="24"/>
          <w:szCs w:val="24"/>
        </w:rPr>
        <w:t>.</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 xml:space="preserve">Достижение поставленной цели </w:t>
      </w:r>
      <w:r w:rsidRPr="00AB1CAF">
        <w:rPr>
          <w:rStyle w:val="afd"/>
          <w:caps w:val="0"/>
          <w:sz w:val="24"/>
          <w:szCs w:val="24"/>
        </w:rPr>
        <w:t>при разработке и реализации Организацией АООП НОО</w:t>
      </w:r>
      <w:r w:rsidRPr="00AB1CAF">
        <w:rPr>
          <w:rFonts w:ascii="Times New Roman" w:hAnsi="Times New Roman"/>
          <w:sz w:val="24"/>
          <w:szCs w:val="24"/>
        </w:rPr>
        <w:t xml:space="preserve"> обучающихся с ЗПР предусматривает решение следующих основных задач:</w:t>
      </w:r>
    </w:p>
    <w:p w:rsidR="007C3BEB" w:rsidRPr="00AB1CAF" w:rsidRDefault="007C3BEB" w:rsidP="00AB1CAF">
      <w:pPr>
        <w:pStyle w:val="afc"/>
        <w:spacing w:line="240" w:lineRule="auto"/>
        <w:ind w:firstLine="709"/>
        <w:rPr>
          <w:caps w:val="0"/>
          <w:color w:val="auto"/>
          <w:sz w:val="24"/>
          <w:szCs w:val="24"/>
        </w:rPr>
      </w:pPr>
      <w:r w:rsidRPr="00AB1CAF">
        <w:rPr>
          <w:color w:val="auto"/>
          <w:sz w:val="24"/>
          <w:szCs w:val="24"/>
        </w:rPr>
        <w:t>• </w:t>
      </w:r>
      <w:r w:rsidRPr="00AB1CAF">
        <w:rPr>
          <w:caps w:val="0"/>
          <w:color w:val="auto"/>
          <w:sz w:val="24"/>
          <w:szCs w:val="24"/>
        </w:rPr>
        <w:t xml:space="preserve">формирование общей культуры, обеспечивающей разностороннее развитие личности </w:t>
      </w:r>
      <w:proofErr w:type="gramStart"/>
      <w:r w:rsidRPr="00AB1CAF">
        <w:rPr>
          <w:caps w:val="0"/>
          <w:color w:val="auto"/>
          <w:sz w:val="24"/>
          <w:szCs w:val="24"/>
        </w:rPr>
        <w:t>обучающихся</w:t>
      </w:r>
      <w:proofErr w:type="gramEnd"/>
      <w:r w:rsidRPr="00AB1CAF">
        <w:rPr>
          <w:caps w:val="0"/>
          <w:color w:val="auto"/>
          <w:sz w:val="24"/>
          <w:szCs w:val="24"/>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7C3BEB" w:rsidRPr="00AB1CAF" w:rsidRDefault="007C3BEB" w:rsidP="00AB1CAF">
      <w:pPr>
        <w:pStyle w:val="afc"/>
        <w:spacing w:line="240" w:lineRule="auto"/>
        <w:ind w:firstLine="709"/>
        <w:rPr>
          <w:sz w:val="24"/>
          <w:szCs w:val="24"/>
        </w:rPr>
      </w:pPr>
      <w:r w:rsidRPr="00AB1CAF">
        <w:rPr>
          <w:sz w:val="24"/>
          <w:szCs w:val="24"/>
        </w:rPr>
        <w:t>• </w:t>
      </w:r>
      <w:r w:rsidRPr="00AB1CAF">
        <w:rPr>
          <w:caps w:val="0"/>
          <w:sz w:val="24"/>
          <w:szCs w:val="24"/>
        </w:rPr>
        <w:t xml:space="preserve">достижение планируемых результатов освоения АООП НОО </w:t>
      </w:r>
      <w:proofErr w:type="gramStart"/>
      <w:r w:rsidRPr="00AB1CAF">
        <w:rPr>
          <w:caps w:val="0"/>
          <w:sz w:val="24"/>
          <w:szCs w:val="24"/>
        </w:rPr>
        <w:t>обучающимися</w:t>
      </w:r>
      <w:proofErr w:type="gramEnd"/>
      <w:r w:rsidRPr="00AB1CAF">
        <w:rPr>
          <w:caps w:val="0"/>
          <w:sz w:val="24"/>
          <w:szCs w:val="24"/>
        </w:rPr>
        <w:t xml:space="preserve"> с ЗПР</w:t>
      </w:r>
      <w:r w:rsidRPr="00AB1CAF">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AB1CAF">
        <w:rPr>
          <w:sz w:val="24"/>
          <w:szCs w:val="24"/>
        </w:rPr>
        <w:t>;</w:t>
      </w:r>
    </w:p>
    <w:p w:rsidR="007C3BEB" w:rsidRPr="00AB1CAF" w:rsidRDefault="007C3BEB" w:rsidP="00AB1CAF">
      <w:pPr>
        <w:pStyle w:val="afc"/>
        <w:spacing w:line="240" w:lineRule="auto"/>
        <w:ind w:firstLine="709"/>
        <w:rPr>
          <w:color w:val="auto"/>
          <w:sz w:val="24"/>
          <w:szCs w:val="24"/>
          <w:u w:color="000000"/>
        </w:rPr>
      </w:pPr>
      <w:r w:rsidRPr="00AB1CAF">
        <w:rPr>
          <w:color w:val="auto"/>
          <w:sz w:val="24"/>
          <w:szCs w:val="24"/>
        </w:rPr>
        <w:t>• </w:t>
      </w:r>
      <w:r w:rsidRPr="00AB1CAF">
        <w:rPr>
          <w:caps w:val="0"/>
          <w:color w:val="auto"/>
          <w:sz w:val="24"/>
          <w:szCs w:val="24"/>
        </w:rPr>
        <w:t>со</w:t>
      </w:r>
      <w:r w:rsidRPr="00AB1CAF">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AB1CAF">
        <w:rPr>
          <w:color w:val="auto"/>
          <w:sz w:val="24"/>
          <w:szCs w:val="24"/>
          <w:u w:color="000000"/>
        </w:rPr>
        <w:t>;</w:t>
      </w:r>
    </w:p>
    <w:p w:rsidR="007C3BEB" w:rsidRPr="00AB1CAF" w:rsidRDefault="007C3BEB" w:rsidP="00AB1CAF">
      <w:pPr>
        <w:pStyle w:val="afc"/>
        <w:spacing w:line="240" w:lineRule="auto"/>
        <w:ind w:firstLine="709"/>
        <w:rPr>
          <w:caps w:val="0"/>
          <w:color w:val="auto"/>
          <w:sz w:val="24"/>
          <w:szCs w:val="24"/>
        </w:rPr>
      </w:pPr>
      <w:r w:rsidRPr="00AB1CAF">
        <w:rPr>
          <w:color w:val="auto"/>
          <w:sz w:val="24"/>
          <w:szCs w:val="24"/>
        </w:rPr>
        <w:t>• </w:t>
      </w:r>
      <w:r w:rsidRPr="00AB1CAF">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7C3BEB" w:rsidRPr="00AB1CAF" w:rsidRDefault="007C3BEB" w:rsidP="00AB1CAF">
      <w:pPr>
        <w:pStyle w:val="afc"/>
        <w:spacing w:line="240" w:lineRule="auto"/>
        <w:ind w:firstLine="709"/>
        <w:rPr>
          <w:sz w:val="24"/>
          <w:szCs w:val="24"/>
        </w:rPr>
      </w:pPr>
      <w:r w:rsidRPr="00AB1CAF">
        <w:rPr>
          <w:sz w:val="24"/>
          <w:szCs w:val="24"/>
        </w:rPr>
        <w:t>• </w:t>
      </w:r>
      <w:r w:rsidRPr="00AB1CAF">
        <w:rPr>
          <w:caps w:val="0"/>
          <w:sz w:val="24"/>
          <w:szCs w:val="24"/>
        </w:rPr>
        <w:t>обеспечение доступности получения начального общего образования</w:t>
      </w:r>
      <w:r w:rsidRPr="00AB1CAF">
        <w:rPr>
          <w:sz w:val="24"/>
          <w:szCs w:val="24"/>
        </w:rPr>
        <w:t>;</w:t>
      </w:r>
    </w:p>
    <w:p w:rsidR="007C3BEB" w:rsidRPr="00AB1CAF" w:rsidRDefault="007C3BEB" w:rsidP="00AB1CAF">
      <w:pPr>
        <w:pStyle w:val="afc"/>
        <w:spacing w:line="240" w:lineRule="auto"/>
        <w:ind w:firstLine="709"/>
        <w:rPr>
          <w:sz w:val="24"/>
          <w:szCs w:val="24"/>
        </w:rPr>
      </w:pPr>
      <w:r w:rsidRPr="00AB1CAF">
        <w:rPr>
          <w:sz w:val="24"/>
          <w:szCs w:val="24"/>
        </w:rPr>
        <w:t>• </w:t>
      </w:r>
      <w:r w:rsidRPr="00AB1CAF">
        <w:rPr>
          <w:caps w:val="0"/>
          <w:sz w:val="24"/>
          <w:szCs w:val="24"/>
        </w:rPr>
        <w:t>обеспечение преемственности начального общего и основного общего образования</w:t>
      </w:r>
      <w:r w:rsidRPr="00AB1CAF">
        <w:rPr>
          <w:sz w:val="24"/>
          <w:szCs w:val="24"/>
        </w:rPr>
        <w:t>;</w:t>
      </w:r>
    </w:p>
    <w:p w:rsidR="007C3BEB" w:rsidRPr="00AB1CAF" w:rsidRDefault="007C3BEB" w:rsidP="00AB1CAF">
      <w:pPr>
        <w:pStyle w:val="afc"/>
        <w:spacing w:line="240" w:lineRule="auto"/>
        <w:ind w:firstLine="709"/>
        <w:rPr>
          <w:sz w:val="24"/>
          <w:szCs w:val="24"/>
        </w:rPr>
      </w:pPr>
      <w:r w:rsidRPr="00AB1CAF">
        <w:rPr>
          <w:sz w:val="24"/>
          <w:szCs w:val="24"/>
        </w:rPr>
        <w:t>• </w:t>
      </w:r>
      <w:r w:rsidRPr="00AB1CAF">
        <w:rPr>
          <w:caps w:val="0"/>
          <w:sz w:val="24"/>
          <w:szCs w:val="24"/>
        </w:rPr>
        <w:t>использование в образовательном процессе современных образовательных технологий деятельностного типа</w:t>
      </w:r>
      <w:r w:rsidRPr="00AB1CAF">
        <w:rPr>
          <w:sz w:val="24"/>
          <w:szCs w:val="24"/>
        </w:rPr>
        <w:t>;</w:t>
      </w:r>
    </w:p>
    <w:p w:rsidR="007C3BEB" w:rsidRPr="00AB1CAF" w:rsidRDefault="007C3BEB" w:rsidP="00AB1CAF">
      <w:pPr>
        <w:pStyle w:val="afc"/>
        <w:spacing w:line="240" w:lineRule="auto"/>
        <w:ind w:firstLine="709"/>
        <w:rPr>
          <w:caps w:val="0"/>
          <w:color w:val="auto"/>
          <w:sz w:val="24"/>
          <w:szCs w:val="24"/>
        </w:rPr>
      </w:pPr>
      <w:r w:rsidRPr="00AB1CAF">
        <w:rPr>
          <w:sz w:val="24"/>
          <w:szCs w:val="24"/>
        </w:rPr>
        <w:t>• </w:t>
      </w:r>
      <w:r w:rsidRPr="00AB1CAF">
        <w:rPr>
          <w:caps w:val="0"/>
          <w:color w:val="auto"/>
          <w:sz w:val="24"/>
          <w:szCs w:val="24"/>
        </w:rPr>
        <w:t xml:space="preserve">выявление и развитие возможностей и </w:t>
      </w:r>
      <w:proofErr w:type="gramStart"/>
      <w:r w:rsidRPr="00AB1CAF">
        <w:rPr>
          <w:caps w:val="0"/>
          <w:color w:val="auto"/>
          <w:sz w:val="24"/>
          <w:szCs w:val="24"/>
        </w:rPr>
        <w:t>способностей</w:t>
      </w:r>
      <w:proofErr w:type="gramEnd"/>
      <w:r w:rsidRPr="00AB1CAF">
        <w:rPr>
          <w:caps w:val="0"/>
          <w:color w:val="auto"/>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C3BEB" w:rsidRPr="00AB1CAF" w:rsidRDefault="007C3BEB" w:rsidP="00AB1CAF">
      <w:pPr>
        <w:pStyle w:val="afc"/>
        <w:spacing w:line="240" w:lineRule="auto"/>
        <w:ind w:firstLine="709"/>
        <w:rPr>
          <w:sz w:val="24"/>
          <w:szCs w:val="24"/>
        </w:rPr>
      </w:pPr>
      <w:r w:rsidRPr="00AB1CAF">
        <w:rPr>
          <w:sz w:val="24"/>
          <w:szCs w:val="24"/>
        </w:rPr>
        <w:t>• </w:t>
      </w:r>
      <w:r w:rsidRPr="00AB1CAF">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AB1CAF">
        <w:rPr>
          <w:sz w:val="24"/>
          <w:szCs w:val="24"/>
        </w:rPr>
        <w:t>.</w:t>
      </w:r>
    </w:p>
    <w:p w:rsidR="007C3BEB" w:rsidRPr="00AB1CAF" w:rsidRDefault="007C3BEB" w:rsidP="00AB1CAF">
      <w:pPr>
        <w:pStyle w:val="14TexstOSNOVA1012"/>
        <w:spacing w:line="240" w:lineRule="auto"/>
        <w:ind w:firstLine="709"/>
        <w:rPr>
          <w:rFonts w:ascii="Times New Roman" w:hAnsi="Times New Roman" w:cs="Times New Roman"/>
          <w:b/>
          <w:sz w:val="24"/>
          <w:szCs w:val="24"/>
        </w:rPr>
      </w:pPr>
      <w:r w:rsidRPr="00AB1CAF">
        <w:rPr>
          <w:rFonts w:ascii="Times New Roman" w:hAnsi="Times New Roman" w:cs="Times New Roman"/>
          <w:b/>
          <w:color w:val="auto"/>
          <w:sz w:val="24"/>
          <w:szCs w:val="24"/>
        </w:rPr>
        <w:lastRenderedPageBreak/>
        <w:t xml:space="preserve">Принципы и подходы к формированию </w:t>
      </w:r>
      <w:r w:rsidRPr="00AB1CAF">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proofErr w:type="gramStart"/>
      <w:r w:rsidRPr="00AB1CAF">
        <w:rPr>
          <w:rFonts w:ascii="Times New Roman" w:hAnsi="Times New Roman" w:cs="Times New Roman"/>
          <w:b/>
          <w:sz w:val="24"/>
          <w:szCs w:val="24"/>
        </w:rPr>
        <w:t>обучающихся</w:t>
      </w:r>
      <w:proofErr w:type="gramEnd"/>
      <w:r w:rsidRPr="00AB1CAF">
        <w:rPr>
          <w:rFonts w:ascii="Times New Roman" w:hAnsi="Times New Roman" w:cs="Times New Roman"/>
          <w:b/>
          <w:sz w:val="24"/>
          <w:szCs w:val="24"/>
        </w:rPr>
        <w:t xml:space="preserve"> с задержкой психического развития</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proofErr w:type="gramStart"/>
      <w:r w:rsidRPr="00AB1CAF">
        <w:rPr>
          <w:rFonts w:ascii="Times New Roman" w:hAnsi="Times New Roman" w:cs="Times New Roman"/>
          <w:sz w:val="24"/>
          <w:szCs w:val="24"/>
        </w:rPr>
        <w:t>Представлены</w:t>
      </w:r>
      <w:proofErr w:type="gramEnd"/>
      <w:r w:rsidRPr="00AB1CAF">
        <w:rPr>
          <w:rFonts w:ascii="Times New Roman" w:hAnsi="Times New Roman" w:cs="Times New Roman"/>
          <w:sz w:val="24"/>
          <w:szCs w:val="24"/>
        </w:rPr>
        <w:t xml:space="preserve"> в разделе 1. Общие положения.</w:t>
      </w:r>
    </w:p>
    <w:p w:rsidR="007C3BEB" w:rsidRPr="00AB1CAF" w:rsidRDefault="007C3BEB" w:rsidP="00AB1CAF">
      <w:pPr>
        <w:pStyle w:val="14TexstOSNOVA1012"/>
        <w:spacing w:line="240" w:lineRule="auto"/>
        <w:ind w:firstLine="709"/>
        <w:rPr>
          <w:rFonts w:ascii="Times New Roman" w:hAnsi="Times New Roman" w:cs="Times New Roman"/>
          <w:b/>
          <w:color w:val="auto"/>
          <w:sz w:val="24"/>
          <w:szCs w:val="24"/>
        </w:rPr>
      </w:pPr>
      <w:r w:rsidRPr="00AB1CAF">
        <w:rPr>
          <w:rFonts w:ascii="Times New Roman" w:hAnsi="Times New Roman" w:cs="Times New Roman"/>
          <w:b/>
          <w:sz w:val="24"/>
          <w:szCs w:val="24"/>
        </w:rPr>
        <w:t xml:space="preserve">Общая характеристика адаптированной основной общеобразовательной программы начального общего образования </w:t>
      </w:r>
      <w:proofErr w:type="gramStart"/>
      <w:r w:rsidRPr="00AB1CAF">
        <w:rPr>
          <w:rFonts w:ascii="Times New Roman" w:hAnsi="Times New Roman" w:cs="Times New Roman"/>
          <w:b/>
          <w:sz w:val="24"/>
          <w:szCs w:val="24"/>
        </w:rPr>
        <w:t>обучающихся</w:t>
      </w:r>
      <w:proofErr w:type="gramEnd"/>
      <w:r w:rsidRPr="00AB1CAF">
        <w:rPr>
          <w:rFonts w:ascii="Times New Roman" w:hAnsi="Times New Roman" w:cs="Times New Roman"/>
          <w:b/>
          <w:sz w:val="24"/>
          <w:szCs w:val="24"/>
        </w:rPr>
        <w:t xml:space="preserve"> с задержкой психического развития</w:t>
      </w:r>
    </w:p>
    <w:p w:rsidR="007C3BEB" w:rsidRPr="00AB1CAF" w:rsidRDefault="007C3BEB" w:rsidP="00AB1CAF">
      <w:pPr>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AB1CAF">
        <w:rPr>
          <w:rFonts w:ascii="Times New Roman" w:hAnsi="Times New Roman" w:cs="Times New Roman"/>
          <w:sz w:val="24"/>
          <w:szCs w:val="24"/>
        </w:rPr>
        <w:t>условиям ее реализации и результатам освоения.</w:t>
      </w:r>
      <w:proofErr w:type="gramEnd"/>
    </w:p>
    <w:p w:rsidR="007C3BEB" w:rsidRPr="00AB1CAF" w:rsidRDefault="007C3BEB" w:rsidP="00AB1CAF">
      <w:pPr>
        <w:spacing w:after="0" w:line="240" w:lineRule="auto"/>
        <w:ind w:firstLine="709"/>
        <w:jc w:val="both"/>
        <w:rPr>
          <w:rFonts w:ascii="Times New Roman" w:hAnsi="Times New Roman" w:cs="Times New Roman"/>
          <w:caps/>
          <w:sz w:val="24"/>
          <w:szCs w:val="24"/>
        </w:rPr>
      </w:pPr>
      <w:r w:rsidRPr="00AB1CAF">
        <w:rPr>
          <w:rFonts w:ascii="Times New Roman" w:hAnsi="Times New Roman" w:cs="Times New Roman"/>
          <w:sz w:val="24"/>
          <w:szCs w:val="24"/>
        </w:rPr>
        <w:t>Вариант 7</w:t>
      </w:r>
      <w:r w:rsidRPr="00AB1CAF">
        <w:rPr>
          <w:rFonts w:ascii="Times New Roman" w:hAnsi="Times New Roman" w:cs="Times New Roman"/>
          <w:caps/>
          <w:sz w:val="24"/>
          <w:szCs w:val="24"/>
        </w:rPr>
        <w:t xml:space="preserve">.2 </w:t>
      </w:r>
      <w:r w:rsidRPr="00AB1CAF">
        <w:rPr>
          <w:rFonts w:ascii="Times New Roman" w:hAnsi="Times New Roman" w:cs="Times New Roman"/>
          <w:sz w:val="24"/>
          <w:szCs w:val="24"/>
        </w:rPr>
        <w:t>предполагает, что обучающийся с</w:t>
      </w:r>
      <w:r w:rsidRPr="00AB1CAF">
        <w:rPr>
          <w:rFonts w:ascii="Times New Roman" w:hAnsi="Times New Roman" w:cs="Times New Roman"/>
          <w:caps/>
          <w:sz w:val="24"/>
          <w:szCs w:val="24"/>
        </w:rPr>
        <w:t xml:space="preserve"> ЗПР </w:t>
      </w:r>
      <w:r w:rsidRPr="00AB1CAF">
        <w:rPr>
          <w:rFonts w:ascii="Times New Roman" w:hAnsi="Times New Roman" w:cs="Times New Roman"/>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r w:rsidRPr="00AB1CAF">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AB1CAF">
        <w:rPr>
          <w:rFonts w:ascii="Times New Roman" w:hAnsi="Times New Roman" w:cs="Times New Roman"/>
          <w:color w:val="auto"/>
          <w:sz w:val="24"/>
          <w:szCs w:val="24"/>
        </w:rPr>
        <w:t xml:space="preserve">обеспечение </w:t>
      </w:r>
      <w:r w:rsidRPr="00AB1CAF">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AB1CAF">
        <w:rPr>
          <w:rFonts w:ascii="Times New Roman" w:hAnsi="Times New Roman" w:cs="Times New Roman"/>
          <w:color w:val="auto"/>
          <w:sz w:val="24"/>
          <w:szCs w:val="24"/>
        </w:rPr>
        <w:t xml:space="preserve"> пролонгированные сроки обучения, </w:t>
      </w:r>
      <w:r w:rsidRPr="00AB1CAF">
        <w:rPr>
          <w:rFonts w:ascii="Times New Roman" w:hAnsi="Times New Roman" w:cs="Times New Roman"/>
          <w:sz w:val="24"/>
          <w:szCs w:val="24"/>
        </w:rPr>
        <w:t xml:space="preserve">проведение индивидуальных и групповых коррекционных занятий, </w:t>
      </w:r>
      <w:r w:rsidRPr="00AB1CAF">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7C3BEB" w:rsidRPr="00AB1CAF" w:rsidRDefault="007C3BEB" w:rsidP="00AB1CAF">
      <w:pPr>
        <w:spacing w:after="0" w:line="240" w:lineRule="auto"/>
        <w:ind w:firstLine="709"/>
        <w:jc w:val="both"/>
        <w:rPr>
          <w:rFonts w:ascii="Times New Roman" w:hAnsi="Times New Roman" w:cs="Times New Roman"/>
          <w:kern w:val="2"/>
          <w:sz w:val="24"/>
          <w:szCs w:val="24"/>
        </w:rPr>
      </w:pPr>
      <w:r w:rsidRPr="00AB1CAF">
        <w:rPr>
          <w:rFonts w:ascii="Times New Roman" w:hAnsi="Times New Roman" w:cs="Times New Roman"/>
          <w:sz w:val="24"/>
          <w:szCs w:val="24"/>
        </w:rPr>
        <w:t xml:space="preserve">Сроки получения начального общего образования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пролонгируются с учетом психофизиологических возможностей и индивидуальных особенностей развития данной категории обучающихся и </w:t>
      </w:r>
      <w:r w:rsidRPr="00AB1CAF">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7C3BEB" w:rsidRPr="00AB1CAF" w:rsidRDefault="007C3BEB" w:rsidP="00AB1CAF">
      <w:pPr>
        <w:pStyle w:val="14TexstOSNOVA1012"/>
        <w:spacing w:line="240" w:lineRule="auto"/>
        <w:ind w:firstLine="709"/>
        <w:rPr>
          <w:rFonts w:ascii="Times New Roman" w:hAnsi="Times New Roman" w:cs="Times New Roman"/>
          <w:sz w:val="24"/>
          <w:szCs w:val="24"/>
        </w:rPr>
      </w:pPr>
      <w:r w:rsidRPr="00AB1CAF">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7C3BEB" w:rsidRPr="00AB1CAF" w:rsidRDefault="007C3BEB" w:rsidP="00AB1CAF">
      <w:pPr>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AB1CAF">
        <w:rPr>
          <w:rStyle w:val="12"/>
          <w:rFonts w:ascii="Times New Roman" w:hAnsi="Times New Roman" w:cs="Times New Roman"/>
          <w:sz w:val="24"/>
          <w:szCs w:val="24"/>
        </w:rPr>
        <w:footnoteReference w:id="4"/>
      </w:r>
      <w:r w:rsidRPr="00AB1CAF">
        <w:rPr>
          <w:rFonts w:ascii="Times New Roman" w:hAnsi="Times New Roman" w:cs="Times New Roman"/>
          <w:sz w:val="24"/>
          <w:szCs w:val="24"/>
        </w:rPr>
        <w:t xml:space="preserve">. Организация должна обеспечить требуемые для данного варианта и категории обучающихся условия обучения и воспитания. </w:t>
      </w:r>
      <w:proofErr w:type="gramEnd"/>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Для обеспечения возможности освоения обучающимися с</w:t>
      </w:r>
      <w:r w:rsidRPr="00AB1CAF">
        <w:rPr>
          <w:rFonts w:ascii="Times New Roman" w:hAnsi="Times New Roman" w:cs="Times New Roman"/>
          <w:caps/>
          <w:sz w:val="24"/>
          <w:szCs w:val="24"/>
        </w:rPr>
        <w:t xml:space="preserve"> </w:t>
      </w:r>
      <w:r w:rsidRPr="00AB1CAF">
        <w:rPr>
          <w:rFonts w:ascii="Times New Roman" w:hAnsi="Times New Roman" w:cs="Times New Roman"/>
          <w:sz w:val="24"/>
          <w:szCs w:val="24"/>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AB1CAF">
        <w:rPr>
          <w:rStyle w:val="27"/>
          <w:rFonts w:ascii="Times New Roman" w:hAnsi="Times New Roman" w:cs="Times New Roman"/>
          <w:sz w:val="24"/>
          <w:szCs w:val="24"/>
        </w:rPr>
        <w:footnoteReference w:id="5"/>
      </w:r>
      <w:r w:rsidRPr="00AB1CAF">
        <w:rPr>
          <w:rFonts w:ascii="Times New Roman" w:hAnsi="Times New Roman" w:cs="Times New Roman"/>
          <w:sz w:val="24"/>
          <w:szCs w:val="24"/>
        </w:rPr>
        <w:t>.</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w:t>
      </w:r>
      <w:r w:rsidRPr="00AB1CAF">
        <w:rPr>
          <w:rFonts w:ascii="Times New Roman" w:hAnsi="Times New Roman" w:cs="Times New Roman"/>
          <w:sz w:val="24"/>
          <w:szCs w:val="24"/>
        </w:rPr>
        <w:lastRenderedPageBreak/>
        <w:t>медико-педагогического обследования, с учетом ИПР и в порядке, установленном законодательством Российской Федерации.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В процессе всего школьного обучения сохраняется </w:t>
      </w:r>
      <w:r w:rsidRPr="00AB1CAF">
        <w:rPr>
          <w:rFonts w:ascii="Times New Roman" w:hAnsi="Times New Roman" w:cs="Times New Roman"/>
          <w:i/>
          <w:sz w:val="24"/>
          <w:szCs w:val="24"/>
        </w:rPr>
        <w:t>возможность перехода обучающегося с одного варианта программы на другой</w:t>
      </w:r>
      <w:r w:rsidRPr="00AB1CAF">
        <w:rPr>
          <w:rFonts w:ascii="Times New Roman" w:hAnsi="Times New Roman" w:cs="Times New Roman"/>
          <w:b/>
          <w:sz w:val="24"/>
          <w:szCs w:val="24"/>
        </w:rPr>
        <w:t xml:space="preserve"> (</w:t>
      </w:r>
      <w:r w:rsidRPr="00AB1CAF">
        <w:rPr>
          <w:rFonts w:ascii="Times New Roman" w:hAnsi="Times New Roman" w:cs="Times New Roman"/>
          <w:sz w:val="24"/>
          <w:szCs w:val="24"/>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7C3BEB" w:rsidRPr="00AB1CAF" w:rsidRDefault="007C3BEB" w:rsidP="00AB1CAF">
      <w:pPr>
        <w:spacing w:after="0" w:line="240" w:lineRule="auto"/>
        <w:ind w:firstLine="709"/>
        <w:jc w:val="both"/>
        <w:rPr>
          <w:rFonts w:ascii="Times New Roman" w:hAnsi="Times New Roman" w:cs="Times New Roman"/>
          <w:iCs/>
          <w:sz w:val="24"/>
          <w:szCs w:val="24"/>
        </w:rPr>
      </w:pPr>
      <w:proofErr w:type="gramStart"/>
      <w:r w:rsidRPr="00AB1CAF">
        <w:rPr>
          <w:rFonts w:ascii="Times New Roman" w:hAnsi="Times New Roman" w:cs="Times New Roman"/>
          <w:sz w:val="24"/>
          <w:szCs w:val="24"/>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AB1CAF">
        <w:rPr>
          <w:rFonts w:ascii="Times New Roman" w:hAnsi="Times New Roman" w:cs="Times New Roman"/>
          <w:sz w:val="24"/>
          <w:szCs w:val="24"/>
        </w:rPr>
        <w:t xml:space="preserve">. </w:t>
      </w:r>
      <w:r w:rsidRPr="00AB1CAF">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AB1CAF">
        <w:rPr>
          <w:rFonts w:ascii="Times New Roman" w:hAnsi="Times New Roman" w:cs="Times New Roman"/>
          <w:sz w:val="24"/>
          <w:szCs w:val="24"/>
        </w:rPr>
        <w:t xml:space="preserve">специалисты, осуществляющие его </w:t>
      </w:r>
      <w:r w:rsidRPr="00AB1CAF">
        <w:rPr>
          <w:rFonts w:ascii="Times New Roman" w:hAnsi="Times New Roman" w:cs="Times New Roman"/>
          <w:iCs/>
          <w:sz w:val="24"/>
          <w:szCs w:val="24"/>
        </w:rPr>
        <w:t>психолого-педагогическое сопровождение</w:t>
      </w:r>
      <w:r w:rsidRPr="00AB1CAF">
        <w:rPr>
          <w:rFonts w:ascii="Times New Roman" w:hAnsi="Times New Roman" w:cs="Times New Roman"/>
          <w:sz w:val="24"/>
          <w:szCs w:val="24"/>
        </w:rPr>
        <w:t xml:space="preserve">, </w:t>
      </w:r>
      <w:r w:rsidRPr="00AB1CAF">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7C3BEB" w:rsidRPr="00AB1CAF" w:rsidRDefault="007C3BEB" w:rsidP="00AB1CAF">
      <w:pPr>
        <w:spacing w:after="0" w:line="240" w:lineRule="auto"/>
        <w:ind w:firstLine="709"/>
        <w:jc w:val="both"/>
        <w:rPr>
          <w:rFonts w:ascii="Times New Roman" w:hAnsi="Times New Roman" w:cs="Times New Roman"/>
          <w:bCs/>
          <w:sz w:val="24"/>
          <w:szCs w:val="24"/>
        </w:rPr>
      </w:pPr>
      <w:r w:rsidRPr="00AB1CAF">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AB1CAF">
        <w:rPr>
          <w:rFonts w:ascii="Times New Roman" w:hAnsi="Times New Roman" w:cs="Times New Roman"/>
          <w:iCs/>
          <w:sz w:val="24"/>
          <w:szCs w:val="24"/>
        </w:rPr>
        <w:t xml:space="preserve">перевода на </w:t>
      </w:r>
      <w:proofErr w:type="gramStart"/>
      <w:r w:rsidRPr="00AB1CAF">
        <w:rPr>
          <w:rFonts w:ascii="Times New Roman" w:hAnsi="Times New Roman" w:cs="Times New Roman"/>
          <w:iCs/>
          <w:sz w:val="24"/>
          <w:szCs w:val="24"/>
        </w:rPr>
        <w:t>обучение</w:t>
      </w:r>
      <w:proofErr w:type="gramEnd"/>
      <w:r w:rsidRPr="00AB1CAF">
        <w:rPr>
          <w:rFonts w:ascii="Times New Roman" w:hAnsi="Times New Roman" w:cs="Times New Roman"/>
          <w:iCs/>
          <w:sz w:val="24"/>
          <w:szCs w:val="24"/>
        </w:rPr>
        <w:t xml:space="preserve"> </w:t>
      </w:r>
      <w:r w:rsidRPr="00AB1CAF">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Cs/>
          <w:sz w:val="24"/>
          <w:szCs w:val="24"/>
        </w:rPr>
        <w:t>Общий подход к оценке знаний и умений, составляющих</w:t>
      </w:r>
      <w:r w:rsidRPr="00AB1CAF">
        <w:rPr>
          <w:rFonts w:ascii="Times New Roman" w:hAnsi="Times New Roman" w:cs="Times New Roman"/>
          <w:bCs/>
          <w:i/>
          <w:sz w:val="24"/>
          <w:szCs w:val="24"/>
        </w:rPr>
        <w:t xml:space="preserve"> </w:t>
      </w:r>
      <w:r w:rsidRPr="00AB1CAF">
        <w:rPr>
          <w:rFonts w:ascii="Times New Roman" w:hAnsi="Times New Roman" w:cs="Times New Roman"/>
          <w:bCs/>
          <w:sz w:val="24"/>
          <w:szCs w:val="24"/>
        </w:rPr>
        <w:t xml:space="preserve">предметные результаты освоения АООП НОО (вариант 7.2), предлагается в целом сохранить в его традиционном виде. </w:t>
      </w:r>
      <w:r w:rsidRPr="00AB1CAF">
        <w:rPr>
          <w:rFonts w:ascii="Times New Roman" w:hAnsi="Times New Roman" w:cs="Times New Roman"/>
          <w:sz w:val="24"/>
          <w:szCs w:val="24"/>
        </w:rPr>
        <w:t>При этом</w:t>
      </w:r>
      <w:proofErr w:type="gramStart"/>
      <w:r w:rsidRPr="00AB1CAF">
        <w:rPr>
          <w:rFonts w:ascii="Times New Roman" w:hAnsi="Times New Roman" w:cs="Times New Roman"/>
          <w:sz w:val="24"/>
          <w:szCs w:val="24"/>
        </w:rPr>
        <w:t>,</w:t>
      </w:r>
      <w:proofErr w:type="gramEnd"/>
      <w:r w:rsidRPr="00AB1CAF">
        <w:rPr>
          <w:rFonts w:ascii="Times New Roman" w:hAnsi="Times New Roman" w:cs="Times New Roman"/>
          <w:sz w:val="24"/>
          <w:szCs w:val="24"/>
        </w:rPr>
        <w:t xml:space="preserve"> обучающийся с ЗПР имеет право на прохождение текущей, промежуточной и государственной итоговой аттестации в иных формах</w:t>
      </w:r>
      <w:r w:rsidRPr="00AB1CAF">
        <w:rPr>
          <w:rStyle w:val="12"/>
          <w:rFonts w:ascii="Times New Roman" w:hAnsi="Times New Roman" w:cs="Times New Roman"/>
          <w:sz w:val="24"/>
          <w:szCs w:val="24"/>
        </w:rPr>
        <w:footnoteReference w:id="6"/>
      </w:r>
      <w:r w:rsidRPr="00AB1CAF">
        <w:rPr>
          <w:rFonts w:ascii="Times New Roman" w:hAnsi="Times New Roman" w:cs="Times New Roman"/>
          <w:sz w:val="24"/>
          <w:szCs w:val="24"/>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7C3BEB" w:rsidRPr="00AB1CAF" w:rsidRDefault="007C3BEB" w:rsidP="00AB1CAF">
      <w:pPr>
        <w:pStyle w:val="14TexstOSNOVA1012"/>
        <w:spacing w:line="240" w:lineRule="auto"/>
        <w:ind w:firstLine="709"/>
        <w:rPr>
          <w:rFonts w:ascii="Times New Roman" w:hAnsi="Times New Roman" w:cs="Times New Roman"/>
          <w:sz w:val="24"/>
          <w:szCs w:val="24"/>
        </w:rPr>
      </w:pPr>
      <w:r w:rsidRPr="00AB1CAF">
        <w:rPr>
          <w:rFonts w:ascii="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AB1CAF">
        <w:rPr>
          <w:rFonts w:ascii="Times New Roman" w:hAnsi="Times New Roman" w:cs="Times New Roman"/>
          <w:sz w:val="24"/>
          <w:szCs w:val="24"/>
        </w:rPr>
        <w:t>обучение по</w:t>
      </w:r>
      <w:proofErr w:type="gramEnd"/>
      <w:r w:rsidRPr="00AB1CAF">
        <w:rPr>
          <w:rFonts w:ascii="Times New Roman" w:hAnsi="Times New Roman" w:cs="Times New Roman"/>
          <w:sz w:val="24"/>
          <w:szCs w:val="24"/>
        </w:rPr>
        <w:t xml:space="preserve"> другому варианту АООП НОО в соответствии с рекомендациями ПМПК, либо на обучение по индивидуальному учебному плану</w:t>
      </w:r>
      <w:r w:rsidRPr="00AB1CAF">
        <w:rPr>
          <w:rStyle w:val="12"/>
          <w:rFonts w:ascii="Times New Roman" w:hAnsi="Times New Roman" w:cs="Times New Roman"/>
          <w:sz w:val="24"/>
          <w:szCs w:val="24"/>
        </w:rPr>
        <w:footnoteReference w:id="7"/>
      </w:r>
      <w:r w:rsidRPr="00AB1CAF">
        <w:rPr>
          <w:rFonts w:ascii="Times New Roman" w:hAnsi="Times New Roman" w:cs="Times New Roman"/>
          <w:sz w:val="24"/>
          <w:szCs w:val="24"/>
        </w:rPr>
        <w:t>.</w:t>
      </w:r>
    </w:p>
    <w:p w:rsidR="007C3BEB" w:rsidRPr="00AB1CAF" w:rsidRDefault="007C3BEB" w:rsidP="00AB1CAF">
      <w:pPr>
        <w:pStyle w:val="14TexstOSNOVA1012"/>
        <w:spacing w:line="240" w:lineRule="auto"/>
        <w:ind w:firstLine="709"/>
        <w:rPr>
          <w:rFonts w:ascii="Times New Roman" w:hAnsi="Times New Roman" w:cs="Times New Roman"/>
          <w:b/>
          <w:color w:val="auto"/>
          <w:sz w:val="24"/>
          <w:szCs w:val="24"/>
        </w:rPr>
      </w:pPr>
      <w:r w:rsidRPr="00AB1CAF">
        <w:rPr>
          <w:rFonts w:ascii="Times New Roman" w:hAnsi="Times New Roman" w:cs="Times New Roman"/>
          <w:b/>
          <w:color w:val="auto"/>
          <w:sz w:val="24"/>
          <w:szCs w:val="24"/>
        </w:rPr>
        <w:t xml:space="preserve">Психолого-педагогическая характеристика </w:t>
      </w:r>
      <w:proofErr w:type="gramStart"/>
      <w:r w:rsidRPr="00AB1CAF">
        <w:rPr>
          <w:rFonts w:ascii="Times New Roman" w:hAnsi="Times New Roman" w:cs="Times New Roman"/>
          <w:b/>
          <w:color w:val="auto"/>
          <w:sz w:val="24"/>
          <w:szCs w:val="24"/>
        </w:rPr>
        <w:t>обучающихся</w:t>
      </w:r>
      <w:proofErr w:type="gramEnd"/>
      <w:r w:rsidRPr="00AB1CAF">
        <w:rPr>
          <w:rFonts w:ascii="Times New Roman" w:hAnsi="Times New Roman" w:cs="Times New Roman"/>
          <w:b/>
          <w:color w:val="auto"/>
          <w:sz w:val="24"/>
          <w:szCs w:val="24"/>
        </w:rPr>
        <w:t xml:space="preserve"> с ЗПР</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r w:rsidRPr="00AB1CAF">
        <w:rPr>
          <w:rFonts w:ascii="Times New Roman" w:hAnsi="Times New Roman" w:cs="Times New Roman"/>
          <w:b/>
          <w:color w:val="auto"/>
          <w:sz w:val="24"/>
          <w:szCs w:val="24"/>
        </w:rPr>
        <w:t>Обучающиеся с ЗПР</w:t>
      </w:r>
      <w:r w:rsidRPr="00AB1CAF">
        <w:rPr>
          <w:rFonts w:ascii="Times New Roman" w:hAnsi="Times New Roman" w:cs="Times New Roman"/>
          <w:b/>
          <w:bCs/>
          <w:color w:val="auto"/>
          <w:sz w:val="24"/>
          <w:szCs w:val="24"/>
        </w:rPr>
        <w:t xml:space="preserve"> </w:t>
      </w:r>
      <w:r w:rsidRPr="00AB1CAF">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AB1CAF">
        <w:rPr>
          <w:rFonts w:ascii="Times New Roman" w:hAnsi="Times New Roman" w:cs="Times New Roman"/>
          <w:color w:val="auto"/>
          <w:sz w:val="24"/>
          <w:szCs w:val="24"/>
          <w:vertAlign w:val="superscript"/>
        </w:rPr>
        <w:footnoteReference w:id="8"/>
      </w:r>
      <w:r w:rsidRPr="00AB1CAF">
        <w:rPr>
          <w:rFonts w:ascii="Times New Roman" w:hAnsi="Times New Roman" w:cs="Times New Roman"/>
          <w:color w:val="auto"/>
          <w:sz w:val="24"/>
          <w:szCs w:val="24"/>
        </w:rPr>
        <w:t>.</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Cs/>
          <w:iCs/>
          <w:sz w:val="24"/>
          <w:szCs w:val="24"/>
        </w:rPr>
        <w:lastRenderedPageBreak/>
        <w:t xml:space="preserve">Категория обучающихся с </w:t>
      </w:r>
      <w:r w:rsidRPr="00AB1CAF">
        <w:rPr>
          <w:rFonts w:ascii="Times New Roman" w:hAnsi="Times New Roman" w:cs="Times New Roman"/>
          <w:sz w:val="24"/>
          <w:szCs w:val="24"/>
        </w:rPr>
        <w:t>ЗПР –</w:t>
      </w:r>
      <w:r w:rsidRPr="00AB1CAF">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Pr="00AB1CAF">
        <w:rPr>
          <w:rFonts w:ascii="Times New Roman" w:hAnsi="Times New Roman" w:cs="Times New Roman"/>
          <w:b/>
          <w:bCs/>
          <w:sz w:val="24"/>
          <w:szCs w:val="24"/>
        </w:rPr>
        <w:t xml:space="preserve"> </w:t>
      </w:r>
      <w:r w:rsidRPr="00AB1CAF">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r w:rsidRPr="00AB1CAF">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proofErr w:type="gramStart"/>
      <w:r w:rsidRPr="00AB1CAF">
        <w:rPr>
          <w:rFonts w:ascii="Times New Roman" w:hAnsi="Times New Roman" w:cs="Times New Roman"/>
          <w:color w:val="auto"/>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AB1CAF">
        <w:rPr>
          <w:rFonts w:ascii="Times New Roman" w:hAnsi="Times New Roman" w:cs="Times New Roman"/>
          <w:color w:val="auto"/>
          <w:sz w:val="24"/>
          <w:szCs w:val="24"/>
        </w:rPr>
        <w:t xml:space="preserve"> От </w:t>
      </w:r>
      <w:proofErr w:type="gramStart"/>
      <w:r w:rsidRPr="00AB1CAF">
        <w:rPr>
          <w:rFonts w:ascii="Times New Roman" w:hAnsi="Times New Roman" w:cs="Times New Roman"/>
          <w:color w:val="auto"/>
          <w:sz w:val="24"/>
          <w:szCs w:val="24"/>
        </w:rPr>
        <w:t>обучающихся</w:t>
      </w:r>
      <w:proofErr w:type="gramEnd"/>
      <w:r w:rsidRPr="00AB1CAF">
        <w:rPr>
          <w:rFonts w:ascii="Times New Roman" w:hAnsi="Times New Roman" w:cs="Times New Roman"/>
          <w:color w:val="auto"/>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7C3BEB" w:rsidRPr="00AB1CAF" w:rsidRDefault="007C3BEB" w:rsidP="00AB1CAF">
      <w:pPr>
        <w:widowControl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roofErr w:type="gramEnd"/>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r w:rsidRPr="00AB1CAF">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АООП НОО (вариант 7.2) </w:t>
      </w:r>
      <w:proofErr w:type="gramStart"/>
      <w:r w:rsidRPr="00AB1CAF">
        <w:rPr>
          <w:rFonts w:ascii="Times New Roman" w:hAnsi="Times New Roman" w:cs="Times New Roman"/>
          <w:sz w:val="24"/>
          <w:szCs w:val="24"/>
        </w:rPr>
        <w:t>адресована</w:t>
      </w:r>
      <w:proofErr w:type="gramEnd"/>
      <w:r w:rsidRPr="00AB1CAF">
        <w:rPr>
          <w:rFonts w:ascii="Times New Roman" w:hAnsi="Times New Roman" w:cs="Times New Roman"/>
          <w:sz w:val="24"/>
          <w:szCs w:val="24"/>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w:t>
      </w:r>
      <w:r w:rsidRPr="00AB1CAF">
        <w:rPr>
          <w:rFonts w:ascii="Times New Roman" w:hAnsi="Times New Roman" w:cs="Times New Roman"/>
          <w:sz w:val="24"/>
          <w:szCs w:val="24"/>
        </w:rPr>
        <w:lastRenderedPageBreak/>
        <w:t xml:space="preserve">привлекательности вида деятельности, а также от актуального эмоционального состояния. </w:t>
      </w:r>
      <w:proofErr w:type="gramStart"/>
      <w:r w:rsidRPr="00AB1CAF">
        <w:rPr>
          <w:rFonts w:ascii="Times New Roman" w:hAnsi="Times New Roman" w:cs="Times New Roman"/>
          <w:sz w:val="24"/>
          <w:szCs w:val="24"/>
        </w:rPr>
        <w:t>Возможна</w:t>
      </w:r>
      <w:proofErr w:type="gramEnd"/>
      <w:r w:rsidRPr="00AB1CAF">
        <w:rPr>
          <w:rFonts w:ascii="Times New Roman" w:hAnsi="Times New Roman" w:cs="Times New Roman"/>
          <w:sz w:val="24"/>
          <w:szCs w:val="24"/>
        </w:rPr>
        <w:t xml:space="preserve">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7C3BEB" w:rsidRPr="00AB1CAF" w:rsidRDefault="007C3BEB" w:rsidP="00AB1CAF">
      <w:pPr>
        <w:spacing w:after="0" w:line="240" w:lineRule="auto"/>
        <w:ind w:firstLine="709"/>
        <w:jc w:val="both"/>
        <w:rPr>
          <w:rFonts w:ascii="Times New Roman" w:hAnsi="Times New Roman" w:cs="Times New Roman"/>
          <w:b/>
          <w:sz w:val="24"/>
          <w:szCs w:val="24"/>
        </w:rPr>
      </w:pPr>
      <w:r w:rsidRPr="00AB1CAF">
        <w:rPr>
          <w:rFonts w:ascii="Times New Roman" w:hAnsi="Times New Roman" w:cs="Times New Roman"/>
          <w:b/>
          <w:sz w:val="24"/>
          <w:szCs w:val="24"/>
        </w:rPr>
        <w:t xml:space="preserve">Особые образовательные потребности </w:t>
      </w:r>
      <w:proofErr w:type="gramStart"/>
      <w:r w:rsidRPr="00AB1CAF">
        <w:rPr>
          <w:rFonts w:ascii="Times New Roman" w:hAnsi="Times New Roman" w:cs="Times New Roman"/>
          <w:b/>
          <w:sz w:val="24"/>
          <w:szCs w:val="24"/>
        </w:rPr>
        <w:t>обучающихся</w:t>
      </w:r>
      <w:proofErr w:type="gramEnd"/>
      <w:r w:rsidRPr="00AB1CAF">
        <w:rPr>
          <w:rFonts w:ascii="Times New Roman" w:hAnsi="Times New Roman" w:cs="Times New Roman"/>
          <w:b/>
          <w:sz w:val="24"/>
          <w:szCs w:val="24"/>
        </w:rPr>
        <w:t xml:space="preserve"> с ЗПР</w:t>
      </w:r>
    </w:p>
    <w:p w:rsidR="007C3BEB" w:rsidRPr="00AB1CAF" w:rsidRDefault="007C3BEB" w:rsidP="00AB1CAF">
      <w:pPr>
        <w:pStyle w:val="14TexstOSNOVA1012"/>
        <w:spacing w:line="240" w:lineRule="auto"/>
        <w:ind w:firstLine="709"/>
        <w:rPr>
          <w:rFonts w:ascii="Times New Roman" w:hAnsi="Times New Roman" w:cs="Times New Roman"/>
          <w:b/>
          <w:caps/>
          <w:color w:val="auto"/>
          <w:sz w:val="24"/>
          <w:szCs w:val="24"/>
          <w:shd w:val="clear" w:color="auto" w:fill="FFFFFF"/>
        </w:rPr>
      </w:pPr>
      <w:r w:rsidRPr="00AB1CAF">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AB1CAF">
        <w:rPr>
          <w:rFonts w:ascii="Times New Roman" w:hAnsi="Times New Roman" w:cs="Times New Roman"/>
          <w:color w:val="auto"/>
          <w:sz w:val="24"/>
          <w:szCs w:val="24"/>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AB1CAF">
        <w:rPr>
          <w:rStyle w:val="a4"/>
          <w:rFonts w:ascii="Times New Roman" w:hAnsi="Times New Roman" w:cs="Times New Roman"/>
          <w:color w:val="auto"/>
          <w:sz w:val="24"/>
          <w:szCs w:val="24"/>
          <w:shd w:val="clear" w:color="auto" w:fill="FFFFFF"/>
        </w:rPr>
        <w:footnoteReference w:id="9"/>
      </w:r>
      <w:r w:rsidRPr="00AB1CAF">
        <w:rPr>
          <w:rFonts w:ascii="Times New Roman" w:hAnsi="Times New Roman" w:cs="Times New Roman"/>
          <w:color w:val="auto"/>
          <w:sz w:val="24"/>
          <w:szCs w:val="24"/>
          <w:shd w:val="clear" w:color="auto" w:fill="FFFFFF"/>
        </w:rPr>
        <w:t xml:space="preserve">, так и специфические. </w:t>
      </w:r>
    </w:p>
    <w:p w:rsidR="007C3BEB" w:rsidRPr="00AB1CAF" w:rsidRDefault="007C3BEB" w:rsidP="00AB1CAF">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AB1CAF">
        <w:rPr>
          <w:rFonts w:ascii="Times New Roman" w:hAnsi="Times New Roman" w:cs="Times New Roman"/>
          <w:b w:val="0"/>
          <w:caps w:val="0"/>
          <w:color w:val="auto"/>
          <w:sz w:val="24"/>
          <w:szCs w:val="24"/>
          <w:shd w:val="clear" w:color="auto" w:fill="FFFFFF"/>
        </w:rPr>
        <w:t xml:space="preserve">К общим потребностям относятся: </w:t>
      </w:r>
    </w:p>
    <w:p w:rsidR="007C3BEB" w:rsidRPr="00AB1CAF" w:rsidRDefault="007C3BEB" w:rsidP="00AB1CAF">
      <w:pPr>
        <w:pStyle w:val="p4"/>
        <w:numPr>
          <w:ilvl w:val="0"/>
          <w:numId w:val="7"/>
        </w:numPr>
        <w:spacing w:before="0" w:beforeAutospacing="0" w:after="0" w:afterAutospacing="0"/>
        <w:ind w:left="0" w:firstLine="709"/>
        <w:jc w:val="both"/>
      </w:pPr>
      <w:r w:rsidRPr="00AB1CAF">
        <w:t>получение специальной помощи средствами образования сразу же после выявления первичного нарушения развития;</w:t>
      </w:r>
    </w:p>
    <w:p w:rsidR="007C3BEB" w:rsidRPr="00AB1CAF" w:rsidRDefault="007C3BEB" w:rsidP="00AB1CAF">
      <w:pPr>
        <w:pStyle w:val="p4"/>
        <w:numPr>
          <w:ilvl w:val="0"/>
          <w:numId w:val="7"/>
        </w:numPr>
        <w:tabs>
          <w:tab w:val="left" w:pos="1021"/>
        </w:tabs>
        <w:spacing w:before="0" w:beforeAutospacing="0" w:after="0" w:afterAutospacing="0"/>
        <w:ind w:left="0" w:firstLine="709"/>
        <w:jc w:val="both"/>
      </w:pPr>
      <w:r w:rsidRPr="00AB1CAF">
        <w:t>выделение пропедевтического периода в образовании, обеспечивающего преемственность между дошкольным и школьным этапами;</w:t>
      </w:r>
    </w:p>
    <w:p w:rsidR="007C3BEB" w:rsidRPr="00AB1CAF" w:rsidRDefault="007C3BEB" w:rsidP="00AB1CAF">
      <w:pPr>
        <w:pStyle w:val="p4"/>
        <w:numPr>
          <w:ilvl w:val="0"/>
          <w:numId w:val="7"/>
        </w:numPr>
        <w:tabs>
          <w:tab w:val="left" w:pos="1021"/>
        </w:tabs>
        <w:spacing w:before="0" w:beforeAutospacing="0" w:after="0" w:afterAutospacing="0"/>
        <w:ind w:left="0" w:firstLine="709"/>
        <w:jc w:val="both"/>
      </w:pPr>
      <w:r w:rsidRPr="00AB1CAF">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7C3BEB" w:rsidRPr="00AB1CAF" w:rsidRDefault="007C3BEB" w:rsidP="00AB1CAF">
      <w:pPr>
        <w:pStyle w:val="p4"/>
        <w:numPr>
          <w:ilvl w:val="0"/>
          <w:numId w:val="7"/>
        </w:numPr>
        <w:tabs>
          <w:tab w:val="left" w:pos="1021"/>
        </w:tabs>
        <w:spacing w:before="0" w:beforeAutospacing="0" w:after="0" w:afterAutospacing="0"/>
        <w:ind w:left="0" w:firstLine="709"/>
        <w:jc w:val="both"/>
      </w:pPr>
      <w:r w:rsidRPr="00AB1CAF">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психологическое сопровождение, оптимизирующее взаимодействие ребенка с педагогами и соучениками; </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психологическое сопровождение, направленное на установление взаимодействия семьи и образовательной организации;</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постепенное расширение образовательного пространства, выходящего за пределы образовательной организации.</w:t>
      </w:r>
    </w:p>
    <w:p w:rsidR="007C3BEB" w:rsidRPr="00AB1CAF" w:rsidRDefault="007C3BEB" w:rsidP="00AB1CAF">
      <w:pPr>
        <w:pStyle w:val="p4"/>
        <w:spacing w:before="0" w:beforeAutospacing="0" w:after="0" w:afterAutospacing="0"/>
        <w:ind w:firstLine="709"/>
        <w:jc w:val="both"/>
      </w:pPr>
      <w:r w:rsidRPr="00AB1CAF">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увеличение сроков освоения АООП НОО до 5 лет;</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упрощение системы учебно-познавательных задач, решаемых в процессе образования;</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proofErr w:type="gramStart"/>
      <w:r w:rsidRPr="00AB1CAF">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наглядно-действенный характер содержания образования;</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развитие познавательной деятельности обучающихся с ЗПР как основы компенсации, коррекции и профилактики нарушений;</w:t>
      </w:r>
    </w:p>
    <w:p w:rsidR="007C3BEB" w:rsidRPr="00AB1CAF" w:rsidRDefault="007C3BEB" w:rsidP="00AB1CAF">
      <w:pPr>
        <w:pStyle w:val="p4"/>
        <w:spacing w:before="0" w:beforeAutospacing="0" w:after="0" w:afterAutospacing="0"/>
        <w:ind w:firstLine="709"/>
        <w:jc w:val="both"/>
      </w:pPr>
      <w:r w:rsidRPr="00AB1CAF">
        <w:rPr>
          <w:rStyle w:val="s1"/>
        </w:rPr>
        <w:lastRenderedPageBreak/>
        <w:sym w:font="Symbol" w:char="F0B7"/>
      </w:r>
      <w:r w:rsidRPr="00AB1CAF">
        <w:rPr>
          <w:rStyle w:val="s1"/>
        </w:rPr>
        <w:t> </w:t>
      </w:r>
      <w:r w:rsidRPr="00AB1CAF">
        <w:t xml:space="preserve">обеспечение непрерывного </w:t>
      </w:r>
      <w:proofErr w:type="gramStart"/>
      <w:r w:rsidRPr="00AB1CAF">
        <w:t>контроля за</w:t>
      </w:r>
      <w:proofErr w:type="gramEnd"/>
      <w:r w:rsidRPr="00AB1CAF">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постоянная помощь в осмыслении и расширении контекста усваиваемых знаний, в закреплении и совершенствовании освоенных умений;</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 xml:space="preserve"> специальное обучение «переносу» сформированных знаний и умений в новые ситуации взаимодействия с действительностью;</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необходимость постоянной актуализации знаний, умений и одобряемых обществом норм поведения;</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постоянное стимулирование познавательной активности, побуждение интереса к себе, окружающему предметному и социальному миру;</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использование преимущественно позитивных сре</w:t>
      </w:r>
      <w:proofErr w:type="gramStart"/>
      <w:r w:rsidRPr="00AB1CAF">
        <w:t>дств ст</w:t>
      </w:r>
      <w:proofErr w:type="gramEnd"/>
      <w:r w:rsidRPr="00AB1CAF">
        <w:t>имуляции деятельности и поведения;</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7C3BEB" w:rsidRPr="00AB1CAF" w:rsidRDefault="007C3BEB" w:rsidP="00AB1CAF">
      <w:pPr>
        <w:pStyle w:val="p4"/>
        <w:spacing w:before="0" w:beforeAutospacing="0" w:after="0" w:afterAutospacing="0"/>
        <w:ind w:firstLine="709"/>
        <w:jc w:val="both"/>
      </w:pPr>
      <w:r w:rsidRPr="00AB1CAF">
        <w:rPr>
          <w:rStyle w:val="s1"/>
        </w:rPr>
        <w:sym w:font="Symbol" w:char="F0B7"/>
      </w:r>
      <w:r w:rsidRPr="00AB1CAF">
        <w:rPr>
          <w:rStyle w:val="s1"/>
        </w:rPr>
        <w:t> </w:t>
      </w:r>
      <w:r w:rsidRPr="00AB1CAF">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7C3BEB" w:rsidRPr="00AB1CAF" w:rsidRDefault="007C3BEB" w:rsidP="00AB1CAF">
      <w:pPr>
        <w:pStyle w:val="p4"/>
        <w:spacing w:before="0" w:beforeAutospacing="0" w:after="0" w:afterAutospacing="0"/>
        <w:ind w:firstLine="709"/>
        <w:jc w:val="both"/>
        <w:rPr>
          <w:rStyle w:val="s1"/>
        </w:rPr>
      </w:pPr>
      <w:r w:rsidRPr="00AB1CAF">
        <w:t>Только удовлетворяя особые образовательные потребности обучающегося с ЗПР, можно открыть ему путь к получению качественного образования.</w:t>
      </w:r>
    </w:p>
    <w:p w:rsidR="00816DD4" w:rsidRPr="00AB1CAF" w:rsidRDefault="00816DD4" w:rsidP="00AB1CAF">
      <w:pPr>
        <w:spacing w:after="0" w:line="240" w:lineRule="auto"/>
        <w:jc w:val="center"/>
        <w:outlineLvl w:val="2"/>
        <w:rPr>
          <w:rFonts w:ascii="Times New Roman" w:hAnsi="Times New Roman" w:cs="Times New Roman"/>
          <w:b/>
          <w:sz w:val="24"/>
          <w:szCs w:val="24"/>
        </w:rPr>
      </w:pPr>
      <w:bookmarkStart w:id="6" w:name="_Toc415833126"/>
    </w:p>
    <w:p w:rsidR="007C3BEB" w:rsidRPr="00AB1CAF" w:rsidRDefault="00816DD4" w:rsidP="00AB1CAF">
      <w:pPr>
        <w:spacing w:after="0" w:line="240" w:lineRule="auto"/>
        <w:jc w:val="center"/>
        <w:outlineLvl w:val="2"/>
        <w:rPr>
          <w:rFonts w:ascii="Times New Roman" w:hAnsi="Times New Roman" w:cs="Times New Roman"/>
          <w:sz w:val="24"/>
          <w:szCs w:val="24"/>
        </w:rPr>
      </w:pPr>
      <w:r w:rsidRPr="00AB1CAF">
        <w:rPr>
          <w:rFonts w:ascii="Times New Roman" w:hAnsi="Times New Roman" w:cs="Times New Roman"/>
          <w:b/>
          <w:sz w:val="24"/>
          <w:szCs w:val="24"/>
        </w:rPr>
        <w:t>1</w:t>
      </w:r>
      <w:r w:rsidR="007C3BEB" w:rsidRPr="00AB1CAF">
        <w:rPr>
          <w:rFonts w:ascii="Times New Roman" w:hAnsi="Times New Roman" w:cs="Times New Roman"/>
          <w:b/>
          <w:sz w:val="24"/>
          <w:szCs w:val="24"/>
        </w:rPr>
        <w:t xml:space="preserve">.1.2. Планируемые результаты освоения </w:t>
      </w:r>
      <w:proofErr w:type="gramStart"/>
      <w:r w:rsidR="007C3BEB" w:rsidRPr="00AB1CAF">
        <w:rPr>
          <w:rFonts w:ascii="Times New Roman" w:hAnsi="Times New Roman" w:cs="Times New Roman"/>
          <w:b/>
          <w:sz w:val="24"/>
          <w:szCs w:val="24"/>
        </w:rPr>
        <w:t>обучающимися</w:t>
      </w:r>
      <w:proofErr w:type="gramEnd"/>
      <w:r w:rsidR="007C3BEB" w:rsidRPr="00AB1CAF">
        <w:rPr>
          <w:rFonts w:ascii="Times New Roman" w:hAnsi="Times New Roman" w:cs="Times New Roman"/>
          <w:b/>
          <w:sz w:val="24"/>
          <w:szCs w:val="24"/>
        </w:rPr>
        <w:t xml:space="preserve"> с задержкой психического развития адаптированной основной общеобразовательной программы начального общего образования</w:t>
      </w:r>
      <w:bookmarkEnd w:id="6"/>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Style w:val="afd"/>
          <w:caps w:val="0"/>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sidRPr="00AB1CAF">
        <w:rPr>
          <w:rFonts w:ascii="Times New Roman" w:hAnsi="Times New Roman" w:cs="Times New Roman"/>
          <w:sz w:val="24"/>
          <w:szCs w:val="24"/>
        </w:rPr>
        <w:t xml:space="preserve"> </w:t>
      </w:r>
      <w:r w:rsidRPr="00AB1CAF">
        <w:rPr>
          <w:rFonts w:ascii="Times New Roman" w:hAnsi="Times New Roman" w:cs="Times New Roman"/>
          <w:i/>
          <w:sz w:val="24"/>
          <w:szCs w:val="24"/>
        </w:rPr>
        <w:t>систему</w:t>
      </w:r>
      <w:r w:rsidRPr="00AB1CAF">
        <w:rPr>
          <w:rStyle w:val="CenturySchoolbook"/>
          <w:rFonts w:ascii="Times New Roman" w:hAnsi="Times New Roman" w:cs="Times New Roman"/>
          <w:sz w:val="24"/>
          <w:szCs w:val="24"/>
        </w:rPr>
        <w:t xml:space="preserve"> обобщённых личностно ориентированных целей образования,</w:t>
      </w:r>
      <w:r w:rsidRPr="00AB1CAF">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C3BEB" w:rsidRPr="00AB1CAF" w:rsidRDefault="007C3BEB" w:rsidP="00AB1CAF">
      <w:pPr>
        <w:pStyle w:val="afc"/>
        <w:spacing w:line="240" w:lineRule="auto"/>
        <w:ind w:firstLine="709"/>
        <w:rPr>
          <w:sz w:val="24"/>
          <w:szCs w:val="24"/>
        </w:rPr>
      </w:pPr>
      <w:r w:rsidRPr="00AB1CAF">
        <w:rPr>
          <w:caps w:val="0"/>
          <w:sz w:val="24"/>
          <w:szCs w:val="24"/>
        </w:rPr>
        <w:t>Планируемые результаты:</w:t>
      </w:r>
    </w:p>
    <w:p w:rsidR="007C3BEB" w:rsidRPr="00AB1CAF" w:rsidRDefault="007C3BEB" w:rsidP="00AB1CAF">
      <w:pPr>
        <w:pStyle w:val="afc"/>
        <w:spacing w:line="240" w:lineRule="auto"/>
        <w:ind w:firstLine="709"/>
        <w:rPr>
          <w:caps w:val="0"/>
          <w:sz w:val="24"/>
          <w:szCs w:val="24"/>
        </w:rPr>
      </w:pPr>
      <w:r w:rsidRPr="00AB1CAF">
        <w:rPr>
          <w:sz w:val="24"/>
          <w:szCs w:val="24"/>
        </w:rPr>
        <w:t>• </w:t>
      </w:r>
      <w:r w:rsidRPr="00AB1CAF">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7C3BEB" w:rsidRPr="00AB1CAF" w:rsidRDefault="007C3BEB" w:rsidP="00AB1CAF">
      <w:pPr>
        <w:pStyle w:val="afc"/>
        <w:spacing w:line="240" w:lineRule="auto"/>
        <w:ind w:firstLine="709"/>
        <w:rPr>
          <w:sz w:val="24"/>
          <w:szCs w:val="24"/>
        </w:rPr>
      </w:pPr>
      <w:r w:rsidRPr="00AB1CAF">
        <w:rPr>
          <w:sz w:val="24"/>
          <w:szCs w:val="24"/>
        </w:rPr>
        <w:t>• </w:t>
      </w:r>
      <w:r w:rsidRPr="00AB1CAF">
        <w:rPr>
          <w:caps w:val="0"/>
          <w:sz w:val="24"/>
          <w:szCs w:val="24"/>
        </w:rPr>
        <w:t>являться основой для разработки АООП НОО Организациями</w:t>
      </w:r>
      <w:r w:rsidRPr="00AB1CAF">
        <w:rPr>
          <w:sz w:val="24"/>
          <w:szCs w:val="24"/>
        </w:rPr>
        <w:t>;</w:t>
      </w:r>
    </w:p>
    <w:p w:rsidR="007C3BEB" w:rsidRPr="00AB1CAF" w:rsidRDefault="007C3BEB" w:rsidP="00AB1CAF">
      <w:pPr>
        <w:pStyle w:val="afc"/>
        <w:spacing w:line="240" w:lineRule="auto"/>
        <w:ind w:firstLine="709"/>
        <w:rPr>
          <w:sz w:val="24"/>
          <w:szCs w:val="24"/>
        </w:rPr>
      </w:pPr>
      <w:r w:rsidRPr="00AB1CAF">
        <w:rPr>
          <w:sz w:val="24"/>
          <w:szCs w:val="24"/>
        </w:rPr>
        <w:t>• </w:t>
      </w:r>
      <w:r w:rsidRPr="00AB1CAF">
        <w:rPr>
          <w:caps w:val="0"/>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7C3BEB" w:rsidRPr="00AB1CAF" w:rsidRDefault="007C3BEB" w:rsidP="00AB1CAF">
      <w:pPr>
        <w:pStyle w:val="afc"/>
        <w:spacing w:line="240" w:lineRule="auto"/>
        <w:ind w:firstLine="709"/>
        <w:rPr>
          <w:sz w:val="24"/>
          <w:szCs w:val="24"/>
        </w:rPr>
      </w:pPr>
      <w:proofErr w:type="gramStart"/>
      <w:r w:rsidRPr="00AB1CAF">
        <w:rPr>
          <w:caps w:val="0"/>
          <w:sz w:val="24"/>
          <w:szCs w:val="24"/>
        </w:rPr>
        <w:t xml:space="preserve">В соответствии с </w:t>
      </w:r>
      <w:r w:rsidRPr="00AB1CAF">
        <w:rPr>
          <w:caps w:val="0"/>
          <w:color w:val="auto"/>
          <w:kern w:val="28"/>
          <w:sz w:val="24"/>
          <w:szCs w:val="24"/>
        </w:rPr>
        <w:t>дифференцированным и деятельностным подходами</w:t>
      </w:r>
      <w:r w:rsidRPr="00AB1CAF">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w:t>
      </w:r>
      <w:r w:rsidRPr="00AB1CAF">
        <w:rPr>
          <w:caps w:val="0"/>
          <w:sz w:val="24"/>
          <w:szCs w:val="24"/>
        </w:rPr>
        <w:lastRenderedPageBreak/>
        <w:t>практические задачи, а также задачи, по возможности максимально приближенные к реальным жизненным ситуациям.</w:t>
      </w:r>
      <w:proofErr w:type="gramEnd"/>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Результаты освоения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АООП НОО оцениваются как итоговые на момент завершения начального общего образования.</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Освоение АООП НОО (вариант 7.2) обеспечивает достижение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трех видов результатов: </w:t>
      </w:r>
      <w:r w:rsidRPr="00AB1CAF">
        <w:rPr>
          <w:rFonts w:ascii="Times New Roman" w:hAnsi="Times New Roman" w:cs="Times New Roman"/>
          <w:b/>
          <w:i/>
          <w:sz w:val="24"/>
          <w:szCs w:val="24"/>
        </w:rPr>
        <w:t>личностных, метапредметных</w:t>
      </w:r>
      <w:r w:rsidRPr="00AB1CAF">
        <w:rPr>
          <w:rFonts w:ascii="Times New Roman" w:hAnsi="Times New Roman" w:cs="Times New Roman"/>
          <w:sz w:val="24"/>
          <w:szCs w:val="24"/>
        </w:rPr>
        <w:t xml:space="preserve"> и </w:t>
      </w:r>
      <w:r w:rsidRPr="00AB1CAF">
        <w:rPr>
          <w:rFonts w:ascii="Times New Roman" w:hAnsi="Times New Roman" w:cs="Times New Roman"/>
          <w:b/>
          <w:i/>
          <w:sz w:val="24"/>
          <w:szCs w:val="24"/>
        </w:rPr>
        <w:t>предметных</w:t>
      </w:r>
      <w:r w:rsidRPr="00AB1CAF">
        <w:rPr>
          <w:rFonts w:ascii="Times New Roman" w:hAnsi="Times New Roman" w:cs="Times New Roman"/>
          <w:sz w:val="24"/>
          <w:szCs w:val="24"/>
        </w:rPr>
        <w:t xml:space="preserve">.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i/>
          <w:sz w:val="24"/>
          <w:szCs w:val="24"/>
        </w:rPr>
        <w:t>Личностные результаты</w:t>
      </w:r>
      <w:r w:rsidRPr="00AB1CAF">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ЗПР в культуру, овладение ими социо-культурным опытом.</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eastAsia="Times New Roman" w:hAnsi="Times New Roman" w:cs="Times New Roman"/>
          <w:bCs/>
          <w:sz w:val="24"/>
          <w:szCs w:val="24"/>
        </w:rPr>
        <w:t xml:space="preserve">С учетом </w:t>
      </w:r>
      <w:r w:rsidRPr="00AB1CAF">
        <w:rPr>
          <w:rFonts w:ascii="Times New Roman" w:hAnsi="Times New Roman" w:cs="Times New Roman"/>
          <w:sz w:val="24"/>
          <w:szCs w:val="24"/>
        </w:rPr>
        <w:t xml:space="preserve">индивидуальных возможностей и особых образовательных </w:t>
      </w:r>
      <w:proofErr w:type="gramStart"/>
      <w:r w:rsidRPr="00AB1CAF">
        <w:rPr>
          <w:rFonts w:ascii="Times New Roman" w:hAnsi="Times New Roman" w:cs="Times New Roman"/>
          <w:sz w:val="24"/>
          <w:szCs w:val="24"/>
        </w:rPr>
        <w:t>потребностей</w:t>
      </w:r>
      <w:proofErr w:type="gramEnd"/>
      <w:r w:rsidRPr="00AB1CAF">
        <w:rPr>
          <w:rFonts w:ascii="Times New Roman" w:hAnsi="Times New Roman" w:cs="Times New Roman"/>
          <w:sz w:val="24"/>
          <w:szCs w:val="24"/>
        </w:rPr>
        <w:t xml:space="preserve"> обучающихся с ЗПР </w:t>
      </w:r>
      <w:r w:rsidRPr="00AB1CAF">
        <w:rPr>
          <w:rFonts w:ascii="Times New Roman" w:eastAsia="Times New Roman" w:hAnsi="Times New Roman" w:cs="Times New Roman"/>
          <w:b/>
          <w:bCs/>
          <w:i/>
          <w:sz w:val="24"/>
          <w:szCs w:val="24"/>
        </w:rPr>
        <w:t>личностные результаты</w:t>
      </w:r>
      <w:r w:rsidRPr="00AB1CAF">
        <w:rPr>
          <w:rFonts w:ascii="Times New Roman" w:eastAsia="Times New Roman" w:hAnsi="Times New Roman" w:cs="Times New Roman"/>
          <w:sz w:val="24"/>
          <w:szCs w:val="24"/>
        </w:rPr>
        <w:t xml:space="preserve"> освоения АООП НОО должны отражать:</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3) формирование уважительного отношения к иному мнению, истории и культуре других народов;</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4) овладение начальными навыками адаптации в динамично изменяющемся и развивающемся мире;</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Cs/>
          <w:sz w:val="24"/>
          <w:szCs w:val="24"/>
        </w:rPr>
        <w:t xml:space="preserve">5) принятие и освоение социальной роли </w:t>
      </w:r>
      <w:proofErr w:type="gramStart"/>
      <w:r w:rsidRPr="00AB1CAF">
        <w:rPr>
          <w:rFonts w:ascii="Times New Roman" w:hAnsi="Times New Roman" w:cs="Times New Roman"/>
          <w:bCs/>
          <w:sz w:val="24"/>
          <w:szCs w:val="24"/>
        </w:rPr>
        <w:t>обучающегося</w:t>
      </w:r>
      <w:proofErr w:type="gramEnd"/>
      <w:r w:rsidRPr="00AB1CAF">
        <w:rPr>
          <w:rFonts w:ascii="Times New Roman" w:hAnsi="Times New Roman" w:cs="Times New Roman"/>
          <w:bCs/>
          <w:sz w:val="24"/>
          <w:szCs w:val="24"/>
        </w:rPr>
        <w:t>, формирование и развитие социально значимых мотивов учебной деятельности;</w:t>
      </w:r>
    </w:p>
    <w:p w:rsidR="007C3BEB" w:rsidRPr="00AB1CAF" w:rsidRDefault="007C3BEB" w:rsidP="00AB1CAF">
      <w:pPr>
        <w:spacing w:after="0" w:line="240" w:lineRule="auto"/>
        <w:ind w:firstLine="709"/>
        <w:jc w:val="both"/>
        <w:rPr>
          <w:rFonts w:ascii="Times New Roman" w:hAnsi="Times New Roman" w:cs="Times New Roman"/>
          <w:bCs/>
          <w:sz w:val="24"/>
          <w:szCs w:val="24"/>
        </w:rPr>
      </w:pPr>
      <w:r w:rsidRPr="00AB1CAF">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7) формирование эстетических потребностей, ценностей и чувств;</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 xml:space="preserve">9) развитие навыков сотрудничества </w:t>
      </w:r>
      <w:proofErr w:type="gramStart"/>
      <w:r w:rsidRPr="00AB1CAF">
        <w:rPr>
          <w:rFonts w:ascii="Times New Roman" w:hAnsi="Times New Roman"/>
          <w:sz w:val="24"/>
          <w:szCs w:val="24"/>
        </w:rPr>
        <w:t>со</w:t>
      </w:r>
      <w:proofErr w:type="gramEnd"/>
      <w:r w:rsidRPr="00AB1CAF">
        <w:rPr>
          <w:rFonts w:ascii="Times New Roman" w:hAnsi="Times New Roman"/>
          <w:sz w:val="24"/>
          <w:szCs w:val="24"/>
        </w:rPr>
        <w:t xml:space="preserve"> взрослыми и сверстниками в разных социальных ситуациях;</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7C3BEB" w:rsidRPr="00AB1CAF" w:rsidRDefault="007C3BEB" w:rsidP="00AB1CAF">
      <w:pPr>
        <w:spacing w:after="0" w:line="240" w:lineRule="auto"/>
        <w:ind w:firstLine="709"/>
        <w:jc w:val="both"/>
        <w:rPr>
          <w:rFonts w:ascii="Times New Roman" w:hAnsi="Times New Roman" w:cs="Times New Roman"/>
          <w:iCs/>
          <w:sz w:val="24"/>
          <w:szCs w:val="24"/>
        </w:rPr>
      </w:pPr>
      <w:r w:rsidRPr="00AB1CAF">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AB1CAF">
        <w:rPr>
          <w:rFonts w:ascii="Times New Roman" w:hAnsi="Times New Roman" w:cs="Times New Roman"/>
          <w:iCs/>
          <w:sz w:val="24"/>
          <w:szCs w:val="24"/>
        </w:rPr>
        <w:t>в том числе с использованием информационных технологий;</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iCs/>
          <w:sz w:val="24"/>
          <w:szCs w:val="24"/>
        </w:rPr>
        <w:t>14) </w:t>
      </w:r>
      <w:r w:rsidRPr="00AB1CAF">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7C3BEB" w:rsidRPr="00AB1CAF" w:rsidRDefault="007C3BEB" w:rsidP="00AB1CAF">
      <w:pPr>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b/>
          <w:i/>
          <w:sz w:val="24"/>
          <w:szCs w:val="24"/>
        </w:rPr>
        <w:t>Метапредметные результаты</w:t>
      </w:r>
      <w:r w:rsidRPr="00AB1CAF">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7C3BEB" w:rsidRPr="00AB1CAF" w:rsidRDefault="007C3BEB" w:rsidP="00AB1CAF">
      <w:pPr>
        <w:spacing w:after="0" w:line="240" w:lineRule="auto"/>
        <w:ind w:firstLine="709"/>
        <w:jc w:val="both"/>
        <w:rPr>
          <w:rFonts w:ascii="Times New Roman" w:hAnsi="Times New Roman" w:cs="Times New Roman"/>
          <w:bCs/>
          <w:sz w:val="24"/>
          <w:szCs w:val="24"/>
        </w:rPr>
      </w:pPr>
      <w:r w:rsidRPr="00AB1CAF">
        <w:rPr>
          <w:rFonts w:ascii="Times New Roman" w:eastAsia="Times New Roman" w:hAnsi="Times New Roman" w:cs="Times New Roman"/>
          <w:bCs/>
          <w:sz w:val="24"/>
          <w:szCs w:val="24"/>
        </w:rPr>
        <w:lastRenderedPageBreak/>
        <w:t xml:space="preserve">С учетом </w:t>
      </w:r>
      <w:r w:rsidRPr="00AB1CAF">
        <w:rPr>
          <w:rFonts w:ascii="Times New Roman" w:hAnsi="Times New Roman" w:cs="Times New Roman"/>
          <w:sz w:val="24"/>
          <w:szCs w:val="24"/>
        </w:rPr>
        <w:t xml:space="preserve">индивидуальных возможностей и особых образовательных </w:t>
      </w:r>
      <w:proofErr w:type="gramStart"/>
      <w:r w:rsidRPr="00AB1CAF">
        <w:rPr>
          <w:rFonts w:ascii="Times New Roman" w:hAnsi="Times New Roman" w:cs="Times New Roman"/>
          <w:sz w:val="24"/>
          <w:szCs w:val="24"/>
        </w:rPr>
        <w:t>потребностей</w:t>
      </w:r>
      <w:proofErr w:type="gramEnd"/>
      <w:r w:rsidRPr="00AB1CAF">
        <w:rPr>
          <w:rFonts w:ascii="Times New Roman" w:hAnsi="Times New Roman" w:cs="Times New Roman"/>
          <w:sz w:val="24"/>
          <w:szCs w:val="24"/>
        </w:rPr>
        <w:t xml:space="preserve"> обучающихся с ЗПР </w:t>
      </w:r>
      <w:r w:rsidRPr="00AB1CAF">
        <w:rPr>
          <w:rFonts w:ascii="Times New Roman" w:eastAsia="Times New Roman" w:hAnsi="Times New Roman" w:cs="Times New Roman"/>
          <w:b/>
          <w:bCs/>
          <w:i/>
          <w:sz w:val="24"/>
          <w:szCs w:val="24"/>
        </w:rPr>
        <w:t>метапредметные результаты</w:t>
      </w:r>
      <w:r w:rsidRPr="00AB1CAF">
        <w:rPr>
          <w:rFonts w:ascii="Times New Roman" w:eastAsia="Times New Roman" w:hAnsi="Times New Roman" w:cs="Times New Roman"/>
          <w:sz w:val="24"/>
          <w:szCs w:val="24"/>
        </w:rPr>
        <w:t xml:space="preserve"> освоения АООП НОО должны отражать:</w:t>
      </w:r>
    </w:p>
    <w:p w:rsidR="007C3BEB" w:rsidRPr="00AB1CAF" w:rsidRDefault="007C3BEB" w:rsidP="00AB1CAF">
      <w:pPr>
        <w:spacing w:after="0" w:line="240" w:lineRule="auto"/>
        <w:ind w:firstLine="709"/>
        <w:jc w:val="both"/>
        <w:rPr>
          <w:rFonts w:ascii="Times New Roman" w:hAnsi="Times New Roman" w:cs="Times New Roman"/>
          <w:bCs/>
          <w:sz w:val="24"/>
          <w:szCs w:val="24"/>
        </w:rPr>
      </w:pPr>
      <w:r w:rsidRPr="00AB1CAF">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C3BEB" w:rsidRPr="00AB1CAF" w:rsidRDefault="007C3BEB" w:rsidP="00AB1CAF">
      <w:pPr>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bCs/>
          <w:sz w:val="24"/>
          <w:szCs w:val="24"/>
        </w:rPr>
        <w:t>5) </w:t>
      </w:r>
      <w:r w:rsidRPr="00AB1CAF">
        <w:rPr>
          <w:rFonts w:ascii="Times New Roman" w:hAnsi="Times New Roman" w:cs="Times New Roman"/>
          <w:sz w:val="24"/>
          <w:szCs w:val="24"/>
        </w:rPr>
        <w:t xml:space="preserve">овладение навыками смыслового чтения </w:t>
      </w:r>
      <w:r w:rsidRPr="00AB1CAF">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AB1CAF">
        <w:rPr>
          <w:rFonts w:ascii="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Cs/>
          <w:sz w:val="24"/>
          <w:szCs w:val="24"/>
        </w:rPr>
        <w:t>6) </w:t>
      </w:r>
      <w:r w:rsidRPr="00AB1CAF">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AB1CAF">
        <w:rPr>
          <w:rFonts w:ascii="Times New Roman" w:hAnsi="Times New Roman" w:cs="Times New Roman"/>
          <w:bCs/>
          <w:sz w:val="24"/>
          <w:szCs w:val="24"/>
        </w:rPr>
        <w:t>по родовидовым признакам</w:t>
      </w:r>
      <w:r w:rsidRPr="00AB1CAF">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AB1CAF">
        <w:rPr>
          <w:rFonts w:ascii="Times New Roman" w:hAnsi="Times New Roman" w:cs="Times New Roman"/>
          <w:bCs/>
          <w:sz w:val="24"/>
          <w:szCs w:val="24"/>
        </w:rPr>
        <w:t>на уровне, соответствующем индивидуальным возможностям</w:t>
      </w:r>
      <w:r w:rsidRPr="00AB1CAF">
        <w:rPr>
          <w:rFonts w:ascii="Times New Roman" w:hAnsi="Times New Roman" w:cs="Times New Roman"/>
          <w:sz w:val="24"/>
          <w:szCs w:val="24"/>
        </w:rPr>
        <w:t>;</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C3BEB" w:rsidRPr="00AB1CAF" w:rsidRDefault="007C3BEB" w:rsidP="00AB1CAF">
      <w:pPr>
        <w:spacing w:after="0" w:line="240" w:lineRule="auto"/>
        <w:ind w:firstLine="709"/>
        <w:jc w:val="both"/>
        <w:rPr>
          <w:rFonts w:ascii="Times New Roman" w:hAnsi="Times New Roman" w:cs="Times New Roman"/>
          <w:bCs/>
          <w:color w:val="000000"/>
          <w:kern w:val="28"/>
          <w:sz w:val="24"/>
          <w:szCs w:val="24"/>
        </w:rPr>
      </w:pPr>
      <w:r w:rsidRPr="00AB1CAF">
        <w:rPr>
          <w:rFonts w:ascii="Times New Roman" w:hAnsi="Times New Roman" w:cs="Times New Roman"/>
          <w:b/>
          <w:bCs/>
          <w:i/>
          <w:color w:val="000000"/>
          <w:kern w:val="28"/>
          <w:sz w:val="24"/>
          <w:szCs w:val="24"/>
        </w:rPr>
        <w:t>Предметные результаты</w:t>
      </w:r>
      <w:r w:rsidRPr="00AB1CAF">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Pr="00AB1CAF">
        <w:rPr>
          <w:rFonts w:ascii="Times New Roman" w:hAnsi="Times New Roman" w:cs="Times New Roman"/>
          <w:sz w:val="24"/>
          <w:szCs w:val="24"/>
        </w:rPr>
        <w:t xml:space="preserve">освоенные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w:t>
      </w:r>
      <w:r w:rsidRPr="00AB1CAF">
        <w:rPr>
          <w:rFonts w:ascii="Times New Roman" w:hAnsi="Times New Roman" w:cs="Times New Roman"/>
          <w:bCs/>
          <w:color w:val="000000"/>
          <w:kern w:val="28"/>
          <w:sz w:val="24"/>
          <w:szCs w:val="24"/>
        </w:rPr>
        <w:t>.</w:t>
      </w:r>
    </w:p>
    <w:p w:rsidR="007C3BEB" w:rsidRPr="00AB1CAF" w:rsidRDefault="007C3BEB" w:rsidP="00AB1CAF">
      <w:pPr>
        <w:spacing w:after="0" w:line="240" w:lineRule="auto"/>
        <w:ind w:firstLine="709"/>
        <w:jc w:val="both"/>
        <w:rPr>
          <w:rFonts w:ascii="Times New Roman" w:hAnsi="Times New Roman" w:cs="Times New Roman"/>
          <w:bCs/>
          <w:color w:val="000000"/>
          <w:kern w:val="28"/>
          <w:sz w:val="24"/>
          <w:szCs w:val="24"/>
        </w:rPr>
      </w:pPr>
      <w:r w:rsidRPr="00AB1CAF">
        <w:rPr>
          <w:rFonts w:ascii="Times New Roman" w:eastAsia="Times New Roman" w:hAnsi="Times New Roman" w:cs="Times New Roman"/>
          <w:bCs/>
          <w:sz w:val="24"/>
          <w:szCs w:val="24"/>
        </w:rPr>
        <w:t xml:space="preserve">С учетом </w:t>
      </w:r>
      <w:r w:rsidRPr="00AB1CAF">
        <w:rPr>
          <w:rFonts w:ascii="Times New Roman" w:hAnsi="Times New Roman" w:cs="Times New Roman"/>
          <w:sz w:val="24"/>
          <w:szCs w:val="24"/>
        </w:rPr>
        <w:t xml:space="preserve">индивидуальных возможностей и особых образовательных </w:t>
      </w:r>
      <w:proofErr w:type="gramStart"/>
      <w:r w:rsidRPr="00AB1CAF">
        <w:rPr>
          <w:rFonts w:ascii="Times New Roman" w:hAnsi="Times New Roman" w:cs="Times New Roman"/>
          <w:sz w:val="24"/>
          <w:szCs w:val="24"/>
        </w:rPr>
        <w:t>потребностей</w:t>
      </w:r>
      <w:proofErr w:type="gramEnd"/>
      <w:r w:rsidRPr="00AB1CAF">
        <w:rPr>
          <w:rFonts w:ascii="Times New Roman" w:hAnsi="Times New Roman" w:cs="Times New Roman"/>
          <w:sz w:val="24"/>
          <w:szCs w:val="24"/>
        </w:rPr>
        <w:t xml:space="preserve"> обучающихся с ЗПР </w:t>
      </w:r>
      <w:r w:rsidRPr="00AB1CAF">
        <w:rPr>
          <w:rFonts w:ascii="Times New Roman" w:hAnsi="Times New Roman" w:cs="Times New Roman"/>
          <w:b/>
          <w:i/>
          <w:sz w:val="24"/>
          <w:szCs w:val="24"/>
        </w:rPr>
        <w:t>предметные результаты</w:t>
      </w:r>
      <w:r w:rsidRPr="00AB1CAF">
        <w:rPr>
          <w:rFonts w:ascii="Times New Roman" w:hAnsi="Times New Roman" w:cs="Times New Roman"/>
          <w:sz w:val="24"/>
          <w:szCs w:val="24"/>
        </w:rPr>
        <w:t xml:space="preserve"> должны отражать:</w:t>
      </w:r>
    </w:p>
    <w:p w:rsidR="007C3BEB" w:rsidRPr="00AB1CAF" w:rsidRDefault="007C3BEB" w:rsidP="00AB1CAF">
      <w:pPr>
        <w:autoSpaceDE w:val="0"/>
        <w:spacing w:after="0" w:line="240" w:lineRule="auto"/>
        <w:ind w:firstLine="720"/>
        <w:jc w:val="both"/>
        <w:rPr>
          <w:rFonts w:ascii="Times New Roman" w:hAnsi="Times New Roman" w:cs="Times New Roman"/>
          <w:b/>
          <w:bCs/>
          <w:color w:val="000000"/>
          <w:sz w:val="24"/>
          <w:szCs w:val="24"/>
        </w:rPr>
      </w:pPr>
      <w:r w:rsidRPr="00AB1CAF">
        <w:rPr>
          <w:rFonts w:ascii="Times New Roman" w:hAnsi="Times New Roman" w:cs="Times New Roman"/>
          <w:b/>
          <w:bCs/>
          <w:color w:val="000000"/>
          <w:sz w:val="24"/>
          <w:szCs w:val="24"/>
        </w:rPr>
        <w:t>Филология</w:t>
      </w:r>
    </w:p>
    <w:p w:rsidR="007C3BEB" w:rsidRPr="00AB1CAF" w:rsidRDefault="007C3BEB" w:rsidP="00AB1CAF">
      <w:pPr>
        <w:autoSpaceDE w:val="0"/>
        <w:spacing w:after="0" w:line="240" w:lineRule="auto"/>
        <w:ind w:firstLine="720"/>
        <w:rPr>
          <w:rFonts w:ascii="Times New Roman" w:hAnsi="Times New Roman" w:cs="Times New Roman"/>
          <w:b/>
          <w:bCs/>
          <w:i/>
          <w:color w:val="000000"/>
          <w:sz w:val="24"/>
          <w:szCs w:val="24"/>
        </w:rPr>
      </w:pPr>
      <w:r w:rsidRPr="00AB1CAF">
        <w:rPr>
          <w:rFonts w:ascii="Times New Roman" w:hAnsi="Times New Roman" w:cs="Times New Roman"/>
          <w:b/>
          <w:bCs/>
          <w:i/>
          <w:color w:val="000000"/>
          <w:sz w:val="24"/>
          <w:szCs w:val="24"/>
        </w:rPr>
        <w:t>Русский язык. Родной язык:</w:t>
      </w:r>
    </w:p>
    <w:p w:rsidR="007C3BEB" w:rsidRPr="00AB1CAF" w:rsidRDefault="007C3BEB" w:rsidP="00AB1CAF">
      <w:pPr>
        <w:numPr>
          <w:ilvl w:val="0"/>
          <w:numId w:val="12"/>
        </w:numPr>
        <w:suppressAutoHyphens/>
        <w:autoSpaceDE w:val="0"/>
        <w:spacing w:after="0" w:line="240" w:lineRule="auto"/>
        <w:ind w:firstLine="720"/>
        <w:jc w:val="both"/>
        <w:rPr>
          <w:rFonts w:ascii="Times New Roman" w:hAnsi="Times New Roman" w:cs="Times New Roman"/>
          <w:bCs/>
          <w:color w:val="000000"/>
          <w:sz w:val="24"/>
          <w:szCs w:val="24"/>
        </w:rPr>
      </w:pPr>
      <w:r w:rsidRPr="00AB1CAF">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C3BEB" w:rsidRPr="00AB1CAF" w:rsidRDefault="007C3BEB" w:rsidP="00AB1CAF">
      <w:pPr>
        <w:pStyle w:val="af2"/>
        <w:numPr>
          <w:ilvl w:val="0"/>
          <w:numId w:val="12"/>
        </w:numPr>
        <w:suppressAutoHyphens/>
        <w:spacing w:line="240" w:lineRule="auto"/>
        <w:ind w:firstLine="720"/>
        <w:contextualSpacing w:val="0"/>
        <w:jc w:val="both"/>
        <w:rPr>
          <w:bCs/>
          <w:caps w:val="0"/>
          <w:color w:val="000000"/>
        </w:rPr>
      </w:pPr>
      <w:r w:rsidRPr="00AB1CAF">
        <w:rPr>
          <w:bCs/>
          <w:caps w:val="0"/>
          <w:color w:val="000000"/>
        </w:rPr>
        <w:t>формирование интереса к изучению родного (русского) языка;</w:t>
      </w:r>
    </w:p>
    <w:p w:rsidR="007C3BEB" w:rsidRPr="00AB1CAF" w:rsidRDefault="007C3BEB" w:rsidP="00AB1CAF">
      <w:pPr>
        <w:numPr>
          <w:ilvl w:val="0"/>
          <w:numId w:val="12"/>
        </w:numPr>
        <w:suppressAutoHyphens/>
        <w:autoSpaceDE w:val="0"/>
        <w:spacing w:after="0" w:line="240" w:lineRule="auto"/>
        <w:ind w:firstLine="720"/>
        <w:jc w:val="both"/>
        <w:rPr>
          <w:rFonts w:ascii="Times New Roman" w:hAnsi="Times New Roman" w:cs="Times New Roman"/>
          <w:bCs/>
          <w:color w:val="000000"/>
          <w:sz w:val="24"/>
          <w:szCs w:val="24"/>
        </w:rPr>
      </w:pPr>
      <w:r w:rsidRPr="00AB1CAF">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7C3BEB" w:rsidRPr="00AB1CAF" w:rsidRDefault="007C3BEB" w:rsidP="00AB1CAF">
      <w:pPr>
        <w:pStyle w:val="af2"/>
        <w:numPr>
          <w:ilvl w:val="0"/>
          <w:numId w:val="12"/>
        </w:numPr>
        <w:suppressAutoHyphens/>
        <w:spacing w:line="240" w:lineRule="auto"/>
        <w:ind w:firstLine="720"/>
        <w:contextualSpacing w:val="0"/>
        <w:jc w:val="both"/>
        <w:rPr>
          <w:bCs/>
          <w:caps w:val="0"/>
          <w:color w:val="000000"/>
        </w:rPr>
      </w:pPr>
      <w:r w:rsidRPr="00AB1CAF">
        <w:rPr>
          <w:bCs/>
          <w:caps w:val="0"/>
          <w:color w:val="000000"/>
        </w:rPr>
        <w:t>овладение основами грамотного письма;</w:t>
      </w:r>
    </w:p>
    <w:p w:rsidR="007C3BEB" w:rsidRPr="00AB1CAF" w:rsidRDefault="007C3BEB" w:rsidP="00AB1CAF">
      <w:pPr>
        <w:pStyle w:val="af2"/>
        <w:numPr>
          <w:ilvl w:val="0"/>
          <w:numId w:val="12"/>
        </w:numPr>
        <w:suppressAutoHyphens/>
        <w:spacing w:line="240" w:lineRule="auto"/>
        <w:ind w:firstLine="720"/>
        <w:contextualSpacing w:val="0"/>
        <w:jc w:val="both"/>
        <w:rPr>
          <w:bCs/>
          <w:caps w:val="0"/>
          <w:color w:val="000000"/>
        </w:rPr>
      </w:pPr>
      <w:r w:rsidRPr="00AB1CAF">
        <w:rPr>
          <w:bCs/>
          <w:caps w:val="0"/>
          <w:color w:val="000000"/>
        </w:rPr>
        <w:t>овладение обучающимися коммуникативно-речевыми умениями, необходимыми для совершенствования их речевой практики;</w:t>
      </w:r>
    </w:p>
    <w:p w:rsidR="007C3BEB" w:rsidRPr="00AB1CAF" w:rsidRDefault="007C3BEB" w:rsidP="00AB1CAF">
      <w:pPr>
        <w:numPr>
          <w:ilvl w:val="0"/>
          <w:numId w:val="12"/>
        </w:numPr>
        <w:suppressAutoHyphens/>
        <w:autoSpaceDE w:val="0"/>
        <w:spacing w:after="0" w:line="240" w:lineRule="auto"/>
        <w:ind w:firstLine="720"/>
        <w:jc w:val="both"/>
        <w:rPr>
          <w:rFonts w:ascii="Times New Roman" w:hAnsi="Times New Roman" w:cs="Times New Roman"/>
          <w:bCs/>
          <w:color w:val="000000"/>
          <w:sz w:val="24"/>
          <w:szCs w:val="24"/>
        </w:rPr>
      </w:pPr>
      <w:r w:rsidRPr="00AB1CAF">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7C3BEB" w:rsidRPr="00AB1CAF" w:rsidRDefault="007C3BEB" w:rsidP="00AB1CAF">
      <w:pPr>
        <w:pStyle w:val="af2"/>
        <w:numPr>
          <w:ilvl w:val="0"/>
          <w:numId w:val="12"/>
        </w:numPr>
        <w:suppressAutoHyphens/>
        <w:spacing w:line="240" w:lineRule="auto"/>
        <w:ind w:firstLine="709"/>
        <w:contextualSpacing w:val="0"/>
        <w:jc w:val="both"/>
        <w:rPr>
          <w:bCs/>
          <w:caps w:val="0"/>
          <w:color w:val="000000"/>
        </w:rPr>
      </w:pPr>
      <w:r w:rsidRPr="00AB1CAF">
        <w:rPr>
          <w:bCs/>
          <w:caps w:val="0"/>
          <w:color w:val="000000"/>
        </w:rPr>
        <w:t>использование знаний в области русского языка и сформированных грамматико-орфографических умений для решения практических задач.</w:t>
      </w:r>
    </w:p>
    <w:p w:rsidR="007C3BEB" w:rsidRPr="00AB1CAF" w:rsidRDefault="007C3BEB" w:rsidP="00AB1CAF">
      <w:pPr>
        <w:tabs>
          <w:tab w:val="left" w:pos="1080"/>
        </w:tabs>
        <w:autoSpaceDE w:val="0"/>
        <w:spacing w:after="0" w:line="240" w:lineRule="auto"/>
        <w:ind w:firstLine="720"/>
        <w:jc w:val="both"/>
        <w:rPr>
          <w:rFonts w:ascii="Times New Roman" w:hAnsi="Times New Roman" w:cs="Times New Roman"/>
          <w:b/>
          <w:bCs/>
          <w:i/>
          <w:color w:val="000000"/>
          <w:sz w:val="24"/>
          <w:szCs w:val="24"/>
        </w:rPr>
      </w:pPr>
      <w:r w:rsidRPr="00AB1CAF">
        <w:rPr>
          <w:rFonts w:ascii="Times New Roman" w:hAnsi="Times New Roman" w:cs="Times New Roman"/>
          <w:b/>
          <w:bCs/>
          <w:i/>
          <w:color w:val="000000"/>
          <w:sz w:val="24"/>
          <w:szCs w:val="24"/>
        </w:rPr>
        <w:lastRenderedPageBreak/>
        <w:t>Литературное чтение. Литературное чтение на родном языке:</w:t>
      </w:r>
    </w:p>
    <w:p w:rsidR="007C3BEB" w:rsidRPr="00AB1CAF" w:rsidRDefault="007C3BEB" w:rsidP="00AB1CAF">
      <w:pPr>
        <w:pStyle w:val="af2"/>
        <w:numPr>
          <w:ilvl w:val="0"/>
          <w:numId w:val="15"/>
        </w:numPr>
        <w:suppressAutoHyphens/>
        <w:spacing w:line="240" w:lineRule="auto"/>
        <w:ind w:firstLine="709"/>
        <w:contextualSpacing w:val="0"/>
        <w:jc w:val="both"/>
        <w:rPr>
          <w:bCs/>
          <w:caps w:val="0"/>
          <w:color w:val="000000"/>
        </w:rPr>
      </w:pPr>
      <w:r w:rsidRPr="00AB1CAF">
        <w:rPr>
          <w:bCs/>
          <w:caps w:val="0"/>
          <w:color w:val="000000"/>
        </w:rPr>
        <w:t>понимание литературы как явления национальной и мировой культуры, средства сохранения и передачи нравственных ценностей и традиций;</w:t>
      </w:r>
    </w:p>
    <w:p w:rsidR="007C3BEB" w:rsidRPr="00AB1CAF" w:rsidRDefault="007C3BEB" w:rsidP="00AB1CAF">
      <w:pPr>
        <w:pStyle w:val="af2"/>
        <w:numPr>
          <w:ilvl w:val="0"/>
          <w:numId w:val="15"/>
        </w:numPr>
        <w:suppressAutoHyphens/>
        <w:spacing w:line="240" w:lineRule="auto"/>
        <w:ind w:firstLine="709"/>
        <w:contextualSpacing w:val="0"/>
        <w:jc w:val="both"/>
        <w:rPr>
          <w:bCs/>
          <w:caps w:val="0"/>
          <w:color w:val="000000"/>
        </w:rPr>
      </w:pPr>
      <w:r w:rsidRPr="00AB1CAF">
        <w:rPr>
          <w:bCs/>
          <w:caps w:val="0"/>
          <w:color w:val="00000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7C3BEB" w:rsidRPr="00AB1CAF" w:rsidRDefault="007C3BEB" w:rsidP="00AB1CAF">
      <w:pPr>
        <w:pStyle w:val="af2"/>
        <w:numPr>
          <w:ilvl w:val="0"/>
          <w:numId w:val="15"/>
        </w:numPr>
        <w:suppressAutoHyphens/>
        <w:spacing w:line="240" w:lineRule="auto"/>
        <w:ind w:firstLine="709"/>
        <w:contextualSpacing w:val="0"/>
        <w:jc w:val="both"/>
        <w:rPr>
          <w:bCs/>
          <w:caps w:val="0"/>
          <w:color w:val="000000"/>
        </w:rPr>
      </w:pPr>
      <w:r w:rsidRPr="00AB1CAF">
        <w:rPr>
          <w:bCs/>
          <w:caps w:val="0"/>
          <w:color w:val="000000"/>
        </w:rPr>
        <w:t>осознанное, правильное, плавное чтение вслух целыми словами с использованием некоторых средств устной выразительности речи;</w:t>
      </w:r>
    </w:p>
    <w:p w:rsidR="007C3BEB" w:rsidRPr="00AB1CAF" w:rsidRDefault="007C3BEB" w:rsidP="00AB1CAF">
      <w:pPr>
        <w:pStyle w:val="af2"/>
        <w:numPr>
          <w:ilvl w:val="0"/>
          <w:numId w:val="15"/>
        </w:numPr>
        <w:suppressAutoHyphens/>
        <w:spacing w:line="240" w:lineRule="auto"/>
        <w:ind w:firstLine="709"/>
        <w:contextualSpacing w:val="0"/>
        <w:jc w:val="both"/>
        <w:rPr>
          <w:bCs/>
          <w:caps w:val="0"/>
          <w:color w:val="000000"/>
        </w:rPr>
      </w:pPr>
      <w:r w:rsidRPr="00AB1CAF">
        <w:rPr>
          <w:bCs/>
          <w:caps w:val="0"/>
          <w:color w:val="000000"/>
        </w:rPr>
        <w:t xml:space="preserve">понимание роли чтения, использование разных видов чтения; </w:t>
      </w:r>
    </w:p>
    <w:p w:rsidR="007C3BEB" w:rsidRPr="00AB1CAF" w:rsidRDefault="007C3BEB" w:rsidP="00AB1CAF">
      <w:pPr>
        <w:pStyle w:val="af2"/>
        <w:numPr>
          <w:ilvl w:val="0"/>
          <w:numId w:val="15"/>
        </w:numPr>
        <w:suppressAutoHyphens/>
        <w:spacing w:line="240" w:lineRule="auto"/>
        <w:ind w:firstLine="709"/>
        <w:contextualSpacing w:val="0"/>
        <w:jc w:val="both"/>
        <w:rPr>
          <w:bCs/>
          <w:caps w:val="0"/>
          <w:color w:val="000000"/>
        </w:rPr>
      </w:pPr>
      <w:r w:rsidRPr="00AB1CAF">
        <w:rPr>
          <w:bCs/>
          <w:caps w:val="0"/>
          <w:color w:val="000000"/>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AB1CAF">
        <w:rPr>
          <w:bCs/>
          <w:caps w:val="0"/>
          <w:color w:val="000000"/>
        </w:rPr>
        <w:t>высказывать отношение</w:t>
      </w:r>
      <w:proofErr w:type="gramEnd"/>
      <w:r w:rsidRPr="00AB1CAF">
        <w:rPr>
          <w:bCs/>
          <w:caps w:val="0"/>
          <w:color w:val="000000"/>
        </w:rPr>
        <w:t xml:space="preserve"> к поступкам героев, оценивать поступки героев и мотивы поступков с учетом принятых в обществе норм и правил;</w:t>
      </w:r>
    </w:p>
    <w:p w:rsidR="007C3BEB" w:rsidRPr="00AB1CAF" w:rsidRDefault="007C3BEB" w:rsidP="00AB1CAF">
      <w:pPr>
        <w:pStyle w:val="af2"/>
        <w:numPr>
          <w:ilvl w:val="0"/>
          <w:numId w:val="15"/>
        </w:numPr>
        <w:suppressAutoHyphens/>
        <w:spacing w:line="240" w:lineRule="auto"/>
        <w:ind w:firstLine="709"/>
        <w:contextualSpacing w:val="0"/>
        <w:jc w:val="both"/>
        <w:rPr>
          <w:bCs/>
          <w:caps w:val="0"/>
          <w:color w:val="000000"/>
        </w:rPr>
      </w:pPr>
      <w:r w:rsidRPr="00AB1CAF">
        <w:rPr>
          <w:bCs/>
          <w:caps w:val="0"/>
          <w:color w:val="00000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7C3BEB" w:rsidRPr="00AB1CAF" w:rsidRDefault="007C3BEB" w:rsidP="00AB1CAF">
      <w:pPr>
        <w:pStyle w:val="af2"/>
        <w:numPr>
          <w:ilvl w:val="0"/>
          <w:numId w:val="15"/>
        </w:numPr>
        <w:suppressAutoHyphens/>
        <w:spacing w:line="240" w:lineRule="auto"/>
        <w:ind w:firstLine="709"/>
        <w:contextualSpacing w:val="0"/>
        <w:jc w:val="both"/>
        <w:rPr>
          <w:bCs/>
          <w:caps w:val="0"/>
          <w:color w:val="000000"/>
        </w:rPr>
      </w:pPr>
      <w:r w:rsidRPr="00AB1CAF">
        <w:rPr>
          <w:bCs/>
          <w:caps w:val="0"/>
          <w:color w:val="000000"/>
        </w:rPr>
        <w:t xml:space="preserve">формирование потребности в систематическом чтении; </w:t>
      </w:r>
    </w:p>
    <w:p w:rsidR="007C3BEB" w:rsidRPr="00AB1CAF" w:rsidRDefault="007C3BEB" w:rsidP="00AB1CAF">
      <w:pPr>
        <w:pStyle w:val="af2"/>
        <w:numPr>
          <w:ilvl w:val="0"/>
          <w:numId w:val="15"/>
        </w:numPr>
        <w:suppressAutoHyphens/>
        <w:spacing w:line="240" w:lineRule="auto"/>
        <w:ind w:firstLine="709"/>
        <w:contextualSpacing w:val="0"/>
        <w:jc w:val="both"/>
        <w:rPr>
          <w:bCs/>
          <w:caps w:val="0"/>
          <w:color w:val="000000"/>
        </w:rPr>
      </w:pPr>
      <w:r w:rsidRPr="00AB1CAF">
        <w:rPr>
          <w:bCs/>
          <w:caps w:val="0"/>
          <w:color w:val="000000"/>
        </w:rPr>
        <w:t xml:space="preserve">выбор с помощью взрослого интересующей литературы. </w:t>
      </w:r>
    </w:p>
    <w:p w:rsidR="007C3BEB" w:rsidRPr="00AB1CAF" w:rsidRDefault="007C3BEB" w:rsidP="00AB1CAF">
      <w:pPr>
        <w:autoSpaceDE w:val="0"/>
        <w:spacing w:after="0" w:line="240" w:lineRule="auto"/>
        <w:ind w:firstLine="720"/>
        <w:jc w:val="both"/>
        <w:rPr>
          <w:rFonts w:ascii="Times New Roman" w:hAnsi="Times New Roman" w:cs="Times New Roman"/>
          <w:b/>
          <w:bCs/>
          <w:i/>
          <w:color w:val="000000"/>
          <w:spacing w:val="-15"/>
          <w:sz w:val="24"/>
          <w:szCs w:val="24"/>
        </w:rPr>
      </w:pPr>
      <w:r w:rsidRPr="00AB1CAF">
        <w:rPr>
          <w:rFonts w:ascii="Times New Roman" w:hAnsi="Times New Roman" w:cs="Times New Roman"/>
          <w:b/>
          <w:bCs/>
          <w:i/>
          <w:color w:val="000000"/>
          <w:spacing w:val="-15"/>
          <w:sz w:val="24"/>
          <w:szCs w:val="24"/>
        </w:rPr>
        <w:t>Иностранный язык:</w:t>
      </w:r>
    </w:p>
    <w:p w:rsidR="007C3BEB" w:rsidRPr="00AB1CAF" w:rsidRDefault="007C3BEB" w:rsidP="00AB1CAF">
      <w:pPr>
        <w:numPr>
          <w:ilvl w:val="0"/>
          <w:numId w:val="18"/>
        </w:numPr>
        <w:suppressAutoHyphens/>
        <w:spacing w:after="0" w:line="240" w:lineRule="auto"/>
        <w:ind w:left="0" w:firstLine="709"/>
        <w:jc w:val="both"/>
        <w:rPr>
          <w:rFonts w:ascii="Times New Roman" w:hAnsi="Times New Roman" w:cs="Times New Roman"/>
          <w:sz w:val="24"/>
          <w:szCs w:val="24"/>
        </w:rPr>
      </w:pPr>
      <w:r w:rsidRPr="00AB1CAF">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7C3BEB" w:rsidRPr="00AB1CAF" w:rsidRDefault="007C3BEB" w:rsidP="00AB1CAF">
      <w:pPr>
        <w:numPr>
          <w:ilvl w:val="0"/>
          <w:numId w:val="18"/>
        </w:numPr>
        <w:suppressAutoHyphens/>
        <w:spacing w:after="0" w:line="240" w:lineRule="auto"/>
        <w:ind w:left="0"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7C3BEB" w:rsidRPr="00AB1CAF" w:rsidRDefault="007C3BEB" w:rsidP="00AB1CAF">
      <w:pPr>
        <w:numPr>
          <w:ilvl w:val="0"/>
          <w:numId w:val="18"/>
        </w:numPr>
        <w:suppressAutoHyphens/>
        <w:spacing w:after="0" w:line="240" w:lineRule="auto"/>
        <w:ind w:left="0"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7C3BEB" w:rsidRPr="00AB1CAF" w:rsidRDefault="007C3BEB" w:rsidP="00AB1CAF">
      <w:pPr>
        <w:tabs>
          <w:tab w:val="left" w:pos="1080"/>
        </w:tabs>
        <w:autoSpaceDE w:val="0"/>
        <w:spacing w:after="0" w:line="240" w:lineRule="auto"/>
        <w:ind w:firstLine="720"/>
        <w:rPr>
          <w:rFonts w:ascii="Times New Roman" w:hAnsi="Times New Roman" w:cs="Times New Roman"/>
          <w:b/>
          <w:sz w:val="24"/>
          <w:szCs w:val="24"/>
        </w:rPr>
      </w:pPr>
      <w:r w:rsidRPr="00AB1CAF">
        <w:rPr>
          <w:rFonts w:ascii="Times New Roman" w:hAnsi="Times New Roman" w:cs="Times New Roman"/>
          <w:b/>
          <w:sz w:val="24"/>
          <w:szCs w:val="24"/>
        </w:rPr>
        <w:t>Математика и информатика</w:t>
      </w:r>
    </w:p>
    <w:p w:rsidR="007C3BEB" w:rsidRPr="00AB1CAF" w:rsidRDefault="007C3BEB" w:rsidP="00AB1CAF">
      <w:pPr>
        <w:tabs>
          <w:tab w:val="left" w:pos="1080"/>
        </w:tabs>
        <w:autoSpaceDE w:val="0"/>
        <w:spacing w:after="0" w:line="240" w:lineRule="auto"/>
        <w:ind w:firstLine="720"/>
        <w:rPr>
          <w:rFonts w:ascii="Times New Roman" w:hAnsi="Times New Roman" w:cs="Times New Roman"/>
          <w:i/>
          <w:sz w:val="24"/>
          <w:szCs w:val="24"/>
        </w:rPr>
      </w:pPr>
      <w:r w:rsidRPr="00AB1CAF">
        <w:rPr>
          <w:rFonts w:ascii="Times New Roman" w:hAnsi="Times New Roman" w:cs="Times New Roman"/>
          <w:b/>
          <w:i/>
          <w:sz w:val="24"/>
          <w:szCs w:val="24"/>
        </w:rPr>
        <w:t>Математика:</w:t>
      </w:r>
    </w:p>
    <w:p w:rsidR="007C3BEB" w:rsidRPr="00AB1CAF" w:rsidRDefault="007C3BEB" w:rsidP="00AB1CAF">
      <w:pPr>
        <w:pStyle w:val="af2"/>
        <w:numPr>
          <w:ilvl w:val="0"/>
          <w:numId w:val="16"/>
        </w:numPr>
        <w:suppressAutoHyphens/>
        <w:spacing w:line="240" w:lineRule="auto"/>
        <w:ind w:firstLine="709"/>
        <w:contextualSpacing w:val="0"/>
        <w:jc w:val="both"/>
        <w:rPr>
          <w:bCs/>
          <w:caps w:val="0"/>
          <w:color w:val="000000"/>
        </w:rPr>
      </w:pPr>
      <w:r w:rsidRPr="00AB1CAF">
        <w:rPr>
          <w:bCs/>
          <w:caps w:val="0"/>
          <w:color w:val="000000"/>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7C3BEB" w:rsidRPr="00AB1CAF" w:rsidRDefault="007C3BEB" w:rsidP="00AB1CAF">
      <w:pPr>
        <w:pStyle w:val="af2"/>
        <w:numPr>
          <w:ilvl w:val="0"/>
          <w:numId w:val="16"/>
        </w:numPr>
        <w:suppressAutoHyphens/>
        <w:spacing w:line="240" w:lineRule="auto"/>
        <w:ind w:firstLine="709"/>
        <w:contextualSpacing w:val="0"/>
        <w:jc w:val="both"/>
        <w:rPr>
          <w:bCs/>
          <w:caps w:val="0"/>
          <w:color w:val="000000"/>
        </w:rPr>
      </w:pPr>
      <w:r w:rsidRPr="00AB1CAF">
        <w:rPr>
          <w:bCs/>
          <w:caps w:val="0"/>
          <w:color w:val="000000"/>
        </w:rPr>
        <w:t>приобретение начального опыта применения математических знаний для решения учебно-познавательных и учебно-практических задач;</w:t>
      </w:r>
    </w:p>
    <w:p w:rsidR="007C3BEB" w:rsidRPr="00AB1CAF" w:rsidRDefault="007C3BEB" w:rsidP="00AB1CAF">
      <w:pPr>
        <w:pStyle w:val="af2"/>
        <w:numPr>
          <w:ilvl w:val="0"/>
          <w:numId w:val="16"/>
        </w:numPr>
        <w:suppressAutoHyphens/>
        <w:spacing w:line="240" w:lineRule="auto"/>
        <w:ind w:firstLine="709"/>
        <w:contextualSpacing w:val="0"/>
        <w:jc w:val="both"/>
        <w:rPr>
          <w:bCs/>
          <w:caps w:val="0"/>
          <w:color w:val="000000"/>
        </w:rPr>
      </w:pPr>
      <w:r w:rsidRPr="00AB1CAF">
        <w:rPr>
          <w:bCs/>
          <w:caps w:val="0"/>
          <w:color w:val="000000"/>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7C3BEB" w:rsidRPr="00AB1CAF" w:rsidRDefault="007C3BEB" w:rsidP="00AB1CAF">
      <w:pPr>
        <w:spacing w:after="0" w:line="240" w:lineRule="auto"/>
        <w:ind w:firstLine="709"/>
        <w:rPr>
          <w:rFonts w:ascii="Times New Roman" w:hAnsi="Times New Roman" w:cs="Times New Roman"/>
          <w:b/>
          <w:sz w:val="24"/>
          <w:szCs w:val="24"/>
        </w:rPr>
      </w:pPr>
      <w:r w:rsidRPr="00AB1CAF">
        <w:rPr>
          <w:rFonts w:ascii="Times New Roman" w:hAnsi="Times New Roman" w:cs="Times New Roman"/>
          <w:b/>
          <w:sz w:val="24"/>
          <w:szCs w:val="24"/>
        </w:rPr>
        <w:t>Обществознание и естествознание (Окружающий мир)</w:t>
      </w:r>
    </w:p>
    <w:p w:rsidR="007C3BEB" w:rsidRPr="00AB1CAF" w:rsidRDefault="007C3BEB" w:rsidP="00AB1CAF">
      <w:pPr>
        <w:spacing w:after="0" w:line="240" w:lineRule="auto"/>
        <w:ind w:firstLine="709"/>
        <w:rPr>
          <w:rFonts w:ascii="Times New Roman" w:hAnsi="Times New Roman" w:cs="Times New Roman"/>
          <w:i/>
          <w:sz w:val="24"/>
          <w:szCs w:val="24"/>
        </w:rPr>
      </w:pPr>
      <w:r w:rsidRPr="00AB1CAF">
        <w:rPr>
          <w:rFonts w:ascii="Times New Roman" w:hAnsi="Times New Roman" w:cs="Times New Roman"/>
          <w:b/>
          <w:i/>
          <w:sz w:val="24"/>
          <w:szCs w:val="24"/>
        </w:rPr>
        <w:t>Окружающий мир:</w:t>
      </w:r>
    </w:p>
    <w:p w:rsidR="007C3BEB" w:rsidRPr="00AB1CAF" w:rsidRDefault="007C3BEB" w:rsidP="00AB1CAF">
      <w:pPr>
        <w:numPr>
          <w:ilvl w:val="0"/>
          <w:numId w:val="9"/>
        </w:numPr>
        <w:tabs>
          <w:tab w:val="left" w:pos="1080"/>
        </w:tabs>
        <w:suppressAutoHyphens/>
        <w:autoSpaceDE w:val="0"/>
        <w:spacing w:after="0" w:line="240" w:lineRule="auto"/>
        <w:ind w:left="0" w:firstLine="709"/>
        <w:jc w:val="both"/>
        <w:rPr>
          <w:rFonts w:ascii="Times New Roman" w:hAnsi="Times New Roman" w:cs="Times New Roman"/>
          <w:bCs/>
          <w:color w:val="000000"/>
          <w:sz w:val="24"/>
          <w:szCs w:val="24"/>
        </w:rPr>
      </w:pPr>
      <w:r w:rsidRPr="00AB1CAF">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7C3BEB" w:rsidRPr="00AB1CAF" w:rsidRDefault="007C3BEB" w:rsidP="00AB1CAF">
      <w:pPr>
        <w:numPr>
          <w:ilvl w:val="0"/>
          <w:numId w:val="9"/>
        </w:numPr>
        <w:tabs>
          <w:tab w:val="left" w:pos="1080"/>
        </w:tabs>
        <w:suppressAutoHyphens/>
        <w:autoSpaceDE w:val="0"/>
        <w:spacing w:after="0" w:line="240" w:lineRule="auto"/>
        <w:ind w:left="0" w:firstLine="709"/>
        <w:jc w:val="both"/>
        <w:rPr>
          <w:rFonts w:ascii="Times New Roman" w:hAnsi="Times New Roman" w:cs="Times New Roman"/>
          <w:sz w:val="24"/>
          <w:szCs w:val="24"/>
          <w:shd w:val="clear" w:color="auto" w:fill="FF0000"/>
        </w:rPr>
      </w:pPr>
      <w:r w:rsidRPr="00AB1CAF">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AB1CAF">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C3BEB" w:rsidRPr="00AB1CAF" w:rsidRDefault="007C3BEB" w:rsidP="00AB1CAF">
      <w:pPr>
        <w:numPr>
          <w:ilvl w:val="0"/>
          <w:numId w:val="9"/>
        </w:numPr>
        <w:tabs>
          <w:tab w:val="left" w:pos="1080"/>
        </w:tabs>
        <w:suppressAutoHyphens/>
        <w:autoSpaceDE w:val="0"/>
        <w:spacing w:after="0" w:line="240" w:lineRule="auto"/>
        <w:ind w:left="0" w:firstLine="709"/>
        <w:jc w:val="both"/>
        <w:rPr>
          <w:rFonts w:ascii="Times New Roman" w:hAnsi="Times New Roman" w:cs="Times New Roman"/>
          <w:sz w:val="24"/>
          <w:szCs w:val="24"/>
        </w:rPr>
      </w:pPr>
      <w:r w:rsidRPr="00AB1CAF">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7C3BEB" w:rsidRPr="00AB1CAF" w:rsidRDefault="007C3BEB" w:rsidP="00AB1CAF">
      <w:pPr>
        <w:numPr>
          <w:ilvl w:val="0"/>
          <w:numId w:val="9"/>
        </w:numPr>
        <w:tabs>
          <w:tab w:val="left" w:pos="1080"/>
        </w:tabs>
        <w:suppressAutoHyphens/>
        <w:autoSpaceDE w:val="0"/>
        <w:spacing w:after="0" w:line="240" w:lineRule="auto"/>
        <w:ind w:left="0" w:firstLine="709"/>
        <w:jc w:val="both"/>
        <w:rPr>
          <w:rFonts w:ascii="Times New Roman" w:hAnsi="Times New Roman" w:cs="Times New Roman"/>
          <w:sz w:val="24"/>
          <w:szCs w:val="24"/>
        </w:rPr>
      </w:pPr>
      <w:r w:rsidRPr="00AB1CAF">
        <w:rPr>
          <w:rFonts w:ascii="Times New Roman" w:hAnsi="Times New Roman" w:cs="Times New Roman"/>
          <w:sz w:val="24"/>
          <w:szCs w:val="24"/>
        </w:rPr>
        <w:lastRenderedPageBreak/>
        <w:t>развитие навыков устанавливать и выявлять причинно-следственные связи в окружающем мире</w:t>
      </w:r>
      <w:proofErr w:type="gramStart"/>
      <w:r w:rsidRPr="00AB1CAF">
        <w:rPr>
          <w:rFonts w:ascii="Times New Roman" w:hAnsi="Times New Roman" w:cs="Times New Roman"/>
          <w:sz w:val="24"/>
          <w:szCs w:val="24"/>
        </w:rPr>
        <w:t>,у</w:t>
      </w:r>
      <w:proofErr w:type="gramEnd"/>
      <w:r w:rsidRPr="00AB1CAF">
        <w:rPr>
          <w:rFonts w:ascii="Times New Roman" w:hAnsi="Times New Roman" w:cs="Times New Roman"/>
          <w:sz w:val="24"/>
          <w:szCs w:val="24"/>
        </w:rPr>
        <w:t>мение прогнозировать простые последствия собственных действий и действий, совершаемых другими людьми;</w:t>
      </w:r>
    </w:p>
    <w:p w:rsidR="007C3BEB" w:rsidRPr="00AB1CAF" w:rsidRDefault="007C3BEB" w:rsidP="00AB1CAF">
      <w:pPr>
        <w:tabs>
          <w:tab w:val="left" w:pos="1080"/>
        </w:tabs>
        <w:autoSpaceDE w:val="0"/>
        <w:spacing w:after="0" w:line="240" w:lineRule="auto"/>
        <w:ind w:firstLine="720"/>
        <w:rPr>
          <w:rFonts w:ascii="Times New Roman" w:hAnsi="Times New Roman" w:cs="Times New Roman"/>
          <w:b/>
          <w:sz w:val="24"/>
          <w:szCs w:val="24"/>
        </w:rPr>
      </w:pPr>
      <w:r w:rsidRPr="00AB1CAF">
        <w:rPr>
          <w:rFonts w:ascii="Times New Roman" w:hAnsi="Times New Roman" w:cs="Times New Roman"/>
          <w:b/>
          <w:sz w:val="24"/>
          <w:szCs w:val="24"/>
        </w:rPr>
        <w:t>Основы религиозных культур и светской этики</w:t>
      </w:r>
    </w:p>
    <w:p w:rsidR="007C3BEB" w:rsidRPr="00AB1CAF" w:rsidRDefault="007C3BEB" w:rsidP="00AB1CAF">
      <w:pPr>
        <w:tabs>
          <w:tab w:val="left" w:pos="1080"/>
        </w:tabs>
        <w:autoSpaceDE w:val="0"/>
        <w:spacing w:after="0" w:line="240" w:lineRule="auto"/>
        <w:ind w:firstLine="720"/>
        <w:rPr>
          <w:rFonts w:ascii="Times New Roman" w:hAnsi="Times New Roman" w:cs="Times New Roman"/>
          <w:b/>
          <w:i/>
          <w:sz w:val="24"/>
          <w:szCs w:val="24"/>
        </w:rPr>
      </w:pPr>
      <w:r w:rsidRPr="00AB1CAF">
        <w:rPr>
          <w:rFonts w:ascii="Times New Roman" w:hAnsi="Times New Roman" w:cs="Times New Roman"/>
          <w:b/>
          <w:i/>
          <w:sz w:val="24"/>
          <w:szCs w:val="24"/>
        </w:rPr>
        <w:t>Основы религиозных культур и светской этики:</w:t>
      </w:r>
    </w:p>
    <w:p w:rsidR="007C3BEB" w:rsidRPr="00AB1CAF" w:rsidRDefault="007C3BEB" w:rsidP="00AB1CAF">
      <w:pPr>
        <w:numPr>
          <w:ilvl w:val="0"/>
          <w:numId w:val="10"/>
        </w:numPr>
        <w:tabs>
          <w:tab w:val="left" w:pos="1080"/>
        </w:tabs>
        <w:suppressAutoHyphens/>
        <w:autoSpaceDE w:val="0"/>
        <w:spacing w:after="0" w:line="240" w:lineRule="auto"/>
        <w:ind w:left="0" w:firstLine="720"/>
        <w:jc w:val="both"/>
        <w:rPr>
          <w:rFonts w:ascii="Times New Roman" w:hAnsi="Times New Roman" w:cs="Times New Roman"/>
          <w:sz w:val="24"/>
          <w:szCs w:val="24"/>
          <w:shd w:val="clear" w:color="auto" w:fill="FFFF00"/>
        </w:rPr>
      </w:pPr>
      <w:r w:rsidRPr="00AB1CAF">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C3BEB" w:rsidRPr="00AB1CAF" w:rsidRDefault="007C3BEB" w:rsidP="00AB1CAF">
      <w:pPr>
        <w:numPr>
          <w:ilvl w:val="0"/>
          <w:numId w:val="10"/>
        </w:numPr>
        <w:tabs>
          <w:tab w:val="left" w:pos="1080"/>
        </w:tabs>
        <w:suppressAutoHyphens/>
        <w:autoSpaceDE w:val="0"/>
        <w:spacing w:after="0" w:line="240" w:lineRule="auto"/>
        <w:ind w:left="0" w:firstLine="720"/>
        <w:jc w:val="both"/>
        <w:rPr>
          <w:rFonts w:ascii="Times New Roman" w:hAnsi="Times New Roman" w:cs="Times New Roman"/>
          <w:kern w:val="28"/>
          <w:sz w:val="24"/>
          <w:szCs w:val="24"/>
          <w:shd w:val="clear" w:color="auto" w:fill="FF0000"/>
        </w:rPr>
      </w:pPr>
      <w:r w:rsidRPr="00AB1CAF">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7C3BEB" w:rsidRPr="00AB1CAF" w:rsidRDefault="007C3BEB" w:rsidP="00AB1CAF">
      <w:pPr>
        <w:numPr>
          <w:ilvl w:val="0"/>
          <w:numId w:val="10"/>
        </w:numPr>
        <w:tabs>
          <w:tab w:val="left" w:pos="1080"/>
        </w:tabs>
        <w:suppressAutoHyphens/>
        <w:autoSpaceDE w:val="0"/>
        <w:spacing w:after="0" w:line="240" w:lineRule="auto"/>
        <w:ind w:left="0" w:firstLine="720"/>
        <w:jc w:val="both"/>
        <w:rPr>
          <w:rFonts w:ascii="Times New Roman" w:hAnsi="Times New Roman" w:cs="Times New Roman"/>
          <w:kern w:val="28"/>
          <w:sz w:val="24"/>
          <w:szCs w:val="24"/>
          <w:shd w:val="clear" w:color="auto" w:fill="FF0000"/>
        </w:rPr>
      </w:pPr>
      <w:r w:rsidRPr="00AB1CAF">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7C3BEB" w:rsidRPr="00AB1CAF" w:rsidRDefault="007C3BEB" w:rsidP="00AB1CAF">
      <w:pPr>
        <w:numPr>
          <w:ilvl w:val="0"/>
          <w:numId w:val="10"/>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kern w:val="28"/>
          <w:sz w:val="24"/>
          <w:szCs w:val="24"/>
        </w:rPr>
        <w:t>осознание ценности человеческой жизни.</w:t>
      </w:r>
    </w:p>
    <w:p w:rsidR="007C3BEB" w:rsidRPr="00AB1CAF" w:rsidRDefault="007C3BEB" w:rsidP="00AB1CAF">
      <w:pPr>
        <w:tabs>
          <w:tab w:val="left" w:pos="1080"/>
        </w:tabs>
        <w:autoSpaceDE w:val="0"/>
        <w:spacing w:after="0" w:line="240" w:lineRule="auto"/>
        <w:ind w:firstLine="720"/>
        <w:rPr>
          <w:rFonts w:ascii="Times New Roman" w:hAnsi="Times New Roman" w:cs="Times New Roman"/>
          <w:b/>
          <w:kern w:val="28"/>
          <w:sz w:val="24"/>
          <w:szCs w:val="24"/>
        </w:rPr>
      </w:pPr>
      <w:r w:rsidRPr="00AB1CAF">
        <w:rPr>
          <w:rFonts w:ascii="Times New Roman" w:hAnsi="Times New Roman" w:cs="Times New Roman"/>
          <w:b/>
          <w:kern w:val="28"/>
          <w:sz w:val="24"/>
          <w:szCs w:val="24"/>
        </w:rPr>
        <w:t>Искусство</w:t>
      </w:r>
    </w:p>
    <w:p w:rsidR="007C3BEB" w:rsidRPr="00AB1CAF" w:rsidRDefault="007C3BEB" w:rsidP="00AB1CAF">
      <w:pPr>
        <w:tabs>
          <w:tab w:val="left" w:pos="1080"/>
        </w:tabs>
        <w:autoSpaceDE w:val="0"/>
        <w:spacing w:after="0" w:line="240" w:lineRule="auto"/>
        <w:ind w:firstLine="720"/>
        <w:rPr>
          <w:rFonts w:ascii="Times New Roman" w:hAnsi="Times New Roman" w:cs="Times New Roman"/>
          <w:i/>
          <w:kern w:val="28"/>
          <w:sz w:val="24"/>
          <w:szCs w:val="24"/>
        </w:rPr>
      </w:pPr>
      <w:r w:rsidRPr="00AB1CAF">
        <w:rPr>
          <w:rFonts w:ascii="Times New Roman" w:hAnsi="Times New Roman" w:cs="Times New Roman"/>
          <w:b/>
          <w:i/>
          <w:kern w:val="28"/>
          <w:sz w:val="24"/>
          <w:szCs w:val="24"/>
        </w:rPr>
        <w:t>Изобразительное искусство:</w:t>
      </w:r>
    </w:p>
    <w:p w:rsidR="007C3BEB" w:rsidRPr="00AB1CAF" w:rsidRDefault="007C3BEB" w:rsidP="00AB1CAF">
      <w:pPr>
        <w:numPr>
          <w:ilvl w:val="0"/>
          <w:numId w:val="11"/>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AB1CAF">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C3BEB" w:rsidRPr="00AB1CAF" w:rsidRDefault="007C3BEB" w:rsidP="00AB1CAF">
      <w:pPr>
        <w:numPr>
          <w:ilvl w:val="0"/>
          <w:numId w:val="11"/>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7C3BEB" w:rsidRPr="00AB1CAF" w:rsidRDefault="007C3BEB" w:rsidP="00AB1CAF">
      <w:pPr>
        <w:numPr>
          <w:ilvl w:val="0"/>
          <w:numId w:val="11"/>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AB1CAF">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7C3BEB" w:rsidRPr="00AB1CAF" w:rsidRDefault="007C3BEB" w:rsidP="00AB1CAF">
      <w:pPr>
        <w:numPr>
          <w:ilvl w:val="0"/>
          <w:numId w:val="11"/>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proofErr w:type="gramStart"/>
      <w:r w:rsidRPr="00AB1CAF">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7C3BEB" w:rsidRPr="00AB1CAF" w:rsidRDefault="007C3BEB" w:rsidP="00AB1CAF">
      <w:pPr>
        <w:numPr>
          <w:ilvl w:val="0"/>
          <w:numId w:val="11"/>
        </w:numPr>
        <w:tabs>
          <w:tab w:val="left" w:pos="1080"/>
        </w:tabs>
        <w:suppressAutoHyphens/>
        <w:autoSpaceDE w:val="0"/>
        <w:spacing w:after="0" w:line="240" w:lineRule="auto"/>
        <w:ind w:left="0" w:firstLine="720"/>
        <w:jc w:val="both"/>
        <w:rPr>
          <w:rFonts w:ascii="Times New Roman" w:hAnsi="Times New Roman" w:cs="Times New Roman"/>
          <w:b/>
          <w:kern w:val="28"/>
          <w:sz w:val="24"/>
          <w:szCs w:val="24"/>
        </w:rPr>
      </w:pPr>
      <w:r w:rsidRPr="00AB1CAF">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AB1CAF">
        <w:rPr>
          <w:rFonts w:ascii="Times New Roman" w:hAnsi="Times New Roman" w:cs="Times New Roman"/>
          <w:kern w:val="28"/>
          <w:sz w:val="24"/>
          <w:szCs w:val="24"/>
        </w:rPr>
        <w:t>.</w:t>
      </w:r>
    </w:p>
    <w:p w:rsidR="007C3BEB" w:rsidRPr="00AB1CAF" w:rsidRDefault="007C3BEB" w:rsidP="00AB1CAF">
      <w:pPr>
        <w:tabs>
          <w:tab w:val="left" w:pos="1080"/>
        </w:tabs>
        <w:autoSpaceDE w:val="0"/>
        <w:spacing w:after="0" w:line="240" w:lineRule="auto"/>
        <w:ind w:firstLine="720"/>
        <w:rPr>
          <w:rFonts w:ascii="Times New Roman" w:hAnsi="Times New Roman" w:cs="Times New Roman"/>
          <w:i/>
          <w:kern w:val="28"/>
          <w:sz w:val="24"/>
          <w:szCs w:val="24"/>
        </w:rPr>
      </w:pPr>
      <w:r w:rsidRPr="00AB1CAF">
        <w:rPr>
          <w:rFonts w:ascii="Times New Roman" w:hAnsi="Times New Roman" w:cs="Times New Roman"/>
          <w:b/>
          <w:i/>
          <w:kern w:val="28"/>
          <w:sz w:val="24"/>
          <w:szCs w:val="24"/>
        </w:rPr>
        <w:t>Музыка:</w:t>
      </w:r>
    </w:p>
    <w:p w:rsidR="007C3BEB" w:rsidRPr="00AB1CAF" w:rsidRDefault="007C3BEB" w:rsidP="00AB1CAF">
      <w:pPr>
        <w:numPr>
          <w:ilvl w:val="0"/>
          <w:numId w:val="8"/>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AB1CAF">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7C3BEB" w:rsidRPr="00AB1CAF" w:rsidRDefault="007C3BEB" w:rsidP="00AB1CAF">
      <w:pPr>
        <w:numPr>
          <w:ilvl w:val="0"/>
          <w:numId w:val="8"/>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AB1CAF">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7C3BEB" w:rsidRPr="00AB1CAF" w:rsidRDefault="007C3BEB" w:rsidP="00AB1CAF">
      <w:pPr>
        <w:numPr>
          <w:ilvl w:val="0"/>
          <w:numId w:val="8"/>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AB1CAF">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7C3BEB" w:rsidRPr="00AB1CAF" w:rsidRDefault="007C3BEB" w:rsidP="00AB1CAF">
      <w:pPr>
        <w:numPr>
          <w:ilvl w:val="0"/>
          <w:numId w:val="8"/>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bCs/>
          <w:color w:val="000000"/>
          <w:kern w:val="28"/>
          <w:sz w:val="24"/>
          <w:szCs w:val="24"/>
        </w:rPr>
        <w:t>формирование эстетических чу</w:t>
      </w:r>
      <w:proofErr w:type="gramStart"/>
      <w:r w:rsidRPr="00AB1CAF">
        <w:rPr>
          <w:rFonts w:ascii="Times New Roman" w:hAnsi="Times New Roman" w:cs="Times New Roman"/>
          <w:bCs/>
          <w:color w:val="000000"/>
          <w:kern w:val="28"/>
          <w:sz w:val="24"/>
          <w:szCs w:val="24"/>
        </w:rPr>
        <w:t>вств в пр</w:t>
      </w:r>
      <w:proofErr w:type="gramEnd"/>
      <w:r w:rsidRPr="00AB1CAF">
        <w:rPr>
          <w:rFonts w:ascii="Times New Roman" w:hAnsi="Times New Roman" w:cs="Times New Roman"/>
          <w:bCs/>
          <w:color w:val="000000"/>
          <w:kern w:val="28"/>
          <w:sz w:val="24"/>
          <w:szCs w:val="24"/>
        </w:rPr>
        <w:t>оцессе слушания музыкальных произведений различных жанров;</w:t>
      </w:r>
    </w:p>
    <w:p w:rsidR="007C3BEB" w:rsidRPr="00AB1CAF" w:rsidRDefault="007C3BEB" w:rsidP="00AB1CAF">
      <w:pPr>
        <w:numPr>
          <w:ilvl w:val="0"/>
          <w:numId w:val="8"/>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C3BEB" w:rsidRPr="00AB1CAF" w:rsidRDefault="007C3BEB" w:rsidP="00AB1CAF">
      <w:pPr>
        <w:tabs>
          <w:tab w:val="left" w:pos="1080"/>
        </w:tabs>
        <w:autoSpaceDE w:val="0"/>
        <w:spacing w:after="0" w:line="240" w:lineRule="auto"/>
        <w:ind w:firstLine="720"/>
        <w:rPr>
          <w:rFonts w:ascii="Times New Roman" w:hAnsi="Times New Roman" w:cs="Times New Roman"/>
          <w:b/>
          <w:kern w:val="28"/>
          <w:sz w:val="24"/>
          <w:szCs w:val="24"/>
        </w:rPr>
      </w:pPr>
      <w:r w:rsidRPr="00AB1CAF">
        <w:rPr>
          <w:rFonts w:ascii="Times New Roman" w:hAnsi="Times New Roman" w:cs="Times New Roman"/>
          <w:b/>
          <w:kern w:val="28"/>
          <w:sz w:val="24"/>
          <w:szCs w:val="24"/>
        </w:rPr>
        <w:t>Технология</w:t>
      </w:r>
    </w:p>
    <w:p w:rsidR="007C3BEB" w:rsidRPr="00AB1CAF" w:rsidRDefault="007C3BEB" w:rsidP="00AB1CAF">
      <w:pPr>
        <w:tabs>
          <w:tab w:val="left" w:pos="1080"/>
        </w:tabs>
        <w:autoSpaceDE w:val="0"/>
        <w:spacing w:after="0" w:line="240" w:lineRule="auto"/>
        <w:ind w:firstLine="720"/>
        <w:rPr>
          <w:rFonts w:ascii="Times New Roman" w:hAnsi="Times New Roman" w:cs="Times New Roman"/>
          <w:b/>
          <w:bCs/>
          <w:i/>
          <w:color w:val="000000"/>
          <w:kern w:val="28"/>
          <w:sz w:val="24"/>
          <w:szCs w:val="24"/>
        </w:rPr>
      </w:pPr>
      <w:r w:rsidRPr="00AB1CAF">
        <w:rPr>
          <w:rFonts w:ascii="Times New Roman" w:hAnsi="Times New Roman" w:cs="Times New Roman"/>
          <w:b/>
          <w:i/>
          <w:kern w:val="28"/>
          <w:sz w:val="24"/>
          <w:szCs w:val="24"/>
        </w:rPr>
        <w:t>Технология (труд):</w:t>
      </w:r>
    </w:p>
    <w:p w:rsidR="007C3BEB" w:rsidRPr="00AB1CAF" w:rsidRDefault="007C3BEB" w:rsidP="00AB1CAF">
      <w:pPr>
        <w:numPr>
          <w:ilvl w:val="0"/>
          <w:numId w:val="14"/>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AB1CAF">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AB1CAF">
        <w:rPr>
          <w:rFonts w:ascii="Times New Roman" w:hAnsi="Times New Roman" w:cs="Times New Roman"/>
          <w:kern w:val="28"/>
          <w:sz w:val="24"/>
          <w:szCs w:val="24"/>
        </w:rPr>
        <w:t xml:space="preserve"> усвоение правил техники безопасности;</w:t>
      </w:r>
    </w:p>
    <w:p w:rsidR="007C3BEB" w:rsidRPr="00AB1CAF" w:rsidRDefault="007C3BEB" w:rsidP="00AB1CAF">
      <w:pPr>
        <w:numPr>
          <w:ilvl w:val="0"/>
          <w:numId w:val="14"/>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AB1CAF">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7C3BEB" w:rsidRPr="00AB1CAF" w:rsidRDefault="007C3BEB" w:rsidP="00AB1CAF">
      <w:pPr>
        <w:numPr>
          <w:ilvl w:val="0"/>
          <w:numId w:val="14"/>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7C3BEB" w:rsidRPr="00AB1CAF" w:rsidRDefault="007C3BEB" w:rsidP="00AB1CAF">
      <w:pPr>
        <w:numPr>
          <w:ilvl w:val="0"/>
          <w:numId w:val="14"/>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7C3BEB" w:rsidRPr="00AB1CAF" w:rsidRDefault="007C3BEB" w:rsidP="00AB1CAF">
      <w:pPr>
        <w:numPr>
          <w:ilvl w:val="0"/>
          <w:numId w:val="14"/>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kern w:val="28"/>
          <w:sz w:val="24"/>
          <w:szCs w:val="24"/>
        </w:rPr>
        <w:lastRenderedPageBreak/>
        <w:t xml:space="preserve">использование приобретенных знаний и умений </w:t>
      </w:r>
      <w:r w:rsidRPr="00AB1CAF">
        <w:rPr>
          <w:rFonts w:ascii="Times New Roman" w:hAnsi="Times New Roman" w:cs="Times New Roman"/>
          <w:bCs/>
          <w:color w:val="000000"/>
          <w:kern w:val="28"/>
          <w:sz w:val="24"/>
          <w:szCs w:val="24"/>
        </w:rPr>
        <w:t>для решения практических задач.</w:t>
      </w:r>
    </w:p>
    <w:p w:rsidR="007C3BEB" w:rsidRPr="00AB1CAF" w:rsidRDefault="007C3BEB" w:rsidP="00AB1CAF">
      <w:pPr>
        <w:tabs>
          <w:tab w:val="left" w:pos="1080"/>
        </w:tabs>
        <w:autoSpaceDE w:val="0"/>
        <w:spacing w:after="0" w:line="240" w:lineRule="auto"/>
        <w:ind w:firstLine="720"/>
        <w:rPr>
          <w:rFonts w:ascii="Times New Roman" w:hAnsi="Times New Roman" w:cs="Times New Roman"/>
          <w:b/>
          <w:kern w:val="28"/>
          <w:sz w:val="24"/>
          <w:szCs w:val="24"/>
        </w:rPr>
      </w:pPr>
      <w:r w:rsidRPr="00AB1CAF">
        <w:rPr>
          <w:rFonts w:ascii="Times New Roman" w:hAnsi="Times New Roman" w:cs="Times New Roman"/>
          <w:b/>
          <w:kern w:val="28"/>
          <w:sz w:val="24"/>
          <w:szCs w:val="24"/>
        </w:rPr>
        <w:t>Физическая культура</w:t>
      </w:r>
    </w:p>
    <w:p w:rsidR="007C3BEB" w:rsidRPr="00AB1CAF" w:rsidRDefault="007C3BEB" w:rsidP="00AB1CAF">
      <w:pPr>
        <w:tabs>
          <w:tab w:val="left" w:pos="1080"/>
        </w:tabs>
        <w:autoSpaceDE w:val="0"/>
        <w:spacing w:after="0" w:line="240" w:lineRule="auto"/>
        <w:ind w:firstLine="720"/>
        <w:rPr>
          <w:rFonts w:ascii="Times New Roman" w:hAnsi="Times New Roman" w:cs="Times New Roman"/>
          <w:bCs/>
          <w:i/>
          <w:color w:val="000000"/>
          <w:kern w:val="28"/>
          <w:sz w:val="24"/>
          <w:szCs w:val="24"/>
        </w:rPr>
      </w:pPr>
      <w:r w:rsidRPr="00AB1CAF">
        <w:rPr>
          <w:rFonts w:ascii="Times New Roman" w:hAnsi="Times New Roman" w:cs="Times New Roman"/>
          <w:b/>
          <w:i/>
          <w:kern w:val="28"/>
          <w:sz w:val="24"/>
          <w:szCs w:val="24"/>
        </w:rPr>
        <w:t>Физическая культура</w:t>
      </w:r>
    </w:p>
    <w:p w:rsidR="007C3BEB" w:rsidRPr="00AB1CAF" w:rsidRDefault="007C3BEB" w:rsidP="00AB1CAF">
      <w:pPr>
        <w:numPr>
          <w:ilvl w:val="0"/>
          <w:numId w:val="13"/>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7C3BEB" w:rsidRPr="00AB1CAF" w:rsidRDefault="007C3BEB" w:rsidP="00AB1CAF">
      <w:pPr>
        <w:numPr>
          <w:ilvl w:val="0"/>
          <w:numId w:val="13"/>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AB1CAF">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7C3BEB" w:rsidRPr="00AB1CAF" w:rsidRDefault="007C3BEB" w:rsidP="00AB1CAF">
      <w:pPr>
        <w:numPr>
          <w:ilvl w:val="0"/>
          <w:numId w:val="13"/>
        </w:numPr>
        <w:tabs>
          <w:tab w:val="left" w:pos="1080"/>
        </w:tabs>
        <w:suppressAutoHyphens/>
        <w:autoSpaceDE w:val="0"/>
        <w:spacing w:after="0" w:line="240" w:lineRule="auto"/>
        <w:ind w:left="0" w:firstLine="720"/>
        <w:jc w:val="both"/>
        <w:rPr>
          <w:rFonts w:ascii="Times New Roman" w:hAnsi="Times New Roman" w:cs="Times New Roman"/>
          <w:b/>
          <w:bCs/>
          <w:color w:val="000000"/>
          <w:kern w:val="28"/>
          <w:sz w:val="24"/>
          <w:szCs w:val="24"/>
        </w:rPr>
      </w:pPr>
      <w:r w:rsidRPr="00AB1CAF">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7C3BEB" w:rsidRPr="00AB1CAF" w:rsidRDefault="007C3BEB" w:rsidP="00AB1CAF">
      <w:pPr>
        <w:tabs>
          <w:tab w:val="left" w:pos="1080"/>
        </w:tabs>
        <w:autoSpaceDE w:val="0"/>
        <w:spacing w:after="0" w:line="240" w:lineRule="auto"/>
        <w:jc w:val="center"/>
        <w:rPr>
          <w:rFonts w:ascii="Times New Roman" w:hAnsi="Times New Roman" w:cs="Times New Roman"/>
          <w:kern w:val="28"/>
          <w:sz w:val="24"/>
          <w:szCs w:val="24"/>
        </w:rPr>
      </w:pPr>
      <w:r w:rsidRPr="00AB1CAF">
        <w:rPr>
          <w:rFonts w:ascii="Times New Roman" w:hAnsi="Times New Roman" w:cs="Times New Roman"/>
          <w:b/>
          <w:bCs/>
          <w:sz w:val="24"/>
          <w:szCs w:val="24"/>
        </w:rPr>
        <w:t xml:space="preserve">Результаты освоения коррекционно-развивающей области </w:t>
      </w:r>
      <w:r w:rsidRPr="00AB1CAF">
        <w:rPr>
          <w:rFonts w:ascii="Times New Roman" w:hAnsi="Times New Roman" w:cs="Times New Roman"/>
          <w:b/>
          <w:bCs/>
          <w:sz w:val="24"/>
          <w:szCs w:val="24"/>
        </w:rPr>
        <w:br/>
      </w:r>
      <w:r w:rsidRPr="00AB1CAF">
        <w:rPr>
          <w:rFonts w:ascii="Times New Roman" w:hAnsi="Times New Roman" w:cs="Times New Roman"/>
          <w:b/>
          <w:sz w:val="24"/>
          <w:szCs w:val="24"/>
        </w:rPr>
        <w:t xml:space="preserve">адаптированной основной общеобразовательной программы </w:t>
      </w:r>
      <w:r w:rsidRPr="00AB1CAF">
        <w:rPr>
          <w:rFonts w:ascii="Times New Roman" w:hAnsi="Times New Roman" w:cs="Times New Roman"/>
          <w:b/>
          <w:sz w:val="24"/>
          <w:szCs w:val="24"/>
        </w:rPr>
        <w:br/>
        <w:t>начального общего образования</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Результаты освоения </w:t>
      </w:r>
      <w:r w:rsidRPr="00AB1CAF">
        <w:rPr>
          <w:rFonts w:ascii="Times New Roman" w:hAnsi="Times New Roman" w:cs="Times New Roman"/>
          <w:b/>
          <w:bCs/>
          <w:i/>
          <w:sz w:val="24"/>
          <w:szCs w:val="24"/>
        </w:rPr>
        <w:t>коррекционно-развивающей области</w:t>
      </w:r>
      <w:r w:rsidRPr="00AB1CAF">
        <w:rPr>
          <w:rFonts w:ascii="Times New Roman" w:hAnsi="Times New Roman" w:cs="Times New Roman"/>
          <w:b/>
          <w:bCs/>
          <w:sz w:val="24"/>
          <w:szCs w:val="24"/>
        </w:rPr>
        <w:t xml:space="preserve"> </w:t>
      </w:r>
      <w:r w:rsidRPr="00AB1CAF">
        <w:rPr>
          <w:rFonts w:ascii="Times New Roman" w:hAnsi="Times New Roman" w:cs="Times New Roman"/>
          <w:sz w:val="24"/>
          <w:szCs w:val="24"/>
        </w:rPr>
        <w:t xml:space="preserve">АООП НОО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ЗПР должны отражать: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bCs/>
          <w:i/>
          <w:kern w:val="2"/>
          <w:sz w:val="24"/>
          <w:szCs w:val="24"/>
        </w:rPr>
        <w:t>Корреционный курс</w:t>
      </w:r>
      <w:r w:rsidRPr="00AB1CAF">
        <w:rPr>
          <w:rFonts w:ascii="Times New Roman" w:hAnsi="Times New Roman" w:cs="Times New Roman"/>
          <w:b/>
          <w:bCs/>
          <w:kern w:val="2"/>
          <w:sz w:val="24"/>
          <w:szCs w:val="24"/>
        </w:rPr>
        <w:t xml:space="preserve"> «</w:t>
      </w:r>
      <w:r w:rsidRPr="00AB1CAF">
        <w:rPr>
          <w:rFonts w:ascii="Times New Roman" w:hAnsi="Times New Roman" w:cs="Times New Roman"/>
          <w:b/>
          <w:bCs/>
          <w:i/>
          <w:iCs/>
          <w:kern w:val="2"/>
          <w:sz w:val="24"/>
          <w:szCs w:val="24"/>
        </w:rPr>
        <w:t>Ритмика</w:t>
      </w:r>
      <w:r w:rsidRPr="00AB1CAF">
        <w:rPr>
          <w:rFonts w:ascii="Times New Roman" w:hAnsi="Times New Roman" w:cs="Times New Roman"/>
          <w:b/>
          <w:bCs/>
          <w:kern w:val="2"/>
          <w:sz w:val="24"/>
          <w:szCs w:val="24"/>
        </w:rPr>
        <w:t>»</w:t>
      </w:r>
      <w:r w:rsidRPr="00AB1CAF">
        <w:rPr>
          <w:rFonts w:ascii="Times New Roman" w:hAnsi="Times New Roman" w:cs="Times New Roman"/>
          <w:b/>
          <w:bCs/>
          <w:i/>
          <w:iCs/>
          <w:kern w:val="2"/>
          <w:sz w:val="24"/>
          <w:szCs w:val="24"/>
        </w:rPr>
        <w:t xml:space="preserve">: </w:t>
      </w:r>
      <w:r w:rsidRPr="00AB1CAF">
        <w:rPr>
          <w:rFonts w:ascii="Times New Roman" w:hAnsi="Times New Roman" w:cs="Times New Roman"/>
          <w:sz w:val="24"/>
          <w:szCs w:val="24"/>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AB1CAF">
        <w:rPr>
          <w:rFonts w:ascii="Times New Roman" w:hAnsi="Times New Roman" w:cs="Times New Roman"/>
          <w:sz w:val="24"/>
          <w:szCs w:val="24"/>
        </w:rPr>
        <w:t>ритмическими упражнениями</w:t>
      </w:r>
      <w:proofErr w:type="gramEnd"/>
      <w:r w:rsidRPr="00AB1CAF">
        <w:rPr>
          <w:rFonts w:ascii="Times New Roman" w:hAnsi="Times New Roman" w:cs="Times New Roman"/>
          <w:sz w:val="24"/>
          <w:szCs w:val="24"/>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7C3BEB" w:rsidRPr="00AB1CAF" w:rsidRDefault="007C3BEB" w:rsidP="00AB1CAF">
      <w:pPr>
        <w:spacing w:after="0" w:line="240" w:lineRule="auto"/>
        <w:ind w:firstLine="709"/>
        <w:jc w:val="both"/>
        <w:rPr>
          <w:rFonts w:ascii="Times New Roman" w:hAnsi="Times New Roman" w:cs="Times New Roman"/>
          <w:b/>
          <w:bCs/>
          <w:kern w:val="2"/>
          <w:sz w:val="24"/>
          <w:szCs w:val="24"/>
        </w:rPr>
      </w:pPr>
      <w:r w:rsidRPr="00AB1CAF">
        <w:rPr>
          <w:rFonts w:ascii="Times New Roman" w:hAnsi="Times New Roman" w:cs="Times New Roman"/>
          <w:b/>
          <w:bCs/>
          <w:i/>
          <w:kern w:val="2"/>
          <w:sz w:val="24"/>
          <w:szCs w:val="24"/>
        </w:rPr>
        <w:t>Коррекционный курс «</w:t>
      </w:r>
      <w:r w:rsidRPr="00AB1CAF">
        <w:rPr>
          <w:rFonts w:ascii="Times New Roman" w:hAnsi="Times New Roman" w:cs="Times New Roman"/>
          <w:b/>
          <w:i/>
          <w:sz w:val="24"/>
          <w:szCs w:val="24"/>
        </w:rPr>
        <w:t>Коррекционно-развивающие занятия</w:t>
      </w:r>
      <w:r w:rsidRPr="00AB1CAF">
        <w:rPr>
          <w:rFonts w:ascii="Times New Roman" w:hAnsi="Times New Roman" w:cs="Times New Roman"/>
          <w:b/>
          <w:bCs/>
          <w:kern w:val="2"/>
          <w:sz w:val="24"/>
          <w:szCs w:val="24"/>
        </w:rPr>
        <w:t>»</w:t>
      </w:r>
    </w:p>
    <w:p w:rsidR="007C3BEB" w:rsidRPr="00AB1CAF" w:rsidRDefault="007C3BEB" w:rsidP="00AB1CAF">
      <w:pPr>
        <w:spacing w:after="0" w:line="240" w:lineRule="auto"/>
        <w:ind w:firstLine="709"/>
        <w:jc w:val="both"/>
        <w:rPr>
          <w:rFonts w:ascii="Times New Roman" w:hAnsi="Times New Roman" w:cs="Times New Roman"/>
          <w:b/>
          <w:bCs/>
          <w:kern w:val="2"/>
          <w:sz w:val="24"/>
          <w:szCs w:val="24"/>
        </w:rPr>
      </w:pPr>
      <w:r w:rsidRPr="00AB1CAF">
        <w:rPr>
          <w:rFonts w:ascii="Times New Roman" w:hAnsi="Times New Roman" w:cs="Times New Roman"/>
          <w:b/>
          <w:i/>
          <w:sz w:val="24"/>
          <w:szCs w:val="24"/>
        </w:rPr>
        <w:t>Логопедические занятия</w:t>
      </w:r>
      <w:r w:rsidRPr="00AB1CAF">
        <w:rPr>
          <w:rFonts w:ascii="Times New Roman" w:hAnsi="Times New Roman" w:cs="Times New Roman"/>
          <w:sz w:val="24"/>
          <w:szCs w:val="24"/>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i/>
          <w:sz w:val="24"/>
          <w:szCs w:val="24"/>
        </w:rPr>
        <w:t xml:space="preserve">Психокоррекционные занятия: </w:t>
      </w:r>
      <w:r w:rsidRPr="00AB1CAF">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C3BEB" w:rsidRPr="00AB1CAF" w:rsidRDefault="007C3BEB" w:rsidP="00AB1CAF">
      <w:pPr>
        <w:tabs>
          <w:tab w:val="left" w:pos="1080"/>
        </w:tabs>
        <w:autoSpaceDE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7C3BEB" w:rsidRPr="00AB1CAF" w:rsidRDefault="00816DD4" w:rsidP="00AB1CAF">
      <w:pPr>
        <w:spacing w:after="0" w:line="240" w:lineRule="auto"/>
        <w:jc w:val="center"/>
        <w:outlineLvl w:val="2"/>
        <w:rPr>
          <w:rFonts w:ascii="Times New Roman" w:hAnsi="Times New Roman" w:cs="Times New Roman"/>
          <w:b/>
          <w:sz w:val="24"/>
          <w:szCs w:val="24"/>
        </w:rPr>
      </w:pPr>
      <w:bookmarkStart w:id="7" w:name="_Toc415833127"/>
      <w:r w:rsidRPr="00AB1CAF">
        <w:rPr>
          <w:rFonts w:ascii="Times New Roman" w:hAnsi="Times New Roman" w:cs="Times New Roman"/>
          <w:b/>
          <w:sz w:val="24"/>
          <w:szCs w:val="24"/>
        </w:rPr>
        <w:t>1</w:t>
      </w:r>
      <w:r w:rsidR="007C3BEB" w:rsidRPr="00AB1CAF">
        <w:rPr>
          <w:rFonts w:ascii="Times New Roman" w:hAnsi="Times New Roman" w:cs="Times New Roman"/>
          <w:b/>
          <w:sz w:val="24"/>
          <w:szCs w:val="24"/>
        </w:rPr>
        <w:t xml:space="preserve">.1.3. </w:t>
      </w:r>
      <w:r w:rsidR="007C3BEB" w:rsidRPr="00AB1CAF">
        <w:rPr>
          <w:rFonts w:ascii="Times New Roman" w:hAnsi="Times New Roman" w:cs="Times New Roman"/>
          <w:b/>
          <w:spacing w:val="2"/>
          <w:sz w:val="24"/>
          <w:szCs w:val="24"/>
        </w:rPr>
        <w:t xml:space="preserve">Система оценки достижения обучающимися </w:t>
      </w:r>
      <w:r w:rsidR="007C3BEB" w:rsidRPr="00AB1CAF">
        <w:rPr>
          <w:rFonts w:ascii="Times New Roman" w:hAnsi="Times New Roman" w:cs="Times New Roman"/>
          <w:b/>
          <w:spacing w:val="2"/>
          <w:sz w:val="24"/>
          <w:szCs w:val="24"/>
        </w:rPr>
        <w:br/>
        <w:t xml:space="preserve">с </w:t>
      </w:r>
      <w:r w:rsidR="007C3BEB" w:rsidRPr="00AB1CAF">
        <w:rPr>
          <w:rFonts w:ascii="Times New Roman" w:hAnsi="Times New Roman" w:cs="Times New Roman"/>
          <w:b/>
          <w:sz w:val="24"/>
          <w:szCs w:val="24"/>
        </w:rPr>
        <w:t xml:space="preserve">задержкой психического </w:t>
      </w:r>
      <w:proofErr w:type="gramStart"/>
      <w:r w:rsidR="007C3BEB" w:rsidRPr="00AB1CAF">
        <w:rPr>
          <w:rFonts w:ascii="Times New Roman" w:hAnsi="Times New Roman" w:cs="Times New Roman"/>
          <w:b/>
          <w:sz w:val="24"/>
          <w:szCs w:val="24"/>
        </w:rPr>
        <w:t>развития</w:t>
      </w:r>
      <w:r w:rsidR="007C3BEB" w:rsidRPr="00AB1CAF">
        <w:rPr>
          <w:rFonts w:ascii="Times New Roman" w:hAnsi="Times New Roman" w:cs="Times New Roman"/>
          <w:b/>
          <w:spacing w:val="2"/>
          <w:sz w:val="24"/>
          <w:szCs w:val="24"/>
        </w:rPr>
        <w:t xml:space="preserve"> планируемых результатов освоения </w:t>
      </w:r>
      <w:r w:rsidR="007C3BEB" w:rsidRPr="00AB1CAF">
        <w:rPr>
          <w:rFonts w:ascii="Times New Roman" w:hAnsi="Times New Roman" w:cs="Times New Roman"/>
          <w:b/>
          <w:sz w:val="24"/>
          <w:szCs w:val="24"/>
        </w:rPr>
        <w:t xml:space="preserve">адаптированной основной общеобразовательной программы </w:t>
      </w:r>
      <w:r w:rsidR="007C3BEB" w:rsidRPr="00AB1CAF">
        <w:rPr>
          <w:rFonts w:ascii="Times New Roman" w:hAnsi="Times New Roman" w:cs="Times New Roman"/>
          <w:b/>
          <w:sz w:val="24"/>
          <w:szCs w:val="24"/>
        </w:rPr>
        <w:br/>
        <w:t>начального общего образования</w:t>
      </w:r>
      <w:bookmarkEnd w:id="7"/>
      <w:proofErr w:type="gramEnd"/>
    </w:p>
    <w:p w:rsidR="007C3BEB" w:rsidRPr="00AB1CAF" w:rsidRDefault="007C3BEB" w:rsidP="00AB1CAF">
      <w:pPr>
        <w:pStyle w:val="afc"/>
        <w:spacing w:line="240" w:lineRule="auto"/>
        <w:ind w:firstLine="709"/>
        <w:rPr>
          <w:caps w:val="0"/>
          <w:sz w:val="24"/>
          <w:szCs w:val="24"/>
        </w:rPr>
      </w:pPr>
      <w:proofErr w:type="gramStart"/>
      <w:r w:rsidRPr="00AB1CAF">
        <w:rPr>
          <w:caps w:val="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roofErr w:type="gramEnd"/>
    </w:p>
    <w:p w:rsidR="007C3BEB" w:rsidRPr="00AB1CAF" w:rsidRDefault="007C3BEB" w:rsidP="00AB1CAF">
      <w:pPr>
        <w:pStyle w:val="afc"/>
        <w:spacing w:line="240" w:lineRule="auto"/>
        <w:ind w:firstLine="709"/>
        <w:rPr>
          <w:sz w:val="24"/>
          <w:szCs w:val="24"/>
        </w:rPr>
      </w:pPr>
      <w:r w:rsidRPr="00AB1CAF">
        <w:rPr>
          <w:caps w:val="0"/>
          <w:sz w:val="24"/>
          <w:szCs w:val="24"/>
        </w:rPr>
        <w:lastRenderedPageBreak/>
        <w:t xml:space="preserve">В соответствии с ФГОС НОО </w:t>
      </w:r>
      <w:proofErr w:type="gramStart"/>
      <w:r w:rsidRPr="00AB1CAF">
        <w:rPr>
          <w:caps w:val="0"/>
          <w:sz w:val="24"/>
          <w:szCs w:val="24"/>
        </w:rPr>
        <w:t>обучающихся</w:t>
      </w:r>
      <w:proofErr w:type="gramEnd"/>
      <w:r w:rsidRPr="00AB1CAF">
        <w:rPr>
          <w:caps w:val="0"/>
          <w:sz w:val="24"/>
          <w:szCs w:val="24"/>
        </w:rPr>
        <w:t xml:space="preserve"> с ОВЗ основным</w:t>
      </w:r>
      <w:r w:rsidRPr="00AB1CAF">
        <w:rPr>
          <w:rStyle w:val="210"/>
          <w:b w:val="0"/>
          <w:bCs w:val="0"/>
          <w:sz w:val="24"/>
          <w:szCs w:val="24"/>
        </w:rPr>
        <w:t xml:space="preserve"> </w:t>
      </w:r>
      <w:r w:rsidRPr="00AB1CAF">
        <w:rPr>
          <w:rStyle w:val="210"/>
          <w:b w:val="0"/>
          <w:bCs w:val="0"/>
          <w:caps w:val="0"/>
          <w:sz w:val="24"/>
          <w:szCs w:val="24"/>
        </w:rPr>
        <w:t>объектом</w:t>
      </w:r>
      <w:r w:rsidRPr="00AB1CAF">
        <w:rPr>
          <w:caps w:val="0"/>
          <w:sz w:val="24"/>
          <w:szCs w:val="24"/>
        </w:rPr>
        <w:t xml:space="preserve"> системы оценки, её</w:t>
      </w:r>
      <w:r w:rsidRPr="00AB1CAF">
        <w:rPr>
          <w:rStyle w:val="210"/>
          <w:b w:val="0"/>
          <w:bCs w:val="0"/>
          <w:sz w:val="24"/>
          <w:szCs w:val="24"/>
        </w:rPr>
        <w:t xml:space="preserve"> </w:t>
      </w:r>
      <w:r w:rsidRPr="00AB1CAF">
        <w:rPr>
          <w:rStyle w:val="210"/>
          <w:b w:val="0"/>
          <w:bCs w:val="0"/>
          <w:caps w:val="0"/>
          <w:sz w:val="24"/>
          <w:szCs w:val="24"/>
        </w:rPr>
        <w:t>содержательной и критериальной базой выступают планируемые результаты</w:t>
      </w:r>
      <w:r w:rsidRPr="00AB1CAF">
        <w:rPr>
          <w:caps w:val="0"/>
          <w:sz w:val="24"/>
          <w:szCs w:val="24"/>
        </w:rPr>
        <w:t xml:space="preserve"> освоения обучающимися АООП НОО.</w:t>
      </w:r>
    </w:p>
    <w:p w:rsidR="007C3BEB" w:rsidRPr="00AB1CAF" w:rsidRDefault="007C3BEB" w:rsidP="00AB1CAF">
      <w:pPr>
        <w:pStyle w:val="afc"/>
        <w:spacing w:line="240" w:lineRule="auto"/>
        <w:ind w:firstLine="709"/>
        <w:rPr>
          <w:sz w:val="24"/>
          <w:szCs w:val="24"/>
        </w:rPr>
      </w:pPr>
      <w:r w:rsidRPr="00AB1CAF">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AB1CAF">
        <w:rPr>
          <w:rStyle w:val="210"/>
          <w:b w:val="0"/>
          <w:bCs w:val="0"/>
          <w:sz w:val="24"/>
          <w:szCs w:val="24"/>
        </w:rPr>
        <w:t xml:space="preserve"> </w:t>
      </w:r>
      <w:r w:rsidRPr="00AB1CAF">
        <w:rPr>
          <w:rStyle w:val="210"/>
          <w:b w:val="0"/>
          <w:bCs w:val="0"/>
          <w:i/>
          <w:caps w:val="0"/>
          <w:sz w:val="24"/>
          <w:szCs w:val="24"/>
        </w:rPr>
        <w:t>функциями</w:t>
      </w:r>
      <w:r w:rsidRPr="00AB1CAF">
        <w:rPr>
          <w:caps w:val="0"/>
          <w:sz w:val="24"/>
          <w:szCs w:val="24"/>
        </w:rPr>
        <w:t xml:space="preserve"> являются</w:t>
      </w:r>
      <w:r w:rsidRPr="00AB1CAF">
        <w:rPr>
          <w:rStyle w:val="200"/>
          <w:b w:val="0"/>
          <w:bCs w:val="0"/>
          <w:i w:val="0"/>
          <w:iCs w:val="0"/>
          <w:sz w:val="24"/>
          <w:szCs w:val="24"/>
        </w:rPr>
        <w:t xml:space="preserve"> </w:t>
      </w:r>
      <w:r w:rsidRPr="00AB1CAF">
        <w:rPr>
          <w:rStyle w:val="200"/>
          <w:b w:val="0"/>
          <w:bCs w:val="0"/>
          <w:iCs w:val="0"/>
          <w:caps w:val="0"/>
          <w:sz w:val="24"/>
          <w:szCs w:val="24"/>
        </w:rPr>
        <w:t>ориентация образовательного процесса</w:t>
      </w:r>
      <w:r w:rsidRPr="00AB1CAF">
        <w:rPr>
          <w:caps w:val="0"/>
          <w:sz w:val="24"/>
          <w:szCs w:val="24"/>
        </w:rPr>
        <w:t xml:space="preserve"> на достижение планируемых результатов освоения АООП НОО и обеспечение эффективной</w:t>
      </w:r>
      <w:r w:rsidRPr="00AB1CAF">
        <w:rPr>
          <w:rStyle w:val="200"/>
          <w:b w:val="0"/>
          <w:bCs w:val="0"/>
          <w:i w:val="0"/>
          <w:iCs w:val="0"/>
          <w:sz w:val="24"/>
          <w:szCs w:val="24"/>
        </w:rPr>
        <w:t xml:space="preserve"> </w:t>
      </w:r>
      <w:r w:rsidRPr="00AB1CAF">
        <w:rPr>
          <w:rStyle w:val="200"/>
          <w:b w:val="0"/>
          <w:bCs w:val="0"/>
          <w:iCs w:val="0"/>
          <w:caps w:val="0"/>
          <w:sz w:val="24"/>
          <w:szCs w:val="24"/>
        </w:rPr>
        <w:t>обратной связи</w:t>
      </w:r>
      <w:r w:rsidRPr="00AB1CAF">
        <w:rPr>
          <w:rStyle w:val="200"/>
          <w:b w:val="0"/>
          <w:bCs w:val="0"/>
          <w:i w:val="0"/>
          <w:iCs w:val="0"/>
          <w:sz w:val="24"/>
          <w:szCs w:val="24"/>
        </w:rPr>
        <w:t>,</w:t>
      </w:r>
      <w:r w:rsidRPr="00AB1CAF">
        <w:rPr>
          <w:caps w:val="0"/>
          <w:sz w:val="24"/>
          <w:szCs w:val="24"/>
        </w:rPr>
        <w:t xml:space="preserve"> позволяющей осуществлять</w:t>
      </w:r>
      <w:r w:rsidRPr="00AB1CAF">
        <w:rPr>
          <w:rStyle w:val="200"/>
          <w:b w:val="0"/>
          <w:bCs w:val="0"/>
          <w:i w:val="0"/>
          <w:iCs w:val="0"/>
          <w:sz w:val="24"/>
          <w:szCs w:val="24"/>
        </w:rPr>
        <w:t xml:space="preserve"> </w:t>
      </w:r>
      <w:r w:rsidRPr="00AB1CAF">
        <w:rPr>
          <w:rStyle w:val="200"/>
          <w:b w:val="0"/>
          <w:bCs w:val="0"/>
          <w:i w:val="0"/>
          <w:iCs w:val="0"/>
          <w:caps w:val="0"/>
          <w:sz w:val="24"/>
          <w:szCs w:val="24"/>
        </w:rPr>
        <w:t>управление образовательным процессом</w:t>
      </w:r>
      <w:r w:rsidRPr="00AB1CAF">
        <w:rPr>
          <w:rStyle w:val="200"/>
          <w:b w:val="0"/>
          <w:bCs w:val="0"/>
          <w:i w:val="0"/>
          <w:iCs w:val="0"/>
          <w:sz w:val="24"/>
          <w:szCs w:val="24"/>
        </w:rPr>
        <w:t>.</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Основными направлениями и целями оценочной деятель</w:t>
      </w:r>
      <w:r w:rsidRPr="00AB1CAF">
        <w:rPr>
          <w:rFonts w:ascii="Times New Roman" w:hAnsi="Times New Roman" w:cs="Times New Roman"/>
          <w:spacing w:val="2"/>
          <w:sz w:val="24"/>
          <w:szCs w:val="24"/>
        </w:rPr>
        <w:t xml:space="preserve">ности в соответствии с требованиями </w:t>
      </w:r>
      <w:r w:rsidRPr="00AB1CAF">
        <w:rPr>
          <w:rFonts w:ascii="Times New Roman" w:hAnsi="Times New Roman" w:cs="Times New Roman"/>
          <w:caps/>
          <w:sz w:val="24"/>
          <w:szCs w:val="24"/>
        </w:rPr>
        <w:t xml:space="preserve">ФГОС НОО </w:t>
      </w:r>
      <w:r w:rsidRPr="00AB1CAF">
        <w:rPr>
          <w:rFonts w:ascii="Times New Roman" w:hAnsi="Times New Roman" w:cs="Times New Roman"/>
          <w:sz w:val="24"/>
          <w:szCs w:val="24"/>
        </w:rPr>
        <w:t xml:space="preserve">обучающихся с </w:t>
      </w:r>
      <w:r w:rsidRPr="00AB1CAF">
        <w:rPr>
          <w:rFonts w:ascii="Times New Roman" w:hAnsi="Times New Roman" w:cs="Times New Roman"/>
          <w:caps/>
          <w:sz w:val="24"/>
          <w:szCs w:val="24"/>
        </w:rPr>
        <w:t>ОВЗ</w:t>
      </w:r>
      <w:r w:rsidRPr="00AB1CAF">
        <w:rPr>
          <w:rFonts w:ascii="Times New Roman" w:hAnsi="Times New Roman" w:cs="Times New Roman"/>
          <w:spacing w:val="2"/>
          <w:sz w:val="24"/>
          <w:szCs w:val="24"/>
        </w:rPr>
        <w:t xml:space="preserve"> являются </w:t>
      </w:r>
      <w:r w:rsidRPr="00AB1CAF">
        <w:rPr>
          <w:rFonts w:ascii="Times New Roman" w:hAnsi="Times New Roman" w:cs="Times New Roman"/>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7C3BEB" w:rsidRPr="00AB1CAF" w:rsidRDefault="007C3BEB" w:rsidP="00AB1CAF">
      <w:pPr>
        <w:spacing w:after="0" w:line="240" w:lineRule="auto"/>
        <w:ind w:firstLine="567"/>
        <w:jc w:val="both"/>
        <w:rPr>
          <w:rFonts w:ascii="Times New Roman" w:hAnsi="Times New Roman" w:cs="Times New Roman"/>
          <w:sz w:val="24"/>
          <w:szCs w:val="24"/>
        </w:rPr>
      </w:pPr>
      <w:r w:rsidRPr="00AB1CAF">
        <w:rPr>
          <w:rFonts w:ascii="Times New Roman" w:hAnsi="Times New Roman" w:cs="Times New Roman"/>
          <w:sz w:val="24"/>
          <w:szCs w:val="24"/>
        </w:rPr>
        <w:t xml:space="preserve">Система оценки достижения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планируемых результатов освоения АООП НОО призвана решить следующие задачи:</w:t>
      </w:r>
    </w:p>
    <w:p w:rsidR="007C3BEB" w:rsidRPr="00AB1CAF" w:rsidRDefault="007C3BEB" w:rsidP="00AB1CAF">
      <w:pPr>
        <w:spacing w:after="0" w:line="240" w:lineRule="auto"/>
        <w:ind w:firstLine="720"/>
        <w:jc w:val="both"/>
        <w:rPr>
          <w:rFonts w:ascii="Times New Roman" w:hAnsi="Times New Roman" w:cs="Times New Roman"/>
          <w:sz w:val="24"/>
          <w:szCs w:val="24"/>
        </w:rPr>
      </w:pPr>
      <w:r w:rsidRPr="00AB1CAF">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7C3BEB" w:rsidRPr="00AB1CAF" w:rsidRDefault="007C3BEB" w:rsidP="00AB1CAF">
      <w:pPr>
        <w:spacing w:after="0" w:line="240" w:lineRule="auto"/>
        <w:ind w:firstLine="720"/>
        <w:jc w:val="both"/>
        <w:rPr>
          <w:rFonts w:ascii="Times New Roman" w:hAnsi="Times New Roman" w:cs="Times New Roman"/>
          <w:sz w:val="24"/>
          <w:szCs w:val="24"/>
        </w:rPr>
      </w:pPr>
      <w:r w:rsidRPr="00AB1CAF">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C3BEB" w:rsidRPr="00AB1CAF" w:rsidRDefault="007C3BEB" w:rsidP="00AB1CAF">
      <w:pPr>
        <w:spacing w:after="0" w:line="240" w:lineRule="auto"/>
        <w:ind w:firstLine="720"/>
        <w:jc w:val="both"/>
        <w:rPr>
          <w:rFonts w:ascii="Times New Roman" w:hAnsi="Times New Roman" w:cs="Times New Roman"/>
          <w:sz w:val="24"/>
          <w:szCs w:val="24"/>
        </w:rPr>
      </w:pPr>
      <w:r w:rsidRPr="00AB1CAF">
        <w:rPr>
          <w:rFonts w:ascii="Times New Roman" w:hAnsi="Times New Roman" w:cs="Times New Roman"/>
          <w:sz w:val="24"/>
          <w:szCs w:val="24"/>
        </w:rPr>
        <w:t>обеспечивать комплексный подход к оценке результатов</w:t>
      </w:r>
      <w:r w:rsidRPr="00AB1CAF">
        <w:rPr>
          <w:rFonts w:ascii="Times New Roman" w:hAnsi="Times New Roman" w:cs="Times New Roman"/>
          <w:b/>
          <w:sz w:val="24"/>
          <w:szCs w:val="24"/>
        </w:rPr>
        <w:t xml:space="preserve"> </w:t>
      </w:r>
      <w:r w:rsidRPr="00AB1CAF">
        <w:rPr>
          <w:rFonts w:ascii="Times New Roman" w:hAnsi="Times New Roman" w:cs="Times New Roman"/>
          <w:sz w:val="24"/>
          <w:szCs w:val="24"/>
        </w:rPr>
        <w:t>освоения АООП НОО, позволяющий вести оценку личностных, метапредметных и предметных результатов;</w:t>
      </w:r>
    </w:p>
    <w:p w:rsidR="007C3BEB" w:rsidRPr="00AB1CAF" w:rsidRDefault="007C3BEB" w:rsidP="00AB1CAF">
      <w:pPr>
        <w:spacing w:after="0" w:line="240" w:lineRule="auto"/>
        <w:ind w:firstLine="720"/>
        <w:jc w:val="both"/>
        <w:rPr>
          <w:rFonts w:ascii="Times New Roman" w:hAnsi="Times New Roman" w:cs="Times New Roman"/>
          <w:sz w:val="24"/>
          <w:szCs w:val="24"/>
        </w:rPr>
      </w:pPr>
      <w:r w:rsidRPr="00AB1CAF">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7C3BEB" w:rsidRPr="00AB1CAF" w:rsidRDefault="007C3BEB" w:rsidP="00AB1CAF">
      <w:pPr>
        <w:spacing w:after="0" w:line="240" w:lineRule="auto"/>
        <w:ind w:firstLine="720"/>
        <w:jc w:val="both"/>
        <w:rPr>
          <w:rFonts w:ascii="Times New Roman" w:hAnsi="Times New Roman" w:cs="Times New Roman"/>
          <w:sz w:val="24"/>
          <w:szCs w:val="24"/>
        </w:rPr>
      </w:pPr>
      <w:r w:rsidRPr="00AB1CAF">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kern w:val="28"/>
          <w:sz w:val="24"/>
          <w:szCs w:val="24"/>
        </w:rPr>
      </w:pPr>
      <w:r w:rsidRPr="00AB1CAF">
        <w:rPr>
          <w:rFonts w:ascii="Times New Roman" w:hAnsi="Times New Roman" w:cs="Times New Roman"/>
          <w:kern w:val="28"/>
          <w:sz w:val="24"/>
          <w:szCs w:val="24"/>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w:t>
      </w:r>
      <w:proofErr w:type="gramStart"/>
      <w:r w:rsidRPr="00AB1CAF">
        <w:rPr>
          <w:rFonts w:ascii="Times New Roman" w:hAnsi="Times New Roman" w:cs="Times New Roman"/>
          <w:kern w:val="28"/>
          <w:sz w:val="24"/>
          <w:szCs w:val="24"/>
        </w:rPr>
        <w:t>процесса осуществления оценки результатов их образования</w:t>
      </w:r>
      <w:proofErr w:type="gramEnd"/>
      <w:r w:rsidRPr="00AB1CAF">
        <w:rPr>
          <w:rFonts w:ascii="Times New Roman" w:hAnsi="Times New Roman" w:cs="Times New Roman"/>
          <w:kern w:val="28"/>
          <w:sz w:val="24"/>
          <w:szCs w:val="24"/>
        </w:rPr>
        <w:t xml:space="preserve">. </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kern w:val="28"/>
          <w:sz w:val="24"/>
          <w:szCs w:val="24"/>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w:t>
      </w:r>
      <w:r w:rsidRPr="00AB1CAF">
        <w:rPr>
          <w:rFonts w:ascii="Times New Roman" w:hAnsi="Times New Roman" w:cs="Times New Roman"/>
          <w:kern w:val="28"/>
          <w:sz w:val="24"/>
          <w:szCs w:val="24"/>
        </w:rPr>
        <w:lastRenderedPageBreak/>
        <w:t>ЗПР перечень планируемых результатов.</w:t>
      </w:r>
      <w:proofErr w:type="gramEnd"/>
      <w:r w:rsidRPr="00AB1CAF">
        <w:rPr>
          <w:rFonts w:ascii="Times New Roman" w:hAnsi="Times New Roman" w:cs="Times New Roman"/>
          <w:kern w:val="28"/>
          <w:sz w:val="24"/>
          <w:szCs w:val="24"/>
        </w:rPr>
        <w:t xml:space="preserve"> В соответствии с требования ФГОС НОО </w:t>
      </w:r>
      <w:proofErr w:type="gramStart"/>
      <w:r w:rsidRPr="00AB1CAF">
        <w:rPr>
          <w:rFonts w:ascii="Times New Roman" w:hAnsi="Times New Roman" w:cs="Times New Roman"/>
          <w:kern w:val="28"/>
          <w:sz w:val="24"/>
          <w:szCs w:val="24"/>
        </w:rPr>
        <w:t>обучающихся</w:t>
      </w:r>
      <w:proofErr w:type="gramEnd"/>
      <w:r w:rsidRPr="00AB1CAF">
        <w:rPr>
          <w:rFonts w:ascii="Times New Roman" w:hAnsi="Times New Roman" w:cs="Times New Roman"/>
          <w:kern w:val="28"/>
          <w:sz w:val="24"/>
          <w:szCs w:val="24"/>
        </w:rPr>
        <w:t xml:space="preserve"> с ЗПР оценке подлежат </w:t>
      </w:r>
      <w:r w:rsidRPr="00AB1CAF">
        <w:rPr>
          <w:rFonts w:ascii="Times New Roman" w:hAnsi="Times New Roman" w:cs="Times New Roman"/>
          <w:sz w:val="24"/>
          <w:szCs w:val="24"/>
        </w:rPr>
        <w:t>личностные, метапредметные и предметные результаты.</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i/>
          <w:sz w:val="24"/>
          <w:szCs w:val="24"/>
        </w:rPr>
        <w:t>Личностные результаты</w:t>
      </w:r>
      <w:r w:rsidRPr="00AB1CAF">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7C3BEB" w:rsidRPr="00AB1CAF" w:rsidRDefault="007C3BEB"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w:t>
      </w:r>
      <w:proofErr w:type="gramStart"/>
      <w:r w:rsidRPr="00AB1CAF">
        <w:rPr>
          <w:rFonts w:ascii="Times New Roman" w:hAnsi="Times New Roman" w:cs="Times New Roman"/>
          <w:sz w:val="24"/>
          <w:szCs w:val="24"/>
        </w:rPr>
        <w:t>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AB1CAF">
        <w:rPr>
          <w:rFonts w:ascii="Times New Roman" w:hAnsi="Times New Roman" w:cs="Times New Roman"/>
          <w:sz w:val="24"/>
          <w:szCs w:val="24"/>
        </w:rPr>
        <w:t xml:space="preserve"> Для полноты оценки личностных результатов освоения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AB1CAF">
        <w:rPr>
          <w:rFonts w:ascii="Times New Roman" w:hAnsi="Times New Roman" w:cs="Times New Roman"/>
          <w:bCs/>
          <w:sz w:val="24"/>
          <w:szCs w:val="24"/>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AB1CAF">
        <w:rPr>
          <w:rFonts w:ascii="Times New Roman" w:hAnsi="Times New Roman" w:cs="Times New Roman"/>
          <w:sz w:val="24"/>
          <w:szCs w:val="24"/>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На основе требований, сформулированных во </w:t>
      </w:r>
      <w:r w:rsidRPr="00AB1CAF">
        <w:rPr>
          <w:rFonts w:ascii="Times New Roman" w:hAnsi="Times New Roman" w:cs="Times New Roman"/>
          <w:kern w:val="28"/>
          <w:sz w:val="24"/>
          <w:szCs w:val="24"/>
        </w:rPr>
        <w:t>ФГОС НОО обучающихся с ОВЗ</w:t>
      </w:r>
      <w:r w:rsidRPr="00AB1CAF">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2) перечень параметров и индикаторов оценки каждого результата;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3) систему бальной оценки результатов;</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5) материалы для проведения процедуры оценки личностных результатов;</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6) локальные акты Организации, регламентирующие все вопросы проведения оценки личностных результатов.</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b/>
          <w:i/>
          <w:sz w:val="24"/>
          <w:szCs w:val="24"/>
        </w:rPr>
        <w:lastRenderedPageBreak/>
        <w:t>Метапредметные результаты</w:t>
      </w:r>
      <w:r w:rsidRPr="00AB1CAF">
        <w:rPr>
          <w:rFonts w:ascii="Times New Roman" w:hAnsi="Times New Roman" w:cs="Times New Roman"/>
          <w:sz w:val="24"/>
          <w:szCs w:val="24"/>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pacing w:val="2"/>
          <w:sz w:val="24"/>
          <w:szCs w:val="24"/>
        </w:rPr>
      </w:pPr>
      <w:r w:rsidRPr="00AB1CAF">
        <w:rPr>
          <w:rFonts w:ascii="Times New Roman" w:hAnsi="Times New Roman" w:cs="Times New Roman"/>
          <w:sz w:val="24"/>
          <w:szCs w:val="24"/>
        </w:rPr>
        <w:t xml:space="preserve">Оценка метапредметных результатов предполагает </w:t>
      </w:r>
      <w:r w:rsidRPr="00AB1CAF">
        <w:rPr>
          <w:rFonts w:ascii="Times New Roman" w:hAnsi="Times New Roman" w:cs="Times New Roman"/>
          <w:spacing w:val="-2"/>
          <w:sz w:val="24"/>
          <w:szCs w:val="24"/>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AB1CAF">
        <w:rPr>
          <w:rFonts w:ascii="Times New Roman" w:hAnsi="Times New Roman" w:cs="Times New Roman"/>
          <w:spacing w:val="2"/>
          <w:sz w:val="24"/>
          <w:szCs w:val="24"/>
        </w:rPr>
        <w:t xml:space="preserve">е. таких умственных действий обучающихся, </w:t>
      </w:r>
      <w:r w:rsidRPr="00AB1CAF">
        <w:rPr>
          <w:rFonts w:ascii="Times New Roman" w:hAnsi="Times New Roman" w:cs="Times New Roman"/>
          <w:sz w:val="24"/>
          <w:szCs w:val="24"/>
        </w:rPr>
        <w:t>которые направлены на управление своей познавательной деятельностью</w:t>
      </w:r>
      <w:r w:rsidRPr="00AB1CAF">
        <w:rPr>
          <w:rFonts w:ascii="Times New Roman" w:hAnsi="Times New Roman" w:cs="Times New Roman"/>
          <w:spacing w:val="2"/>
          <w:sz w:val="24"/>
          <w:szCs w:val="24"/>
        </w:rPr>
        <w:t>.</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Cs/>
          <w:iCs/>
          <w:sz w:val="24"/>
          <w:szCs w:val="24"/>
        </w:rPr>
        <w:t>Основное содержание оценки метапредметных результатов</w:t>
      </w:r>
      <w:r w:rsidRPr="00AB1CAF">
        <w:rPr>
          <w:rFonts w:ascii="Times New Roman" w:hAnsi="Times New Roman" w:cs="Times New Roman"/>
          <w:sz w:val="24"/>
          <w:szCs w:val="24"/>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AB1CAF">
        <w:rPr>
          <w:rFonts w:ascii="Times New Roman" w:hAnsi="Times New Roman" w:cs="Times New Roman"/>
          <w:spacing w:val="2"/>
          <w:sz w:val="24"/>
          <w:szCs w:val="24"/>
        </w:rPr>
        <w:t xml:space="preserve">обучающихся с ЗПР к самостоятельному усвоению новых знаний </w:t>
      </w:r>
      <w:r w:rsidRPr="00AB1CAF">
        <w:rPr>
          <w:rFonts w:ascii="Times New Roman" w:hAnsi="Times New Roman" w:cs="Times New Roman"/>
          <w:sz w:val="24"/>
          <w:szCs w:val="24"/>
        </w:rPr>
        <w:t>и умений, включая организацию этого процесса.</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Уровень сформированности универсальных учебных дей</w:t>
      </w:r>
      <w:r w:rsidRPr="00AB1CAF">
        <w:rPr>
          <w:rFonts w:ascii="Times New Roman" w:hAnsi="Times New Roman" w:cs="Times New Roman"/>
          <w:spacing w:val="2"/>
          <w:sz w:val="24"/>
          <w:szCs w:val="24"/>
        </w:rPr>
        <w:t>ствий, представляющих содержание и объект оценки мета</w:t>
      </w:r>
      <w:r w:rsidRPr="00AB1CAF">
        <w:rPr>
          <w:rFonts w:ascii="Times New Roman" w:hAnsi="Times New Roman" w:cs="Times New Roman"/>
          <w:sz w:val="24"/>
          <w:szCs w:val="24"/>
        </w:rPr>
        <w:t>предметных результатов, может быть качественно оценён и измерен в следующих основных формах:</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достижение метапредметных результатов может выступать как результат выполнения специально сконструи</w:t>
      </w:r>
      <w:r w:rsidRPr="00AB1CAF">
        <w:rPr>
          <w:rFonts w:ascii="Times New Roman" w:hAnsi="Times New Roman" w:cs="Times New Roman"/>
          <w:spacing w:val="2"/>
          <w:sz w:val="24"/>
          <w:szCs w:val="24"/>
        </w:rPr>
        <w:t xml:space="preserve">рованных диагностических задач, направленных на оценку </w:t>
      </w:r>
      <w:r w:rsidRPr="00AB1CAF">
        <w:rPr>
          <w:rFonts w:ascii="Times New Roman" w:hAnsi="Times New Roman" w:cs="Times New Roman"/>
          <w:sz w:val="24"/>
          <w:szCs w:val="24"/>
        </w:rPr>
        <w:t>уровня сформированности конкретного вида универсальных учебных действий;</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 </w:t>
      </w:r>
      <w:r w:rsidRPr="00AB1CAF">
        <w:rPr>
          <w:rFonts w:ascii="Times New Roman" w:hAnsi="Times New Roman" w:cs="Times New Roman"/>
          <w:spacing w:val="-2"/>
          <w:sz w:val="24"/>
          <w:szCs w:val="24"/>
        </w:rPr>
        <w:t>достижение метапредметных результатов мо</w:t>
      </w:r>
      <w:r w:rsidRPr="00AB1CAF">
        <w:rPr>
          <w:rFonts w:ascii="Times New Roman" w:hAnsi="Times New Roman" w:cs="Times New Roman"/>
          <w:sz w:val="24"/>
          <w:szCs w:val="24"/>
        </w:rPr>
        <w:t xml:space="preserve">жет рассматриваться как инструментальная основа (или как средство решения) и как условие успешности выполнения учебных и </w:t>
      </w:r>
      <w:proofErr w:type="gramStart"/>
      <w:r w:rsidRPr="00AB1CAF">
        <w:rPr>
          <w:rFonts w:ascii="Times New Roman" w:hAnsi="Times New Roman" w:cs="Times New Roman"/>
          <w:sz w:val="24"/>
          <w:szCs w:val="24"/>
        </w:rPr>
        <w:t>учебно­практических</w:t>
      </w:r>
      <w:proofErr w:type="gramEnd"/>
      <w:r w:rsidRPr="00AB1CAF">
        <w:rPr>
          <w:rFonts w:ascii="Times New Roman" w:hAnsi="Times New Roman" w:cs="Times New Roman"/>
          <w:sz w:val="24"/>
          <w:szCs w:val="24"/>
        </w:rPr>
        <w:t xml:space="preserve"> задач средствами учебных предметов;</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 </w:t>
      </w:r>
      <w:r w:rsidRPr="00AB1CAF">
        <w:rPr>
          <w:rFonts w:ascii="Times New Roman" w:hAnsi="Times New Roman" w:cs="Times New Roman"/>
          <w:spacing w:val="2"/>
          <w:sz w:val="24"/>
          <w:szCs w:val="24"/>
        </w:rPr>
        <w:t xml:space="preserve">достижение метапредметных результатов может </w:t>
      </w:r>
      <w:r w:rsidRPr="00AB1CAF">
        <w:rPr>
          <w:rFonts w:ascii="Times New Roman" w:hAnsi="Times New Roman" w:cs="Times New Roman"/>
          <w:sz w:val="24"/>
          <w:szCs w:val="24"/>
        </w:rPr>
        <w:t>проявиться в успешности выполнения комплексных заданий на межпредметной основе.</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i/>
          <w:sz w:val="24"/>
          <w:szCs w:val="24"/>
        </w:rPr>
        <w:t>Предметные результаты</w:t>
      </w:r>
      <w:r w:rsidRPr="00AB1CAF">
        <w:rPr>
          <w:rFonts w:ascii="Times New Roman" w:hAnsi="Times New Roman" w:cs="Times New Roman"/>
          <w:sz w:val="24"/>
          <w:szCs w:val="24"/>
        </w:rPr>
        <w:t xml:space="preserve"> связаны с овладением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AB1CAF">
        <w:rPr>
          <w:rFonts w:ascii="Times New Roman" w:hAnsi="Times New Roman" w:cs="Times New Roman"/>
          <w:bCs/>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w:t>
      </w:r>
      <w:proofErr w:type="gramEnd"/>
      <w:r w:rsidRPr="00AB1CAF">
        <w:rPr>
          <w:rFonts w:ascii="Times New Roman" w:hAnsi="Times New Roman" w:cs="Times New Roman"/>
          <w:bCs/>
          <w:sz w:val="24"/>
          <w:szCs w:val="24"/>
        </w:rPr>
        <w:t xml:space="preserve"> Кроме того, сама учебная деятельность будет привычной для </w:t>
      </w:r>
      <w:proofErr w:type="gramStart"/>
      <w:r w:rsidRPr="00AB1CAF">
        <w:rPr>
          <w:rFonts w:ascii="Times New Roman" w:hAnsi="Times New Roman" w:cs="Times New Roman"/>
          <w:bCs/>
          <w:sz w:val="24"/>
          <w:szCs w:val="24"/>
        </w:rPr>
        <w:t>обучающихся</w:t>
      </w:r>
      <w:proofErr w:type="gramEnd"/>
      <w:r w:rsidRPr="00AB1CAF">
        <w:rPr>
          <w:rFonts w:ascii="Times New Roman" w:hAnsi="Times New Roman" w:cs="Times New Roman"/>
          <w:bCs/>
          <w:sz w:val="24"/>
          <w:szCs w:val="24"/>
        </w:rPr>
        <w:t>, и они смогут ее организовывать под руководством учителя.</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bCs/>
          <w:sz w:val="24"/>
          <w:szCs w:val="24"/>
        </w:rPr>
      </w:pPr>
      <w:r w:rsidRPr="00AB1CAF">
        <w:rPr>
          <w:rFonts w:ascii="Times New Roman" w:hAnsi="Times New Roman" w:cs="Times New Roman"/>
          <w:bCs/>
          <w:sz w:val="24"/>
          <w:szCs w:val="24"/>
        </w:rPr>
        <w:t xml:space="preserve">Во время обучения в 1 и 1 </w:t>
      </w:r>
      <w:proofErr w:type="gramStart"/>
      <w:r w:rsidRPr="00AB1CAF">
        <w:rPr>
          <w:rFonts w:ascii="Times New Roman" w:hAnsi="Times New Roman" w:cs="Times New Roman"/>
          <w:bCs/>
          <w:sz w:val="24"/>
          <w:szCs w:val="24"/>
        </w:rPr>
        <w:t>дополнительном</w:t>
      </w:r>
      <w:proofErr w:type="gramEnd"/>
      <w:r w:rsidRPr="00AB1CAF">
        <w:rPr>
          <w:rFonts w:ascii="Times New Roman" w:hAnsi="Times New Roman" w:cs="Times New Roman"/>
          <w:bCs/>
          <w:sz w:val="24"/>
          <w:szCs w:val="24"/>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w:t>
      </w:r>
      <w:proofErr w:type="gramStart"/>
      <w:r w:rsidRPr="00AB1CAF">
        <w:rPr>
          <w:rFonts w:ascii="Times New Roman" w:hAnsi="Times New Roman" w:cs="Times New Roman"/>
          <w:bCs/>
          <w:sz w:val="24"/>
          <w:szCs w:val="24"/>
        </w:rPr>
        <w:t>обучающийся</w:t>
      </w:r>
      <w:proofErr w:type="gramEnd"/>
      <w:r w:rsidRPr="00AB1CAF">
        <w:rPr>
          <w:rFonts w:ascii="Times New Roman" w:hAnsi="Times New Roman" w:cs="Times New Roman"/>
          <w:bCs/>
          <w:sz w:val="24"/>
          <w:szCs w:val="24"/>
        </w:rPr>
        <w:t xml:space="preserve">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В целом оценка достижения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предметных результатов должна базироваться на принципах индивидуального и дифференцированного подходов. Усвоенные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Оценка достижения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C3BEB" w:rsidRPr="00AB1CAF" w:rsidRDefault="007C3BEB" w:rsidP="00AB1CAF">
      <w:pPr>
        <w:pStyle w:val="a7"/>
        <w:ind w:firstLine="709"/>
        <w:jc w:val="both"/>
        <w:rPr>
          <w:rFonts w:ascii="Times New Roman" w:hAnsi="Times New Roman" w:cs="Times New Roman"/>
        </w:rPr>
      </w:pPr>
      <w:r w:rsidRPr="00AB1CAF">
        <w:rPr>
          <w:rFonts w:ascii="Times New Roman" w:hAnsi="Times New Roman" w:cs="Times New Roman"/>
        </w:rPr>
        <w:lastRenderedPageBreak/>
        <w:t>Обучающиеся с ЗПР имеют право на прохождение текущей, промежуточной и государственной итоговой аттестации</w:t>
      </w:r>
      <w:r w:rsidRPr="00AB1CAF">
        <w:rPr>
          <w:rFonts w:ascii="Times New Roman" w:hAnsi="Times New Roman" w:cs="Times New Roman"/>
          <w:b/>
        </w:rPr>
        <w:t xml:space="preserve"> </w:t>
      </w:r>
      <w:r w:rsidRPr="00AB1CAF">
        <w:rPr>
          <w:rFonts w:ascii="Times New Roman" w:hAnsi="Times New Roman" w:cs="Times New Roman"/>
        </w:rPr>
        <w:t>освоения АООП НОО в иных формах.</w:t>
      </w:r>
    </w:p>
    <w:p w:rsidR="007C3BEB" w:rsidRPr="00AB1CAF" w:rsidRDefault="007C3BEB" w:rsidP="00AB1CAF">
      <w:pPr>
        <w:pStyle w:val="a7"/>
        <w:ind w:firstLine="709"/>
        <w:jc w:val="both"/>
        <w:rPr>
          <w:rFonts w:ascii="Times New Roman" w:hAnsi="Times New Roman" w:cs="Times New Roman"/>
        </w:rPr>
      </w:pPr>
      <w:r w:rsidRPr="00AB1CAF">
        <w:rPr>
          <w:rFonts w:ascii="Times New Roman" w:hAnsi="Times New Roman" w:cs="Times New Roman"/>
        </w:rPr>
        <w:t>Специальные условия</w:t>
      </w:r>
      <w:r w:rsidRPr="00AB1CAF">
        <w:rPr>
          <w:rFonts w:ascii="Times New Roman" w:hAnsi="Times New Roman" w:cs="Times New Roman"/>
          <w:b/>
        </w:rPr>
        <w:t xml:space="preserve"> </w:t>
      </w:r>
      <w:r w:rsidRPr="00AB1CAF">
        <w:rPr>
          <w:rFonts w:ascii="Times New Roman" w:hAnsi="Times New Roman" w:cs="Times New Roman"/>
        </w:rPr>
        <w:t xml:space="preserve">проведения </w:t>
      </w:r>
      <w:r w:rsidRPr="00AB1CAF">
        <w:rPr>
          <w:rFonts w:ascii="Times New Roman" w:hAnsi="Times New Roman" w:cs="Times New Roman"/>
          <w:i/>
        </w:rPr>
        <w:t>текущей, промежуточной</w:t>
      </w:r>
      <w:r w:rsidRPr="00AB1CAF">
        <w:rPr>
          <w:rFonts w:ascii="Times New Roman" w:hAnsi="Times New Roman" w:cs="Times New Roman"/>
        </w:rPr>
        <w:t xml:space="preserve"> и </w:t>
      </w:r>
      <w:r w:rsidRPr="00AB1CAF">
        <w:rPr>
          <w:rFonts w:ascii="Times New Roman" w:hAnsi="Times New Roman" w:cs="Times New Roman"/>
          <w:i/>
        </w:rPr>
        <w:t>итоговой</w:t>
      </w:r>
      <w:r w:rsidRPr="00AB1CAF">
        <w:rPr>
          <w:rFonts w:ascii="Times New Roman" w:hAnsi="Times New Roman" w:cs="Times New Roman"/>
        </w:rPr>
        <w:t xml:space="preserve"> (по итогам освоения АООП НОО) </w:t>
      </w:r>
      <w:r w:rsidRPr="00AB1CAF">
        <w:rPr>
          <w:rFonts w:ascii="Times New Roman" w:hAnsi="Times New Roman" w:cs="Times New Roman"/>
          <w:i/>
        </w:rPr>
        <w:t xml:space="preserve">аттестации </w:t>
      </w:r>
      <w:proofErr w:type="gramStart"/>
      <w:r w:rsidRPr="00AB1CAF">
        <w:rPr>
          <w:rFonts w:ascii="Times New Roman" w:hAnsi="Times New Roman" w:cs="Times New Roman"/>
        </w:rPr>
        <w:t>обучающихся</w:t>
      </w:r>
      <w:proofErr w:type="gramEnd"/>
      <w:r w:rsidRPr="00AB1CAF">
        <w:rPr>
          <w:rFonts w:ascii="Times New Roman" w:hAnsi="Times New Roman" w:cs="Times New Roman"/>
        </w:rPr>
        <w:t xml:space="preserve"> с ЗПР включают:</w:t>
      </w:r>
    </w:p>
    <w:p w:rsidR="007C3BEB" w:rsidRPr="00AB1CAF" w:rsidRDefault="007C3BEB" w:rsidP="00913410">
      <w:pPr>
        <w:pStyle w:val="af2"/>
        <w:numPr>
          <w:ilvl w:val="0"/>
          <w:numId w:val="20"/>
        </w:numPr>
        <w:spacing w:line="240" w:lineRule="auto"/>
        <w:ind w:left="0" w:firstLine="709"/>
        <w:jc w:val="both"/>
      </w:pPr>
      <w:r w:rsidRPr="00AB1CAF">
        <w:rPr>
          <w:caps w:val="0"/>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AB1CAF">
        <w:t>ЗПР;</w:t>
      </w:r>
    </w:p>
    <w:p w:rsidR="007C3BEB" w:rsidRPr="00AB1CAF" w:rsidRDefault="007C3BEB" w:rsidP="00913410">
      <w:pPr>
        <w:pStyle w:val="af2"/>
        <w:numPr>
          <w:ilvl w:val="0"/>
          <w:numId w:val="20"/>
        </w:numPr>
        <w:spacing w:line="240" w:lineRule="auto"/>
        <w:ind w:left="0" w:firstLine="709"/>
        <w:jc w:val="both"/>
      </w:pPr>
      <w:r w:rsidRPr="00AB1CAF">
        <w:rPr>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7C3BEB" w:rsidRPr="00AB1CAF" w:rsidRDefault="007C3BEB" w:rsidP="00913410">
      <w:pPr>
        <w:pStyle w:val="af2"/>
        <w:numPr>
          <w:ilvl w:val="0"/>
          <w:numId w:val="20"/>
        </w:numPr>
        <w:spacing w:line="240" w:lineRule="auto"/>
        <w:ind w:left="0" w:firstLine="709"/>
        <w:jc w:val="both"/>
      </w:pPr>
      <w:r w:rsidRPr="00AB1CAF">
        <w:rPr>
          <w:caps w:val="0"/>
        </w:rPr>
        <w:t>присутствие в начале работы этапа общей организации деятельности;</w:t>
      </w:r>
    </w:p>
    <w:p w:rsidR="007C3BEB" w:rsidRPr="00AB1CAF" w:rsidRDefault="007C3BEB" w:rsidP="00913410">
      <w:pPr>
        <w:pStyle w:val="af2"/>
        <w:numPr>
          <w:ilvl w:val="0"/>
          <w:numId w:val="20"/>
        </w:numPr>
        <w:spacing w:line="240" w:lineRule="auto"/>
        <w:ind w:left="0" w:firstLine="709"/>
        <w:jc w:val="both"/>
      </w:pPr>
      <w:r w:rsidRPr="00AB1CAF">
        <w:rPr>
          <w:caps w:val="0"/>
        </w:rPr>
        <w:t xml:space="preserve">адаптирование инструкции с учетом особых образовательных потребностей и индивидуальных трудностей обучающихся с </w:t>
      </w:r>
      <w:r w:rsidRPr="00AB1CAF">
        <w:t>ЗПР:</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1) упрощение формулировок по грамматическому и семантическому оформлению;</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7C3BEB" w:rsidRPr="00AB1CAF" w:rsidRDefault="007C3BEB" w:rsidP="00913410">
      <w:pPr>
        <w:pStyle w:val="af2"/>
        <w:numPr>
          <w:ilvl w:val="0"/>
          <w:numId w:val="20"/>
        </w:numPr>
        <w:spacing w:line="240" w:lineRule="auto"/>
        <w:ind w:left="0" w:firstLine="709"/>
        <w:jc w:val="both"/>
      </w:pPr>
      <w:r w:rsidRPr="00AB1CAF">
        <w:rPr>
          <w:caps w:val="0"/>
        </w:rPr>
        <w:t xml:space="preserve">при необходимости адаптирование текста задания с учетом особых образовательных потребностей и индивидуальных </w:t>
      </w:r>
      <w:proofErr w:type="gramStart"/>
      <w:r w:rsidRPr="00AB1CAF">
        <w:rPr>
          <w:caps w:val="0"/>
        </w:rPr>
        <w:t>трудностей</w:t>
      </w:r>
      <w:proofErr w:type="gramEnd"/>
      <w:r w:rsidRPr="00AB1CAF">
        <w:rPr>
          <w:caps w:val="0"/>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AB1CAF">
        <w:t>.);</w:t>
      </w:r>
    </w:p>
    <w:p w:rsidR="007C3BEB" w:rsidRPr="00AB1CAF" w:rsidRDefault="007C3BEB" w:rsidP="00913410">
      <w:pPr>
        <w:pStyle w:val="af2"/>
        <w:numPr>
          <w:ilvl w:val="0"/>
          <w:numId w:val="20"/>
        </w:numPr>
        <w:spacing w:line="240" w:lineRule="auto"/>
        <w:ind w:left="0" w:firstLine="709"/>
        <w:jc w:val="both"/>
      </w:pPr>
      <w:r w:rsidRPr="00AB1CAF">
        <w:rPr>
          <w:caps w:val="0"/>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AB1CAF">
        <w:t>;</w:t>
      </w:r>
    </w:p>
    <w:p w:rsidR="007C3BEB" w:rsidRPr="00AB1CAF" w:rsidRDefault="007C3BEB" w:rsidP="00913410">
      <w:pPr>
        <w:pStyle w:val="af2"/>
        <w:numPr>
          <w:ilvl w:val="0"/>
          <w:numId w:val="20"/>
        </w:numPr>
        <w:spacing w:line="240" w:lineRule="auto"/>
        <w:ind w:left="0" w:firstLine="709"/>
        <w:jc w:val="both"/>
      </w:pPr>
      <w:r w:rsidRPr="00AB1CAF">
        <w:rPr>
          <w:caps w:val="0"/>
        </w:rPr>
        <w:t>увеличение времени на выполнение заданий</w:t>
      </w:r>
      <w:r w:rsidRPr="00AB1CAF">
        <w:t xml:space="preserve">;  </w:t>
      </w:r>
    </w:p>
    <w:p w:rsidR="007C3BEB" w:rsidRPr="00AB1CAF" w:rsidRDefault="007C3BEB" w:rsidP="00913410">
      <w:pPr>
        <w:pStyle w:val="af2"/>
        <w:numPr>
          <w:ilvl w:val="0"/>
          <w:numId w:val="20"/>
        </w:numPr>
        <w:spacing w:line="240" w:lineRule="auto"/>
        <w:ind w:left="0" w:firstLine="709"/>
        <w:jc w:val="both"/>
      </w:pPr>
      <w:r w:rsidRPr="00AB1CAF">
        <w:rPr>
          <w:caps w:val="0"/>
        </w:rPr>
        <w:t>возможность организации короткого перерыва (10-15 мин) при нарастании в поведении ребенка проявлений утомления, истощения</w:t>
      </w:r>
      <w:r w:rsidRPr="00AB1CAF">
        <w:t xml:space="preserve">; </w:t>
      </w:r>
    </w:p>
    <w:p w:rsidR="007C3BEB" w:rsidRPr="00AB1CAF" w:rsidRDefault="007C3BEB" w:rsidP="00913410">
      <w:pPr>
        <w:pStyle w:val="af2"/>
        <w:numPr>
          <w:ilvl w:val="0"/>
          <w:numId w:val="20"/>
        </w:numPr>
        <w:spacing w:line="240" w:lineRule="auto"/>
        <w:ind w:left="0" w:firstLine="709"/>
        <w:jc w:val="both"/>
      </w:pPr>
      <w:r w:rsidRPr="00AB1CAF">
        <w:rPr>
          <w:caps w:val="0"/>
        </w:rPr>
        <w:t xml:space="preserve">недопустимыми являются негативные реакции со стороны педагога, создание ситуаций, приводящих к </w:t>
      </w:r>
      <w:proofErr w:type="gramStart"/>
      <w:r w:rsidRPr="00AB1CAF">
        <w:rPr>
          <w:caps w:val="0"/>
        </w:rPr>
        <w:t>эмоциональному</w:t>
      </w:r>
      <w:proofErr w:type="gramEnd"/>
      <w:r w:rsidRPr="00AB1CAF">
        <w:rPr>
          <w:caps w:val="0"/>
        </w:rPr>
        <w:t xml:space="preserve"> травмированию ребенка</w:t>
      </w:r>
      <w:r w:rsidRPr="00AB1CAF">
        <w:t>.</w:t>
      </w:r>
    </w:p>
    <w:p w:rsidR="007C3BEB" w:rsidRPr="00AB1CAF" w:rsidRDefault="007C3BEB" w:rsidP="00AB1CAF">
      <w:pPr>
        <w:pStyle w:val="ad"/>
        <w:spacing w:after="0" w:line="240" w:lineRule="auto"/>
        <w:ind w:firstLine="709"/>
        <w:jc w:val="both"/>
        <w:rPr>
          <w:rFonts w:ascii="Times New Roman" w:hAnsi="Times New Roman"/>
          <w:color w:val="auto"/>
          <w:sz w:val="24"/>
          <w:szCs w:val="24"/>
        </w:rPr>
      </w:pPr>
      <w:r w:rsidRPr="00AB1CAF">
        <w:rPr>
          <w:rFonts w:ascii="Times New Roman" w:hAnsi="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AB1CAF">
        <w:rPr>
          <w:rStyle w:val="33"/>
          <w:color w:val="auto"/>
          <w:sz w:val="24"/>
          <w:szCs w:val="24"/>
        </w:rPr>
        <w:t xml:space="preserve"> предметные, метапредметные результаты </w:t>
      </w:r>
      <w:r w:rsidRPr="00AB1CAF">
        <w:rPr>
          <w:rFonts w:ascii="Times New Roman" w:hAnsi="Times New Roman"/>
          <w:color w:val="auto"/>
          <w:sz w:val="24"/>
          <w:szCs w:val="24"/>
        </w:rPr>
        <w:t xml:space="preserve">и </w:t>
      </w:r>
      <w:r w:rsidRPr="00AB1CAF">
        <w:rPr>
          <w:rFonts w:ascii="Times New Roman" w:hAnsi="Times New Roman"/>
          <w:i/>
          <w:color w:val="auto"/>
          <w:sz w:val="24"/>
          <w:szCs w:val="24"/>
        </w:rPr>
        <w:t>результаты освоения программы коррекционной работы</w:t>
      </w:r>
      <w:r w:rsidRPr="00AB1CAF">
        <w:rPr>
          <w:rFonts w:ascii="Times New Roman" w:hAnsi="Times New Roman"/>
          <w:color w:val="auto"/>
          <w:sz w:val="24"/>
          <w:szCs w:val="24"/>
        </w:rPr>
        <w:t>.</w:t>
      </w:r>
    </w:p>
    <w:p w:rsidR="007C3BEB" w:rsidRPr="00AB1CAF" w:rsidRDefault="007C3BEB" w:rsidP="00AB1CAF">
      <w:pPr>
        <w:pStyle w:val="ad"/>
        <w:spacing w:after="0" w:line="240" w:lineRule="auto"/>
        <w:ind w:firstLine="709"/>
        <w:jc w:val="both"/>
        <w:rPr>
          <w:rFonts w:ascii="Times New Roman" w:hAnsi="Times New Roman"/>
          <w:color w:val="auto"/>
          <w:sz w:val="24"/>
          <w:szCs w:val="24"/>
        </w:rPr>
      </w:pPr>
      <w:r w:rsidRPr="00AB1CAF">
        <w:rPr>
          <w:rFonts w:ascii="Times New Roman" w:hAnsi="Times New Roman"/>
          <w:color w:val="auto"/>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7C3BEB" w:rsidRPr="00AB1CAF" w:rsidRDefault="007C3BEB" w:rsidP="00AB1CAF">
      <w:pPr>
        <w:autoSpaceDE w:val="0"/>
        <w:autoSpaceDN w:val="0"/>
        <w:adjustRightInd w:val="0"/>
        <w:spacing w:after="0" w:line="240" w:lineRule="auto"/>
        <w:jc w:val="center"/>
        <w:outlineLvl w:val="1"/>
        <w:rPr>
          <w:rFonts w:ascii="Times New Roman" w:hAnsi="Times New Roman" w:cs="Times New Roman"/>
          <w:b/>
          <w:sz w:val="24"/>
          <w:szCs w:val="24"/>
        </w:rPr>
      </w:pPr>
      <w:bookmarkStart w:id="8" w:name="_Toc415833128"/>
      <w:r w:rsidRPr="00AB1CAF">
        <w:rPr>
          <w:rFonts w:ascii="Times New Roman" w:hAnsi="Times New Roman" w:cs="Times New Roman"/>
          <w:b/>
          <w:sz w:val="24"/>
          <w:szCs w:val="24"/>
        </w:rPr>
        <w:t>3.2. Содержательный раздел</w:t>
      </w:r>
      <w:bookmarkEnd w:id="8"/>
    </w:p>
    <w:p w:rsidR="007C3BEB" w:rsidRPr="00AB1CAF" w:rsidRDefault="007C3BEB" w:rsidP="00AB1CAF">
      <w:pPr>
        <w:spacing w:after="0" w:line="240" w:lineRule="auto"/>
        <w:jc w:val="center"/>
        <w:outlineLvl w:val="2"/>
        <w:rPr>
          <w:rFonts w:ascii="Times New Roman" w:hAnsi="Times New Roman" w:cs="Times New Roman"/>
          <w:b/>
          <w:sz w:val="24"/>
          <w:szCs w:val="24"/>
        </w:rPr>
      </w:pPr>
      <w:bookmarkStart w:id="9" w:name="_Toc415833129"/>
      <w:r w:rsidRPr="00AB1CAF">
        <w:rPr>
          <w:rFonts w:ascii="Times New Roman" w:hAnsi="Times New Roman" w:cs="Times New Roman"/>
          <w:b/>
          <w:sz w:val="24"/>
          <w:szCs w:val="24"/>
        </w:rPr>
        <w:t>3.2.1. Программа формирования универсальных учебных действий</w:t>
      </w:r>
      <w:bookmarkEnd w:id="9"/>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lastRenderedPageBreak/>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w:t>
      </w:r>
      <w:proofErr w:type="gramStart"/>
      <w:r w:rsidRPr="00AB1CAF">
        <w:rPr>
          <w:rFonts w:ascii="Times New Roman" w:hAnsi="Times New Roman" w:cs="Times New Roman"/>
          <w:sz w:val="24"/>
          <w:szCs w:val="24"/>
        </w:rPr>
        <w:t>ЗПР</w:t>
      </w:r>
      <w:proofErr w:type="gramEnd"/>
      <w:r w:rsidRPr="00AB1CAF">
        <w:rPr>
          <w:rFonts w:ascii="Times New Roman" w:hAnsi="Times New Roman" w:cs="Times New Roman"/>
          <w:sz w:val="24"/>
          <w:szCs w:val="24"/>
        </w:rPr>
        <w:t xml:space="preserve"> и призвана способствовать </w:t>
      </w:r>
      <w:r w:rsidRPr="00AB1CAF">
        <w:rPr>
          <w:rFonts w:ascii="Times New Roman" w:eastAsia="Times New Roman" w:hAnsi="Times New Roman" w:cs="Times New Roman"/>
          <w:sz w:val="24"/>
          <w:szCs w:val="24"/>
        </w:rPr>
        <w:t>развитию универсальных учебных действий, обеспечивающих обучающимся умение учиться</w:t>
      </w:r>
      <w:r w:rsidRPr="00AB1CAF">
        <w:rPr>
          <w:rFonts w:ascii="Times New Roman" w:hAnsi="Times New Roman" w:cs="Times New Roman"/>
          <w:sz w:val="24"/>
          <w:szCs w:val="24"/>
        </w:rPr>
        <w:t xml:space="preserve">. Это достигается как в процессе освоения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7C3BEB" w:rsidRPr="00AB1CAF" w:rsidRDefault="007C3BEB" w:rsidP="00AB1CAF">
      <w:pPr>
        <w:pStyle w:val="29"/>
        <w:ind w:firstLine="709"/>
        <w:jc w:val="both"/>
        <w:rPr>
          <w:rFonts w:ascii="Times New Roman" w:hAnsi="Times New Roman" w:cs="Times New Roman"/>
          <w:sz w:val="24"/>
          <w:szCs w:val="24"/>
        </w:rPr>
      </w:pPr>
      <w:r w:rsidRPr="00AB1CAF">
        <w:rPr>
          <w:rFonts w:ascii="Times New Roman" w:hAnsi="Times New Roman" w:cs="Times New Roman"/>
          <w:sz w:val="24"/>
          <w:szCs w:val="24"/>
        </w:rPr>
        <w:t>Программа формирования универсальных учебных действий обеспечивает:</w:t>
      </w:r>
    </w:p>
    <w:p w:rsidR="007C3BEB" w:rsidRPr="00AB1CAF" w:rsidRDefault="007C3BEB" w:rsidP="00AB1CAF">
      <w:pPr>
        <w:pStyle w:val="11"/>
        <w:spacing w:line="240" w:lineRule="auto"/>
        <w:ind w:left="0" w:firstLine="709"/>
        <w:jc w:val="both"/>
      </w:pPr>
      <w:r w:rsidRPr="00AB1CAF">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C3BEB" w:rsidRPr="00AB1CAF" w:rsidRDefault="007C3BEB" w:rsidP="00AB1CAF">
      <w:pPr>
        <w:pStyle w:val="11"/>
        <w:spacing w:line="240" w:lineRule="auto"/>
        <w:ind w:left="0" w:firstLine="709"/>
        <w:jc w:val="both"/>
      </w:pPr>
      <w:r w:rsidRPr="00AB1CAF">
        <w:t>― реализацию преемственности всех ступеней образования и этапов усвоения содержания образования;</w:t>
      </w:r>
    </w:p>
    <w:p w:rsidR="007C3BEB" w:rsidRPr="00AB1CAF" w:rsidRDefault="007C3BEB" w:rsidP="00AB1CAF">
      <w:pPr>
        <w:pStyle w:val="11"/>
        <w:spacing w:line="240" w:lineRule="auto"/>
        <w:ind w:left="0" w:firstLine="709"/>
        <w:jc w:val="both"/>
      </w:pPr>
      <w:r w:rsidRPr="00AB1CAF">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7C3BEB" w:rsidRPr="00AB1CAF" w:rsidRDefault="007C3BEB" w:rsidP="00AB1CAF">
      <w:pPr>
        <w:pStyle w:val="11"/>
        <w:spacing w:line="240" w:lineRule="auto"/>
        <w:ind w:left="0" w:firstLine="709"/>
        <w:jc w:val="both"/>
      </w:pPr>
      <w:r w:rsidRPr="00AB1CAF">
        <w:t xml:space="preserve">― целостность развития личности обучающегося.  </w:t>
      </w:r>
    </w:p>
    <w:p w:rsidR="007C3BEB" w:rsidRPr="00AB1CAF" w:rsidRDefault="007C3BEB" w:rsidP="00AB1CAF">
      <w:pPr>
        <w:tabs>
          <w:tab w:val="left" w:pos="851"/>
        </w:tabs>
        <w:spacing w:after="0" w:line="240" w:lineRule="auto"/>
        <w:ind w:firstLine="851"/>
        <w:jc w:val="both"/>
        <w:rPr>
          <w:rFonts w:ascii="Times New Roman" w:hAnsi="Times New Roman" w:cs="Times New Roman"/>
          <w:sz w:val="24"/>
          <w:szCs w:val="24"/>
        </w:rPr>
      </w:pPr>
      <w:r w:rsidRPr="00AB1CAF">
        <w:rPr>
          <w:rFonts w:ascii="Times New Roman" w:hAnsi="Times New Roman" w:cs="Times New Roman"/>
          <w:sz w:val="24"/>
          <w:szCs w:val="24"/>
        </w:rPr>
        <w:t>Основная</w:t>
      </w:r>
      <w:r w:rsidRPr="00AB1CAF">
        <w:rPr>
          <w:rFonts w:ascii="Times New Roman" w:hAnsi="Times New Roman" w:cs="Times New Roman"/>
          <w:b/>
          <w:sz w:val="24"/>
          <w:szCs w:val="24"/>
        </w:rPr>
        <w:t xml:space="preserve"> </w:t>
      </w:r>
      <w:r w:rsidRPr="00AB1CAF">
        <w:rPr>
          <w:rFonts w:ascii="Times New Roman" w:hAnsi="Times New Roman" w:cs="Times New Roman"/>
          <w:sz w:val="24"/>
          <w:szCs w:val="24"/>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7C3BEB" w:rsidRPr="00AB1CAF" w:rsidRDefault="007C3BEB" w:rsidP="00AB1CAF">
      <w:pPr>
        <w:tabs>
          <w:tab w:val="left" w:pos="851"/>
        </w:tabs>
        <w:spacing w:after="0" w:line="240" w:lineRule="auto"/>
        <w:ind w:firstLine="851"/>
        <w:jc w:val="both"/>
        <w:rPr>
          <w:rFonts w:ascii="Times New Roman" w:hAnsi="Times New Roman" w:cs="Times New Roman"/>
          <w:sz w:val="24"/>
          <w:szCs w:val="24"/>
        </w:rPr>
      </w:pPr>
      <w:r w:rsidRPr="00AB1CAF">
        <w:rPr>
          <w:rFonts w:ascii="Times New Roman" w:hAnsi="Times New Roman" w:cs="Times New Roman"/>
          <w:sz w:val="24"/>
          <w:szCs w:val="24"/>
        </w:rPr>
        <w:t>Задачами реализации программы являются:</w:t>
      </w:r>
    </w:p>
    <w:p w:rsidR="007C3BEB" w:rsidRPr="00AB1CAF" w:rsidRDefault="007C3BEB" w:rsidP="00AB1CAF">
      <w:pPr>
        <w:pStyle w:val="af2"/>
        <w:tabs>
          <w:tab w:val="left" w:pos="851"/>
        </w:tabs>
        <w:spacing w:line="240" w:lineRule="auto"/>
        <w:ind w:left="0" w:firstLine="709"/>
        <w:jc w:val="both"/>
      </w:pPr>
      <w:r w:rsidRPr="00AB1CAF">
        <w:t>― </w:t>
      </w:r>
      <w:r w:rsidRPr="00AB1CAF">
        <w:rPr>
          <w:caps w:val="0"/>
        </w:rPr>
        <w:t>формирование мотивационного компонента учебной деятельности</w:t>
      </w:r>
      <w:r w:rsidRPr="00AB1CAF">
        <w:t>;</w:t>
      </w:r>
    </w:p>
    <w:p w:rsidR="007C3BEB" w:rsidRPr="00AB1CAF" w:rsidRDefault="007C3BEB" w:rsidP="00AB1CAF">
      <w:pPr>
        <w:pStyle w:val="af2"/>
        <w:tabs>
          <w:tab w:val="left" w:pos="851"/>
        </w:tabs>
        <w:spacing w:line="240" w:lineRule="auto"/>
        <w:ind w:left="0" w:firstLine="709"/>
        <w:jc w:val="both"/>
      </w:pPr>
      <w:r w:rsidRPr="00AB1CAF">
        <w:t>― </w:t>
      </w:r>
      <w:r w:rsidRPr="00AB1CAF">
        <w:rPr>
          <w:caps w:val="0"/>
        </w:rPr>
        <w:t>овладение комплексом универсальных учебных действий, составляющих операционный компонент учебной деятельности</w:t>
      </w:r>
      <w:r w:rsidRPr="00AB1CAF">
        <w:t>;</w:t>
      </w:r>
    </w:p>
    <w:p w:rsidR="007C3BEB" w:rsidRPr="00AB1CAF" w:rsidRDefault="007C3BEB" w:rsidP="00AB1CAF">
      <w:pPr>
        <w:pStyle w:val="af2"/>
        <w:tabs>
          <w:tab w:val="left" w:pos="851"/>
        </w:tabs>
        <w:spacing w:line="240" w:lineRule="auto"/>
        <w:ind w:left="0" w:firstLine="709"/>
        <w:jc w:val="both"/>
      </w:pPr>
      <w:r w:rsidRPr="00AB1CAF">
        <w:t>― </w:t>
      </w:r>
      <w:r w:rsidRPr="00AB1CAF">
        <w:rPr>
          <w:caps w:val="0"/>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AB1CAF">
        <w:t>.</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Для реализации поставленной цели и соответствующих ей задач необходимо:</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•определить связи универсальных учебных действий с содержанием учебных предметов;</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Программа формирования универсальных учебных действий </w:t>
      </w:r>
      <w:proofErr w:type="gramStart"/>
      <w:r w:rsidRPr="00AB1CAF">
        <w:rPr>
          <w:rFonts w:ascii="Times New Roman" w:hAnsi="Times New Roman" w:cs="Times New Roman"/>
          <w:sz w:val="24"/>
          <w:szCs w:val="24"/>
        </w:rPr>
        <w:t>у</w:t>
      </w:r>
      <w:proofErr w:type="gramEnd"/>
      <w:r w:rsidRPr="00AB1CAF">
        <w:rPr>
          <w:rFonts w:ascii="Times New Roman" w:hAnsi="Times New Roman" w:cs="Times New Roman"/>
          <w:sz w:val="24"/>
          <w:szCs w:val="24"/>
        </w:rPr>
        <w:t xml:space="preserve"> обучающихся с ЗПР должна содержать</w:t>
      </w:r>
      <w:r w:rsidRPr="00AB1CAF">
        <w:rPr>
          <w:rFonts w:ascii="Times New Roman" w:hAnsi="Times New Roman" w:cs="Times New Roman"/>
          <w:i/>
          <w:sz w:val="24"/>
          <w:szCs w:val="24"/>
        </w:rPr>
        <w:t>:</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описание ценностных ориентиров образования обучающихся с ЗПР на уровне начального общего образования</w:t>
      </w:r>
      <w:r w:rsidRPr="00AB1CAF">
        <w:rPr>
          <w:rFonts w:ascii="Times New Roman" w:hAnsi="Times New Roman" w:cs="Times New Roman"/>
          <w:i/>
          <w:sz w:val="24"/>
          <w:szCs w:val="24"/>
        </w:rPr>
        <w:t>;</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связь универсальных учебных действий с содержанием учебных предметов;</w:t>
      </w:r>
    </w:p>
    <w:p w:rsidR="007C3BEB" w:rsidRPr="00AB1CAF" w:rsidRDefault="007C3BEB" w:rsidP="00AB1CAF">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7C3BEB" w:rsidRPr="00AB1CAF" w:rsidRDefault="007C3BEB" w:rsidP="00AB1CAF">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7C3BEB" w:rsidRPr="00AB1CAF" w:rsidRDefault="007C3BEB" w:rsidP="00AB1CAF">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описание преемственности программы формирования универсальных учебных действий при переходе обучающихся</w:t>
      </w:r>
      <w:r w:rsidRPr="00AB1CAF">
        <w:rPr>
          <w:rFonts w:ascii="Times New Roman" w:hAnsi="Times New Roman" w:cs="Times New Roman"/>
          <w:i/>
          <w:color w:val="3366FF"/>
          <w:sz w:val="24"/>
          <w:szCs w:val="24"/>
        </w:rPr>
        <w:t xml:space="preserve"> </w:t>
      </w:r>
      <w:r w:rsidRPr="00AB1CAF">
        <w:rPr>
          <w:rFonts w:ascii="Times New Roman" w:hAnsi="Times New Roman" w:cs="Times New Roman"/>
          <w:sz w:val="24"/>
          <w:szCs w:val="24"/>
        </w:rPr>
        <w:t xml:space="preserve">с ЗПР </w:t>
      </w:r>
      <w:proofErr w:type="gramStart"/>
      <w:r w:rsidRPr="00AB1CAF">
        <w:rPr>
          <w:rFonts w:ascii="Times New Roman" w:hAnsi="Times New Roman" w:cs="Times New Roman"/>
          <w:sz w:val="24"/>
          <w:szCs w:val="24"/>
        </w:rPr>
        <w:t>от</w:t>
      </w:r>
      <w:proofErr w:type="gramEnd"/>
      <w:r w:rsidRPr="00AB1CAF">
        <w:rPr>
          <w:rFonts w:ascii="Times New Roman" w:hAnsi="Times New Roman" w:cs="Times New Roman"/>
          <w:sz w:val="24"/>
          <w:szCs w:val="24"/>
        </w:rPr>
        <w:t xml:space="preserve"> дошкольного к начальному общему образованию. </w:t>
      </w:r>
    </w:p>
    <w:p w:rsidR="007C3BEB" w:rsidRPr="00AB1CAF" w:rsidRDefault="007C3BEB" w:rsidP="00AB1CAF">
      <w:pPr>
        <w:pStyle w:val="ad"/>
        <w:spacing w:after="0" w:line="240" w:lineRule="auto"/>
        <w:ind w:firstLine="454"/>
        <w:jc w:val="both"/>
        <w:rPr>
          <w:rFonts w:ascii="Times New Roman" w:hAnsi="Times New Roman"/>
          <w:color w:val="auto"/>
          <w:sz w:val="24"/>
          <w:szCs w:val="24"/>
        </w:rPr>
      </w:pPr>
      <w:proofErr w:type="gramStart"/>
      <w:r w:rsidRPr="00AB1CAF">
        <w:rPr>
          <w:rFonts w:ascii="Times New Roman" w:hAnsi="Times New Roman"/>
          <w:color w:val="auto"/>
          <w:sz w:val="24"/>
          <w:szCs w:val="24"/>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roofErr w:type="gramEnd"/>
    </w:p>
    <w:p w:rsidR="007C3BEB" w:rsidRPr="00AB1CAF" w:rsidRDefault="007C3BEB" w:rsidP="00AB1CAF">
      <w:pPr>
        <w:pStyle w:val="afc"/>
        <w:spacing w:line="240" w:lineRule="auto"/>
        <w:rPr>
          <w:i/>
          <w:color w:val="auto"/>
          <w:sz w:val="24"/>
          <w:szCs w:val="24"/>
        </w:rPr>
      </w:pPr>
      <w:bookmarkStart w:id="10" w:name="bookmark86"/>
      <w:r w:rsidRPr="00AB1CAF">
        <w:rPr>
          <w:color w:val="auto"/>
          <w:sz w:val="24"/>
          <w:szCs w:val="24"/>
        </w:rPr>
        <w:t>• </w:t>
      </w:r>
      <w:r w:rsidRPr="00AB1CAF">
        <w:rPr>
          <w:i/>
          <w:caps w:val="0"/>
          <w:color w:val="auto"/>
          <w:sz w:val="24"/>
          <w:szCs w:val="24"/>
        </w:rPr>
        <w:t>формирование основ гражданской идентичности личности на основе:</w:t>
      </w:r>
      <w:bookmarkEnd w:id="10"/>
    </w:p>
    <w:p w:rsidR="007C3BEB" w:rsidRPr="00AB1CAF" w:rsidRDefault="007C3BEB" w:rsidP="00AB1CAF">
      <w:pPr>
        <w:pStyle w:val="afc"/>
        <w:spacing w:line="240" w:lineRule="auto"/>
        <w:rPr>
          <w:caps w:val="0"/>
          <w:color w:val="auto"/>
          <w:sz w:val="24"/>
          <w:szCs w:val="24"/>
        </w:rPr>
      </w:pPr>
      <w:r w:rsidRPr="00AB1CAF">
        <w:rPr>
          <w:color w:val="auto"/>
          <w:sz w:val="24"/>
          <w:szCs w:val="24"/>
        </w:rPr>
        <w:t>— </w:t>
      </w:r>
      <w:r w:rsidRPr="00AB1CAF">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C3BEB" w:rsidRPr="00AB1CAF" w:rsidRDefault="007C3BEB" w:rsidP="00AB1CAF">
      <w:pPr>
        <w:pStyle w:val="afc"/>
        <w:spacing w:line="240" w:lineRule="auto"/>
        <w:rPr>
          <w:color w:val="auto"/>
          <w:sz w:val="24"/>
          <w:szCs w:val="24"/>
        </w:rPr>
      </w:pPr>
      <w:r w:rsidRPr="00AB1CAF">
        <w:rPr>
          <w:color w:val="auto"/>
          <w:sz w:val="24"/>
          <w:szCs w:val="24"/>
        </w:rPr>
        <w:lastRenderedPageBreak/>
        <w:t>— </w:t>
      </w:r>
      <w:r w:rsidRPr="00AB1CAF">
        <w:rPr>
          <w:caps w:val="0"/>
          <w:color w:val="auto"/>
          <w:sz w:val="24"/>
          <w:szCs w:val="24"/>
        </w:rPr>
        <w:t>восприятие мира как единого и целостного при разнообразии культур,  национальностей, религий</w:t>
      </w:r>
      <w:r w:rsidRPr="00AB1CAF">
        <w:rPr>
          <w:color w:val="auto"/>
          <w:sz w:val="24"/>
          <w:szCs w:val="24"/>
        </w:rPr>
        <w:t>;</w:t>
      </w:r>
    </w:p>
    <w:p w:rsidR="007C3BEB" w:rsidRPr="00AB1CAF" w:rsidRDefault="007C3BEB" w:rsidP="00AB1CAF">
      <w:pPr>
        <w:pStyle w:val="afc"/>
        <w:spacing w:line="240" w:lineRule="auto"/>
        <w:rPr>
          <w:caps w:val="0"/>
          <w:color w:val="auto"/>
          <w:sz w:val="24"/>
          <w:szCs w:val="24"/>
        </w:rPr>
      </w:pPr>
      <w:r w:rsidRPr="00AB1CAF">
        <w:rPr>
          <w:color w:val="auto"/>
          <w:sz w:val="24"/>
          <w:szCs w:val="24"/>
        </w:rPr>
        <w:t>— </w:t>
      </w:r>
      <w:r w:rsidRPr="00AB1CAF">
        <w:rPr>
          <w:caps w:val="0"/>
          <w:color w:val="auto"/>
          <w:sz w:val="24"/>
          <w:szCs w:val="24"/>
        </w:rPr>
        <w:t>уважительного отношения к иному мнению, истории и культуре других народов;</w:t>
      </w:r>
    </w:p>
    <w:p w:rsidR="007C3BEB" w:rsidRPr="00AB1CAF" w:rsidRDefault="007C3BEB" w:rsidP="00AB1CAF">
      <w:pPr>
        <w:pStyle w:val="afc"/>
        <w:spacing w:line="240" w:lineRule="auto"/>
        <w:rPr>
          <w:i/>
          <w:color w:val="auto"/>
          <w:sz w:val="24"/>
          <w:szCs w:val="24"/>
        </w:rPr>
      </w:pPr>
      <w:bookmarkStart w:id="11" w:name="bookmark87"/>
      <w:r w:rsidRPr="00AB1CAF">
        <w:rPr>
          <w:color w:val="auto"/>
          <w:sz w:val="24"/>
          <w:szCs w:val="24"/>
        </w:rPr>
        <w:t>• </w:t>
      </w:r>
      <w:r w:rsidRPr="00AB1CAF">
        <w:rPr>
          <w:i/>
          <w:caps w:val="0"/>
          <w:color w:val="auto"/>
          <w:sz w:val="24"/>
          <w:szCs w:val="24"/>
        </w:rPr>
        <w:t>формирование психологических условий развития общения, сотрудничества на основе:</w:t>
      </w:r>
      <w:bookmarkEnd w:id="11"/>
    </w:p>
    <w:p w:rsidR="007C3BEB" w:rsidRPr="00AB1CAF" w:rsidRDefault="007C3BEB" w:rsidP="00AB1CAF">
      <w:pPr>
        <w:pStyle w:val="afc"/>
        <w:spacing w:line="240" w:lineRule="auto"/>
        <w:rPr>
          <w:caps w:val="0"/>
          <w:color w:val="auto"/>
          <w:sz w:val="24"/>
          <w:szCs w:val="24"/>
        </w:rPr>
      </w:pPr>
      <w:r w:rsidRPr="00AB1CAF">
        <w:rPr>
          <w:color w:val="auto"/>
          <w:sz w:val="24"/>
          <w:szCs w:val="24"/>
        </w:rPr>
        <w:t>— </w:t>
      </w:r>
      <w:r w:rsidRPr="00AB1CAF">
        <w:rPr>
          <w:caps w:val="0"/>
          <w:color w:val="auto"/>
          <w:sz w:val="24"/>
          <w:szCs w:val="24"/>
        </w:rPr>
        <w:t xml:space="preserve">доброжелательности, доверия и внимания к людям; </w:t>
      </w:r>
    </w:p>
    <w:p w:rsidR="007C3BEB" w:rsidRPr="00AB1CAF" w:rsidRDefault="007C3BEB" w:rsidP="00AB1CAF">
      <w:pPr>
        <w:pStyle w:val="afc"/>
        <w:spacing w:line="240" w:lineRule="auto"/>
        <w:rPr>
          <w:color w:val="auto"/>
          <w:sz w:val="24"/>
          <w:szCs w:val="24"/>
        </w:rPr>
      </w:pPr>
      <w:r w:rsidRPr="00AB1CAF">
        <w:rPr>
          <w:color w:val="auto"/>
          <w:sz w:val="24"/>
          <w:szCs w:val="24"/>
        </w:rPr>
        <w:t>— </w:t>
      </w:r>
      <w:r w:rsidRPr="00AB1CAF">
        <w:rPr>
          <w:caps w:val="0"/>
          <w:color w:val="auto"/>
          <w:sz w:val="24"/>
          <w:szCs w:val="24"/>
        </w:rPr>
        <w:t xml:space="preserve">навыков сотрудничества </w:t>
      </w:r>
      <w:proofErr w:type="gramStart"/>
      <w:r w:rsidRPr="00AB1CAF">
        <w:rPr>
          <w:caps w:val="0"/>
          <w:color w:val="auto"/>
          <w:sz w:val="24"/>
          <w:szCs w:val="24"/>
        </w:rPr>
        <w:t>со</w:t>
      </w:r>
      <w:proofErr w:type="gramEnd"/>
      <w:r w:rsidRPr="00AB1CAF">
        <w:rPr>
          <w:caps w:val="0"/>
          <w:color w:val="auto"/>
          <w:sz w:val="24"/>
          <w:szCs w:val="24"/>
        </w:rPr>
        <w:t xml:space="preserve"> взрослыми и сверстниками в разных социальных ситуациях;</w:t>
      </w:r>
    </w:p>
    <w:p w:rsidR="007C3BEB" w:rsidRPr="00AB1CAF" w:rsidRDefault="007C3BEB" w:rsidP="00AB1CAF">
      <w:pPr>
        <w:pStyle w:val="afc"/>
        <w:spacing w:line="240" w:lineRule="auto"/>
        <w:rPr>
          <w:caps w:val="0"/>
          <w:color w:val="auto"/>
          <w:sz w:val="24"/>
          <w:szCs w:val="24"/>
        </w:rPr>
      </w:pPr>
      <w:r w:rsidRPr="00AB1CAF">
        <w:rPr>
          <w:color w:val="auto"/>
          <w:sz w:val="24"/>
          <w:szCs w:val="24"/>
        </w:rPr>
        <w:t>— </w:t>
      </w:r>
      <w:r w:rsidRPr="00AB1CAF">
        <w:rPr>
          <w:caps w:val="0"/>
          <w:color w:val="auto"/>
          <w:sz w:val="24"/>
          <w:szCs w:val="24"/>
        </w:rPr>
        <w:t>уважения к окружающим — умения слушать и слышать партнёра;</w:t>
      </w:r>
    </w:p>
    <w:p w:rsidR="007C3BEB" w:rsidRPr="00AB1CAF" w:rsidRDefault="007C3BEB" w:rsidP="00AB1CAF">
      <w:pPr>
        <w:pStyle w:val="afc"/>
        <w:spacing w:line="240" w:lineRule="auto"/>
        <w:rPr>
          <w:color w:val="auto"/>
          <w:sz w:val="24"/>
          <w:szCs w:val="24"/>
        </w:rPr>
      </w:pPr>
      <w:r w:rsidRPr="00AB1CAF">
        <w:rPr>
          <w:color w:val="auto"/>
          <w:sz w:val="24"/>
          <w:szCs w:val="24"/>
        </w:rPr>
        <w:t>• </w:t>
      </w:r>
      <w:r w:rsidRPr="00AB1CAF">
        <w:rPr>
          <w:rStyle w:val="34"/>
          <w:b w:val="0"/>
          <w:caps w:val="0"/>
          <w:color w:val="auto"/>
          <w:sz w:val="24"/>
          <w:szCs w:val="24"/>
        </w:rPr>
        <w:t>развитие ценностно-смысловой сферы личности</w:t>
      </w:r>
      <w:r w:rsidRPr="00AB1CAF">
        <w:rPr>
          <w:caps w:val="0"/>
          <w:color w:val="auto"/>
          <w:sz w:val="24"/>
          <w:szCs w:val="24"/>
        </w:rPr>
        <w:t xml:space="preserve"> на основе общечеловеческих принципов нравственности:</w:t>
      </w:r>
    </w:p>
    <w:p w:rsidR="007C3BEB" w:rsidRPr="00AB1CAF" w:rsidRDefault="007C3BEB" w:rsidP="00AB1CAF">
      <w:pPr>
        <w:pStyle w:val="afc"/>
        <w:spacing w:line="240" w:lineRule="auto"/>
        <w:rPr>
          <w:caps w:val="0"/>
          <w:color w:val="auto"/>
          <w:sz w:val="24"/>
          <w:szCs w:val="24"/>
        </w:rPr>
      </w:pPr>
      <w:r w:rsidRPr="00AB1CAF">
        <w:rPr>
          <w:color w:val="auto"/>
          <w:sz w:val="24"/>
          <w:szCs w:val="24"/>
        </w:rPr>
        <w:t>— </w:t>
      </w:r>
      <w:r w:rsidRPr="00AB1CAF">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7C3BEB" w:rsidRPr="00AB1CAF" w:rsidRDefault="007C3BEB" w:rsidP="00AB1CAF">
      <w:pPr>
        <w:pStyle w:val="afc"/>
        <w:spacing w:line="240" w:lineRule="auto"/>
        <w:rPr>
          <w:caps w:val="0"/>
          <w:color w:val="auto"/>
          <w:sz w:val="24"/>
          <w:szCs w:val="24"/>
        </w:rPr>
      </w:pPr>
      <w:r w:rsidRPr="00AB1CAF">
        <w:rPr>
          <w:color w:val="auto"/>
          <w:sz w:val="24"/>
          <w:szCs w:val="24"/>
        </w:rPr>
        <w:t>— </w:t>
      </w:r>
      <w:r w:rsidRPr="00AB1CAF">
        <w:rPr>
          <w:caps w:val="0"/>
          <w:color w:val="auto"/>
          <w:sz w:val="24"/>
          <w:szCs w:val="24"/>
        </w:rPr>
        <w:t xml:space="preserve">ориентации в нравственном </w:t>
      </w:r>
      <w:proofErr w:type="gramStart"/>
      <w:r w:rsidRPr="00AB1CAF">
        <w:rPr>
          <w:caps w:val="0"/>
          <w:color w:val="auto"/>
          <w:sz w:val="24"/>
          <w:szCs w:val="24"/>
        </w:rPr>
        <w:t>содержании</w:t>
      </w:r>
      <w:proofErr w:type="gramEnd"/>
      <w:r w:rsidRPr="00AB1CAF">
        <w:rPr>
          <w:caps w:val="0"/>
          <w:color w:val="auto"/>
          <w:sz w:val="24"/>
          <w:szCs w:val="24"/>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7C3BEB" w:rsidRPr="00AB1CAF" w:rsidRDefault="007C3BEB" w:rsidP="00AB1CAF">
      <w:pPr>
        <w:pStyle w:val="afc"/>
        <w:spacing w:line="240" w:lineRule="auto"/>
        <w:rPr>
          <w:caps w:val="0"/>
          <w:color w:val="auto"/>
          <w:sz w:val="24"/>
          <w:szCs w:val="24"/>
        </w:rPr>
      </w:pPr>
      <w:r w:rsidRPr="00AB1CAF">
        <w:rPr>
          <w:color w:val="auto"/>
          <w:sz w:val="24"/>
          <w:szCs w:val="24"/>
        </w:rPr>
        <w:t>— </w:t>
      </w:r>
      <w:r w:rsidRPr="00AB1CAF">
        <w:rPr>
          <w:caps w:val="0"/>
          <w:color w:val="auto"/>
          <w:sz w:val="24"/>
          <w:szCs w:val="24"/>
        </w:rPr>
        <w:t>формирование эстетических потребностей, ценностей и чувств;</w:t>
      </w:r>
    </w:p>
    <w:p w:rsidR="007C3BEB" w:rsidRPr="00AB1CAF" w:rsidRDefault="007C3BEB" w:rsidP="00AB1CAF">
      <w:pPr>
        <w:pStyle w:val="afc"/>
        <w:spacing w:line="240" w:lineRule="auto"/>
        <w:rPr>
          <w:color w:val="auto"/>
          <w:sz w:val="24"/>
          <w:szCs w:val="24"/>
        </w:rPr>
      </w:pPr>
      <w:r w:rsidRPr="00AB1CAF">
        <w:rPr>
          <w:color w:val="auto"/>
          <w:sz w:val="24"/>
          <w:szCs w:val="24"/>
        </w:rPr>
        <w:t>• </w:t>
      </w:r>
      <w:r w:rsidRPr="00AB1CAF">
        <w:rPr>
          <w:rStyle w:val="34"/>
          <w:b w:val="0"/>
          <w:caps w:val="0"/>
          <w:color w:val="auto"/>
          <w:sz w:val="24"/>
          <w:szCs w:val="24"/>
        </w:rPr>
        <w:t>развитие умения учиться</w:t>
      </w:r>
      <w:r w:rsidRPr="00AB1CAF">
        <w:rPr>
          <w:caps w:val="0"/>
          <w:color w:val="auto"/>
          <w:sz w:val="24"/>
          <w:szCs w:val="24"/>
        </w:rPr>
        <w:t>, а именно:</w:t>
      </w:r>
    </w:p>
    <w:p w:rsidR="007C3BEB" w:rsidRPr="00AB1CAF" w:rsidRDefault="007C3BEB" w:rsidP="00AB1CAF">
      <w:pPr>
        <w:pStyle w:val="afc"/>
        <w:spacing w:line="240" w:lineRule="auto"/>
        <w:rPr>
          <w:color w:val="auto"/>
          <w:sz w:val="24"/>
          <w:szCs w:val="24"/>
        </w:rPr>
      </w:pPr>
      <w:r w:rsidRPr="00AB1CAF">
        <w:rPr>
          <w:color w:val="auto"/>
          <w:sz w:val="24"/>
          <w:szCs w:val="24"/>
        </w:rPr>
        <w:t>— </w:t>
      </w:r>
      <w:r w:rsidRPr="00AB1CAF">
        <w:rPr>
          <w:bCs/>
          <w:caps w:val="0"/>
          <w:color w:val="auto"/>
          <w:sz w:val="24"/>
          <w:szCs w:val="24"/>
        </w:rPr>
        <w:t xml:space="preserve">принятие и освоение социальной роли </w:t>
      </w:r>
      <w:proofErr w:type="gramStart"/>
      <w:r w:rsidRPr="00AB1CAF">
        <w:rPr>
          <w:bCs/>
          <w:caps w:val="0"/>
          <w:color w:val="auto"/>
          <w:sz w:val="24"/>
          <w:szCs w:val="24"/>
        </w:rPr>
        <w:t>обучающегося</w:t>
      </w:r>
      <w:proofErr w:type="gramEnd"/>
      <w:r w:rsidRPr="00AB1CAF">
        <w:rPr>
          <w:bCs/>
          <w:caps w:val="0"/>
          <w:color w:val="auto"/>
          <w:sz w:val="24"/>
          <w:szCs w:val="24"/>
        </w:rPr>
        <w:t>, формирование и развитие социально значимых мотивов учебной деятельности</w:t>
      </w:r>
      <w:r w:rsidRPr="00AB1CAF">
        <w:rPr>
          <w:caps w:val="0"/>
          <w:color w:val="auto"/>
          <w:sz w:val="24"/>
          <w:szCs w:val="24"/>
        </w:rPr>
        <w:t>;</w:t>
      </w:r>
    </w:p>
    <w:p w:rsidR="007C3BEB" w:rsidRPr="00AB1CAF" w:rsidRDefault="007C3BEB" w:rsidP="00AB1CAF">
      <w:pPr>
        <w:pStyle w:val="afc"/>
        <w:spacing w:line="240" w:lineRule="auto"/>
        <w:rPr>
          <w:color w:val="auto"/>
          <w:sz w:val="24"/>
          <w:szCs w:val="24"/>
        </w:rPr>
      </w:pPr>
      <w:r w:rsidRPr="00AB1CAF">
        <w:rPr>
          <w:color w:val="auto"/>
          <w:sz w:val="24"/>
          <w:szCs w:val="24"/>
        </w:rPr>
        <w:t>— </w:t>
      </w:r>
      <w:r w:rsidRPr="00AB1CAF">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7C3BEB" w:rsidRPr="00AB1CAF" w:rsidRDefault="007C3BEB" w:rsidP="00AB1CAF">
      <w:pPr>
        <w:pStyle w:val="afc"/>
        <w:spacing w:line="240" w:lineRule="auto"/>
        <w:rPr>
          <w:color w:val="auto"/>
          <w:sz w:val="24"/>
          <w:szCs w:val="24"/>
        </w:rPr>
      </w:pPr>
      <w:r w:rsidRPr="00AB1CAF">
        <w:rPr>
          <w:color w:val="auto"/>
          <w:sz w:val="24"/>
          <w:szCs w:val="24"/>
        </w:rPr>
        <w:t>— </w:t>
      </w:r>
      <w:r w:rsidRPr="00AB1CAF">
        <w:rPr>
          <w:caps w:val="0"/>
          <w:color w:val="auto"/>
          <w:sz w:val="24"/>
          <w:szCs w:val="24"/>
        </w:rPr>
        <w:t>развитие адекватных представлений о собственных возможностях, о насущно необходимом жизнеобеспечении.</w:t>
      </w:r>
    </w:p>
    <w:p w:rsidR="007C3BEB" w:rsidRPr="00AB1CAF" w:rsidRDefault="007C3BEB" w:rsidP="00AB1CAF">
      <w:pPr>
        <w:tabs>
          <w:tab w:val="left" w:pos="851"/>
        </w:tabs>
        <w:spacing w:after="0" w:line="240" w:lineRule="auto"/>
        <w:ind w:firstLine="851"/>
        <w:jc w:val="both"/>
        <w:rPr>
          <w:rFonts w:ascii="Times New Roman" w:hAnsi="Times New Roman" w:cs="Times New Roman"/>
          <w:sz w:val="24"/>
          <w:szCs w:val="24"/>
        </w:rPr>
      </w:pPr>
      <w:r w:rsidRPr="00AB1CAF">
        <w:rPr>
          <w:rFonts w:ascii="Times New Roman" w:hAnsi="Times New Roman" w:cs="Times New Roman"/>
          <w:sz w:val="24"/>
          <w:szCs w:val="24"/>
        </w:rPr>
        <w:t>Программа формирования универсальных учебных действий реализуется в процессе всей учебной и внеурочной деятельности.</w:t>
      </w:r>
    </w:p>
    <w:p w:rsidR="007C3BEB" w:rsidRPr="00AB1CAF" w:rsidRDefault="007C3BEB" w:rsidP="00AB1CAF">
      <w:pPr>
        <w:pStyle w:val="Default"/>
        <w:ind w:firstLine="709"/>
        <w:jc w:val="both"/>
      </w:pPr>
      <w:r w:rsidRPr="00AB1CAF">
        <w:t xml:space="preserve">Формирование универсальных учебных действий в образовательном процессе осуществляется в процессе освоения </w:t>
      </w:r>
      <w:r w:rsidRPr="00AB1CAF">
        <w:rPr>
          <w:color w:val="auto"/>
        </w:rPr>
        <w:t>всех без исключения</w:t>
      </w:r>
      <w:r w:rsidRPr="00AB1CAF">
        <w:t xml:space="preserve"> учебных предметов </w:t>
      </w:r>
      <w:r w:rsidRPr="00AB1CAF">
        <w:rPr>
          <w:color w:val="auto"/>
        </w:rPr>
        <w:t>и курсов коррекционно-развивающей области</w:t>
      </w:r>
      <w:r w:rsidRPr="00AB1CAF">
        <w:t xml:space="preserve">. </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roofErr w:type="gramEnd"/>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pacing w:val="2"/>
          <w:sz w:val="24"/>
          <w:szCs w:val="24"/>
        </w:rPr>
        <w:t xml:space="preserve">Программа </w:t>
      </w:r>
      <w:r w:rsidRPr="00AB1CAF">
        <w:rPr>
          <w:rFonts w:ascii="Times New Roman" w:hAnsi="Times New Roman" w:cs="Times New Roman"/>
          <w:sz w:val="24"/>
          <w:szCs w:val="24"/>
        </w:rPr>
        <w:t>формирования универсальных учебных действий</w:t>
      </w:r>
      <w:r w:rsidRPr="00AB1CAF">
        <w:rPr>
          <w:rFonts w:ascii="Times New Roman" w:hAnsi="Times New Roman" w:cs="Times New Roman"/>
          <w:spacing w:val="2"/>
          <w:sz w:val="24"/>
          <w:szCs w:val="24"/>
        </w:rPr>
        <w:t xml:space="preserve"> самостоятельно разрабатывается Организацией на основе </w:t>
      </w:r>
      <w:r w:rsidRPr="00AB1CAF">
        <w:rPr>
          <w:rFonts w:ascii="Times New Roman" w:hAnsi="Times New Roman" w:cs="Times New Roman"/>
          <w:sz w:val="24"/>
          <w:szCs w:val="24"/>
        </w:rPr>
        <w:t xml:space="preserve">Примерной основной образовательной программы начального общего образования (далее </w:t>
      </w:r>
      <w:r w:rsidRPr="00AB1CAF">
        <w:rPr>
          <w:rFonts w:ascii="Times New Roman" w:hAnsi="Times New Roman" w:cs="Times New Roman"/>
          <w:sz w:val="24"/>
          <w:szCs w:val="24"/>
        </w:rPr>
        <w:sym w:font="Symbol" w:char="F0BE"/>
      </w:r>
      <w:r w:rsidRPr="00AB1CAF">
        <w:rPr>
          <w:rFonts w:ascii="Times New Roman" w:hAnsi="Times New Roman" w:cs="Times New Roman"/>
          <w:sz w:val="24"/>
          <w:szCs w:val="24"/>
        </w:rPr>
        <w:t xml:space="preserve"> ПрООП НОО), разработанной для общеобразовательной школы</w:t>
      </w:r>
      <w:r w:rsidRPr="00AB1CAF">
        <w:rPr>
          <w:rStyle w:val="a4"/>
          <w:rFonts w:ascii="Times New Roman" w:hAnsi="Times New Roman" w:cs="Times New Roman"/>
          <w:spacing w:val="2"/>
          <w:sz w:val="24"/>
          <w:szCs w:val="24"/>
        </w:rPr>
        <w:footnoteReference w:id="10"/>
      </w:r>
      <w:r w:rsidRPr="00AB1CAF">
        <w:rPr>
          <w:rFonts w:ascii="Times New Roman" w:hAnsi="Times New Roman" w:cs="Times New Roman"/>
          <w:spacing w:val="2"/>
          <w:sz w:val="24"/>
          <w:szCs w:val="24"/>
        </w:rPr>
        <w:t xml:space="preserve">, с учетом специфики образовательных потребностей </w:t>
      </w:r>
      <w:r w:rsidRPr="00AB1CAF">
        <w:rPr>
          <w:rFonts w:ascii="Times New Roman" w:hAnsi="Times New Roman" w:cs="Times New Roman"/>
          <w:sz w:val="24"/>
          <w:szCs w:val="24"/>
        </w:rPr>
        <w:t>обучающихся с ЗПР.</w:t>
      </w:r>
    </w:p>
    <w:p w:rsidR="007C3BEB" w:rsidRPr="00AB1CAF" w:rsidRDefault="007C3BEB" w:rsidP="00AB1CAF">
      <w:pPr>
        <w:spacing w:after="0" w:line="240" w:lineRule="auto"/>
        <w:jc w:val="center"/>
        <w:outlineLvl w:val="2"/>
        <w:rPr>
          <w:rFonts w:ascii="Times New Roman" w:hAnsi="Times New Roman" w:cs="Times New Roman"/>
          <w:iCs/>
          <w:spacing w:val="-2"/>
          <w:sz w:val="24"/>
          <w:szCs w:val="24"/>
        </w:rPr>
      </w:pPr>
      <w:bookmarkStart w:id="12" w:name="_Toc415833130"/>
      <w:r w:rsidRPr="00AB1CAF">
        <w:rPr>
          <w:rFonts w:ascii="Times New Roman" w:hAnsi="Times New Roman" w:cs="Times New Roman"/>
          <w:b/>
          <w:sz w:val="24"/>
          <w:szCs w:val="24"/>
        </w:rPr>
        <w:t xml:space="preserve">2.2.2. Программы учебных предметов, </w:t>
      </w:r>
      <w:r w:rsidRPr="00AB1CAF">
        <w:rPr>
          <w:rFonts w:ascii="Times New Roman" w:hAnsi="Times New Roman" w:cs="Times New Roman"/>
          <w:b/>
          <w:sz w:val="24"/>
          <w:szCs w:val="24"/>
        </w:rPr>
        <w:br/>
        <w:t>курсов коррекционно-развивающей области</w:t>
      </w:r>
      <w:bookmarkEnd w:id="12"/>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7C3BEB" w:rsidRPr="00AB1CAF" w:rsidRDefault="007C3BEB" w:rsidP="00AB1CAF">
      <w:pPr>
        <w:spacing w:after="0" w:line="240" w:lineRule="auto"/>
        <w:ind w:firstLine="709"/>
        <w:jc w:val="both"/>
        <w:rPr>
          <w:rFonts w:ascii="Times New Roman" w:hAnsi="Times New Roman" w:cs="Times New Roman"/>
          <w:kern w:val="2"/>
          <w:sz w:val="24"/>
          <w:szCs w:val="24"/>
        </w:rPr>
      </w:pPr>
      <w:r w:rsidRPr="00AB1CAF">
        <w:rPr>
          <w:rFonts w:ascii="Times New Roman" w:hAnsi="Times New Roman" w:cs="Times New Roman"/>
          <w:sz w:val="24"/>
          <w:szCs w:val="24"/>
        </w:rPr>
        <w:t>Программы отдельных учебных предметов, коррекционных курсов должны содержать:</w:t>
      </w:r>
    </w:p>
    <w:p w:rsidR="007C3BEB" w:rsidRPr="00AB1CAF" w:rsidRDefault="007C3BEB" w:rsidP="00AB1CAF">
      <w:pPr>
        <w:numPr>
          <w:ilvl w:val="0"/>
          <w:numId w:val="2"/>
        </w:numPr>
        <w:tabs>
          <w:tab w:val="left" w:pos="1260"/>
        </w:tabs>
        <w:autoSpaceDE w:val="0"/>
        <w:autoSpaceDN w:val="0"/>
        <w:adjustRightInd w:val="0"/>
        <w:spacing w:after="0" w:line="240" w:lineRule="auto"/>
        <w:ind w:left="0" w:firstLine="709"/>
        <w:jc w:val="both"/>
        <w:rPr>
          <w:rFonts w:ascii="Times New Roman" w:hAnsi="Times New Roman" w:cs="Times New Roman"/>
          <w:kern w:val="2"/>
          <w:sz w:val="24"/>
          <w:szCs w:val="24"/>
        </w:rPr>
      </w:pPr>
      <w:r w:rsidRPr="00AB1CAF">
        <w:rPr>
          <w:rFonts w:ascii="Times New Roman" w:hAnsi="Times New Roman" w:cs="Times New Roman"/>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AB1CAF">
        <w:rPr>
          <w:rFonts w:ascii="Times New Roman" w:hAnsi="Times New Roman" w:cs="Times New Roman"/>
          <w:sz w:val="24"/>
          <w:szCs w:val="24"/>
        </w:rPr>
        <w:t>, коррекционного курса;</w:t>
      </w:r>
    </w:p>
    <w:p w:rsidR="007C3BEB" w:rsidRPr="00AB1CAF" w:rsidRDefault="007C3BEB" w:rsidP="00AB1CAF">
      <w:pPr>
        <w:numPr>
          <w:ilvl w:val="0"/>
          <w:numId w:val="2"/>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AB1CAF">
        <w:rPr>
          <w:rFonts w:ascii="Times New Roman" w:hAnsi="Times New Roman" w:cs="Times New Roman"/>
          <w:kern w:val="2"/>
          <w:sz w:val="24"/>
          <w:szCs w:val="24"/>
        </w:rPr>
        <w:t>общую характеристику учебного предмета</w:t>
      </w:r>
      <w:r w:rsidRPr="00AB1CAF">
        <w:rPr>
          <w:rFonts w:ascii="Times New Roman" w:hAnsi="Times New Roman" w:cs="Times New Roman"/>
          <w:sz w:val="24"/>
          <w:szCs w:val="24"/>
        </w:rPr>
        <w:t>, коррекционного курса</w:t>
      </w:r>
      <w:r w:rsidRPr="00AB1CAF">
        <w:rPr>
          <w:rFonts w:ascii="Times New Roman" w:hAnsi="Times New Roman" w:cs="Times New Roman"/>
          <w:kern w:val="2"/>
          <w:sz w:val="24"/>
          <w:szCs w:val="24"/>
        </w:rPr>
        <w:t>;</w:t>
      </w:r>
    </w:p>
    <w:p w:rsidR="007C3BEB" w:rsidRPr="00AB1CAF" w:rsidRDefault="007C3BEB" w:rsidP="00AB1CAF">
      <w:pPr>
        <w:numPr>
          <w:ilvl w:val="0"/>
          <w:numId w:val="2"/>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AB1CAF">
        <w:rPr>
          <w:rFonts w:ascii="Times New Roman" w:hAnsi="Times New Roman" w:cs="Times New Roman"/>
          <w:kern w:val="2"/>
          <w:sz w:val="24"/>
          <w:szCs w:val="24"/>
        </w:rPr>
        <w:lastRenderedPageBreak/>
        <w:t>описание места учебного предмета</w:t>
      </w:r>
      <w:r w:rsidRPr="00AB1CAF">
        <w:rPr>
          <w:rFonts w:ascii="Times New Roman" w:hAnsi="Times New Roman" w:cs="Times New Roman"/>
          <w:sz w:val="24"/>
          <w:szCs w:val="24"/>
        </w:rPr>
        <w:t>, коррекционного курса в учебном плане;</w:t>
      </w:r>
    </w:p>
    <w:p w:rsidR="007C3BEB" w:rsidRPr="00AB1CAF" w:rsidRDefault="007C3BEB" w:rsidP="00AB1CAF">
      <w:pPr>
        <w:numPr>
          <w:ilvl w:val="0"/>
          <w:numId w:val="2"/>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AB1CAF">
        <w:rPr>
          <w:rFonts w:ascii="Times New Roman" w:hAnsi="Times New Roman" w:cs="Times New Roman"/>
          <w:kern w:val="2"/>
          <w:sz w:val="24"/>
          <w:szCs w:val="24"/>
        </w:rPr>
        <w:t xml:space="preserve">личностные, метапредметные и предметные результаты освоения конкретного учебного предмета, </w:t>
      </w:r>
      <w:r w:rsidRPr="00AB1CAF">
        <w:rPr>
          <w:rFonts w:ascii="Times New Roman" w:hAnsi="Times New Roman" w:cs="Times New Roman"/>
          <w:sz w:val="24"/>
          <w:szCs w:val="24"/>
        </w:rPr>
        <w:t>коррекционного курса</w:t>
      </w:r>
      <w:r w:rsidRPr="00AB1CAF">
        <w:rPr>
          <w:rFonts w:ascii="Times New Roman" w:hAnsi="Times New Roman" w:cs="Times New Roman"/>
          <w:kern w:val="2"/>
          <w:sz w:val="24"/>
          <w:szCs w:val="24"/>
        </w:rPr>
        <w:t>;</w:t>
      </w:r>
    </w:p>
    <w:p w:rsidR="007C3BEB" w:rsidRPr="00AB1CAF" w:rsidRDefault="007C3BEB" w:rsidP="00AB1CAF">
      <w:pPr>
        <w:numPr>
          <w:ilvl w:val="0"/>
          <w:numId w:val="2"/>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AB1CAF">
        <w:rPr>
          <w:rFonts w:ascii="Times New Roman" w:hAnsi="Times New Roman" w:cs="Times New Roman"/>
          <w:kern w:val="2"/>
          <w:sz w:val="24"/>
          <w:szCs w:val="24"/>
        </w:rPr>
        <w:t xml:space="preserve">содержание учебного предмета, </w:t>
      </w:r>
      <w:r w:rsidRPr="00AB1CAF">
        <w:rPr>
          <w:rFonts w:ascii="Times New Roman" w:hAnsi="Times New Roman" w:cs="Times New Roman"/>
          <w:sz w:val="24"/>
          <w:szCs w:val="24"/>
        </w:rPr>
        <w:t>коррекционного курса</w:t>
      </w:r>
      <w:r w:rsidRPr="00AB1CAF">
        <w:rPr>
          <w:rFonts w:ascii="Times New Roman" w:hAnsi="Times New Roman" w:cs="Times New Roman"/>
          <w:kern w:val="2"/>
          <w:sz w:val="24"/>
          <w:szCs w:val="24"/>
        </w:rPr>
        <w:t>;</w:t>
      </w:r>
    </w:p>
    <w:p w:rsidR="007C3BEB" w:rsidRPr="00AB1CAF" w:rsidRDefault="007C3BEB" w:rsidP="00AB1CAF">
      <w:pPr>
        <w:numPr>
          <w:ilvl w:val="0"/>
          <w:numId w:val="2"/>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AB1CAF">
        <w:rPr>
          <w:rFonts w:ascii="Times New Roman" w:hAnsi="Times New Roman" w:cs="Times New Roman"/>
          <w:kern w:val="2"/>
          <w:sz w:val="24"/>
          <w:szCs w:val="24"/>
        </w:rPr>
        <w:t xml:space="preserve">тематическое планирование с определением основных видов учебной деятельности обучающихся; </w:t>
      </w:r>
    </w:p>
    <w:p w:rsidR="007C3BEB" w:rsidRPr="00AB1CAF" w:rsidRDefault="007C3BEB" w:rsidP="00AB1CAF">
      <w:pPr>
        <w:numPr>
          <w:ilvl w:val="0"/>
          <w:numId w:val="2"/>
        </w:numPr>
        <w:tabs>
          <w:tab w:val="left" w:pos="1260"/>
        </w:tabs>
        <w:autoSpaceDE w:val="0"/>
        <w:autoSpaceDN w:val="0"/>
        <w:adjustRightInd w:val="0"/>
        <w:spacing w:after="0" w:line="240" w:lineRule="auto"/>
        <w:ind w:left="0" w:firstLine="720"/>
        <w:jc w:val="both"/>
        <w:rPr>
          <w:rFonts w:ascii="Times New Roman" w:hAnsi="Times New Roman" w:cs="Times New Roman"/>
          <w:kern w:val="2"/>
          <w:sz w:val="24"/>
          <w:szCs w:val="24"/>
        </w:rPr>
      </w:pPr>
      <w:r w:rsidRPr="00AB1CAF">
        <w:rPr>
          <w:rFonts w:ascii="Times New Roman" w:hAnsi="Times New Roman" w:cs="Times New Roman"/>
          <w:kern w:val="2"/>
          <w:sz w:val="24"/>
          <w:szCs w:val="24"/>
        </w:rPr>
        <w:t>описание материально-технического обеспечения образовательного процесса.</w:t>
      </w:r>
    </w:p>
    <w:p w:rsidR="007C3BEB" w:rsidRPr="00AB1CAF" w:rsidRDefault="007C3BEB" w:rsidP="00AB1CAF">
      <w:pPr>
        <w:pStyle w:val="af"/>
        <w:spacing w:line="240" w:lineRule="auto"/>
        <w:ind w:firstLine="454"/>
        <w:rPr>
          <w:rFonts w:ascii="Times New Roman" w:hAnsi="Times New Roman"/>
          <w:sz w:val="24"/>
          <w:szCs w:val="24"/>
        </w:rPr>
      </w:pPr>
      <w:proofErr w:type="gramStart"/>
      <w:r w:rsidRPr="00AB1CAF">
        <w:rPr>
          <w:rFonts w:ascii="Times New Roman" w:hAnsi="Times New Roman"/>
          <w:sz w:val="24"/>
          <w:szCs w:val="24"/>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roofErr w:type="gramEnd"/>
    </w:p>
    <w:p w:rsidR="007C3BEB" w:rsidRPr="00AB1CAF" w:rsidRDefault="007C3BEB" w:rsidP="00AB1CAF">
      <w:pPr>
        <w:pStyle w:val="32"/>
        <w:spacing w:before="0" w:after="0" w:line="240" w:lineRule="auto"/>
        <w:rPr>
          <w:rFonts w:ascii="Times New Roman" w:hAnsi="Times New Roman" w:cs="Times New Roman"/>
          <w:i w:val="0"/>
          <w:sz w:val="24"/>
          <w:szCs w:val="24"/>
        </w:rPr>
      </w:pPr>
      <w:r w:rsidRPr="00AB1CAF">
        <w:rPr>
          <w:rFonts w:ascii="Times New Roman" w:hAnsi="Times New Roman" w:cs="Times New Roman"/>
          <w:i w:val="0"/>
          <w:sz w:val="24"/>
          <w:szCs w:val="24"/>
        </w:rPr>
        <w:t>Основное содержание учебных предметов</w:t>
      </w:r>
    </w:p>
    <w:p w:rsidR="007C3BEB" w:rsidRPr="00AB1CAF" w:rsidRDefault="007C3BEB" w:rsidP="00AB1CAF">
      <w:pPr>
        <w:pStyle w:val="41"/>
        <w:spacing w:before="0" w:after="0" w:line="240" w:lineRule="auto"/>
        <w:rPr>
          <w:rFonts w:ascii="Times New Roman" w:hAnsi="Times New Roman" w:cs="Times New Roman"/>
          <w:b/>
          <w:sz w:val="24"/>
          <w:szCs w:val="24"/>
        </w:rPr>
      </w:pPr>
      <w:r w:rsidRPr="00AB1CAF">
        <w:rPr>
          <w:rFonts w:ascii="Times New Roman" w:hAnsi="Times New Roman" w:cs="Times New Roman"/>
          <w:b/>
          <w:sz w:val="24"/>
          <w:szCs w:val="24"/>
        </w:rPr>
        <w:t>1. Русский язык</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Виды речевой деятельности</w:t>
      </w:r>
    </w:p>
    <w:p w:rsidR="007C3BEB" w:rsidRPr="00AB1CAF" w:rsidRDefault="007C3BEB" w:rsidP="00AB1CAF">
      <w:pPr>
        <w:pStyle w:val="af"/>
        <w:spacing w:line="240" w:lineRule="auto"/>
        <w:ind w:firstLine="709"/>
        <w:rPr>
          <w:rFonts w:ascii="Times New Roman" w:hAnsi="Times New Roman"/>
          <w:spacing w:val="-4"/>
          <w:sz w:val="24"/>
          <w:szCs w:val="24"/>
        </w:rPr>
      </w:pPr>
      <w:r w:rsidRPr="00AB1CAF">
        <w:rPr>
          <w:rFonts w:ascii="Times New Roman" w:hAnsi="Times New Roman"/>
          <w:b/>
          <w:bCs/>
          <w:sz w:val="24"/>
          <w:szCs w:val="24"/>
        </w:rPr>
        <w:t xml:space="preserve">Слушание. </w:t>
      </w:r>
      <w:r w:rsidRPr="00AB1CAF">
        <w:rPr>
          <w:rFonts w:ascii="Times New Roman" w:hAnsi="Times New Roman"/>
          <w:sz w:val="24"/>
          <w:szCs w:val="24"/>
        </w:rPr>
        <w:t xml:space="preserve">Осознание цели и ситуации устного общения. </w:t>
      </w:r>
      <w:r w:rsidRPr="00AB1CAF">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 xml:space="preserve">Говорение. </w:t>
      </w:r>
      <w:r w:rsidRPr="00AB1CAF">
        <w:rPr>
          <w:rFonts w:ascii="Times New Roman" w:hAnsi="Times New Roman"/>
          <w:sz w:val="24"/>
          <w:szCs w:val="24"/>
        </w:rPr>
        <w:t>Выбор языковых сре</w:t>
      </w:r>
      <w:proofErr w:type="gramStart"/>
      <w:r w:rsidRPr="00AB1CAF">
        <w:rPr>
          <w:rFonts w:ascii="Times New Roman" w:hAnsi="Times New Roman"/>
          <w:sz w:val="24"/>
          <w:szCs w:val="24"/>
        </w:rPr>
        <w:t>дств в с</w:t>
      </w:r>
      <w:proofErr w:type="gramEnd"/>
      <w:r w:rsidRPr="00AB1CAF">
        <w:rPr>
          <w:rFonts w:ascii="Times New Roman" w:hAnsi="Times New Roman"/>
          <w:sz w:val="24"/>
          <w:szCs w:val="24"/>
        </w:rPr>
        <w:t>оответствии с целями и условиями общения для эффективного решения ком</w:t>
      </w:r>
      <w:r w:rsidRPr="00AB1CAF">
        <w:rPr>
          <w:rFonts w:ascii="Times New Roman" w:hAnsi="Times New Roman"/>
          <w:spacing w:val="-2"/>
          <w:sz w:val="24"/>
          <w:szCs w:val="24"/>
        </w:rPr>
        <w:t xml:space="preserve">муникативной задачи. Практическое овладение диалогической </w:t>
      </w:r>
      <w:r w:rsidRPr="00AB1CAF">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B1CAF">
        <w:rPr>
          <w:rFonts w:ascii="Times New Roman" w:hAnsi="Times New Roman"/>
          <w:spacing w:val="2"/>
          <w:sz w:val="24"/>
          <w:szCs w:val="24"/>
        </w:rPr>
        <w:t xml:space="preserve">ях учебного и бытового общения (приветствие, прощание, </w:t>
      </w:r>
      <w:r w:rsidRPr="00AB1CAF">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 xml:space="preserve">Чтение. </w:t>
      </w:r>
      <w:r w:rsidRPr="00AB1CAF">
        <w:rPr>
          <w:rFonts w:ascii="Times New Roman" w:hAnsi="Times New Roman"/>
          <w:sz w:val="24"/>
          <w:szCs w:val="24"/>
        </w:rPr>
        <w:t xml:space="preserve">Понимание учебного текста. Выборочное чтение </w:t>
      </w:r>
      <w:r w:rsidRPr="00AB1CAF">
        <w:rPr>
          <w:rFonts w:ascii="Times New Roman" w:hAnsi="Times New Roman"/>
          <w:spacing w:val="2"/>
          <w:sz w:val="24"/>
          <w:szCs w:val="24"/>
        </w:rPr>
        <w:t xml:space="preserve">с целью нахождения необходимого материала. Нахождение </w:t>
      </w:r>
      <w:r w:rsidRPr="00AB1CAF">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7C3BEB" w:rsidRPr="00AB1CAF" w:rsidRDefault="007C3BEB" w:rsidP="00AB1CAF">
      <w:pPr>
        <w:pStyle w:val="af"/>
        <w:spacing w:line="240" w:lineRule="auto"/>
        <w:ind w:firstLine="709"/>
        <w:rPr>
          <w:rFonts w:ascii="Times New Roman" w:hAnsi="Times New Roman"/>
          <w:spacing w:val="-2"/>
          <w:sz w:val="24"/>
          <w:szCs w:val="24"/>
        </w:rPr>
      </w:pPr>
      <w:r w:rsidRPr="00AB1CAF">
        <w:rPr>
          <w:rFonts w:ascii="Times New Roman" w:hAnsi="Times New Roman"/>
          <w:b/>
          <w:bCs/>
          <w:spacing w:val="-2"/>
          <w:sz w:val="24"/>
          <w:szCs w:val="24"/>
        </w:rPr>
        <w:t xml:space="preserve">Письмо. </w:t>
      </w:r>
      <w:r w:rsidRPr="00AB1CAF">
        <w:rPr>
          <w:rFonts w:ascii="Times New Roman" w:hAnsi="Times New Roman"/>
          <w:spacing w:val="-2"/>
          <w:sz w:val="24"/>
          <w:szCs w:val="24"/>
        </w:rPr>
        <w:t>Письмо букв, буквосочетаний, слогов, слов, пред</w:t>
      </w:r>
      <w:r w:rsidRPr="00AB1CAF">
        <w:rPr>
          <w:rFonts w:ascii="Times New Roman" w:hAnsi="Times New Roman"/>
          <w:spacing w:val="-4"/>
          <w:sz w:val="24"/>
          <w:szCs w:val="24"/>
        </w:rPr>
        <w:t xml:space="preserve">ложений в системе обучения грамоте. Овладение разборчивым, </w:t>
      </w:r>
      <w:r w:rsidRPr="00AB1CAF">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AB1CAF">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AB1CAF">
        <w:rPr>
          <w:rFonts w:ascii="Times New Roman" w:hAnsi="Times New Roman"/>
          <w:sz w:val="24"/>
          <w:szCs w:val="24"/>
        </w:rPr>
        <w:t xml:space="preserve">. Создание небольших собственных </w:t>
      </w:r>
      <w:r w:rsidRPr="00AB1CAF">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B1CAF">
        <w:rPr>
          <w:rFonts w:ascii="Times New Roman" w:hAnsi="Times New Roman"/>
          <w:spacing w:val="-2"/>
          <w:sz w:val="24"/>
          <w:szCs w:val="24"/>
        </w:rPr>
        <w:t> </w:t>
      </w:r>
      <w:r w:rsidRPr="00AB1CAF">
        <w:rPr>
          <w:rFonts w:ascii="Times New Roman" w:hAnsi="Times New Roman"/>
          <w:spacing w:val="-2"/>
          <w:sz w:val="24"/>
          <w:szCs w:val="24"/>
        </w:rPr>
        <w:t>т.п.).</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Обучение грамоте</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pacing w:val="2"/>
          <w:sz w:val="24"/>
          <w:szCs w:val="24"/>
        </w:rPr>
        <w:t xml:space="preserve">Фонетика. </w:t>
      </w:r>
      <w:r w:rsidRPr="00AB1CAF">
        <w:rPr>
          <w:rFonts w:ascii="Times New Roman" w:hAnsi="Times New Roman"/>
          <w:spacing w:val="2"/>
          <w:sz w:val="24"/>
          <w:szCs w:val="24"/>
        </w:rPr>
        <w:t xml:space="preserve">Звуки речи. Осознание единства звукового </w:t>
      </w:r>
      <w:r w:rsidRPr="00AB1CAF">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 xml:space="preserve">Графика. </w:t>
      </w:r>
      <w:r w:rsidRPr="00AB1CAF">
        <w:rPr>
          <w:rFonts w:ascii="Times New Roman" w:hAnsi="Times New Roman"/>
          <w:sz w:val="24"/>
          <w:szCs w:val="24"/>
        </w:rPr>
        <w:t>Различение звука и буквы: буква как знак зву</w:t>
      </w:r>
      <w:r w:rsidRPr="00AB1CAF">
        <w:rPr>
          <w:rFonts w:ascii="Times New Roman" w:hAnsi="Times New Roman"/>
          <w:spacing w:val="2"/>
          <w:sz w:val="24"/>
          <w:szCs w:val="24"/>
        </w:rPr>
        <w:t xml:space="preserve">ка. Овладение позиционным способом обозначения звуков </w:t>
      </w:r>
      <w:r w:rsidRPr="00AB1CAF">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AB1CAF">
        <w:rPr>
          <w:rFonts w:ascii="Times New Roman" w:hAnsi="Times New Roman"/>
          <w:b/>
          <w:bCs/>
          <w:i/>
          <w:iCs/>
          <w:sz w:val="24"/>
          <w:szCs w:val="24"/>
        </w:rPr>
        <w:t xml:space="preserve">е, ё, ю, я. </w:t>
      </w:r>
      <w:r w:rsidRPr="00AB1CAF">
        <w:rPr>
          <w:rFonts w:ascii="Times New Roman" w:hAnsi="Times New Roman"/>
          <w:sz w:val="24"/>
          <w:szCs w:val="24"/>
        </w:rPr>
        <w:t>Мягкий знак</w:t>
      </w:r>
      <w:r w:rsidRPr="00AB1CAF">
        <w:rPr>
          <w:rFonts w:ascii="Times New Roman" w:hAnsi="Times New Roman"/>
          <w:b/>
          <w:bCs/>
          <w:i/>
          <w:iCs/>
          <w:sz w:val="24"/>
          <w:szCs w:val="24"/>
        </w:rPr>
        <w:t xml:space="preserve"> </w:t>
      </w:r>
      <w:r w:rsidRPr="00AB1CAF">
        <w:rPr>
          <w:rFonts w:ascii="Times New Roman" w:hAnsi="Times New Roman"/>
          <w:sz w:val="24"/>
          <w:szCs w:val="24"/>
        </w:rPr>
        <w:t>как показатель мягкости предшествующего согласного звука.</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sz w:val="24"/>
          <w:szCs w:val="24"/>
        </w:rPr>
        <w:t>Знакомство с русским алфавитом как последовательностью букв.</w:t>
      </w:r>
    </w:p>
    <w:p w:rsidR="007C3BEB" w:rsidRPr="00AB1CAF" w:rsidRDefault="007C3BEB" w:rsidP="00AB1CAF">
      <w:pPr>
        <w:pStyle w:val="af"/>
        <w:spacing w:line="240" w:lineRule="auto"/>
        <w:ind w:firstLine="709"/>
        <w:rPr>
          <w:rFonts w:ascii="Times New Roman" w:hAnsi="Times New Roman"/>
          <w:spacing w:val="-2"/>
          <w:sz w:val="24"/>
          <w:szCs w:val="24"/>
        </w:rPr>
      </w:pPr>
      <w:r w:rsidRPr="00AB1CAF">
        <w:rPr>
          <w:rFonts w:ascii="Times New Roman" w:hAnsi="Times New Roman"/>
          <w:b/>
          <w:bCs/>
          <w:spacing w:val="-2"/>
          <w:sz w:val="24"/>
          <w:szCs w:val="24"/>
        </w:rPr>
        <w:t xml:space="preserve">Чтение. </w:t>
      </w:r>
      <w:r w:rsidRPr="00AB1CAF">
        <w:rPr>
          <w:rFonts w:ascii="Times New Roman" w:hAnsi="Times New Roman"/>
          <w:spacing w:val="-2"/>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w:t>
      </w:r>
      <w:r w:rsidRPr="00AB1CAF">
        <w:rPr>
          <w:rFonts w:ascii="Times New Roman" w:hAnsi="Times New Roman"/>
          <w:spacing w:val="-2"/>
          <w:sz w:val="24"/>
          <w:szCs w:val="24"/>
        </w:rPr>
        <w:lastRenderedPageBreak/>
        <w:t>соответству</w:t>
      </w:r>
      <w:r w:rsidRPr="00AB1CAF">
        <w:rPr>
          <w:rFonts w:ascii="Times New Roman" w:hAnsi="Times New Roman"/>
          <w:spacing w:val="2"/>
          <w:sz w:val="24"/>
          <w:szCs w:val="24"/>
        </w:rPr>
        <w:t xml:space="preserve">ющей индивидуальному темпу ребёнка. Осознанное чтение </w:t>
      </w:r>
      <w:r w:rsidRPr="00AB1CAF">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Знакомство с орфоэпическим чтением (при переходе к чте</w:t>
      </w:r>
      <w:r w:rsidRPr="00AB1CAF">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 xml:space="preserve">Письмо. </w:t>
      </w:r>
      <w:r w:rsidRPr="00AB1CAF">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pacing w:val="2"/>
          <w:sz w:val="24"/>
          <w:szCs w:val="24"/>
        </w:rPr>
        <w:t>Овладение начертанием письменных прописных (заглав</w:t>
      </w:r>
      <w:r w:rsidRPr="00AB1CAF">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spacing w:val="2"/>
          <w:sz w:val="24"/>
          <w:szCs w:val="24"/>
        </w:rPr>
        <w:t xml:space="preserve">Понимание функции небуквенных графических средств: </w:t>
      </w:r>
      <w:r w:rsidRPr="00AB1CAF">
        <w:rPr>
          <w:rFonts w:ascii="Times New Roman" w:hAnsi="Times New Roman"/>
          <w:sz w:val="24"/>
          <w:szCs w:val="24"/>
        </w:rPr>
        <w:t>пробела между словами, знака переноса.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 xml:space="preserve">Слово и предложение. </w:t>
      </w:r>
      <w:r w:rsidRPr="00AB1CAF">
        <w:rPr>
          <w:rFonts w:ascii="Times New Roman" w:hAnsi="Times New Roman"/>
          <w:sz w:val="24"/>
          <w:szCs w:val="24"/>
        </w:rPr>
        <w:t>Восприятие слова как объекта изучения, материала для анализа. Наблюдение над значением слова.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pacing w:val="-2"/>
          <w:sz w:val="24"/>
          <w:szCs w:val="24"/>
        </w:rPr>
        <w:t xml:space="preserve">Орфография. </w:t>
      </w:r>
      <w:r w:rsidRPr="00AB1CAF">
        <w:rPr>
          <w:rFonts w:ascii="Times New Roman" w:hAnsi="Times New Roman"/>
          <w:spacing w:val="-2"/>
          <w:sz w:val="24"/>
          <w:szCs w:val="24"/>
        </w:rPr>
        <w:t xml:space="preserve">Знакомство с правилами правописания и их </w:t>
      </w:r>
      <w:r w:rsidRPr="00AB1CAF">
        <w:rPr>
          <w:rFonts w:ascii="Times New Roman" w:hAnsi="Times New Roman"/>
          <w:sz w:val="24"/>
          <w:szCs w:val="24"/>
        </w:rPr>
        <w:t>применение:</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раздельное написание слов;</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обозначение гласных после шипящих (</w:t>
      </w:r>
      <w:proofErr w:type="gramStart"/>
      <w:r w:rsidRPr="00AB1CAF">
        <w:rPr>
          <w:rFonts w:ascii="Times New Roman" w:hAnsi="Times New Roman"/>
          <w:b/>
          <w:bCs/>
          <w:i/>
          <w:iCs/>
          <w:sz w:val="24"/>
          <w:szCs w:val="24"/>
        </w:rPr>
        <w:t>ча</w:t>
      </w:r>
      <w:r w:rsidRPr="00AB1CAF">
        <w:rPr>
          <w:rFonts w:ascii="Times New Roman" w:hAnsi="Times New Roman"/>
          <w:b/>
          <w:bCs/>
          <w:sz w:val="24"/>
          <w:szCs w:val="24"/>
        </w:rPr>
        <w:t>—</w:t>
      </w:r>
      <w:r w:rsidRPr="00AB1CAF">
        <w:rPr>
          <w:rFonts w:ascii="Times New Roman" w:hAnsi="Times New Roman"/>
          <w:b/>
          <w:bCs/>
          <w:i/>
          <w:iCs/>
          <w:sz w:val="24"/>
          <w:szCs w:val="24"/>
        </w:rPr>
        <w:t>ща</w:t>
      </w:r>
      <w:proofErr w:type="gramEnd"/>
      <w:r w:rsidRPr="00AB1CAF">
        <w:rPr>
          <w:rFonts w:ascii="Times New Roman" w:hAnsi="Times New Roman"/>
          <w:b/>
          <w:bCs/>
          <w:sz w:val="24"/>
          <w:szCs w:val="24"/>
        </w:rPr>
        <w:t xml:space="preserve">, </w:t>
      </w:r>
      <w:r w:rsidRPr="00AB1CAF">
        <w:rPr>
          <w:rFonts w:ascii="Times New Roman" w:hAnsi="Times New Roman"/>
          <w:b/>
          <w:bCs/>
          <w:i/>
          <w:iCs/>
          <w:sz w:val="24"/>
          <w:szCs w:val="24"/>
        </w:rPr>
        <w:t>чу</w:t>
      </w:r>
      <w:r w:rsidRPr="00AB1CAF">
        <w:rPr>
          <w:rFonts w:ascii="Times New Roman" w:hAnsi="Times New Roman"/>
          <w:b/>
          <w:bCs/>
          <w:sz w:val="24"/>
          <w:szCs w:val="24"/>
        </w:rPr>
        <w:t>—</w:t>
      </w:r>
      <w:r w:rsidRPr="00AB1CAF">
        <w:rPr>
          <w:rFonts w:ascii="Times New Roman" w:hAnsi="Times New Roman"/>
          <w:b/>
          <w:bCs/>
          <w:i/>
          <w:iCs/>
          <w:sz w:val="24"/>
          <w:szCs w:val="24"/>
        </w:rPr>
        <w:t>щу</w:t>
      </w:r>
      <w:r w:rsidRPr="00AB1CAF">
        <w:rPr>
          <w:rFonts w:ascii="Times New Roman" w:hAnsi="Times New Roman"/>
          <w:b/>
          <w:bCs/>
          <w:sz w:val="24"/>
          <w:szCs w:val="24"/>
        </w:rPr>
        <w:t xml:space="preserve">, </w:t>
      </w:r>
      <w:r w:rsidRPr="00AB1CAF">
        <w:rPr>
          <w:rFonts w:ascii="Times New Roman" w:hAnsi="Times New Roman"/>
          <w:b/>
          <w:bCs/>
          <w:i/>
          <w:iCs/>
          <w:sz w:val="24"/>
          <w:szCs w:val="24"/>
        </w:rPr>
        <w:t>жи</w:t>
      </w:r>
      <w:r w:rsidRPr="00AB1CAF">
        <w:rPr>
          <w:rFonts w:ascii="Times New Roman" w:hAnsi="Times New Roman"/>
          <w:b/>
          <w:bCs/>
          <w:sz w:val="24"/>
          <w:szCs w:val="24"/>
        </w:rPr>
        <w:t>—</w:t>
      </w:r>
      <w:r w:rsidRPr="00AB1CAF">
        <w:rPr>
          <w:rFonts w:ascii="Times New Roman" w:hAnsi="Times New Roman"/>
          <w:b/>
          <w:bCs/>
          <w:i/>
          <w:iCs/>
          <w:sz w:val="24"/>
          <w:szCs w:val="24"/>
        </w:rPr>
        <w:t>ши</w:t>
      </w:r>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pacing w:val="-2"/>
          <w:sz w:val="24"/>
          <w:szCs w:val="24"/>
        </w:rPr>
        <w:t>прописная (заглавная) буква в начале предложения, в име</w:t>
      </w:r>
      <w:r w:rsidRPr="00AB1CAF">
        <w:rPr>
          <w:rFonts w:ascii="Times New Roman" w:hAnsi="Times New Roman"/>
          <w:sz w:val="24"/>
          <w:szCs w:val="24"/>
        </w:rPr>
        <w:t>нах собственных;</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перенос слов по слогам без стечения согласных;</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знаки препинания в конце предложения.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 xml:space="preserve">Развитие речи. </w:t>
      </w:r>
      <w:r w:rsidRPr="00AB1CAF">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Систематический курс</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sz w:val="24"/>
          <w:szCs w:val="24"/>
        </w:rPr>
        <w:t>Фонетика и орфоэпия.</w:t>
      </w:r>
      <w:r w:rsidRPr="00AB1CAF">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AB1CAF">
        <w:rPr>
          <w:rFonts w:ascii="Times New Roman" w:hAnsi="Times New Roman"/>
          <w:spacing w:val="2"/>
          <w:sz w:val="24"/>
          <w:szCs w:val="24"/>
        </w:rPr>
        <w:t>ние парных и непарных по звонкости—глухости согласных звуков. Ударение, н</w:t>
      </w:r>
      <w:r w:rsidRPr="00AB1CAF">
        <w:rPr>
          <w:rFonts w:ascii="Times New Roman" w:hAnsi="Times New Roman"/>
          <w:sz w:val="24"/>
          <w:szCs w:val="24"/>
        </w:rPr>
        <w:t>ахождение в слове ударных и безударных гласных звуков.</w:t>
      </w:r>
      <w:r w:rsidRPr="00AB1CAF">
        <w:rPr>
          <w:rFonts w:ascii="Times New Roman" w:hAnsi="Times New Roman"/>
          <w:spacing w:val="2"/>
          <w:sz w:val="24"/>
          <w:szCs w:val="24"/>
        </w:rPr>
        <w:t xml:space="preserve"> Деление слов на слоги. </w:t>
      </w:r>
      <w:proofErr w:type="gramStart"/>
      <w:r w:rsidRPr="00AB1CAF">
        <w:rPr>
          <w:rFonts w:ascii="Times New Roman" w:hAnsi="Times New Roman"/>
          <w:spacing w:val="2"/>
          <w:sz w:val="24"/>
          <w:szCs w:val="24"/>
        </w:rPr>
        <w:t xml:space="preserve">Определение качественной характеристики звука: </w:t>
      </w:r>
      <w:r w:rsidRPr="00AB1CAF">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AB1CAF">
        <w:rPr>
          <w:rFonts w:ascii="Times New Roman" w:hAnsi="Times New Roman"/>
          <w:spacing w:val="2"/>
          <w:sz w:val="24"/>
          <w:szCs w:val="24"/>
        </w:rPr>
        <w:t>звонкий — глухой, парный — непарный.</w:t>
      </w:r>
      <w:proofErr w:type="gramEnd"/>
      <w:r w:rsidRPr="00AB1CAF">
        <w:rPr>
          <w:rFonts w:ascii="Times New Roman" w:hAnsi="Times New Roman"/>
          <w:i/>
          <w:iCs/>
          <w:sz w:val="24"/>
          <w:szCs w:val="24"/>
        </w:rPr>
        <w:t xml:space="preserve"> </w:t>
      </w:r>
      <w:r w:rsidRPr="00AB1CAF">
        <w:rPr>
          <w:rFonts w:ascii="Times New Roman" w:hAnsi="Times New Roman"/>
          <w:spacing w:val="2"/>
          <w:sz w:val="24"/>
          <w:szCs w:val="24"/>
        </w:rPr>
        <w:t xml:space="preserve">Произношение звуков и сочетаний звуков </w:t>
      </w:r>
      <w:r w:rsidRPr="00AB1CAF">
        <w:rPr>
          <w:rFonts w:ascii="Times New Roman" w:hAnsi="Times New Roman"/>
          <w:sz w:val="24"/>
          <w:szCs w:val="24"/>
        </w:rPr>
        <w:t>в соответствии с нормами современного русского литературного языка.</w:t>
      </w:r>
      <w:r w:rsidRPr="00AB1CAF">
        <w:rPr>
          <w:rFonts w:ascii="Times New Roman" w:hAnsi="Times New Roman"/>
          <w:iCs/>
          <w:sz w:val="24"/>
          <w:szCs w:val="24"/>
        </w:rPr>
        <w:t xml:space="preserve"> Фонетический разбор слова</w:t>
      </w:r>
      <w:r w:rsidRPr="00AB1CAF">
        <w:rPr>
          <w:rFonts w:ascii="Times New Roman" w:hAnsi="Times New Roman"/>
          <w:sz w:val="24"/>
          <w:szCs w:val="24"/>
        </w:rPr>
        <w:t>.</w:t>
      </w:r>
    </w:p>
    <w:p w:rsidR="007C3BEB" w:rsidRPr="00AB1CAF" w:rsidRDefault="007C3BEB" w:rsidP="00AB1CAF">
      <w:pPr>
        <w:pStyle w:val="af"/>
        <w:spacing w:line="240" w:lineRule="auto"/>
        <w:ind w:firstLine="709"/>
        <w:rPr>
          <w:rFonts w:ascii="Times New Roman" w:hAnsi="Times New Roman"/>
          <w:spacing w:val="-2"/>
          <w:sz w:val="24"/>
          <w:szCs w:val="24"/>
        </w:rPr>
      </w:pPr>
      <w:r w:rsidRPr="00AB1CAF">
        <w:rPr>
          <w:rFonts w:ascii="Times New Roman" w:hAnsi="Times New Roman"/>
          <w:b/>
          <w:bCs/>
          <w:spacing w:val="-2"/>
          <w:sz w:val="24"/>
          <w:szCs w:val="24"/>
        </w:rPr>
        <w:t xml:space="preserve">Графика. </w:t>
      </w:r>
      <w:r w:rsidRPr="00AB1CAF">
        <w:rPr>
          <w:rFonts w:ascii="Times New Roman" w:hAnsi="Times New Roman"/>
          <w:sz w:val="24"/>
          <w:szCs w:val="24"/>
        </w:rPr>
        <w:t>Различение звука и буквы: буква как знак зву</w:t>
      </w:r>
      <w:r w:rsidRPr="00AB1CAF">
        <w:rPr>
          <w:rFonts w:ascii="Times New Roman" w:hAnsi="Times New Roman"/>
          <w:spacing w:val="2"/>
          <w:sz w:val="24"/>
          <w:szCs w:val="24"/>
        </w:rPr>
        <w:t>ка.</w:t>
      </w:r>
      <w:r w:rsidRPr="00AB1CAF">
        <w:rPr>
          <w:rFonts w:ascii="Times New Roman" w:hAnsi="Times New Roman"/>
          <w:spacing w:val="-2"/>
          <w:sz w:val="24"/>
          <w:szCs w:val="24"/>
        </w:rPr>
        <w:t xml:space="preserve"> </w:t>
      </w:r>
      <w:r w:rsidRPr="00AB1CAF">
        <w:rPr>
          <w:rFonts w:ascii="Times New Roman" w:hAnsi="Times New Roman"/>
          <w:spacing w:val="2"/>
          <w:sz w:val="24"/>
          <w:szCs w:val="24"/>
        </w:rPr>
        <w:t xml:space="preserve">Овладение позиционным способом обозначения звуков </w:t>
      </w:r>
      <w:r w:rsidRPr="00AB1CAF">
        <w:rPr>
          <w:rFonts w:ascii="Times New Roman" w:hAnsi="Times New Roman"/>
          <w:sz w:val="24"/>
          <w:szCs w:val="24"/>
        </w:rPr>
        <w:t>буквами.</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spacing w:val="-2"/>
          <w:sz w:val="24"/>
          <w:szCs w:val="24"/>
        </w:rPr>
        <w:t>Обозначение на пись</w:t>
      </w:r>
      <w:r w:rsidRPr="00AB1CAF">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AB1CAF">
        <w:rPr>
          <w:rFonts w:ascii="Times New Roman" w:hAnsi="Times New Roman"/>
          <w:b/>
          <w:bCs/>
          <w:i/>
          <w:iCs/>
          <w:sz w:val="24"/>
          <w:szCs w:val="24"/>
        </w:rPr>
        <w:t xml:space="preserve">е, ё, ю, я. </w:t>
      </w:r>
      <w:r w:rsidRPr="00AB1CAF">
        <w:rPr>
          <w:rFonts w:ascii="Times New Roman" w:hAnsi="Times New Roman"/>
          <w:sz w:val="24"/>
          <w:szCs w:val="24"/>
        </w:rPr>
        <w:t>Мягкий знак</w:t>
      </w:r>
      <w:r w:rsidRPr="00AB1CAF">
        <w:rPr>
          <w:rFonts w:ascii="Times New Roman" w:hAnsi="Times New Roman"/>
          <w:b/>
          <w:bCs/>
          <w:i/>
          <w:iCs/>
          <w:sz w:val="24"/>
          <w:szCs w:val="24"/>
        </w:rPr>
        <w:t xml:space="preserve"> </w:t>
      </w:r>
      <w:r w:rsidRPr="00AB1CAF">
        <w:rPr>
          <w:rFonts w:ascii="Times New Roman" w:hAnsi="Times New Roman"/>
          <w:sz w:val="24"/>
          <w:szCs w:val="24"/>
        </w:rPr>
        <w:t xml:space="preserve">как показатель мягкости предшествующего согласного звука. Использование на письме </w:t>
      </w:r>
      <w:proofErr w:type="gramStart"/>
      <w:r w:rsidRPr="00AB1CAF">
        <w:rPr>
          <w:rFonts w:ascii="Times New Roman" w:hAnsi="Times New Roman"/>
          <w:sz w:val="24"/>
          <w:szCs w:val="24"/>
        </w:rPr>
        <w:t>разделительных</w:t>
      </w:r>
      <w:proofErr w:type="gramEnd"/>
      <w:r w:rsidRPr="00AB1CAF">
        <w:rPr>
          <w:rFonts w:ascii="Times New Roman" w:hAnsi="Times New Roman"/>
          <w:sz w:val="24"/>
          <w:szCs w:val="24"/>
        </w:rPr>
        <w:t xml:space="preserve"> </w:t>
      </w:r>
      <w:r w:rsidRPr="00AB1CAF">
        <w:rPr>
          <w:rFonts w:ascii="Times New Roman" w:hAnsi="Times New Roman"/>
          <w:bCs/>
          <w:i/>
          <w:iCs/>
          <w:sz w:val="24"/>
          <w:szCs w:val="24"/>
        </w:rPr>
        <w:t>ъ</w:t>
      </w:r>
      <w:r w:rsidRPr="00AB1CAF">
        <w:rPr>
          <w:rFonts w:ascii="Times New Roman" w:hAnsi="Times New Roman"/>
          <w:b/>
          <w:bCs/>
          <w:i/>
          <w:iCs/>
          <w:sz w:val="24"/>
          <w:szCs w:val="24"/>
        </w:rPr>
        <w:t xml:space="preserve"> </w:t>
      </w:r>
      <w:r w:rsidRPr="00AB1CAF">
        <w:rPr>
          <w:rFonts w:ascii="Times New Roman" w:hAnsi="Times New Roman"/>
          <w:sz w:val="24"/>
          <w:szCs w:val="24"/>
        </w:rPr>
        <w:t xml:space="preserve">и </w:t>
      </w:r>
      <w:r w:rsidRPr="00AB1CAF">
        <w:rPr>
          <w:rFonts w:ascii="Times New Roman" w:hAnsi="Times New Roman"/>
          <w:bCs/>
          <w:i/>
          <w:iCs/>
          <w:sz w:val="24"/>
          <w:szCs w:val="24"/>
        </w:rPr>
        <w:t>ь</w:t>
      </w:r>
      <w:r w:rsidRPr="00AB1CAF">
        <w:rPr>
          <w:rFonts w:ascii="Times New Roman" w:hAnsi="Times New Roman"/>
          <w:b/>
          <w:bCs/>
          <w:sz w:val="24"/>
          <w:szCs w:val="24"/>
        </w:rPr>
        <w:t>.</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4"/>
          <w:sz w:val="24"/>
          <w:szCs w:val="24"/>
        </w:rPr>
        <w:lastRenderedPageBreak/>
        <w:t xml:space="preserve">Установление соотношения звукового и буквенного состава </w:t>
      </w:r>
      <w:r w:rsidRPr="00AB1CAF">
        <w:rPr>
          <w:rFonts w:ascii="Times New Roman" w:hAnsi="Times New Roman"/>
          <w:sz w:val="24"/>
          <w:szCs w:val="24"/>
        </w:rPr>
        <w:t xml:space="preserve">слова в словах типа </w:t>
      </w:r>
      <w:r w:rsidRPr="00AB1CAF">
        <w:rPr>
          <w:rFonts w:ascii="Times New Roman" w:hAnsi="Times New Roman"/>
          <w:i/>
          <w:iCs/>
          <w:sz w:val="24"/>
          <w:szCs w:val="24"/>
        </w:rPr>
        <w:t>стол, конь</w:t>
      </w:r>
      <w:r w:rsidRPr="00AB1CAF">
        <w:rPr>
          <w:rFonts w:ascii="Times New Roman" w:hAnsi="Times New Roman"/>
          <w:sz w:val="24"/>
          <w:szCs w:val="24"/>
        </w:rPr>
        <w:t xml:space="preserve">; в словах с йотированными </w:t>
      </w:r>
      <w:r w:rsidRPr="00AB1CAF">
        <w:rPr>
          <w:rFonts w:ascii="Times New Roman" w:hAnsi="Times New Roman"/>
          <w:spacing w:val="-4"/>
          <w:sz w:val="24"/>
          <w:szCs w:val="24"/>
        </w:rPr>
        <w:t xml:space="preserve">гласными </w:t>
      </w:r>
      <w:r w:rsidRPr="00AB1CAF">
        <w:rPr>
          <w:rFonts w:ascii="Times New Roman" w:hAnsi="Times New Roman"/>
          <w:b/>
          <w:bCs/>
          <w:i/>
          <w:iCs/>
          <w:spacing w:val="-4"/>
          <w:sz w:val="24"/>
          <w:szCs w:val="24"/>
        </w:rPr>
        <w:t>е</w:t>
      </w:r>
      <w:r w:rsidRPr="00AB1CAF">
        <w:rPr>
          <w:rFonts w:ascii="Times New Roman" w:hAnsi="Times New Roman"/>
          <w:b/>
          <w:bCs/>
          <w:spacing w:val="-4"/>
          <w:sz w:val="24"/>
          <w:szCs w:val="24"/>
        </w:rPr>
        <w:t xml:space="preserve">, </w:t>
      </w:r>
      <w:r w:rsidRPr="00AB1CAF">
        <w:rPr>
          <w:rFonts w:ascii="Times New Roman" w:hAnsi="Times New Roman"/>
          <w:b/>
          <w:bCs/>
          <w:i/>
          <w:iCs/>
          <w:spacing w:val="-4"/>
          <w:sz w:val="24"/>
          <w:szCs w:val="24"/>
        </w:rPr>
        <w:t>ё</w:t>
      </w:r>
      <w:r w:rsidRPr="00AB1CAF">
        <w:rPr>
          <w:rFonts w:ascii="Times New Roman" w:hAnsi="Times New Roman"/>
          <w:b/>
          <w:bCs/>
          <w:spacing w:val="-4"/>
          <w:sz w:val="24"/>
          <w:szCs w:val="24"/>
        </w:rPr>
        <w:t xml:space="preserve">, </w:t>
      </w:r>
      <w:r w:rsidRPr="00AB1CAF">
        <w:rPr>
          <w:rFonts w:ascii="Times New Roman" w:hAnsi="Times New Roman"/>
          <w:b/>
          <w:bCs/>
          <w:i/>
          <w:iCs/>
          <w:spacing w:val="-4"/>
          <w:sz w:val="24"/>
          <w:szCs w:val="24"/>
        </w:rPr>
        <w:t>ю</w:t>
      </w:r>
      <w:r w:rsidRPr="00AB1CAF">
        <w:rPr>
          <w:rFonts w:ascii="Times New Roman" w:hAnsi="Times New Roman"/>
          <w:b/>
          <w:bCs/>
          <w:spacing w:val="-4"/>
          <w:sz w:val="24"/>
          <w:szCs w:val="24"/>
        </w:rPr>
        <w:t xml:space="preserve">, </w:t>
      </w:r>
      <w:r w:rsidRPr="00AB1CAF">
        <w:rPr>
          <w:rFonts w:ascii="Times New Roman" w:hAnsi="Times New Roman"/>
          <w:b/>
          <w:bCs/>
          <w:i/>
          <w:iCs/>
          <w:spacing w:val="-4"/>
          <w:sz w:val="24"/>
          <w:szCs w:val="24"/>
        </w:rPr>
        <w:t>я</w:t>
      </w:r>
      <w:r w:rsidRPr="00AB1CAF">
        <w:rPr>
          <w:rFonts w:ascii="Times New Roman" w:hAnsi="Times New Roman"/>
          <w:spacing w:val="-4"/>
          <w:sz w:val="24"/>
          <w:szCs w:val="24"/>
        </w:rPr>
        <w:t>;</w:t>
      </w:r>
      <w:r w:rsidRPr="00AB1CAF">
        <w:rPr>
          <w:rFonts w:ascii="Times New Roman" w:hAnsi="Times New Roman"/>
          <w:b/>
          <w:bCs/>
          <w:spacing w:val="-4"/>
          <w:sz w:val="24"/>
          <w:szCs w:val="24"/>
        </w:rPr>
        <w:t xml:space="preserve"> </w:t>
      </w:r>
      <w:r w:rsidRPr="00AB1CAF">
        <w:rPr>
          <w:rFonts w:ascii="Times New Roman" w:hAnsi="Times New Roman"/>
          <w:spacing w:val="-4"/>
          <w:sz w:val="24"/>
          <w:szCs w:val="24"/>
        </w:rPr>
        <w:t>в словах с непроизносимыми согласными.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Использование небуквенных графических средств: пробела между словами, знака переноса, абзаца.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Знакомство с русским алфавитом как последовательностью букв. </w:t>
      </w:r>
      <w:r w:rsidRPr="00AB1CAF">
        <w:rPr>
          <w:rFonts w:ascii="Times New Roman" w:hAnsi="Times New Roman"/>
          <w:spacing w:val="2"/>
          <w:sz w:val="24"/>
          <w:szCs w:val="24"/>
        </w:rPr>
        <w:t xml:space="preserve">Знание алфавита: правильное название букв, знание их </w:t>
      </w:r>
      <w:r w:rsidRPr="00AB1CAF">
        <w:rPr>
          <w:rFonts w:ascii="Times New Roman" w:hAnsi="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sz w:val="24"/>
          <w:szCs w:val="24"/>
        </w:rPr>
        <w:t>Состав слова</w:t>
      </w:r>
      <w:r w:rsidRPr="00AB1CAF">
        <w:rPr>
          <w:rFonts w:ascii="Times New Roman" w:hAnsi="Times New Roman" w:cs="Times New Roman"/>
          <w:b/>
          <w:bCs/>
          <w:sz w:val="24"/>
          <w:szCs w:val="24"/>
        </w:rPr>
        <w:t xml:space="preserve"> (морфемика). </w:t>
      </w:r>
      <w:r w:rsidRPr="00AB1CAF">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Корень, общее понятие о </w:t>
      </w:r>
      <w:proofErr w:type="gramStart"/>
      <w:r w:rsidRPr="00AB1CAF">
        <w:rPr>
          <w:rFonts w:ascii="Times New Roman" w:hAnsi="Times New Roman" w:cs="Times New Roman"/>
          <w:sz w:val="24"/>
          <w:szCs w:val="24"/>
        </w:rPr>
        <w:t>корне слова</w:t>
      </w:r>
      <w:proofErr w:type="gramEnd"/>
      <w:r w:rsidRPr="00AB1CAF">
        <w:rPr>
          <w:rFonts w:ascii="Times New Roman" w:hAnsi="Times New Roman" w:cs="Times New Roman"/>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AB1CAF">
        <w:rPr>
          <w:rFonts w:ascii="Times New Roman" w:hAnsi="Times New Roman" w:cs="Times New Roman"/>
          <w:sz w:val="24"/>
          <w:szCs w:val="24"/>
        </w:rPr>
        <w:t>Наблюдение за единообразием написания корней (корм — кормить — кормушка, лес — лесник — лесной).</w:t>
      </w:r>
      <w:proofErr w:type="gramEnd"/>
      <w:r w:rsidRPr="00AB1CAF">
        <w:rPr>
          <w:rFonts w:ascii="Times New Roman" w:hAnsi="Times New Roman" w:cs="Times New Roman"/>
          <w:sz w:val="24"/>
          <w:szCs w:val="24"/>
        </w:rPr>
        <w:t xml:space="preserve"> Различение однокоренных слов и различных форм одного и того же слова.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iCs/>
          <w:sz w:val="24"/>
          <w:szCs w:val="24"/>
        </w:rPr>
        <w:t>Представление о значении суффиксов и приставок</w:t>
      </w:r>
      <w:r w:rsidRPr="00AB1CAF">
        <w:rPr>
          <w:rFonts w:ascii="Times New Roman" w:hAnsi="Times New Roman" w:cs="Times New Roman"/>
          <w:i/>
          <w:iCs/>
          <w:sz w:val="24"/>
          <w:szCs w:val="24"/>
        </w:rPr>
        <w:t xml:space="preserve">. </w:t>
      </w:r>
      <w:r w:rsidRPr="00AB1CAF">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7C3BEB" w:rsidRPr="00AB1CAF" w:rsidRDefault="007C3BEB" w:rsidP="00AB1CAF">
      <w:pPr>
        <w:spacing w:after="0" w:line="240" w:lineRule="auto"/>
        <w:ind w:firstLine="709"/>
        <w:jc w:val="both"/>
        <w:rPr>
          <w:rFonts w:ascii="Times New Roman" w:hAnsi="Times New Roman" w:cs="Times New Roman"/>
          <w:i/>
          <w:sz w:val="24"/>
          <w:szCs w:val="24"/>
        </w:rPr>
      </w:pPr>
      <w:r w:rsidRPr="00AB1CAF">
        <w:rPr>
          <w:rFonts w:ascii="Times New Roman" w:hAnsi="Times New Roman" w:cs="Times New Roman"/>
          <w:sz w:val="24"/>
          <w:szCs w:val="24"/>
        </w:rPr>
        <w:t>Различение изменяемых и неизменяемых слов.</w:t>
      </w:r>
      <w:r w:rsidRPr="00AB1CAF">
        <w:rPr>
          <w:rFonts w:ascii="Times New Roman" w:hAnsi="Times New Roman" w:cs="Times New Roman"/>
          <w:i/>
          <w:iCs/>
          <w:sz w:val="24"/>
          <w:szCs w:val="24"/>
        </w:rPr>
        <w:t xml:space="preserve"> </w:t>
      </w:r>
      <w:r w:rsidRPr="00AB1CAF">
        <w:rPr>
          <w:rFonts w:ascii="Times New Roman" w:hAnsi="Times New Roman" w:cs="Times New Roman"/>
          <w:iCs/>
          <w:sz w:val="24"/>
          <w:szCs w:val="24"/>
        </w:rPr>
        <w:t>Разбор слова по составу.</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bCs/>
          <w:sz w:val="24"/>
          <w:szCs w:val="24"/>
        </w:rPr>
        <w:t xml:space="preserve">Морфология. </w:t>
      </w:r>
      <w:r w:rsidRPr="00AB1CAF">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AB1CAF">
        <w:rPr>
          <w:rFonts w:ascii="Times New Roman" w:hAnsi="Times New Roman" w:cs="Times New Roman"/>
          <w:i/>
          <w:iCs/>
          <w:sz w:val="24"/>
          <w:szCs w:val="24"/>
        </w:rPr>
        <w:t xml:space="preserve"> </w:t>
      </w:r>
      <w:r w:rsidRPr="00AB1CAF">
        <w:rPr>
          <w:rFonts w:ascii="Times New Roman" w:hAnsi="Times New Roman" w:cs="Times New Roman"/>
          <w:iCs/>
          <w:sz w:val="24"/>
          <w:szCs w:val="24"/>
        </w:rPr>
        <w:t xml:space="preserve">Деление частей речи </w:t>
      </w:r>
      <w:proofErr w:type="gramStart"/>
      <w:r w:rsidRPr="00AB1CAF">
        <w:rPr>
          <w:rFonts w:ascii="Times New Roman" w:hAnsi="Times New Roman" w:cs="Times New Roman"/>
          <w:iCs/>
          <w:sz w:val="24"/>
          <w:szCs w:val="24"/>
        </w:rPr>
        <w:t>на</w:t>
      </w:r>
      <w:proofErr w:type="gramEnd"/>
      <w:r w:rsidRPr="00AB1CAF">
        <w:rPr>
          <w:rFonts w:ascii="Times New Roman" w:hAnsi="Times New Roman" w:cs="Times New Roman"/>
          <w:iCs/>
          <w:sz w:val="24"/>
          <w:szCs w:val="24"/>
        </w:rPr>
        <w:t xml:space="preserve"> самостоятельные и служебные.</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i/>
          <w:sz w:val="24"/>
          <w:szCs w:val="24"/>
        </w:rPr>
        <w:t>Имя существительное</w:t>
      </w:r>
      <w:r w:rsidRPr="00AB1CAF">
        <w:rPr>
          <w:rFonts w:ascii="Times New Roman" w:hAnsi="Times New Roman" w:cs="Times New Roman"/>
          <w:sz w:val="24"/>
          <w:szCs w:val="24"/>
        </w:rPr>
        <w:t>. Его значение и употребление в речи. Вопросы, р</w:t>
      </w:r>
      <w:r w:rsidRPr="00AB1CAF">
        <w:rPr>
          <w:rFonts w:ascii="Times New Roman" w:hAnsi="Times New Roman" w:cs="Times New Roman"/>
          <w:spacing w:val="2"/>
          <w:sz w:val="24"/>
          <w:szCs w:val="24"/>
        </w:rPr>
        <w:t xml:space="preserve">азличение имён </w:t>
      </w:r>
      <w:r w:rsidRPr="00AB1CAF">
        <w:rPr>
          <w:rFonts w:ascii="Times New Roman" w:hAnsi="Times New Roman" w:cs="Times New Roman"/>
          <w:sz w:val="24"/>
          <w:szCs w:val="24"/>
        </w:rPr>
        <w:t xml:space="preserve">существительных, отвечающих на вопросы «кто?» и «что?». </w:t>
      </w:r>
      <w:r w:rsidRPr="00AB1CAF">
        <w:rPr>
          <w:rFonts w:ascii="Times New Roman" w:hAnsi="Times New Roman" w:cs="Times New Roman"/>
          <w:spacing w:val="2"/>
          <w:sz w:val="24"/>
          <w:szCs w:val="24"/>
        </w:rPr>
        <w:t>Умение опознавать имена собственные</w:t>
      </w:r>
      <w:r w:rsidRPr="00AB1CAF">
        <w:rPr>
          <w:rFonts w:ascii="Times New Roman" w:hAnsi="Times New Roman" w:cs="Times New Roman"/>
          <w:sz w:val="24"/>
          <w:szCs w:val="24"/>
        </w:rPr>
        <w:t>.</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Род существительных: мужской, женский, средний. </w:t>
      </w:r>
      <w:r w:rsidRPr="00AB1CAF">
        <w:rPr>
          <w:rFonts w:ascii="Times New Roman" w:hAnsi="Times New Roman" w:cs="Times New Roman"/>
          <w:spacing w:val="2"/>
          <w:sz w:val="24"/>
          <w:szCs w:val="24"/>
        </w:rPr>
        <w:t xml:space="preserve">Различение имён существительных мужского, женского и </w:t>
      </w:r>
      <w:r w:rsidRPr="00AB1CAF">
        <w:rPr>
          <w:rFonts w:ascii="Times New Roman" w:hAnsi="Times New Roman" w:cs="Times New Roman"/>
          <w:sz w:val="24"/>
          <w:szCs w:val="24"/>
        </w:rPr>
        <w:t>среднего рода.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Изменение имен существительных по числам.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AB1CAF">
        <w:rPr>
          <w:rFonts w:ascii="Times New Roman" w:hAnsi="Times New Roman" w:cs="Times New Roman"/>
          <w:spacing w:val="2"/>
          <w:sz w:val="24"/>
          <w:szCs w:val="24"/>
        </w:rPr>
        <w:t>Определение паде</w:t>
      </w:r>
      <w:r w:rsidRPr="00AB1CAF">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Склонение имен существительных во множественном числе.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iCs/>
          <w:sz w:val="24"/>
          <w:szCs w:val="24"/>
        </w:rPr>
        <w:t>Морфологический разбор имён существительных</w:t>
      </w:r>
      <w:r w:rsidRPr="00AB1CAF">
        <w:rPr>
          <w:rFonts w:ascii="Times New Roman" w:hAnsi="Times New Roman" w:cs="Times New Roman"/>
          <w:sz w:val="24"/>
          <w:szCs w:val="24"/>
        </w:rPr>
        <w:t>.</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i/>
          <w:sz w:val="24"/>
          <w:szCs w:val="24"/>
        </w:rPr>
        <w:t>Имя прилагательное</w:t>
      </w:r>
      <w:r w:rsidRPr="00AB1CAF">
        <w:rPr>
          <w:rFonts w:ascii="Times New Roman" w:hAnsi="Times New Roman" w:cs="Times New Roman"/>
          <w:sz w:val="24"/>
          <w:szCs w:val="24"/>
        </w:rPr>
        <w:t xml:space="preserve">. Его значение </w:t>
      </w:r>
      <w:r w:rsidRPr="00AB1CAF">
        <w:rPr>
          <w:rFonts w:ascii="Times New Roman" w:hAnsi="Times New Roman" w:cs="Times New Roman"/>
          <w:spacing w:val="2"/>
          <w:sz w:val="24"/>
          <w:szCs w:val="24"/>
        </w:rPr>
        <w:t>и употребление в речи</w:t>
      </w:r>
      <w:r w:rsidRPr="00AB1CAF">
        <w:rPr>
          <w:rFonts w:ascii="Times New Roman" w:hAnsi="Times New Roman" w:cs="Times New Roman"/>
          <w:sz w:val="24"/>
          <w:szCs w:val="24"/>
        </w:rPr>
        <w:t xml:space="preserve">, вопросы. Изменение имен прилагательных по родам, числам и падежам, в сочетании с существительными (кроме прилагательных на </w:t>
      </w:r>
      <w:proofErr w:type="gramStart"/>
      <w:r w:rsidRPr="00AB1CAF">
        <w:rPr>
          <w:rFonts w:ascii="Times New Roman" w:hAnsi="Times New Roman" w:cs="Times New Roman"/>
          <w:sz w:val="24"/>
          <w:szCs w:val="24"/>
        </w:rPr>
        <w:t>-</w:t>
      </w:r>
      <w:r w:rsidRPr="00AB1CAF">
        <w:rPr>
          <w:rFonts w:ascii="Times New Roman" w:hAnsi="Times New Roman" w:cs="Times New Roman"/>
          <w:i/>
          <w:sz w:val="24"/>
          <w:szCs w:val="24"/>
        </w:rPr>
        <w:t>и</w:t>
      </w:r>
      <w:proofErr w:type="gramEnd"/>
      <w:r w:rsidRPr="00AB1CAF">
        <w:rPr>
          <w:rFonts w:ascii="Times New Roman" w:hAnsi="Times New Roman" w:cs="Times New Roman"/>
          <w:i/>
          <w:sz w:val="24"/>
          <w:szCs w:val="24"/>
        </w:rPr>
        <w:t>й, -ья, -ье, -ов, -ин</w:t>
      </w:r>
      <w:r w:rsidRPr="00AB1CAF">
        <w:rPr>
          <w:rFonts w:ascii="Times New Roman" w:hAnsi="Times New Roman" w:cs="Times New Roman"/>
          <w:sz w:val="24"/>
          <w:szCs w:val="24"/>
        </w:rPr>
        <w:t xml:space="preserve">). </w:t>
      </w:r>
      <w:r w:rsidRPr="00AB1CAF">
        <w:rPr>
          <w:rFonts w:ascii="Times New Roman" w:hAnsi="Times New Roman" w:cs="Times New Roman"/>
          <w:iCs/>
          <w:sz w:val="24"/>
          <w:szCs w:val="24"/>
        </w:rPr>
        <w:t>Морфологический разбор имён прилагательных</w:t>
      </w:r>
      <w:r w:rsidRPr="00AB1CAF">
        <w:rPr>
          <w:rFonts w:ascii="Times New Roman" w:hAnsi="Times New Roman" w:cs="Times New Roman"/>
          <w:i/>
          <w:iCs/>
          <w:sz w:val="24"/>
          <w:szCs w:val="24"/>
        </w:rPr>
        <w:t>.</w:t>
      </w:r>
    </w:p>
    <w:p w:rsidR="007C3BEB" w:rsidRPr="00AB1CAF" w:rsidRDefault="007C3BEB" w:rsidP="00AB1CAF">
      <w:pPr>
        <w:spacing w:after="0" w:line="240" w:lineRule="auto"/>
        <w:ind w:firstLine="709"/>
        <w:jc w:val="both"/>
        <w:rPr>
          <w:rFonts w:ascii="Times New Roman" w:hAnsi="Times New Roman" w:cs="Times New Roman"/>
          <w:i/>
          <w:sz w:val="24"/>
          <w:szCs w:val="24"/>
        </w:rPr>
      </w:pPr>
      <w:r w:rsidRPr="00AB1CAF">
        <w:rPr>
          <w:rFonts w:ascii="Times New Roman" w:hAnsi="Times New Roman" w:cs="Times New Roman"/>
          <w:i/>
          <w:sz w:val="24"/>
          <w:szCs w:val="24"/>
        </w:rPr>
        <w:t>Местоимение</w:t>
      </w:r>
      <w:r w:rsidRPr="00AB1CAF">
        <w:rPr>
          <w:rFonts w:ascii="Times New Roman" w:hAnsi="Times New Roman" w:cs="Times New Roman"/>
          <w:sz w:val="24"/>
          <w:szCs w:val="24"/>
        </w:rPr>
        <w:t xml:space="preserve">. Общее представление о местоимении. </w:t>
      </w:r>
      <w:r w:rsidRPr="00AB1CAF">
        <w:rPr>
          <w:rFonts w:ascii="Times New Roman" w:hAnsi="Times New Roman" w:cs="Times New Roman"/>
          <w:iCs/>
          <w:sz w:val="24"/>
          <w:szCs w:val="24"/>
        </w:rPr>
        <w:t>Личные местоимения, значение и употребление в речи.</w:t>
      </w:r>
      <w:r w:rsidRPr="00AB1CAF">
        <w:rPr>
          <w:rFonts w:ascii="Times New Roman" w:hAnsi="Times New Roman" w:cs="Times New Roman"/>
          <w:i/>
          <w:iCs/>
          <w:sz w:val="24"/>
          <w:szCs w:val="24"/>
        </w:rPr>
        <w:t xml:space="preserve"> </w:t>
      </w:r>
      <w:r w:rsidRPr="00AB1CAF">
        <w:rPr>
          <w:rFonts w:ascii="Times New Roman" w:hAnsi="Times New Roman" w:cs="Times New Roman"/>
          <w:iCs/>
          <w:sz w:val="24"/>
          <w:szCs w:val="24"/>
        </w:rPr>
        <w:t>Личные местоимения 1</w:t>
      </w:r>
      <w:r w:rsidRPr="00AB1CAF">
        <w:rPr>
          <w:rFonts w:ascii="Times New Roman" w:hAnsi="Times New Roman" w:cs="Times New Roman"/>
          <w:sz w:val="24"/>
          <w:szCs w:val="24"/>
        </w:rPr>
        <w:t xml:space="preserve">, </w:t>
      </w:r>
      <w:r w:rsidRPr="00AB1CAF">
        <w:rPr>
          <w:rFonts w:ascii="Times New Roman" w:hAnsi="Times New Roman" w:cs="Times New Roman"/>
          <w:iCs/>
          <w:sz w:val="24"/>
          <w:szCs w:val="24"/>
        </w:rPr>
        <w:t>2</w:t>
      </w:r>
      <w:r w:rsidRPr="00AB1CAF">
        <w:rPr>
          <w:rFonts w:ascii="Times New Roman" w:hAnsi="Times New Roman" w:cs="Times New Roman"/>
          <w:sz w:val="24"/>
          <w:szCs w:val="24"/>
        </w:rPr>
        <w:t xml:space="preserve">, </w:t>
      </w:r>
      <w:r w:rsidRPr="00AB1CAF">
        <w:rPr>
          <w:rFonts w:ascii="Times New Roman" w:hAnsi="Times New Roman" w:cs="Times New Roman"/>
          <w:iCs/>
          <w:sz w:val="24"/>
          <w:szCs w:val="24"/>
        </w:rPr>
        <w:t>3­го</w:t>
      </w:r>
      <w:r w:rsidRPr="00AB1CAF">
        <w:rPr>
          <w:rFonts w:ascii="Times New Roman" w:hAnsi="Times New Roman" w:cs="Times New Roman"/>
          <w:sz w:val="24"/>
          <w:szCs w:val="24"/>
        </w:rPr>
        <w:t> </w:t>
      </w:r>
      <w:r w:rsidRPr="00AB1CAF">
        <w:rPr>
          <w:rFonts w:ascii="Times New Roman" w:hAnsi="Times New Roman" w:cs="Times New Roman"/>
          <w:iCs/>
          <w:sz w:val="24"/>
          <w:szCs w:val="24"/>
        </w:rPr>
        <w:t>лица единственного и множественного числа.</w:t>
      </w:r>
      <w:r w:rsidRPr="00AB1CAF">
        <w:rPr>
          <w:rFonts w:ascii="Times New Roman" w:hAnsi="Times New Roman" w:cs="Times New Roman"/>
          <w:i/>
          <w:iCs/>
          <w:sz w:val="24"/>
          <w:szCs w:val="24"/>
        </w:rPr>
        <w:t xml:space="preserve"> </w:t>
      </w:r>
      <w:r w:rsidRPr="00AB1CAF">
        <w:rPr>
          <w:rFonts w:ascii="Times New Roman" w:hAnsi="Times New Roman" w:cs="Times New Roman"/>
          <w:iCs/>
          <w:sz w:val="24"/>
          <w:szCs w:val="24"/>
        </w:rPr>
        <w:t>Склонение личных местоимений</w:t>
      </w:r>
      <w:r w:rsidRPr="00AB1CAF">
        <w:rPr>
          <w:rFonts w:ascii="Times New Roman" w:hAnsi="Times New Roman" w:cs="Times New Roman"/>
          <w:sz w:val="24"/>
          <w:szCs w:val="24"/>
        </w:rPr>
        <w:t xml:space="preserve">. Правильное употребление местоимений в речи </w:t>
      </w:r>
      <w:r w:rsidRPr="00AB1CAF">
        <w:rPr>
          <w:rFonts w:ascii="Times New Roman" w:hAnsi="Times New Roman" w:cs="Times New Roman"/>
          <w:i/>
          <w:sz w:val="24"/>
          <w:szCs w:val="24"/>
        </w:rPr>
        <w:t>(меня, мною, у него, с ней, о нем).</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i/>
          <w:sz w:val="24"/>
          <w:szCs w:val="24"/>
        </w:rPr>
        <w:t>Глагол.</w:t>
      </w:r>
      <w:r w:rsidRPr="00AB1CAF">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AB1CAF">
        <w:rPr>
          <w:rFonts w:ascii="Times New Roman" w:hAnsi="Times New Roman" w:cs="Times New Roman"/>
          <w:spacing w:val="2"/>
          <w:sz w:val="24"/>
          <w:szCs w:val="24"/>
        </w:rPr>
        <w:t xml:space="preserve">Способы определения I </w:t>
      </w:r>
      <w:r w:rsidRPr="00AB1CAF">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AB1CAF">
        <w:rPr>
          <w:rFonts w:ascii="Times New Roman" w:hAnsi="Times New Roman" w:cs="Times New Roman"/>
          <w:iCs/>
          <w:sz w:val="24"/>
          <w:szCs w:val="24"/>
        </w:rPr>
        <w:t>Морфологический разбор глаголов</w:t>
      </w:r>
      <w:r w:rsidRPr="00AB1CAF">
        <w:rPr>
          <w:rFonts w:ascii="Times New Roman" w:hAnsi="Times New Roman" w:cs="Times New Roman"/>
          <w:i/>
          <w:iCs/>
          <w:sz w:val="24"/>
          <w:szCs w:val="24"/>
        </w:rPr>
        <w:t>.</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i/>
          <w:spacing w:val="-4"/>
          <w:sz w:val="24"/>
          <w:szCs w:val="24"/>
        </w:rPr>
        <w:t>Предлог.</w:t>
      </w:r>
      <w:r w:rsidRPr="00AB1CAF">
        <w:rPr>
          <w:rFonts w:ascii="Times New Roman" w:hAnsi="Times New Roman" w:cs="Times New Roman"/>
          <w:spacing w:val="-4"/>
          <w:sz w:val="24"/>
          <w:szCs w:val="24"/>
        </w:rPr>
        <w:t xml:space="preserve"> </w:t>
      </w:r>
      <w:r w:rsidRPr="00AB1CAF">
        <w:rPr>
          <w:rFonts w:ascii="Times New Roman" w:hAnsi="Times New Roman" w:cs="Times New Roman"/>
          <w:iCs/>
          <w:spacing w:val="-4"/>
          <w:sz w:val="24"/>
          <w:szCs w:val="24"/>
        </w:rPr>
        <w:t>Знакомство с наиболее употребительными пред</w:t>
      </w:r>
      <w:r w:rsidRPr="00AB1CAF">
        <w:rPr>
          <w:rFonts w:ascii="Times New Roman" w:hAnsi="Times New Roman" w:cs="Times New Roman"/>
          <w:iCs/>
          <w:sz w:val="24"/>
          <w:szCs w:val="24"/>
        </w:rPr>
        <w:t>логами.</w:t>
      </w:r>
      <w:r w:rsidRPr="00AB1CAF">
        <w:rPr>
          <w:rFonts w:ascii="Times New Roman" w:hAnsi="Times New Roman" w:cs="Times New Roman"/>
          <w:i/>
          <w:iCs/>
          <w:sz w:val="24"/>
          <w:szCs w:val="24"/>
        </w:rPr>
        <w:t xml:space="preserve"> </w:t>
      </w:r>
      <w:r w:rsidRPr="00AB1CAF">
        <w:rPr>
          <w:rFonts w:ascii="Times New Roman" w:hAnsi="Times New Roman" w:cs="Times New Roman"/>
          <w:iCs/>
          <w:sz w:val="24"/>
          <w:szCs w:val="24"/>
        </w:rPr>
        <w:t>Функция предлогов: образование падежных форм имён существительных и местоимений.</w:t>
      </w:r>
      <w:r w:rsidRPr="00AB1CAF">
        <w:rPr>
          <w:rFonts w:ascii="Times New Roman" w:hAnsi="Times New Roman" w:cs="Times New Roman"/>
          <w:i/>
          <w:iCs/>
          <w:sz w:val="24"/>
          <w:szCs w:val="24"/>
        </w:rPr>
        <w:t xml:space="preserve"> </w:t>
      </w:r>
      <w:r w:rsidRPr="00AB1CAF">
        <w:rPr>
          <w:rFonts w:ascii="Times New Roman" w:hAnsi="Times New Roman" w:cs="Times New Roman"/>
          <w:sz w:val="24"/>
          <w:szCs w:val="24"/>
        </w:rPr>
        <w:t>Отличие предлогов от приставок.</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bCs/>
          <w:sz w:val="24"/>
          <w:szCs w:val="24"/>
        </w:rPr>
        <w:lastRenderedPageBreak/>
        <w:t>Лексика</w:t>
      </w:r>
      <w:r w:rsidRPr="00AB1CAF">
        <w:rPr>
          <w:rStyle w:val="14"/>
          <w:b/>
          <w:bCs/>
          <w:spacing w:val="2"/>
          <w:sz w:val="24"/>
          <w:szCs w:val="24"/>
        </w:rPr>
        <w:footnoteReference w:id="11"/>
      </w:r>
      <w:r w:rsidRPr="00AB1CAF">
        <w:rPr>
          <w:rFonts w:ascii="Times New Roman" w:hAnsi="Times New Roman" w:cs="Times New Roman"/>
          <w:b/>
          <w:bCs/>
          <w:sz w:val="24"/>
          <w:szCs w:val="24"/>
        </w:rPr>
        <w:t xml:space="preserve">. </w:t>
      </w:r>
      <w:r w:rsidRPr="00AB1CAF">
        <w:rPr>
          <w:rFonts w:ascii="Times New Roman" w:hAnsi="Times New Roman" w:cs="Times New Roman"/>
          <w:sz w:val="24"/>
          <w:szCs w:val="24"/>
        </w:rPr>
        <w:t xml:space="preserve">Выявление слов, значение которых требует уточнения. </w:t>
      </w:r>
      <w:r w:rsidRPr="00AB1CAF">
        <w:rPr>
          <w:rFonts w:ascii="Times New Roman" w:hAnsi="Times New Roman" w:cs="Times New Roman"/>
          <w:iCs/>
          <w:sz w:val="24"/>
          <w:szCs w:val="24"/>
        </w:rPr>
        <w:t>Определение значения слова по тексту или уточнение зна</w:t>
      </w:r>
      <w:r w:rsidRPr="00AB1CAF">
        <w:rPr>
          <w:rFonts w:ascii="Times New Roman" w:hAnsi="Times New Roman" w:cs="Times New Roman"/>
          <w:iCs/>
          <w:spacing w:val="2"/>
          <w:sz w:val="24"/>
          <w:szCs w:val="24"/>
        </w:rPr>
        <w:t xml:space="preserve">чения с помощью толкового словаря. Представление об </w:t>
      </w:r>
      <w:r w:rsidRPr="00AB1CAF">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
          <w:bCs/>
          <w:spacing w:val="2"/>
          <w:sz w:val="24"/>
          <w:szCs w:val="24"/>
        </w:rPr>
        <w:t xml:space="preserve">Синтаксис. </w:t>
      </w:r>
      <w:r w:rsidRPr="00AB1CAF">
        <w:rPr>
          <w:rFonts w:ascii="Times New Roman" w:hAnsi="Times New Roman" w:cs="Times New Roman"/>
          <w:spacing w:val="2"/>
          <w:sz w:val="24"/>
          <w:szCs w:val="24"/>
        </w:rPr>
        <w:t xml:space="preserve">Различение предложения, словосочетания, </w:t>
      </w:r>
      <w:r w:rsidRPr="00AB1CAF">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AB1CAF">
        <w:rPr>
          <w:rFonts w:ascii="Times New Roman" w:hAnsi="Times New Roman" w:cs="Times New Roman"/>
          <w:spacing w:val="2"/>
          <w:sz w:val="24"/>
          <w:szCs w:val="24"/>
        </w:rPr>
        <w:t>Нахождение главных членов предложения.</w:t>
      </w:r>
      <w:r w:rsidRPr="00AB1CAF">
        <w:rPr>
          <w:rFonts w:ascii="Times New Roman" w:hAnsi="Times New Roman" w:cs="Times New Roman"/>
          <w:sz w:val="24"/>
          <w:szCs w:val="24"/>
        </w:rPr>
        <w:t xml:space="preserve"> Различение главных и второстепенных членов </w:t>
      </w:r>
      <w:r w:rsidRPr="00AB1CAF">
        <w:rPr>
          <w:rFonts w:ascii="Times New Roman" w:hAnsi="Times New Roman" w:cs="Times New Roman"/>
          <w:spacing w:val="2"/>
          <w:sz w:val="24"/>
          <w:szCs w:val="24"/>
        </w:rPr>
        <w:t xml:space="preserve">предложения. Установление связи (при помощи смысловых </w:t>
      </w:r>
      <w:r w:rsidRPr="00AB1CAF">
        <w:rPr>
          <w:rFonts w:ascii="Times New Roman" w:hAnsi="Times New Roman" w:cs="Times New Roman"/>
          <w:sz w:val="24"/>
          <w:szCs w:val="24"/>
        </w:rPr>
        <w:t>вопросов) между словами в словосочетании и предложении.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Предложения с однородными членами с союзами </w:t>
      </w:r>
      <w:r w:rsidRPr="00AB1CAF">
        <w:rPr>
          <w:rFonts w:ascii="Times New Roman" w:hAnsi="Times New Roman" w:cs="Times New Roman"/>
          <w:i/>
          <w:sz w:val="24"/>
          <w:szCs w:val="24"/>
        </w:rPr>
        <w:t>и</w:t>
      </w:r>
      <w:r w:rsidRPr="00AB1CAF">
        <w:rPr>
          <w:rFonts w:ascii="Times New Roman" w:hAnsi="Times New Roman" w:cs="Times New Roman"/>
          <w:sz w:val="24"/>
          <w:szCs w:val="24"/>
        </w:rPr>
        <w:t xml:space="preserve"> (без перечисления), </w:t>
      </w:r>
      <w:r w:rsidRPr="00AB1CAF">
        <w:rPr>
          <w:rFonts w:ascii="Times New Roman" w:hAnsi="Times New Roman" w:cs="Times New Roman"/>
          <w:i/>
          <w:sz w:val="24"/>
          <w:szCs w:val="24"/>
        </w:rPr>
        <w:t xml:space="preserve">а, но </w:t>
      </w:r>
      <w:r w:rsidRPr="00AB1CAF">
        <w:rPr>
          <w:rFonts w:ascii="Times New Roman" w:hAnsi="Times New Roman" w:cs="Times New Roman"/>
          <w:sz w:val="24"/>
          <w:szCs w:val="24"/>
        </w:rPr>
        <w:t>и без союзов. Ис</w:t>
      </w:r>
      <w:r w:rsidRPr="00AB1CAF">
        <w:rPr>
          <w:rFonts w:ascii="Times New Roman" w:hAnsi="Times New Roman" w:cs="Times New Roman"/>
          <w:spacing w:val="-2"/>
          <w:sz w:val="24"/>
          <w:szCs w:val="24"/>
        </w:rPr>
        <w:t>пользование интонации перечисления в предложениях с одно</w:t>
      </w:r>
      <w:r w:rsidRPr="00AB1CAF">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AB1CAF">
        <w:rPr>
          <w:rFonts w:ascii="Times New Roman" w:hAnsi="Times New Roman" w:cs="Times New Roman"/>
          <w:bCs/>
          <w:i/>
          <w:iCs/>
          <w:sz w:val="24"/>
          <w:szCs w:val="24"/>
        </w:rPr>
        <w:t>и, а, но</w:t>
      </w:r>
      <w:r w:rsidRPr="00AB1CAF">
        <w:rPr>
          <w:rFonts w:ascii="Times New Roman" w:hAnsi="Times New Roman" w:cs="Times New Roman"/>
          <w:sz w:val="24"/>
          <w:szCs w:val="24"/>
        </w:rPr>
        <w:t xml:space="preserve">. </w:t>
      </w:r>
    </w:p>
    <w:p w:rsidR="007C3BEB" w:rsidRPr="00AB1CAF" w:rsidRDefault="007C3BEB" w:rsidP="00AB1CAF">
      <w:pPr>
        <w:spacing w:after="0" w:line="240" w:lineRule="auto"/>
        <w:ind w:firstLine="709"/>
        <w:jc w:val="both"/>
        <w:rPr>
          <w:rFonts w:ascii="Times New Roman" w:hAnsi="Times New Roman" w:cs="Times New Roman"/>
          <w:i/>
          <w:sz w:val="24"/>
          <w:szCs w:val="24"/>
        </w:rPr>
      </w:pPr>
      <w:r w:rsidRPr="00AB1CAF">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AB1CAF">
        <w:rPr>
          <w:rFonts w:ascii="Times New Roman" w:hAnsi="Times New Roman" w:cs="Times New Roman"/>
          <w:iCs/>
          <w:sz w:val="24"/>
          <w:szCs w:val="24"/>
        </w:rPr>
        <w:t>Различение простых и сложных предложений</w:t>
      </w:r>
      <w:r w:rsidRPr="00AB1CAF">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AB1CAF">
        <w:rPr>
          <w:rFonts w:ascii="Times New Roman" w:hAnsi="Times New Roman" w:cs="Times New Roman"/>
          <w:i/>
          <w:sz w:val="24"/>
          <w:szCs w:val="24"/>
        </w:rPr>
        <w:t xml:space="preserve">и, а, но.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Орфография и пунктуация.</w:t>
      </w:r>
      <w:r w:rsidRPr="00AB1CAF">
        <w:rPr>
          <w:rFonts w:ascii="Times New Roman" w:hAnsi="Times New Roman"/>
          <w:sz w:val="24"/>
          <w:szCs w:val="24"/>
        </w:rPr>
        <w:t xml:space="preserve"> Формирование орфографической зоркости. Использование орфографического словаря.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Применение правил правописания:</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 xml:space="preserve">сочетания </w:t>
      </w:r>
      <w:r w:rsidRPr="00AB1CAF">
        <w:rPr>
          <w:rFonts w:ascii="Times New Roman" w:hAnsi="Times New Roman"/>
          <w:b/>
          <w:bCs/>
          <w:i/>
          <w:iCs/>
          <w:sz w:val="24"/>
          <w:szCs w:val="24"/>
        </w:rPr>
        <w:t>жи—ши</w:t>
      </w:r>
      <w:r w:rsidRPr="00AB1CAF">
        <w:rPr>
          <w:rStyle w:val="14"/>
          <w:spacing w:val="2"/>
          <w:sz w:val="24"/>
          <w:szCs w:val="24"/>
        </w:rPr>
        <w:footnoteReference w:id="12"/>
      </w:r>
      <w:r w:rsidRPr="00AB1CAF">
        <w:rPr>
          <w:rFonts w:ascii="Times New Roman" w:hAnsi="Times New Roman"/>
          <w:b/>
          <w:bCs/>
          <w:i/>
          <w:iCs/>
          <w:sz w:val="24"/>
          <w:szCs w:val="24"/>
        </w:rPr>
        <w:t xml:space="preserve">, </w:t>
      </w:r>
      <w:proofErr w:type="gramStart"/>
      <w:r w:rsidRPr="00AB1CAF">
        <w:rPr>
          <w:rFonts w:ascii="Times New Roman" w:hAnsi="Times New Roman"/>
          <w:b/>
          <w:bCs/>
          <w:i/>
          <w:iCs/>
          <w:sz w:val="24"/>
          <w:szCs w:val="24"/>
        </w:rPr>
        <w:t>ча—ща</w:t>
      </w:r>
      <w:proofErr w:type="gramEnd"/>
      <w:r w:rsidRPr="00AB1CAF">
        <w:rPr>
          <w:rFonts w:ascii="Times New Roman" w:hAnsi="Times New Roman"/>
          <w:b/>
          <w:bCs/>
          <w:i/>
          <w:iCs/>
          <w:sz w:val="24"/>
          <w:szCs w:val="24"/>
        </w:rPr>
        <w:t xml:space="preserve">, чу—щу </w:t>
      </w:r>
      <w:r w:rsidRPr="00AB1CAF">
        <w:rPr>
          <w:rFonts w:ascii="Times New Roman" w:hAnsi="Times New Roman"/>
          <w:sz w:val="24"/>
          <w:szCs w:val="24"/>
        </w:rPr>
        <w:t>в положении под ударением;</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 xml:space="preserve">сочетания </w:t>
      </w:r>
      <w:r w:rsidRPr="00AB1CAF">
        <w:rPr>
          <w:rFonts w:ascii="Times New Roman" w:hAnsi="Times New Roman"/>
          <w:b/>
          <w:bCs/>
          <w:i/>
          <w:iCs/>
          <w:sz w:val="24"/>
          <w:szCs w:val="24"/>
        </w:rPr>
        <w:t xml:space="preserve">чк—чн, </w:t>
      </w:r>
      <w:proofErr w:type="gramStart"/>
      <w:r w:rsidRPr="00AB1CAF">
        <w:rPr>
          <w:rFonts w:ascii="Times New Roman" w:hAnsi="Times New Roman"/>
          <w:b/>
          <w:bCs/>
          <w:i/>
          <w:iCs/>
          <w:sz w:val="24"/>
          <w:szCs w:val="24"/>
        </w:rPr>
        <w:t>чт</w:t>
      </w:r>
      <w:proofErr w:type="gramEnd"/>
      <w:r w:rsidRPr="00AB1CAF">
        <w:rPr>
          <w:rFonts w:ascii="Times New Roman" w:hAnsi="Times New Roman"/>
          <w:b/>
          <w:bCs/>
          <w:i/>
          <w:iCs/>
          <w:sz w:val="24"/>
          <w:szCs w:val="24"/>
        </w:rPr>
        <w:t>, щн</w:t>
      </w:r>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перенос слов;</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прописная буква в начале предложения, в именах собственных;</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 xml:space="preserve">проверяемые безударные гласные в </w:t>
      </w:r>
      <w:proofErr w:type="gramStart"/>
      <w:r w:rsidRPr="00AB1CAF">
        <w:rPr>
          <w:rFonts w:ascii="Times New Roman" w:hAnsi="Times New Roman"/>
          <w:sz w:val="24"/>
          <w:szCs w:val="24"/>
        </w:rPr>
        <w:t>корне слова</w:t>
      </w:r>
      <w:proofErr w:type="gramEnd"/>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 xml:space="preserve">парные звонкие и глухие согласные в </w:t>
      </w:r>
      <w:proofErr w:type="gramStart"/>
      <w:r w:rsidRPr="00AB1CAF">
        <w:rPr>
          <w:rFonts w:ascii="Times New Roman" w:hAnsi="Times New Roman"/>
          <w:sz w:val="24"/>
          <w:szCs w:val="24"/>
        </w:rPr>
        <w:t>корне слова</w:t>
      </w:r>
      <w:proofErr w:type="gramEnd"/>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непроизносимые согласные;</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 xml:space="preserve">непроверяемые гласные и согласные в </w:t>
      </w:r>
      <w:proofErr w:type="gramStart"/>
      <w:r w:rsidRPr="00AB1CAF">
        <w:rPr>
          <w:rFonts w:ascii="Times New Roman" w:hAnsi="Times New Roman"/>
          <w:sz w:val="24"/>
          <w:szCs w:val="24"/>
        </w:rPr>
        <w:t>корне слова</w:t>
      </w:r>
      <w:proofErr w:type="gramEnd"/>
      <w:r w:rsidRPr="00AB1CAF">
        <w:rPr>
          <w:rFonts w:ascii="Times New Roman" w:hAnsi="Times New Roman"/>
          <w:sz w:val="24"/>
          <w:szCs w:val="24"/>
        </w:rPr>
        <w:t xml:space="preserve"> (на ограниченном перечне слов);</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pacing w:val="2"/>
          <w:sz w:val="24"/>
          <w:szCs w:val="24"/>
        </w:rPr>
        <w:t>гласные и согласные в неизменяемых на письме при</w:t>
      </w:r>
      <w:r w:rsidRPr="00AB1CAF">
        <w:rPr>
          <w:rFonts w:ascii="Times New Roman" w:hAnsi="Times New Roman"/>
          <w:sz w:val="24"/>
          <w:szCs w:val="24"/>
        </w:rPr>
        <w:t>ставках;</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 xml:space="preserve">разделительные </w:t>
      </w:r>
      <w:r w:rsidRPr="00AB1CAF">
        <w:rPr>
          <w:rFonts w:ascii="Times New Roman" w:hAnsi="Times New Roman"/>
          <w:b/>
          <w:bCs/>
          <w:i/>
          <w:iCs/>
          <w:sz w:val="24"/>
          <w:szCs w:val="24"/>
        </w:rPr>
        <w:t xml:space="preserve">ъ </w:t>
      </w:r>
      <w:r w:rsidRPr="00AB1CAF">
        <w:rPr>
          <w:rFonts w:ascii="Times New Roman" w:hAnsi="Times New Roman"/>
          <w:sz w:val="24"/>
          <w:szCs w:val="24"/>
        </w:rPr>
        <w:t xml:space="preserve">и </w:t>
      </w:r>
      <w:r w:rsidRPr="00AB1CAF">
        <w:rPr>
          <w:rFonts w:ascii="Times New Roman" w:hAnsi="Times New Roman"/>
          <w:b/>
          <w:bCs/>
          <w:i/>
          <w:iCs/>
          <w:sz w:val="24"/>
          <w:szCs w:val="24"/>
        </w:rPr>
        <w:t>ь</w:t>
      </w:r>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мягкий знак после шипящих на конце имён существительных (</w:t>
      </w:r>
      <w:r w:rsidRPr="00AB1CAF">
        <w:rPr>
          <w:rFonts w:ascii="Times New Roman" w:hAnsi="Times New Roman"/>
          <w:b/>
          <w:bCs/>
          <w:i/>
          <w:iCs/>
          <w:sz w:val="24"/>
          <w:szCs w:val="24"/>
        </w:rPr>
        <w:t>ночь, нож, рожь, мышь</w:t>
      </w:r>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spacing w:val="-2"/>
          <w:sz w:val="24"/>
          <w:szCs w:val="24"/>
        </w:rPr>
      </w:pPr>
      <w:r w:rsidRPr="00AB1CAF">
        <w:rPr>
          <w:rFonts w:ascii="Times New Roman" w:hAnsi="Times New Roman"/>
          <w:sz w:val="24"/>
          <w:szCs w:val="24"/>
        </w:rPr>
        <w:t xml:space="preserve">безударные падежные окончания имён существительных </w:t>
      </w:r>
      <w:r w:rsidRPr="00AB1CAF">
        <w:rPr>
          <w:rFonts w:ascii="Times New Roman" w:hAnsi="Times New Roman"/>
          <w:spacing w:val="-2"/>
          <w:sz w:val="24"/>
          <w:szCs w:val="24"/>
        </w:rPr>
        <w:t xml:space="preserve">(кроме существительных </w:t>
      </w:r>
      <w:proofErr w:type="gramStart"/>
      <w:r w:rsidRPr="00AB1CAF">
        <w:rPr>
          <w:rFonts w:ascii="Times New Roman" w:hAnsi="Times New Roman"/>
          <w:spacing w:val="-2"/>
          <w:sz w:val="24"/>
          <w:szCs w:val="24"/>
        </w:rPr>
        <w:t>на</w:t>
      </w:r>
      <w:proofErr w:type="gramEnd"/>
      <w:r w:rsidRPr="00AB1CAF">
        <w:rPr>
          <w:rFonts w:ascii="Times New Roman" w:hAnsi="Times New Roman"/>
          <w:spacing w:val="-2"/>
          <w:sz w:val="24"/>
          <w:szCs w:val="24"/>
        </w:rPr>
        <w:t xml:space="preserve"> ­</w:t>
      </w:r>
      <w:r w:rsidRPr="00AB1CAF">
        <w:rPr>
          <w:rFonts w:ascii="Times New Roman" w:hAnsi="Times New Roman"/>
          <w:b/>
          <w:bCs/>
          <w:i/>
          <w:iCs/>
          <w:spacing w:val="-2"/>
          <w:sz w:val="24"/>
          <w:szCs w:val="24"/>
        </w:rPr>
        <w:t>мя, ­ий, ­ья, ­ье, ­ия, ­ов, ­ин</w:t>
      </w:r>
      <w:r w:rsidRPr="00AB1CAF">
        <w:rPr>
          <w:rFonts w:ascii="Times New Roman" w:hAnsi="Times New Roman"/>
          <w:spacing w:val="-2"/>
          <w:sz w:val="24"/>
          <w:szCs w:val="24"/>
        </w:rPr>
        <w:t>);</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безударные окончания имён прилагательных;</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pacing w:val="2"/>
          <w:sz w:val="24"/>
          <w:szCs w:val="24"/>
        </w:rPr>
        <w:t>раздельное написание предлогов с личными местоиме</w:t>
      </w:r>
      <w:r w:rsidRPr="00AB1CAF">
        <w:rPr>
          <w:rFonts w:ascii="Times New Roman" w:hAnsi="Times New Roman"/>
          <w:sz w:val="24"/>
          <w:szCs w:val="24"/>
        </w:rPr>
        <w:t>ниями;</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b/>
          <w:bCs/>
          <w:i/>
          <w:iCs/>
          <w:sz w:val="24"/>
          <w:szCs w:val="24"/>
        </w:rPr>
        <w:t xml:space="preserve">не </w:t>
      </w:r>
      <w:r w:rsidRPr="00AB1CAF">
        <w:rPr>
          <w:rFonts w:ascii="Times New Roman" w:hAnsi="Times New Roman"/>
          <w:sz w:val="24"/>
          <w:szCs w:val="24"/>
        </w:rPr>
        <w:t>с глаголами;</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мягкий знак после шипящих на конце глаголов в форме 2­го лица единственного числа (</w:t>
      </w:r>
      <w:r w:rsidRPr="00AB1CAF">
        <w:rPr>
          <w:rFonts w:ascii="Times New Roman" w:hAnsi="Times New Roman"/>
          <w:b/>
          <w:bCs/>
          <w:i/>
          <w:iCs/>
          <w:sz w:val="24"/>
          <w:szCs w:val="24"/>
        </w:rPr>
        <w:t>пишешь, учишь</w:t>
      </w:r>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мягкий знак в глаголах в сочетании ­</w:t>
      </w:r>
      <w:r w:rsidRPr="00AB1CAF">
        <w:rPr>
          <w:rFonts w:ascii="Times New Roman" w:hAnsi="Times New Roman"/>
          <w:b/>
          <w:bCs/>
          <w:i/>
          <w:iCs/>
          <w:sz w:val="24"/>
          <w:szCs w:val="24"/>
        </w:rPr>
        <w:t>ться</w:t>
      </w:r>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iCs/>
          <w:sz w:val="24"/>
          <w:szCs w:val="24"/>
        </w:rPr>
        <w:t>безударные личные окончания глаголов</w:t>
      </w:r>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раздельное написание предлогов с другими словами;</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lastRenderedPageBreak/>
        <w:t>знаки препинания в конце предложения: точка, вопросительный и восклицательный знаки;</w:t>
      </w:r>
    </w:p>
    <w:p w:rsidR="007C3BEB" w:rsidRPr="00AB1CAF" w:rsidRDefault="007C3BEB" w:rsidP="00AB1CAF">
      <w:pPr>
        <w:pStyle w:val="af1"/>
        <w:spacing w:line="240" w:lineRule="auto"/>
        <w:ind w:firstLine="709"/>
        <w:rPr>
          <w:rFonts w:ascii="Times New Roman" w:hAnsi="Times New Roman"/>
          <w:b/>
          <w:bCs/>
          <w:sz w:val="24"/>
          <w:szCs w:val="24"/>
        </w:rPr>
      </w:pPr>
      <w:r w:rsidRPr="00AB1CAF">
        <w:rPr>
          <w:rFonts w:ascii="Times New Roman" w:hAnsi="Times New Roman"/>
          <w:sz w:val="24"/>
          <w:szCs w:val="24"/>
        </w:rPr>
        <w:t>знаки препинания (запятая) в предложениях с однородными членами.</w:t>
      </w:r>
    </w:p>
    <w:p w:rsidR="007C3BEB" w:rsidRPr="00AB1CAF" w:rsidRDefault="007C3BEB" w:rsidP="00AB1CAF">
      <w:pPr>
        <w:spacing w:after="0" w:line="240" w:lineRule="auto"/>
        <w:ind w:firstLine="709"/>
        <w:jc w:val="both"/>
        <w:rPr>
          <w:rFonts w:ascii="Times New Roman" w:hAnsi="Times New Roman" w:cs="Times New Roman"/>
          <w:b/>
          <w:i/>
          <w:sz w:val="24"/>
          <w:szCs w:val="24"/>
        </w:rPr>
      </w:pPr>
      <w:r w:rsidRPr="00AB1CAF">
        <w:rPr>
          <w:rFonts w:ascii="Times New Roman" w:hAnsi="Times New Roman" w:cs="Times New Roman"/>
          <w:b/>
          <w:i/>
          <w:sz w:val="24"/>
          <w:szCs w:val="24"/>
        </w:rPr>
        <w:t>Развитие речи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Осознание </w:t>
      </w:r>
      <w:proofErr w:type="gramStart"/>
      <w:r w:rsidRPr="00AB1CAF">
        <w:rPr>
          <w:rFonts w:ascii="Times New Roman" w:hAnsi="Times New Roman"/>
          <w:spacing w:val="2"/>
          <w:sz w:val="24"/>
          <w:szCs w:val="24"/>
        </w:rPr>
        <w:t>ситуации</w:t>
      </w:r>
      <w:proofErr w:type="gramEnd"/>
      <w:r w:rsidRPr="00AB1CAF">
        <w:rPr>
          <w:rFonts w:ascii="Times New Roman" w:hAnsi="Times New Roman"/>
          <w:spacing w:val="2"/>
          <w:sz w:val="24"/>
          <w:szCs w:val="24"/>
        </w:rPr>
        <w:t xml:space="preserve"> общения: с </w:t>
      </w:r>
      <w:proofErr w:type="gramStart"/>
      <w:r w:rsidRPr="00AB1CAF">
        <w:rPr>
          <w:rFonts w:ascii="Times New Roman" w:hAnsi="Times New Roman"/>
          <w:spacing w:val="2"/>
          <w:sz w:val="24"/>
          <w:szCs w:val="24"/>
        </w:rPr>
        <w:t>какой</w:t>
      </w:r>
      <w:proofErr w:type="gramEnd"/>
      <w:r w:rsidRPr="00AB1CAF">
        <w:rPr>
          <w:rFonts w:ascii="Times New Roman" w:hAnsi="Times New Roman"/>
          <w:spacing w:val="2"/>
          <w:sz w:val="24"/>
          <w:szCs w:val="24"/>
        </w:rPr>
        <w:t xml:space="preserve"> </w:t>
      </w:r>
      <w:r w:rsidRPr="00AB1CAF">
        <w:rPr>
          <w:rFonts w:ascii="Times New Roman" w:hAnsi="Times New Roman"/>
          <w:sz w:val="24"/>
          <w:szCs w:val="24"/>
        </w:rPr>
        <w:t>целью, с кем и где происходит общение.</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7C3BEB" w:rsidRPr="00AB1CAF" w:rsidRDefault="007C3BEB" w:rsidP="00AB1CAF">
      <w:pPr>
        <w:pStyle w:val="af"/>
        <w:spacing w:line="240" w:lineRule="auto"/>
        <w:ind w:firstLine="709"/>
        <w:rPr>
          <w:rFonts w:ascii="Times New Roman" w:hAnsi="Times New Roman"/>
          <w:spacing w:val="-2"/>
          <w:sz w:val="24"/>
          <w:szCs w:val="24"/>
        </w:rPr>
      </w:pPr>
      <w:r w:rsidRPr="00AB1CAF">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Практическое овладение устными монологическими выска</w:t>
      </w:r>
      <w:r w:rsidRPr="00AB1CAF">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AB1CAF">
        <w:rPr>
          <w:rFonts w:ascii="Times New Roman" w:hAnsi="Times New Roman"/>
          <w:iCs/>
          <w:sz w:val="24"/>
          <w:szCs w:val="24"/>
        </w:rPr>
        <w:t>абзацев</w:t>
      </w:r>
      <w:r w:rsidRPr="00AB1CAF">
        <w:rPr>
          <w:rFonts w:ascii="Times New Roman" w:hAnsi="Times New Roman"/>
          <w:sz w:val="24"/>
          <w:szCs w:val="24"/>
        </w:rPr>
        <w:t>).</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w:t>
      </w:r>
      <w:r w:rsidRPr="00AB1CAF">
        <w:rPr>
          <w:rFonts w:ascii="Times New Roman" w:hAnsi="Times New Roman"/>
          <w:iCs/>
          <w:sz w:val="24"/>
          <w:szCs w:val="24"/>
        </w:rPr>
        <w:t>абзацев</w:t>
      </w:r>
      <w:r w:rsidRPr="00AB1CAF">
        <w:rPr>
          <w:rFonts w:ascii="Times New Roman" w:hAnsi="Times New Roman"/>
          <w:sz w:val="24"/>
          <w:szCs w:val="24"/>
        </w:rPr>
        <w:t xml:space="preserve">). План текста. Составление планов к данным текстам.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Типы текстов: описание, повествование, рассуждение, их особенности.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Знакомство с жанрами письма и поздравления.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Создание собственных текстов и корректирование заданных </w:t>
      </w:r>
      <w:r w:rsidRPr="00AB1CAF">
        <w:rPr>
          <w:rFonts w:ascii="Times New Roman" w:hAnsi="Times New Roman"/>
          <w:sz w:val="24"/>
          <w:szCs w:val="24"/>
        </w:rPr>
        <w:t>текстов с учётом точности, правильности, богатства и выра</w:t>
      </w:r>
      <w:r w:rsidRPr="00AB1CAF">
        <w:rPr>
          <w:rFonts w:ascii="Times New Roman" w:hAnsi="Times New Roman"/>
          <w:spacing w:val="2"/>
          <w:sz w:val="24"/>
          <w:szCs w:val="24"/>
        </w:rPr>
        <w:t xml:space="preserve">зительности письменной речи; </w:t>
      </w:r>
      <w:r w:rsidRPr="00AB1CAF">
        <w:rPr>
          <w:rFonts w:ascii="Times New Roman" w:hAnsi="Times New Roman"/>
          <w:iCs/>
          <w:spacing w:val="2"/>
          <w:sz w:val="24"/>
          <w:szCs w:val="24"/>
        </w:rPr>
        <w:t xml:space="preserve">использование в текстах </w:t>
      </w:r>
      <w:r w:rsidRPr="00AB1CAF">
        <w:rPr>
          <w:rFonts w:ascii="Times New Roman" w:hAnsi="Times New Roman"/>
          <w:iCs/>
          <w:sz w:val="24"/>
          <w:szCs w:val="24"/>
        </w:rPr>
        <w:t>синонимов и антонимов</w:t>
      </w:r>
      <w:r w:rsidRPr="00AB1CAF">
        <w:rPr>
          <w:rFonts w:ascii="Times New Roman" w:hAnsi="Times New Roman"/>
          <w:sz w:val="24"/>
          <w:szCs w:val="24"/>
        </w:rPr>
        <w:t>.</w:t>
      </w:r>
    </w:p>
    <w:p w:rsidR="007C3BEB" w:rsidRPr="00AB1CAF" w:rsidRDefault="007C3BEB" w:rsidP="00AB1CAF">
      <w:pPr>
        <w:pStyle w:val="af"/>
        <w:spacing w:line="240" w:lineRule="auto"/>
        <w:ind w:firstLine="709"/>
        <w:rPr>
          <w:rFonts w:ascii="Times New Roman" w:hAnsi="Times New Roman"/>
          <w:spacing w:val="-4"/>
          <w:sz w:val="24"/>
          <w:szCs w:val="24"/>
        </w:rPr>
      </w:pPr>
      <w:r w:rsidRPr="00AB1CAF">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7C3BEB" w:rsidRPr="00AB1CAF" w:rsidRDefault="007C3BEB" w:rsidP="00AB1CAF">
      <w:pPr>
        <w:spacing w:after="0" w:line="240" w:lineRule="auto"/>
        <w:jc w:val="center"/>
        <w:rPr>
          <w:rFonts w:ascii="Times New Roman" w:hAnsi="Times New Roman" w:cs="Times New Roman"/>
          <w:b/>
          <w:i/>
          <w:sz w:val="24"/>
          <w:szCs w:val="24"/>
        </w:rPr>
      </w:pPr>
      <w:r w:rsidRPr="00AB1CAF">
        <w:rPr>
          <w:rFonts w:ascii="Times New Roman" w:hAnsi="Times New Roman" w:cs="Times New Roman"/>
          <w:b/>
          <w:i/>
          <w:sz w:val="24"/>
          <w:szCs w:val="24"/>
        </w:rPr>
        <w:t>2. Литературное чтение</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Виды речевой и читательской деятельности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 xml:space="preserve">Аудирование (слушание). </w:t>
      </w:r>
      <w:r w:rsidRPr="00AB1CAF">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AB1CAF">
        <w:rPr>
          <w:rFonts w:ascii="Times New Roman" w:hAnsi="Times New Roman"/>
          <w:spacing w:val="2"/>
          <w:sz w:val="24"/>
          <w:szCs w:val="24"/>
        </w:rPr>
        <w:t xml:space="preserve">Адекватное понимание содержания звучащей речи, умение </w:t>
      </w:r>
      <w:r w:rsidRPr="00AB1CAF">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AB1CAF">
        <w:rPr>
          <w:rFonts w:ascii="Times New Roman" w:hAnsi="Times New Roman"/>
          <w:spacing w:val="2"/>
          <w:sz w:val="24"/>
          <w:szCs w:val="24"/>
        </w:rPr>
        <w:t>цели речевого высказывания, умение задавать вопрос по услышанному учебному, научно</w:t>
      </w:r>
      <w:r w:rsidRPr="00AB1CAF">
        <w:rPr>
          <w:rFonts w:ascii="Times New Roman" w:hAnsi="Times New Roman"/>
          <w:spacing w:val="2"/>
          <w:sz w:val="24"/>
          <w:szCs w:val="24"/>
        </w:rPr>
        <w:noBreakHyphen/>
        <w:t>познавательному и художе</w:t>
      </w:r>
      <w:r w:rsidRPr="00AB1CAF">
        <w:rPr>
          <w:rFonts w:ascii="Times New Roman" w:hAnsi="Times New Roman"/>
          <w:sz w:val="24"/>
          <w:szCs w:val="24"/>
        </w:rPr>
        <w:t>ственному произведению.</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Чтение</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Чтение вслух.</w:t>
      </w:r>
      <w:r w:rsidRPr="00AB1CAF">
        <w:rPr>
          <w:rFonts w:ascii="Times New Roman" w:hAnsi="Times New Roman"/>
          <w:sz w:val="24"/>
          <w:szCs w:val="24"/>
        </w:rPr>
        <w:t xml:space="preserve"> Постепенный переход от слогового к плав</w:t>
      </w:r>
      <w:r w:rsidRPr="00AB1CAF">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AB1CAF">
        <w:rPr>
          <w:rFonts w:ascii="Times New Roman" w:hAnsi="Times New Roman"/>
          <w:sz w:val="24"/>
          <w:szCs w:val="24"/>
        </w:rPr>
        <w:t xml:space="preserve">с интонационным выделением знаков препинания. </w:t>
      </w:r>
    </w:p>
    <w:p w:rsidR="007C3BEB" w:rsidRPr="00AB1CAF" w:rsidRDefault="007C3BEB" w:rsidP="00AB1CAF">
      <w:pPr>
        <w:pStyle w:val="af"/>
        <w:spacing w:line="240" w:lineRule="auto"/>
        <w:ind w:firstLine="709"/>
        <w:rPr>
          <w:rFonts w:ascii="Times New Roman" w:hAnsi="Times New Roman"/>
          <w:spacing w:val="-2"/>
          <w:sz w:val="24"/>
          <w:szCs w:val="24"/>
        </w:rPr>
      </w:pPr>
      <w:r w:rsidRPr="00AB1CAF">
        <w:rPr>
          <w:rFonts w:ascii="Times New Roman" w:hAnsi="Times New Roman"/>
          <w:b/>
          <w:bCs/>
          <w:sz w:val="24"/>
          <w:szCs w:val="24"/>
        </w:rPr>
        <w:t>Чтение про себя.</w:t>
      </w:r>
      <w:r w:rsidRPr="00AB1CAF">
        <w:rPr>
          <w:rFonts w:ascii="Times New Roman" w:hAnsi="Times New Roman"/>
          <w:sz w:val="24"/>
          <w:szCs w:val="24"/>
        </w:rPr>
        <w:t xml:space="preserve"> Осознание смысла произведения при </w:t>
      </w:r>
      <w:r w:rsidRPr="00AB1CAF">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Работа с разными видами текста.</w:t>
      </w:r>
      <w:r w:rsidRPr="00AB1CAF">
        <w:rPr>
          <w:rFonts w:ascii="Times New Roman" w:hAnsi="Times New Roman"/>
          <w:sz w:val="24"/>
          <w:szCs w:val="24"/>
        </w:rPr>
        <w:t xml:space="preserve"> Общее представление </w:t>
      </w:r>
      <w:r w:rsidRPr="00AB1CAF">
        <w:rPr>
          <w:rFonts w:ascii="Times New Roman" w:hAnsi="Times New Roman"/>
          <w:spacing w:val="2"/>
          <w:sz w:val="24"/>
          <w:szCs w:val="24"/>
        </w:rPr>
        <w:t xml:space="preserve">о разных видах текста: </w:t>
      </w:r>
      <w:proofErr w:type="gramStart"/>
      <w:r w:rsidRPr="00AB1CAF">
        <w:rPr>
          <w:rFonts w:ascii="Times New Roman" w:hAnsi="Times New Roman"/>
          <w:spacing w:val="2"/>
          <w:sz w:val="24"/>
          <w:szCs w:val="24"/>
        </w:rPr>
        <w:t>художественный</w:t>
      </w:r>
      <w:proofErr w:type="gramEnd"/>
      <w:r w:rsidRPr="00AB1CAF">
        <w:rPr>
          <w:rFonts w:ascii="Times New Roman" w:hAnsi="Times New Roman"/>
          <w:spacing w:val="2"/>
          <w:sz w:val="24"/>
          <w:szCs w:val="24"/>
        </w:rPr>
        <w:t xml:space="preserve">, учебный, научно-популярный, их сравнение. </w:t>
      </w:r>
      <w:r w:rsidRPr="00AB1CAF">
        <w:rPr>
          <w:rFonts w:ascii="Times New Roman" w:hAnsi="Times New Roman"/>
          <w:sz w:val="24"/>
          <w:szCs w:val="24"/>
        </w:rPr>
        <w:t>Определение целей создания этих видов текста. Особенности фольклорного текста.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Самостоятельное </w:t>
      </w:r>
      <w:r w:rsidRPr="00AB1CAF">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lastRenderedPageBreak/>
        <w:t xml:space="preserve">Участие в коллективном обсуждении: умение отвечать </w:t>
      </w:r>
      <w:r w:rsidRPr="00AB1CAF">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pacing w:val="2"/>
          <w:sz w:val="24"/>
          <w:szCs w:val="24"/>
        </w:rPr>
        <w:t>Библиографическая культура.</w:t>
      </w:r>
      <w:r w:rsidRPr="00AB1CAF">
        <w:rPr>
          <w:rFonts w:ascii="Times New Roman" w:hAnsi="Times New Roman"/>
          <w:spacing w:val="2"/>
          <w:sz w:val="24"/>
          <w:szCs w:val="24"/>
        </w:rPr>
        <w:t xml:space="preserve"> Книга как особый вид </w:t>
      </w:r>
      <w:r w:rsidRPr="00AB1CAF">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AB1CAF">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AB1CAF">
        <w:rPr>
          <w:rFonts w:ascii="Times New Roman" w:hAnsi="Times New Roman"/>
          <w:sz w:val="24"/>
          <w:szCs w:val="24"/>
        </w:rPr>
        <w:t xml:space="preserve">её </w:t>
      </w:r>
      <w:proofErr w:type="gramStart"/>
      <w:r w:rsidRPr="00AB1CAF">
        <w:rPr>
          <w:rFonts w:ascii="Times New Roman" w:hAnsi="Times New Roman"/>
          <w:sz w:val="24"/>
          <w:szCs w:val="24"/>
        </w:rPr>
        <w:t>справочно­иллюстративный</w:t>
      </w:r>
      <w:proofErr w:type="gramEnd"/>
      <w:r w:rsidRPr="00AB1CAF">
        <w:rPr>
          <w:rFonts w:ascii="Times New Roman" w:hAnsi="Times New Roman"/>
          <w:sz w:val="24"/>
          <w:szCs w:val="24"/>
        </w:rPr>
        <w:t xml:space="preserve"> материал).</w:t>
      </w:r>
    </w:p>
    <w:p w:rsidR="007C3BEB" w:rsidRPr="00AB1CAF" w:rsidRDefault="007C3BEB" w:rsidP="00AB1CAF">
      <w:pPr>
        <w:pStyle w:val="af"/>
        <w:spacing w:line="240" w:lineRule="auto"/>
        <w:ind w:firstLine="709"/>
        <w:rPr>
          <w:rFonts w:ascii="Times New Roman" w:hAnsi="Times New Roman"/>
          <w:sz w:val="24"/>
          <w:szCs w:val="24"/>
        </w:rPr>
      </w:pPr>
      <w:proofErr w:type="gramStart"/>
      <w:r w:rsidRPr="00AB1CAF">
        <w:rPr>
          <w:rFonts w:ascii="Times New Roman" w:hAnsi="Times New Roman"/>
          <w:spacing w:val="-2"/>
          <w:sz w:val="24"/>
          <w:szCs w:val="24"/>
        </w:rPr>
        <w:t>Типы книг (изданий): книга</w:t>
      </w:r>
      <w:r w:rsidRPr="00AB1CAF">
        <w:rPr>
          <w:rFonts w:ascii="Times New Roman" w:hAnsi="Times New Roman"/>
          <w:spacing w:val="-2"/>
          <w:sz w:val="24"/>
          <w:szCs w:val="24"/>
        </w:rPr>
        <w:noBreakHyphen/>
        <w:t>произведение, книга</w:t>
      </w:r>
      <w:r w:rsidRPr="00AB1CAF">
        <w:rPr>
          <w:rFonts w:ascii="Times New Roman" w:hAnsi="Times New Roman"/>
          <w:spacing w:val="-2"/>
          <w:sz w:val="24"/>
          <w:szCs w:val="24"/>
        </w:rPr>
        <w:noBreakHyphen/>
        <w:t xml:space="preserve">сборник, </w:t>
      </w:r>
      <w:r w:rsidRPr="00AB1CAF">
        <w:rPr>
          <w:rFonts w:ascii="Times New Roman" w:hAnsi="Times New Roman"/>
          <w:sz w:val="24"/>
          <w:szCs w:val="24"/>
        </w:rPr>
        <w:t>собрание сочинений, периодическая печать, справочные издания (справочники, словари, энциклопедии).</w:t>
      </w:r>
      <w:proofErr w:type="gramEnd"/>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Выбор книг на основе рекомендованного списка, кар</w:t>
      </w:r>
      <w:r w:rsidRPr="00AB1CAF">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Работа с текстом художественного произведения.</w:t>
      </w:r>
      <w:r w:rsidRPr="00AB1CAF">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AB1CAF">
        <w:rPr>
          <w:rFonts w:ascii="Times New Roman" w:hAnsi="Times New Roman"/>
          <w:spacing w:val="2"/>
          <w:sz w:val="24"/>
          <w:szCs w:val="24"/>
        </w:rPr>
        <w:t>текста: своеобразие выразительных средств языка (с помо</w:t>
      </w:r>
      <w:r w:rsidRPr="00AB1CAF">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Понимание нравственного содержания прочитанного, осоз</w:t>
      </w:r>
      <w:r w:rsidRPr="00AB1CAF">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AB1CAF">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AB1CAF">
        <w:rPr>
          <w:rFonts w:ascii="Times New Roman" w:hAnsi="Times New Roman"/>
          <w:sz w:val="24"/>
          <w:szCs w:val="24"/>
        </w:rPr>
        <w:t xml:space="preserve">с </w:t>
      </w:r>
      <w:r w:rsidRPr="00AB1CAF">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AB1CAF">
        <w:rPr>
          <w:rFonts w:ascii="Times New Roman" w:hAnsi="Times New Roman"/>
          <w:sz w:val="24"/>
          <w:szCs w:val="24"/>
        </w:rPr>
        <w:t>пересказ.</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Характеристика героя произведения. Нахож</w:t>
      </w:r>
      <w:r w:rsidRPr="00AB1CAF">
        <w:rPr>
          <w:rFonts w:ascii="Times New Roman" w:hAnsi="Times New Roman"/>
          <w:spacing w:val="2"/>
          <w:sz w:val="24"/>
          <w:szCs w:val="24"/>
        </w:rPr>
        <w:t xml:space="preserve">дение в тексте слов и выражений, характеризующих героя </w:t>
      </w:r>
      <w:r w:rsidRPr="00AB1CAF">
        <w:rPr>
          <w:rFonts w:ascii="Times New Roman" w:hAnsi="Times New Roman"/>
          <w:sz w:val="24"/>
          <w:szCs w:val="24"/>
        </w:rPr>
        <w:t xml:space="preserve">и событие. Анализ (с помощью учителя), мотивы поступка </w:t>
      </w:r>
      <w:r w:rsidRPr="00AB1CAF">
        <w:rPr>
          <w:rFonts w:ascii="Times New Roman" w:hAnsi="Times New Roman"/>
          <w:spacing w:val="2"/>
          <w:sz w:val="24"/>
          <w:szCs w:val="24"/>
        </w:rPr>
        <w:t xml:space="preserve">персонажа. Сопоставление поступков героев по аналогии </w:t>
      </w:r>
      <w:r w:rsidRPr="00AB1CAF">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Характеристика героя произведения. </w:t>
      </w:r>
      <w:proofErr w:type="gramStart"/>
      <w:r w:rsidRPr="00AB1CAF">
        <w:rPr>
          <w:rFonts w:ascii="Times New Roman" w:hAnsi="Times New Roman"/>
          <w:sz w:val="24"/>
          <w:szCs w:val="24"/>
        </w:rPr>
        <w:t>Портрет, характер героя, выраженные через поступки и речь.</w:t>
      </w:r>
      <w:proofErr w:type="gramEnd"/>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Освоение разных видов пересказа художественного текста: </w:t>
      </w:r>
      <w:proofErr w:type="gramStart"/>
      <w:r w:rsidRPr="00AB1CAF">
        <w:rPr>
          <w:rFonts w:ascii="Times New Roman" w:hAnsi="Times New Roman"/>
          <w:sz w:val="24"/>
          <w:szCs w:val="24"/>
        </w:rPr>
        <w:t>подробный</w:t>
      </w:r>
      <w:proofErr w:type="gramEnd"/>
      <w:r w:rsidRPr="00AB1CAF">
        <w:rPr>
          <w:rFonts w:ascii="Times New Roman" w:hAnsi="Times New Roman"/>
          <w:sz w:val="24"/>
          <w:szCs w:val="24"/>
        </w:rPr>
        <w:t>, выборочный и краткий (передача основных мыслей).</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Подробный пересказ текста: определение главной мыс</w:t>
      </w:r>
      <w:r w:rsidRPr="00AB1CAF">
        <w:rPr>
          <w:rFonts w:ascii="Times New Roman" w:hAnsi="Times New Roman"/>
          <w:sz w:val="24"/>
          <w:szCs w:val="24"/>
        </w:rPr>
        <w:t>ли фрагмента, выделение опорных или ключевых слов, оза</w:t>
      </w:r>
      <w:r w:rsidRPr="00AB1CAF">
        <w:rPr>
          <w:rFonts w:ascii="Times New Roman" w:hAnsi="Times New Roman"/>
          <w:spacing w:val="2"/>
          <w:sz w:val="24"/>
          <w:szCs w:val="24"/>
        </w:rPr>
        <w:t xml:space="preserve">главливание, подробный пересказ эпизода; деление текста </w:t>
      </w:r>
      <w:r w:rsidRPr="00AB1CAF">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Самостоятельный выборочный пересказ по заданному </w:t>
      </w:r>
      <w:r w:rsidRPr="00AB1CAF">
        <w:rPr>
          <w:rFonts w:ascii="Times New Roman" w:hAnsi="Times New Roman"/>
          <w:sz w:val="24"/>
          <w:szCs w:val="24"/>
        </w:rPr>
        <w:t xml:space="preserve">фрагменту: характеристика героя произведения (отбор слов, </w:t>
      </w:r>
      <w:r w:rsidRPr="00AB1CAF">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AB1CAF">
        <w:rPr>
          <w:rFonts w:ascii="Times New Roman" w:hAnsi="Times New Roman"/>
          <w:sz w:val="24"/>
          <w:szCs w:val="24"/>
        </w:rPr>
        <w:t xml:space="preserve">тексте, позволяющих составить данное описание на основе </w:t>
      </w:r>
      <w:r w:rsidRPr="00AB1CAF">
        <w:rPr>
          <w:rFonts w:ascii="Times New Roman" w:hAnsi="Times New Roman"/>
          <w:spacing w:val="2"/>
          <w:sz w:val="24"/>
          <w:szCs w:val="24"/>
        </w:rPr>
        <w:t xml:space="preserve">текста).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pacing w:val="2"/>
          <w:sz w:val="24"/>
          <w:szCs w:val="24"/>
        </w:rPr>
        <w:t xml:space="preserve">Работа с учебными, научно­популярными и другими текстами. </w:t>
      </w:r>
      <w:r w:rsidRPr="00AB1CAF">
        <w:rPr>
          <w:rFonts w:ascii="Times New Roman" w:hAnsi="Times New Roman"/>
          <w:spacing w:val="2"/>
          <w:sz w:val="24"/>
          <w:szCs w:val="24"/>
        </w:rPr>
        <w:t xml:space="preserve">Понимание заглавия произведения; адекватное </w:t>
      </w:r>
      <w:r w:rsidRPr="00AB1CAF">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AB1CAF">
        <w:rPr>
          <w:rFonts w:ascii="Times New Roman" w:hAnsi="Times New Roman"/>
          <w:spacing w:val="2"/>
          <w:sz w:val="24"/>
          <w:szCs w:val="24"/>
        </w:rPr>
        <w:t xml:space="preserve">Воспроизведение текста с опорой </w:t>
      </w:r>
      <w:r w:rsidRPr="00AB1CAF">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Говорение (культура речевого общения)</w:t>
      </w:r>
    </w:p>
    <w:p w:rsidR="007C3BEB" w:rsidRPr="00AB1CAF" w:rsidRDefault="007C3BEB" w:rsidP="00AB1CAF">
      <w:pPr>
        <w:pStyle w:val="af"/>
        <w:spacing w:line="240" w:lineRule="auto"/>
        <w:ind w:firstLine="708"/>
        <w:rPr>
          <w:rFonts w:ascii="Times New Roman" w:hAnsi="Times New Roman"/>
          <w:spacing w:val="2"/>
          <w:sz w:val="24"/>
          <w:szCs w:val="24"/>
        </w:rPr>
      </w:pPr>
      <w:r w:rsidRPr="00AB1CAF">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AB1CAF">
        <w:rPr>
          <w:rFonts w:ascii="Times New Roman" w:hAnsi="Times New Roman"/>
          <w:spacing w:val="2"/>
          <w:sz w:val="24"/>
          <w:szCs w:val="24"/>
        </w:rPr>
        <w:t xml:space="preserve">перебивая, собеседника и в вежливой форме высказывать </w:t>
      </w:r>
      <w:r w:rsidRPr="00AB1CAF">
        <w:rPr>
          <w:rFonts w:ascii="Times New Roman" w:hAnsi="Times New Roman"/>
          <w:sz w:val="24"/>
          <w:szCs w:val="24"/>
        </w:rPr>
        <w:t xml:space="preserve">свою точку зрения по </w:t>
      </w:r>
      <w:r w:rsidRPr="00AB1CAF">
        <w:rPr>
          <w:rFonts w:ascii="Times New Roman" w:hAnsi="Times New Roman"/>
          <w:sz w:val="24"/>
          <w:szCs w:val="24"/>
        </w:rPr>
        <w:lastRenderedPageBreak/>
        <w:t>обсуждаемому произведению (учебному, научно­познавательному, художественному тексту)</w:t>
      </w:r>
      <w:r w:rsidRPr="00AB1CAF">
        <w:rPr>
          <w:rFonts w:ascii="Times New Roman" w:hAnsi="Times New Roman"/>
          <w:spacing w:val="2"/>
          <w:sz w:val="24"/>
          <w:szCs w:val="24"/>
        </w:rPr>
        <w:t xml:space="preserve">. Использование норм речевого этикета в условиях внеучебного общения.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Работа со словом (распознание прямого и переносного </w:t>
      </w:r>
      <w:r w:rsidRPr="00AB1CAF">
        <w:rPr>
          <w:rFonts w:ascii="Times New Roman" w:hAnsi="Times New Roman"/>
          <w:spacing w:val="-2"/>
          <w:sz w:val="24"/>
          <w:szCs w:val="24"/>
        </w:rPr>
        <w:t>значения слов, их многозначности), попол</w:t>
      </w:r>
      <w:r w:rsidRPr="00AB1CAF">
        <w:rPr>
          <w:rFonts w:ascii="Times New Roman" w:hAnsi="Times New Roman"/>
          <w:sz w:val="24"/>
          <w:szCs w:val="24"/>
        </w:rPr>
        <w:t>нение активного словарного запаса.</w:t>
      </w:r>
    </w:p>
    <w:p w:rsidR="007C3BEB" w:rsidRPr="00AB1CAF" w:rsidRDefault="007C3BEB" w:rsidP="00AB1CAF">
      <w:pPr>
        <w:pStyle w:val="af"/>
        <w:spacing w:line="240" w:lineRule="auto"/>
        <w:ind w:firstLine="708"/>
        <w:rPr>
          <w:rFonts w:ascii="Times New Roman" w:hAnsi="Times New Roman"/>
          <w:spacing w:val="2"/>
          <w:sz w:val="24"/>
          <w:szCs w:val="24"/>
        </w:rPr>
      </w:pPr>
      <w:r w:rsidRPr="00AB1CAF">
        <w:rPr>
          <w:rFonts w:ascii="Times New Roman" w:hAnsi="Times New Roman"/>
          <w:sz w:val="24"/>
          <w:szCs w:val="24"/>
        </w:rPr>
        <w:t>Монолог как форма речевого высказывания. Монологиче</w:t>
      </w:r>
      <w:r w:rsidRPr="00AB1CAF">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AB1CAF">
        <w:rPr>
          <w:rFonts w:ascii="Times New Roman" w:hAnsi="Times New Roman"/>
          <w:sz w:val="24"/>
          <w:szCs w:val="24"/>
        </w:rPr>
        <w:t>сказывании. Передача содержания прочитанного или прослу</w:t>
      </w:r>
      <w:r w:rsidRPr="00AB1CAF">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AB1CAF">
        <w:rPr>
          <w:rFonts w:ascii="Times New Roman" w:hAnsi="Times New Roman"/>
          <w:sz w:val="24"/>
          <w:szCs w:val="24"/>
        </w:rPr>
        <w:t>повседневной жизни, от художественного произведения, про</w:t>
      </w:r>
      <w:r w:rsidRPr="00AB1CAF">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Письмо (культура письменной речи)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AB1CAF">
        <w:rPr>
          <w:rFonts w:ascii="Times New Roman" w:hAnsi="Times New Roman"/>
          <w:spacing w:val="2"/>
          <w:sz w:val="24"/>
          <w:szCs w:val="24"/>
        </w:rPr>
        <w:t>использование выразительных средств языка (сравнение) в мини­сочинениях</w:t>
      </w:r>
      <w:r w:rsidRPr="00AB1CAF">
        <w:rPr>
          <w:rFonts w:ascii="Times New Roman" w:hAnsi="Times New Roman"/>
          <w:sz w:val="24"/>
          <w:szCs w:val="24"/>
        </w:rPr>
        <w:t>, рассказ на заданную тему.</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Круг детского чтения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Представленность разных видов книг: историческая, приключенческая, фантастическая, научно­популярная, </w:t>
      </w:r>
      <w:proofErr w:type="gramStart"/>
      <w:r w:rsidRPr="00AB1CAF">
        <w:rPr>
          <w:rFonts w:ascii="Times New Roman" w:hAnsi="Times New Roman"/>
          <w:sz w:val="24"/>
          <w:szCs w:val="24"/>
        </w:rPr>
        <w:t>справоч</w:t>
      </w:r>
      <w:r w:rsidRPr="00AB1CAF">
        <w:rPr>
          <w:rFonts w:ascii="Times New Roman" w:hAnsi="Times New Roman"/>
          <w:spacing w:val="2"/>
          <w:sz w:val="24"/>
          <w:szCs w:val="24"/>
        </w:rPr>
        <w:t>но­энциклопедическая</w:t>
      </w:r>
      <w:proofErr w:type="gramEnd"/>
      <w:r w:rsidRPr="00AB1CAF">
        <w:rPr>
          <w:rFonts w:ascii="Times New Roman" w:hAnsi="Times New Roman"/>
          <w:spacing w:val="2"/>
          <w:sz w:val="24"/>
          <w:szCs w:val="24"/>
        </w:rPr>
        <w:t xml:space="preserve"> литература; детские периодические </w:t>
      </w:r>
      <w:r w:rsidRPr="00AB1CAF">
        <w:rPr>
          <w:rFonts w:ascii="Times New Roman" w:hAnsi="Times New Roman"/>
          <w:sz w:val="24"/>
          <w:szCs w:val="24"/>
        </w:rPr>
        <w:t>издания (по выбору).</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pacing w:val="2"/>
          <w:sz w:val="24"/>
          <w:szCs w:val="24"/>
        </w:rPr>
        <w:t xml:space="preserve">Литературоведческая пропедевтика (практическое </w:t>
      </w:r>
      <w:r w:rsidRPr="00AB1CAF">
        <w:rPr>
          <w:rFonts w:ascii="Times New Roman" w:hAnsi="Times New Roman"/>
          <w:b/>
          <w:bCs/>
          <w:i/>
          <w:iCs/>
          <w:sz w:val="24"/>
          <w:szCs w:val="24"/>
        </w:rPr>
        <w:t>освоение)</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Нахождение в тексте, определение значения в художе</w:t>
      </w:r>
      <w:r w:rsidRPr="00AB1CAF">
        <w:rPr>
          <w:rFonts w:ascii="Times New Roman" w:hAnsi="Times New Roman"/>
          <w:sz w:val="24"/>
          <w:szCs w:val="24"/>
        </w:rPr>
        <w:t>ственной речи (с помощью учителя) средств выразительности: синонимов, антонимов, сравнений.</w:t>
      </w:r>
    </w:p>
    <w:p w:rsidR="007C3BEB" w:rsidRPr="00AB1CAF" w:rsidRDefault="007C3BEB" w:rsidP="00AB1CAF">
      <w:pPr>
        <w:pStyle w:val="af"/>
        <w:spacing w:line="240" w:lineRule="auto"/>
        <w:ind w:firstLine="709"/>
        <w:rPr>
          <w:rFonts w:ascii="Times New Roman" w:hAnsi="Times New Roman"/>
          <w:sz w:val="24"/>
          <w:szCs w:val="24"/>
        </w:rPr>
      </w:pPr>
      <w:proofErr w:type="gramStart"/>
      <w:r w:rsidRPr="00AB1CAF">
        <w:rPr>
          <w:rFonts w:ascii="Times New Roman" w:hAnsi="Times New Roman"/>
          <w:spacing w:val="2"/>
          <w:sz w:val="24"/>
          <w:szCs w:val="24"/>
        </w:rPr>
        <w:t xml:space="preserve">Ориентировка в литературных понятиях: художественное </w:t>
      </w:r>
      <w:r w:rsidRPr="00AB1CAF">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roofErr w:type="gramEnd"/>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Фольклор и авторские художественные произведения (различение).</w:t>
      </w:r>
    </w:p>
    <w:p w:rsidR="007C3BEB" w:rsidRPr="00AB1CAF" w:rsidRDefault="007C3BEB" w:rsidP="00AB1CAF">
      <w:pPr>
        <w:pStyle w:val="af"/>
        <w:spacing w:line="240" w:lineRule="auto"/>
        <w:ind w:firstLine="709"/>
        <w:rPr>
          <w:rFonts w:ascii="Times New Roman" w:hAnsi="Times New Roman"/>
          <w:spacing w:val="2"/>
          <w:sz w:val="24"/>
          <w:szCs w:val="24"/>
        </w:rPr>
      </w:pPr>
      <w:r w:rsidRPr="00AB1CAF">
        <w:rPr>
          <w:rFonts w:ascii="Times New Roman" w:hAnsi="Times New Roman"/>
          <w:sz w:val="24"/>
          <w:szCs w:val="24"/>
        </w:rPr>
        <w:t>Жанровое разнообразие произведений. Малые фольклор</w:t>
      </w:r>
      <w:r w:rsidRPr="00AB1CAF">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Сказки (о животных, бытовые, волшебные). </w:t>
      </w:r>
      <w:r w:rsidRPr="00AB1CAF">
        <w:rPr>
          <w:rFonts w:ascii="Times New Roman" w:hAnsi="Times New Roman"/>
          <w:spacing w:val="2"/>
          <w:sz w:val="24"/>
          <w:szCs w:val="24"/>
        </w:rPr>
        <w:t xml:space="preserve">Художественные особенности сказок: лексика, построение </w:t>
      </w:r>
      <w:r w:rsidRPr="00AB1CAF">
        <w:rPr>
          <w:rFonts w:ascii="Times New Roman" w:hAnsi="Times New Roman"/>
          <w:sz w:val="24"/>
          <w:szCs w:val="24"/>
        </w:rPr>
        <w:t>(композиция). Литературная (авторская) сказка.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Творческая деятельность обучающихся (на основе литературных произведений)</w:t>
      </w:r>
    </w:p>
    <w:p w:rsidR="007C3BEB" w:rsidRPr="00AB1CAF" w:rsidRDefault="007C3BEB" w:rsidP="00AB1CAF">
      <w:pPr>
        <w:pStyle w:val="af"/>
        <w:spacing w:line="240" w:lineRule="auto"/>
        <w:ind w:firstLine="709"/>
        <w:rPr>
          <w:rFonts w:ascii="Times New Roman" w:hAnsi="Times New Roman"/>
          <w:iCs/>
          <w:sz w:val="24"/>
          <w:szCs w:val="24"/>
        </w:rPr>
      </w:pPr>
      <w:r w:rsidRPr="00AB1CAF">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AB1CAF">
        <w:rPr>
          <w:rFonts w:ascii="Times New Roman" w:hAnsi="Times New Roman"/>
          <w:spacing w:val="2"/>
          <w:sz w:val="24"/>
          <w:szCs w:val="24"/>
        </w:rPr>
        <w:t>вание, драматизация; устное словесное рисование, знаком</w:t>
      </w:r>
      <w:r w:rsidRPr="00AB1CAF">
        <w:rPr>
          <w:rFonts w:ascii="Times New Roman" w:hAnsi="Times New Roman"/>
          <w:sz w:val="24"/>
          <w:szCs w:val="24"/>
        </w:rPr>
        <w:t xml:space="preserve">ство с различными способами работы с деформированным </w:t>
      </w:r>
      <w:r w:rsidRPr="00AB1CAF">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AB1CAF">
        <w:rPr>
          <w:rFonts w:ascii="Times New Roman" w:hAnsi="Times New Roman"/>
          <w:sz w:val="24"/>
          <w:szCs w:val="24"/>
        </w:rPr>
        <w:t xml:space="preserve">этапности в выполнении действий); изложение с элементами сочинения, </w:t>
      </w:r>
      <w:r w:rsidRPr="00AB1CAF">
        <w:rPr>
          <w:rFonts w:ascii="Times New Roman" w:hAnsi="Times New Roman"/>
          <w:iCs/>
          <w:sz w:val="24"/>
          <w:szCs w:val="24"/>
        </w:rPr>
        <w:t xml:space="preserve">создание собственного текста на основе художественного произведения (текст по аналогии), </w:t>
      </w:r>
      <w:r w:rsidRPr="00AB1CAF">
        <w:rPr>
          <w:rFonts w:ascii="Times New Roman" w:hAnsi="Times New Roman"/>
          <w:iCs/>
          <w:sz w:val="24"/>
          <w:szCs w:val="24"/>
        </w:rPr>
        <w:lastRenderedPageBreak/>
        <w:t>репродукций картин художников, по серии иллюстраций к произведению или на основе личного опыта.</w:t>
      </w:r>
    </w:p>
    <w:p w:rsidR="007C3BEB" w:rsidRPr="00AB1CAF" w:rsidRDefault="007C3BEB" w:rsidP="00AB1CAF">
      <w:pPr>
        <w:pStyle w:val="41"/>
        <w:spacing w:before="0" w:after="0" w:line="240" w:lineRule="auto"/>
        <w:rPr>
          <w:rFonts w:ascii="Times New Roman" w:hAnsi="Times New Roman" w:cs="Times New Roman"/>
          <w:b/>
          <w:sz w:val="24"/>
          <w:szCs w:val="24"/>
        </w:rPr>
      </w:pPr>
      <w:r w:rsidRPr="00AB1CAF">
        <w:rPr>
          <w:rFonts w:ascii="Times New Roman" w:hAnsi="Times New Roman" w:cs="Times New Roman"/>
          <w:b/>
          <w:sz w:val="24"/>
          <w:szCs w:val="24"/>
        </w:rPr>
        <w:t>3. Иностранный язык</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Предметное содержание речи</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z w:val="24"/>
          <w:szCs w:val="24"/>
        </w:rPr>
        <w:t xml:space="preserve">Знакомство. </w:t>
      </w:r>
      <w:r w:rsidRPr="00AB1CAF">
        <w:rPr>
          <w:rFonts w:ascii="Times New Roman" w:hAnsi="Times New Roman"/>
          <w:sz w:val="24"/>
          <w:szCs w:val="24"/>
        </w:rPr>
        <w:t xml:space="preserve">С одноклассниками, учителем, персонажами детских произведений: имя, возраст. </w:t>
      </w:r>
      <w:r w:rsidRPr="00AB1CAF">
        <w:rPr>
          <w:rFonts w:ascii="Times New Roman" w:hAnsi="Times New Roman"/>
          <w:color w:val="auto"/>
          <w:sz w:val="24"/>
          <w:szCs w:val="24"/>
        </w:rPr>
        <w:t>Приветствие, прощание, поздравление, ответ на поздравление, благодарность, извинения (с</w:t>
      </w:r>
      <w:r w:rsidRPr="00AB1CAF">
        <w:rPr>
          <w:rFonts w:ascii="Times New Roman" w:hAnsi="Times New Roman"/>
          <w:sz w:val="24"/>
          <w:szCs w:val="24"/>
        </w:rPr>
        <w:t xml:space="preserve"> использованием типичных фраз речевого этикета).</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z w:val="24"/>
          <w:szCs w:val="24"/>
        </w:rPr>
        <w:t xml:space="preserve">Я и моя семья. </w:t>
      </w:r>
      <w:r w:rsidRPr="00AB1CAF">
        <w:rPr>
          <w:rFonts w:ascii="Times New Roman" w:hAnsi="Times New Roman"/>
          <w:sz w:val="24"/>
          <w:szCs w:val="24"/>
        </w:rPr>
        <w:t>Члены семьи, их имена, возраст, внешность, характер. Мой день (распо</w:t>
      </w:r>
      <w:r w:rsidRPr="00AB1CAF">
        <w:rPr>
          <w:rFonts w:ascii="Times New Roman" w:hAnsi="Times New Roman"/>
          <w:spacing w:val="2"/>
          <w:sz w:val="24"/>
          <w:szCs w:val="24"/>
        </w:rPr>
        <w:t>рядок дня)</w:t>
      </w:r>
      <w:r w:rsidRPr="00AB1CAF">
        <w:rPr>
          <w:rFonts w:ascii="Times New Roman" w:hAnsi="Times New Roman"/>
          <w:i/>
          <w:iCs/>
          <w:spacing w:val="2"/>
          <w:sz w:val="24"/>
          <w:szCs w:val="24"/>
        </w:rPr>
        <w:t xml:space="preserve">. </w:t>
      </w:r>
      <w:r w:rsidRPr="00AB1CAF">
        <w:rPr>
          <w:rFonts w:ascii="Times New Roman" w:hAnsi="Times New Roman"/>
          <w:spacing w:val="2"/>
          <w:sz w:val="24"/>
          <w:szCs w:val="24"/>
        </w:rPr>
        <w:t xml:space="preserve">Любимая еда. </w:t>
      </w:r>
      <w:r w:rsidRPr="00AB1CAF">
        <w:rPr>
          <w:rFonts w:ascii="Times New Roman" w:hAnsi="Times New Roman"/>
          <w:sz w:val="24"/>
          <w:szCs w:val="24"/>
        </w:rPr>
        <w:t xml:space="preserve">Семейные праздники: день рождения, Новый год/Рождество. </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pacing w:val="2"/>
          <w:sz w:val="24"/>
          <w:szCs w:val="24"/>
        </w:rPr>
        <w:t xml:space="preserve">Мир моих увлечений. </w:t>
      </w:r>
      <w:r w:rsidRPr="00AB1CAF">
        <w:rPr>
          <w:rFonts w:ascii="Times New Roman" w:hAnsi="Times New Roman"/>
          <w:spacing w:val="2"/>
          <w:sz w:val="24"/>
          <w:szCs w:val="24"/>
        </w:rPr>
        <w:t xml:space="preserve">Мои любимые занятия. </w:t>
      </w:r>
      <w:r w:rsidRPr="00AB1CAF">
        <w:rPr>
          <w:rFonts w:ascii="Times New Roman" w:hAnsi="Times New Roman"/>
          <w:iCs/>
          <w:sz w:val="24"/>
          <w:szCs w:val="24"/>
        </w:rPr>
        <w:t>Мои любимые сказки</w:t>
      </w:r>
      <w:r w:rsidRPr="00AB1CAF">
        <w:rPr>
          <w:rFonts w:ascii="Times New Roman" w:hAnsi="Times New Roman"/>
          <w:i/>
          <w:iCs/>
          <w:sz w:val="24"/>
          <w:szCs w:val="24"/>
        </w:rPr>
        <w:t xml:space="preserve">. </w:t>
      </w:r>
      <w:r w:rsidRPr="00AB1CAF">
        <w:rPr>
          <w:rFonts w:ascii="Times New Roman" w:hAnsi="Times New Roman"/>
          <w:sz w:val="24"/>
          <w:szCs w:val="24"/>
        </w:rPr>
        <w:t>Выходной день</w:t>
      </w:r>
      <w:r w:rsidRPr="00AB1CAF">
        <w:rPr>
          <w:rFonts w:ascii="Times New Roman" w:hAnsi="Times New Roman"/>
          <w:i/>
          <w:iCs/>
          <w:sz w:val="24"/>
          <w:szCs w:val="24"/>
        </w:rPr>
        <w:t xml:space="preserve">, </w:t>
      </w:r>
      <w:r w:rsidRPr="00AB1CAF">
        <w:rPr>
          <w:rFonts w:ascii="Times New Roman" w:hAnsi="Times New Roman"/>
          <w:sz w:val="24"/>
          <w:szCs w:val="24"/>
        </w:rPr>
        <w:t>каникулы.</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z w:val="24"/>
          <w:szCs w:val="24"/>
        </w:rPr>
        <w:t xml:space="preserve">Я и мои друзья. </w:t>
      </w:r>
      <w:r w:rsidRPr="00AB1CAF">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pacing w:val="2"/>
          <w:sz w:val="24"/>
          <w:szCs w:val="24"/>
        </w:rPr>
        <w:t xml:space="preserve">Моя школа. </w:t>
      </w:r>
      <w:r w:rsidRPr="00AB1CAF">
        <w:rPr>
          <w:rFonts w:ascii="Times New Roman" w:hAnsi="Times New Roman"/>
          <w:spacing w:val="2"/>
          <w:sz w:val="24"/>
          <w:szCs w:val="24"/>
        </w:rPr>
        <w:t xml:space="preserve">Классная комната, учебные предметы, </w:t>
      </w:r>
      <w:r w:rsidRPr="00AB1CAF">
        <w:rPr>
          <w:rFonts w:ascii="Times New Roman" w:hAnsi="Times New Roman"/>
          <w:sz w:val="24"/>
          <w:szCs w:val="24"/>
        </w:rPr>
        <w:t xml:space="preserve">школьные принадлежности. </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z w:val="24"/>
          <w:szCs w:val="24"/>
        </w:rPr>
        <w:t xml:space="preserve">Мир вокруг меня. </w:t>
      </w:r>
      <w:r w:rsidRPr="00AB1CAF">
        <w:rPr>
          <w:rFonts w:ascii="Times New Roman" w:hAnsi="Times New Roman"/>
          <w:sz w:val="24"/>
          <w:szCs w:val="24"/>
        </w:rPr>
        <w:t xml:space="preserve">Мой дом/квартира/комната: названия комнат. Природа. </w:t>
      </w:r>
      <w:r w:rsidRPr="00AB1CAF">
        <w:rPr>
          <w:rFonts w:ascii="Times New Roman" w:hAnsi="Times New Roman"/>
          <w:iCs/>
          <w:sz w:val="24"/>
          <w:szCs w:val="24"/>
        </w:rPr>
        <w:t>Дикие и домашние животные</w:t>
      </w:r>
      <w:r w:rsidRPr="00AB1CAF">
        <w:rPr>
          <w:rFonts w:ascii="Times New Roman" w:hAnsi="Times New Roman"/>
          <w:i/>
          <w:iCs/>
          <w:sz w:val="24"/>
          <w:szCs w:val="24"/>
        </w:rPr>
        <w:t xml:space="preserve">. </w:t>
      </w:r>
      <w:r w:rsidRPr="00AB1CAF">
        <w:rPr>
          <w:rFonts w:ascii="Times New Roman" w:hAnsi="Times New Roman"/>
          <w:sz w:val="24"/>
          <w:szCs w:val="24"/>
        </w:rPr>
        <w:t>Любимое время года. Погода.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pacing w:val="2"/>
          <w:sz w:val="24"/>
          <w:szCs w:val="24"/>
        </w:rPr>
        <w:t xml:space="preserve">Страна/страны изучаемого языка и родная страна. </w:t>
      </w:r>
      <w:r w:rsidRPr="00AB1CAF">
        <w:rPr>
          <w:rFonts w:ascii="Times New Roman" w:hAnsi="Times New Roman"/>
          <w:sz w:val="24"/>
          <w:szCs w:val="24"/>
        </w:rPr>
        <w:t xml:space="preserve">Общие сведения: название, столица. </w:t>
      </w:r>
      <w:r w:rsidRPr="00AB1CAF">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Коммуникативные умения по видам речевой деятельности</w:t>
      </w:r>
    </w:p>
    <w:p w:rsidR="007C3BEB" w:rsidRPr="00AB1CAF" w:rsidRDefault="007C3BEB" w:rsidP="00AB1CAF">
      <w:pPr>
        <w:pStyle w:val="af"/>
        <w:spacing w:line="240" w:lineRule="auto"/>
        <w:ind w:firstLine="709"/>
        <w:rPr>
          <w:rFonts w:ascii="Times New Roman" w:hAnsi="Times New Roman"/>
          <w:i/>
          <w:iCs/>
          <w:sz w:val="24"/>
          <w:szCs w:val="24"/>
        </w:rPr>
      </w:pPr>
      <w:r w:rsidRPr="00AB1CAF">
        <w:rPr>
          <w:rFonts w:ascii="Times New Roman" w:hAnsi="Times New Roman"/>
          <w:b/>
          <w:bCs/>
          <w:sz w:val="24"/>
          <w:szCs w:val="24"/>
        </w:rPr>
        <w:t>В русле говорения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i/>
          <w:iCs/>
          <w:sz w:val="24"/>
          <w:szCs w:val="24"/>
        </w:rPr>
        <w:t>1.</w:t>
      </w:r>
      <w:r w:rsidRPr="00AB1CAF">
        <w:rPr>
          <w:rFonts w:ascii="Times New Roman" w:hAnsi="Times New Roman"/>
          <w:i/>
          <w:iCs/>
          <w:sz w:val="24"/>
          <w:szCs w:val="24"/>
        </w:rPr>
        <w:t> </w:t>
      </w:r>
      <w:r w:rsidRPr="00AB1CAF">
        <w:rPr>
          <w:rFonts w:ascii="Times New Roman" w:hAnsi="Times New Roman"/>
          <w:i/>
          <w:iCs/>
          <w:sz w:val="24"/>
          <w:szCs w:val="24"/>
        </w:rPr>
        <w:t>Диалогическая форма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Уметь вести:</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этикетные диалоги в типичных ситуациях бытового и </w:t>
      </w:r>
      <w:proofErr w:type="gramStart"/>
      <w:r w:rsidRPr="00AB1CAF">
        <w:rPr>
          <w:rFonts w:ascii="Times New Roman" w:hAnsi="Times New Roman"/>
          <w:spacing w:val="2"/>
          <w:sz w:val="24"/>
          <w:szCs w:val="24"/>
        </w:rPr>
        <w:t>учебно­трудового</w:t>
      </w:r>
      <w:proofErr w:type="gramEnd"/>
      <w:r w:rsidRPr="00AB1CAF">
        <w:rPr>
          <w:rFonts w:ascii="Times New Roman" w:hAnsi="Times New Roman"/>
          <w:spacing w:val="2"/>
          <w:sz w:val="24"/>
          <w:szCs w:val="24"/>
        </w:rPr>
        <w:t xml:space="preserve"> общения</w:t>
      </w:r>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color w:val="auto"/>
          <w:sz w:val="24"/>
          <w:szCs w:val="24"/>
        </w:rPr>
      </w:pPr>
      <w:r w:rsidRPr="00AB1CAF">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7C3BEB" w:rsidRPr="00AB1CAF" w:rsidRDefault="007C3BEB" w:rsidP="00AB1CAF">
      <w:pPr>
        <w:pStyle w:val="af1"/>
        <w:spacing w:line="240" w:lineRule="auto"/>
        <w:ind w:firstLine="709"/>
        <w:rPr>
          <w:rFonts w:ascii="Times New Roman" w:hAnsi="Times New Roman"/>
          <w:i/>
          <w:iCs/>
          <w:sz w:val="24"/>
          <w:szCs w:val="24"/>
        </w:rPr>
      </w:pPr>
      <w:r w:rsidRPr="00AB1CAF">
        <w:rPr>
          <w:rFonts w:ascii="Times New Roman" w:hAnsi="Times New Roman"/>
          <w:sz w:val="24"/>
          <w:szCs w:val="24"/>
        </w:rPr>
        <w:t>диалог — побуждение к действию.</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i/>
          <w:iCs/>
          <w:sz w:val="24"/>
          <w:szCs w:val="24"/>
        </w:rPr>
        <w:t>2.</w:t>
      </w:r>
      <w:r w:rsidRPr="00AB1CAF">
        <w:rPr>
          <w:rFonts w:ascii="Times New Roman" w:hAnsi="Times New Roman"/>
          <w:i/>
          <w:iCs/>
          <w:sz w:val="24"/>
          <w:szCs w:val="24"/>
        </w:rPr>
        <w:t> </w:t>
      </w:r>
      <w:r w:rsidRPr="00AB1CAF">
        <w:rPr>
          <w:rFonts w:ascii="Times New Roman" w:hAnsi="Times New Roman"/>
          <w:i/>
          <w:iCs/>
          <w:sz w:val="24"/>
          <w:szCs w:val="24"/>
        </w:rPr>
        <w:t>Монологическая форма</w:t>
      </w:r>
    </w:p>
    <w:p w:rsidR="007C3BEB" w:rsidRPr="00AB1CAF" w:rsidRDefault="007C3BEB" w:rsidP="00AB1CAF">
      <w:pPr>
        <w:pStyle w:val="af"/>
        <w:spacing w:line="240" w:lineRule="auto"/>
        <w:ind w:firstLine="709"/>
        <w:rPr>
          <w:rFonts w:ascii="Times New Roman" w:hAnsi="Times New Roman"/>
          <w:color w:val="auto"/>
          <w:sz w:val="24"/>
          <w:szCs w:val="24"/>
        </w:rPr>
      </w:pPr>
      <w:r w:rsidRPr="00AB1CAF">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AB1CAF">
        <w:rPr>
          <w:rFonts w:ascii="Times New Roman" w:hAnsi="Times New Roman"/>
          <w:iCs/>
          <w:color w:val="auto"/>
          <w:spacing w:val="2"/>
          <w:sz w:val="24"/>
          <w:szCs w:val="24"/>
        </w:rPr>
        <w:t>характеристика (персона</w:t>
      </w:r>
      <w:r w:rsidRPr="00AB1CAF">
        <w:rPr>
          <w:rFonts w:ascii="Times New Roman" w:hAnsi="Times New Roman"/>
          <w:iCs/>
          <w:color w:val="auto"/>
          <w:sz w:val="24"/>
          <w:szCs w:val="24"/>
        </w:rPr>
        <w:t>жей) с опорой на картинку (небольшой объем).</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В русле аудирования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Воспринимать на слух и понимать:</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 xml:space="preserve">речь учителя и одноклассников в процессе общения на уроке и вербально/невербально реагировать на </w:t>
      </w:r>
      <w:proofErr w:type="gramStart"/>
      <w:r w:rsidRPr="00AB1CAF">
        <w:rPr>
          <w:rFonts w:ascii="Times New Roman" w:hAnsi="Times New Roman"/>
          <w:sz w:val="24"/>
          <w:szCs w:val="24"/>
        </w:rPr>
        <w:t>услышанное</w:t>
      </w:r>
      <w:proofErr w:type="gramEnd"/>
      <w:r w:rsidRPr="00AB1CAF">
        <w:rPr>
          <w:rFonts w:ascii="Times New Roman" w:hAnsi="Times New Roman"/>
          <w:sz w:val="24"/>
          <w:szCs w:val="24"/>
        </w:rPr>
        <w:t>.</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В русле чтения</w:t>
      </w:r>
    </w:p>
    <w:p w:rsidR="007C3BEB" w:rsidRPr="00AB1CAF" w:rsidRDefault="007C3BEB" w:rsidP="00AB1CAF">
      <w:pPr>
        <w:pStyle w:val="af"/>
        <w:spacing w:line="240" w:lineRule="auto"/>
        <w:ind w:firstLine="709"/>
        <w:rPr>
          <w:rFonts w:ascii="Times New Roman" w:hAnsi="Times New Roman"/>
          <w:color w:val="auto"/>
          <w:sz w:val="24"/>
          <w:szCs w:val="24"/>
        </w:rPr>
      </w:pPr>
      <w:r w:rsidRPr="00AB1CAF">
        <w:rPr>
          <w:rFonts w:ascii="Times New Roman" w:hAnsi="Times New Roman"/>
          <w:color w:val="auto"/>
          <w:sz w:val="24"/>
          <w:szCs w:val="24"/>
        </w:rPr>
        <w:t>Читать (использовать метод глобального чтения):</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color w:val="auto"/>
          <w:spacing w:val="2"/>
          <w:sz w:val="24"/>
          <w:szCs w:val="24"/>
        </w:rPr>
        <w:t>вслух читать слова изучаемой лексики</w:t>
      </w:r>
      <w:r w:rsidRPr="00AB1CAF">
        <w:rPr>
          <w:rFonts w:ascii="Times New Roman" w:hAnsi="Times New Roman"/>
          <w:sz w:val="24"/>
          <w:szCs w:val="24"/>
        </w:rPr>
        <w:t xml:space="preserve"> и понимать </w:t>
      </w:r>
      <w:r w:rsidRPr="00AB1CAF">
        <w:rPr>
          <w:rFonts w:ascii="Times New Roman" w:hAnsi="Times New Roman"/>
          <w:color w:val="auto"/>
          <w:spacing w:val="2"/>
          <w:sz w:val="24"/>
          <w:szCs w:val="24"/>
        </w:rPr>
        <w:t>небольшие диалоги,</w:t>
      </w:r>
      <w:r w:rsidRPr="00AB1CAF">
        <w:rPr>
          <w:rFonts w:ascii="Times New Roman" w:hAnsi="Times New Roman"/>
          <w:spacing w:val="2"/>
          <w:sz w:val="24"/>
          <w:szCs w:val="24"/>
        </w:rPr>
        <w:t xml:space="preserve"> построенные на изученном </w:t>
      </w:r>
      <w:r w:rsidRPr="00AB1CAF">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AB1CAF">
        <w:rPr>
          <w:rFonts w:ascii="Times New Roman" w:hAnsi="Times New Roman"/>
          <w:sz w:val="24"/>
          <w:szCs w:val="24"/>
        </w:rPr>
        <w:t> </w:t>
      </w:r>
      <w:r w:rsidRPr="00AB1CAF">
        <w:rPr>
          <w:rFonts w:ascii="Times New Roman" w:hAnsi="Times New Roman"/>
          <w:sz w:val="24"/>
          <w:szCs w:val="24"/>
        </w:rPr>
        <w:t>т.</w:t>
      </w:r>
      <w:r w:rsidRPr="00AB1CAF">
        <w:rPr>
          <w:rFonts w:ascii="Times New Roman" w:hAnsi="Times New Roman"/>
          <w:sz w:val="24"/>
          <w:szCs w:val="24"/>
        </w:rPr>
        <w:t> </w:t>
      </w:r>
      <w:r w:rsidRPr="00AB1CAF">
        <w:rPr>
          <w:rFonts w:ascii="Times New Roman" w:hAnsi="Times New Roman"/>
          <w:sz w:val="24"/>
          <w:szCs w:val="24"/>
        </w:rPr>
        <w:t>д.).</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В русле письма</w:t>
      </w:r>
    </w:p>
    <w:p w:rsidR="007C3BEB" w:rsidRPr="00AB1CAF" w:rsidRDefault="007C3BEB" w:rsidP="00AB1CAF">
      <w:pPr>
        <w:pStyle w:val="af"/>
        <w:spacing w:line="240" w:lineRule="auto"/>
        <w:ind w:firstLine="709"/>
        <w:rPr>
          <w:rFonts w:ascii="Times New Roman" w:hAnsi="Times New Roman"/>
          <w:color w:val="auto"/>
          <w:sz w:val="24"/>
          <w:szCs w:val="24"/>
        </w:rPr>
      </w:pPr>
      <w:r w:rsidRPr="00AB1CAF">
        <w:rPr>
          <w:rFonts w:ascii="Times New Roman" w:hAnsi="Times New Roman"/>
          <w:color w:val="auto"/>
          <w:sz w:val="24"/>
          <w:szCs w:val="24"/>
        </w:rPr>
        <w:t>Знать и уметь писать буквы английского алфавита.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Владеть:</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умением выписывать из текста слова, словосочетания и предложения.</w:t>
      </w:r>
    </w:p>
    <w:p w:rsidR="007C3BEB" w:rsidRPr="00AB1CAF" w:rsidRDefault="007C3BEB" w:rsidP="00AB1CAF">
      <w:pPr>
        <w:pStyle w:val="af4"/>
        <w:spacing w:before="0" w:after="0" w:line="240" w:lineRule="auto"/>
        <w:ind w:firstLine="709"/>
        <w:jc w:val="both"/>
        <w:rPr>
          <w:rFonts w:ascii="Times New Roman" w:hAnsi="Times New Roman"/>
          <w:sz w:val="24"/>
          <w:szCs w:val="24"/>
        </w:rPr>
      </w:pPr>
      <w:r w:rsidRPr="00AB1CAF">
        <w:rPr>
          <w:rFonts w:ascii="Times New Roman" w:hAnsi="Times New Roman"/>
          <w:sz w:val="24"/>
          <w:szCs w:val="24"/>
        </w:rPr>
        <w:t>Языковые средства и навыки пользования ими</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i/>
          <w:iCs/>
          <w:sz w:val="24"/>
          <w:szCs w:val="24"/>
        </w:rPr>
        <w:t>Английский язык</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z w:val="24"/>
          <w:szCs w:val="24"/>
        </w:rPr>
        <w:t xml:space="preserve">Графика, каллиграфия, орфография. </w:t>
      </w:r>
      <w:r w:rsidRPr="00AB1CAF">
        <w:rPr>
          <w:rFonts w:ascii="Times New Roman" w:hAnsi="Times New Roman"/>
          <w:bCs/>
          <w:sz w:val="24"/>
          <w:szCs w:val="24"/>
        </w:rPr>
        <w:t>Б</w:t>
      </w:r>
      <w:r w:rsidRPr="00AB1CAF">
        <w:rPr>
          <w:rFonts w:ascii="Times New Roman" w:hAnsi="Times New Roman"/>
          <w:sz w:val="24"/>
          <w:szCs w:val="24"/>
        </w:rPr>
        <w:t xml:space="preserve">уквы английского алфавита. Основные буквосочетания. </w:t>
      </w:r>
      <w:proofErr w:type="gramStart"/>
      <w:r w:rsidRPr="00AB1CAF">
        <w:rPr>
          <w:rFonts w:ascii="Times New Roman" w:hAnsi="Times New Roman"/>
          <w:sz w:val="24"/>
          <w:szCs w:val="24"/>
        </w:rPr>
        <w:t>Звуко­буквенные</w:t>
      </w:r>
      <w:proofErr w:type="gramEnd"/>
      <w:r w:rsidRPr="00AB1CAF">
        <w:rPr>
          <w:rFonts w:ascii="Times New Roman" w:hAnsi="Times New Roman"/>
          <w:sz w:val="24"/>
          <w:szCs w:val="24"/>
        </w:rPr>
        <w:t xml:space="preserve"> </w:t>
      </w:r>
      <w:r w:rsidRPr="00AB1CAF">
        <w:rPr>
          <w:rFonts w:ascii="Times New Roman" w:hAnsi="Times New Roman"/>
          <w:spacing w:val="2"/>
          <w:sz w:val="24"/>
          <w:szCs w:val="24"/>
        </w:rPr>
        <w:t xml:space="preserve">соответствия. Апостроф. </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z w:val="24"/>
          <w:szCs w:val="24"/>
        </w:rPr>
        <w:t xml:space="preserve">Фонетическая сторона речи. </w:t>
      </w:r>
      <w:r w:rsidRPr="00AB1CAF">
        <w:rPr>
          <w:rFonts w:ascii="Times New Roman" w:hAnsi="Times New Roman"/>
          <w:bCs/>
          <w:sz w:val="24"/>
          <w:szCs w:val="24"/>
        </w:rPr>
        <w:t>П</w:t>
      </w:r>
      <w:r w:rsidRPr="00AB1CAF">
        <w:rPr>
          <w:rFonts w:ascii="Times New Roman" w:hAnsi="Times New Roman"/>
          <w:sz w:val="24"/>
          <w:szCs w:val="24"/>
        </w:rPr>
        <w:t>роизношение и различение на слух звуков и звукосочетаний англий</w:t>
      </w:r>
      <w:r w:rsidRPr="00AB1CAF">
        <w:rPr>
          <w:rFonts w:ascii="Times New Roman" w:hAnsi="Times New Roman"/>
          <w:spacing w:val="2"/>
          <w:sz w:val="24"/>
          <w:szCs w:val="24"/>
        </w:rPr>
        <w:t xml:space="preserve">ского языка. Соблюдение норм произношения: долгота и </w:t>
      </w:r>
      <w:r w:rsidRPr="00AB1CAF">
        <w:rPr>
          <w:rFonts w:ascii="Times New Roman" w:hAnsi="Times New Roman"/>
          <w:sz w:val="24"/>
          <w:szCs w:val="24"/>
        </w:rPr>
        <w:t xml:space="preserve">краткость гласных, отсутствие оглушения звонких согласных </w:t>
      </w:r>
      <w:r w:rsidRPr="00AB1CAF">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AB1CAF">
        <w:rPr>
          <w:rFonts w:ascii="Times New Roman" w:hAnsi="Times New Roman"/>
          <w:iCs/>
          <w:spacing w:val="2"/>
          <w:sz w:val="24"/>
          <w:szCs w:val="24"/>
        </w:rPr>
        <w:t>Связующее «r» (there is/there are).</w:t>
      </w:r>
      <w:r w:rsidRPr="00AB1CAF">
        <w:rPr>
          <w:rFonts w:ascii="Times New Roman" w:hAnsi="Times New Roman"/>
          <w:i/>
          <w:iCs/>
          <w:spacing w:val="2"/>
          <w:sz w:val="24"/>
          <w:szCs w:val="24"/>
        </w:rPr>
        <w:t xml:space="preserve"> </w:t>
      </w:r>
      <w:r w:rsidRPr="00AB1CAF">
        <w:rPr>
          <w:rFonts w:ascii="Times New Roman" w:hAnsi="Times New Roman"/>
          <w:spacing w:val="2"/>
          <w:sz w:val="24"/>
          <w:szCs w:val="24"/>
        </w:rPr>
        <w:t>Ударение в слове, фразе.</w:t>
      </w:r>
      <w:r w:rsidRPr="00AB1CAF">
        <w:rPr>
          <w:rFonts w:ascii="Times New Roman" w:hAnsi="Times New Roman"/>
          <w:i/>
          <w:iCs/>
          <w:spacing w:val="2"/>
          <w:sz w:val="24"/>
          <w:szCs w:val="24"/>
        </w:rPr>
        <w:t xml:space="preserve"> </w:t>
      </w:r>
      <w:r w:rsidRPr="00AB1CAF">
        <w:rPr>
          <w:rFonts w:ascii="Times New Roman" w:hAnsi="Times New Roman"/>
          <w:iCs/>
          <w:spacing w:val="2"/>
          <w:sz w:val="24"/>
          <w:szCs w:val="24"/>
        </w:rPr>
        <w:t xml:space="preserve">Отсутствие ударения на служебных словах (артиклях, союзах, </w:t>
      </w:r>
      <w:r w:rsidRPr="00AB1CAF">
        <w:rPr>
          <w:rFonts w:ascii="Times New Roman" w:hAnsi="Times New Roman"/>
          <w:iCs/>
          <w:spacing w:val="2"/>
          <w:sz w:val="24"/>
          <w:szCs w:val="24"/>
        </w:rPr>
        <w:lastRenderedPageBreak/>
        <w:t>предлогах).</w:t>
      </w:r>
      <w:r w:rsidRPr="00AB1CAF">
        <w:rPr>
          <w:rFonts w:ascii="Times New Roman" w:hAnsi="Times New Roman"/>
          <w:i/>
          <w:iCs/>
          <w:spacing w:val="2"/>
          <w:sz w:val="24"/>
          <w:szCs w:val="24"/>
        </w:rPr>
        <w:t xml:space="preserve"> </w:t>
      </w:r>
      <w:r w:rsidRPr="00AB1CAF">
        <w:rPr>
          <w:rFonts w:ascii="Times New Roman" w:hAnsi="Times New Roman"/>
          <w:iCs/>
          <w:spacing w:val="2"/>
          <w:sz w:val="24"/>
          <w:szCs w:val="24"/>
        </w:rPr>
        <w:t>Членение предложений на смысловые группы.</w:t>
      </w:r>
      <w:r w:rsidRPr="00AB1CAF">
        <w:rPr>
          <w:rFonts w:ascii="Times New Roman" w:hAnsi="Times New Roman"/>
          <w:spacing w:val="2"/>
          <w:sz w:val="24"/>
          <w:szCs w:val="24"/>
        </w:rPr>
        <w:t xml:space="preserve"> </w:t>
      </w:r>
      <w:proofErr w:type="gramStart"/>
      <w:r w:rsidRPr="00AB1CAF">
        <w:rPr>
          <w:rFonts w:ascii="Times New Roman" w:hAnsi="Times New Roman"/>
          <w:spacing w:val="2"/>
          <w:sz w:val="24"/>
          <w:szCs w:val="24"/>
        </w:rPr>
        <w:t>Ритмико­интонационные</w:t>
      </w:r>
      <w:proofErr w:type="gramEnd"/>
      <w:r w:rsidRPr="00AB1CAF">
        <w:rPr>
          <w:rFonts w:ascii="Times New Roman" w:hAnsi="Times New Roman"/>
          <w:spacing w:val="2"/>
          <w:sz w:val="24"/>
          <w:szCs w:val="24"/>
        </w:rPr>
        <w:t xml:space="preserve"> особенности повествовательного, побудительного </w:t>
      </w:r>
      <w:r w:rsidRPr="00AB1CAF">
        <w:rPr>
          <w:rFonts w:ascii="Times New Roman" w:hAnsi="Times New Roman"/>
          <w:sz w:val="24"/>
          <w:szCs w:val="24"/>
        </w:rPr>
        <w:t>и вопросительного (общий и специальный вопрос) предложе</w:t>
      </w:r>
      <w:r w:rsidRPr="00AB1CAF">
        <w:rPr>
          <w:rFonts w:ascii="Times New Roman" w:hAnsi="Times New Roman"/>
          <w:spacing w:val="2"/>
          <w:sz w:val="24"/>
          <w:szCs w:val="24"/>
        </w:rPr>
        <w:t xml:space="preserve">ний. </w:t>
      </w:r>
      <w:r w:rsidRPr="00AB1CAF">
        <w:rPr>
          <w:rFonts w:ascii="Times New Roman" w:hAnsi="Times New Roman"/>
          <w:iCs/>
          <w:spacing w:val="2"/>
          <w:sz w:val="24"/>
          <w:szCs w:val="24"/>
        </w:rPr>
        <w:t xml:space="preserve">Интонация перечисления. </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pacing w:val="-2"/>
          <w:sz w:val="24"/>
          <w:szCs w:val="24"/>
        </w:rPr>
        <w:t xml:space="preserve">Лексическая сторона речи. </w:t>
      </w:r>
      <w:r w:rsidRPr="00AB1CAF">
        <w:rPr>
          <w:rFonts w:ascii="Times New Roman" w:hAnsi="Times New Roman"/>
          <w:spacing w:val="-2"/>
          <w:sz w:val="24"/>
          <w:szCs w:val="24"/>
        </w:rPr>
        <w:t>Лексические единицы, обслу</w:t>
      </w:r>
      <w:r w:rsidRPr="00AB1CAF">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AB1CAF">
        <w:rPr>
          <w:rFonts w:ascii="Times New Roman" w:hAnsi="Times New Roman"/>
          <w:spacing w:val="2"/>
          <w:sz w:val="24"/>
          <w:szCs w:val="24"/>
        </w:rPr>
        <w:t xml:space="preserve">устойчивые словосочетания, оценочная лексика и речевые </w:t>
      </w:r>
      <w:r w:rsidRPr="00AB1CAF">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AB1CAF">
        <w:rPr>
          <w:rFonts w:ascii="Times New Roman" w:hAnsi="Times New Roman"/>
          <w:spacing w:val="2"/>
          <w:sz w:val="24"/>
          <w:szCs w:val="24"/>
        </w:rPr>
        <w:t xml:space="preserve">doctor, film).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 xml:space="preserve">Грамматическая сторона речи. </w:t>
      </w:r>
      <w:r w:rsidRPr="00AB1CAF">
        <w:rPr>
          <w:rFonts w:ascii="Times New Roman" w:hAnsi="Times New Roman"/>
          <w:sz w:val="24"/>
          <w:szCs w:val="24"/>
        </w:rPr>
        <w:t xml:space="preserve">Основные коммуникативные типы предложений: </w:t>
      </w:r>
      <w:proofErr w:type="gramStart"/>
      <w:r w:rsidRPr="00AB1CAF">
        <w:rPr>
          <w:rFonts w:ascii="Times New Roman" w:hAnsi="Times New Roman"/>
          <w:sz w:val="24"/>
          <w:szCs w:val="24"/>
        </w:rPr>
        <w:t>повествовательное</w:t>
      </w:r>
      <w:proofErr w:type="gramEnd"/>
      <w:r w:rsidRPr="00AB1CAF">
        <w:rPr>
          <w:rFonts w:ascii="Times New Roman" w:hAnsi="Times New Roman"/>
          <w:sz w:val="24"/>
          <w:szCs w:val="24"/>
        </w:rPr>
        <w:t xml:space="preserve">, вопросительное, </w:t>
      </w:r>
      <w:r w:rsidRPr="00AB1CAF">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AB1CAF">
        <w:rPr>
          <w:rFonts w:ascii="Times New Roman" w:hAnsi="Times New Roman"/>
          <w:sz w:val="24"/>
          <w:szCs w:val="24"/>
        </w:rPr>
        <w:t xml:space="preserve">слов в предложении. Утвердительные и отрицательные предложения. </w:t>
      </w:r>
      <w:proofErr w:type="gramStart"/>
      <w:r w:rsidRPr="00AB1CAF">
        <w:rPr>
          <w:rFonts w:ascii="Times New Roman" w:hAnsi="Times New Roman"/>
          <w:sz w:val="24"/>
          <w:szCs w:val="24"/>
        </w:rPr>
        <w:t>Простое предложение с простым глагольным сказуемым (He speaks English.), составным именным (My family is big.) и составным глагольным (I like to dance.</w:t>
      </w:r>
      <w:proofErr w:type="gramEnd"/>
      <w:r w:rsidRPr="00AB1CAF">
        <w:rPr>
          <w:rFonts w:ascii="Times New Roman" w:hAnsi="Times New Roman"/>
          <w:sz w:val="24"/>
          <w:szCs w:val="24"/>
        </w:rPr>
        <w:t xml:space="preserve"> </w:t>
      </w:r>
      <w:proofErr w:type="gramStart"/>
      <w:r w:rsidRPr="00AB1CAF">
        <w:rPr>
          <w:rFonts w:ascii="Times New Roman" w:hAnsi="Times New Roman"/>
          <w:sz w:val="24"/>
          <w:szCs w:val="24"/>
        </w:rPr>
        <w:t>She can skate well.) сказуемым.</w:t>
      </w:r>
      <w:proofErr w:type="gramEnd"/>
      <w:r w:rsidRPr="00AB1CAF">
        <w:rPr>
          <w:rFonts w:ascii="Times New Roman" w:hAnsi="Times New Roman"/>
          <w:sz w:val="24"/>
          <w:szCs w:val="24"/>
        </w:rPr>
        <w:t xml:space="preserve"> Побудительные предложения в утвердительной (Help me, please.) и отрицательной (Don’t be late!) формах. </w:t>
      </w:r>
      <w:proofErr w:type="gramStart"/>
      <w:r w:rsidRPr="00AB1CAF">
        <w:rPr>
          <w:rFonts w:ascii="Times New Roman" w:hAnsi="Times New Roman"/>
          <w:iCs/>
          <w:sz w:val="24"/>
          <w:szCs w:val="24"/>
        </w:rPr>
        <w:t>Безличные предложения в настоящем времени (It is cold.</w:t>
      </w:r>
      <w:proofErr w:type="gramEnd"/>
      <w:r w:rsidRPr="00AB1CAF">
        <w:rPr>
          <w:rFonts w:ascii="Times New Roman" w:hAnsi="Times New Roman"/>
          <w:iCs/>
          <w:sz w:val="24"/>
          <w:szCs w:val="24"/>
        </w:rPr>
        <w:t xml:space="preserve"> </w:t>
      </w:r>
      <w:proofErr w:type="gramStart"/>
      <w:r w:rsidRPr="00AB1CAF">
        <w:rPr>
          <w:rFonts w:ascii="Times New Roman" w:hAnsi="Times New Roman"/>
          <w:iCs/>
          <w:sz w:val="24"/>
          <w:szCs w:val="24"/>
        </w:rPr>
        <w:t>It’s five o</w:t>
      </w:r>
      <w:r w:rsidRPr="00AB1CAF">
        <w:rPr>
          <w:rFonts w:ascii="Times New Roman" w:hAnsi="Times New Roman"/>
          <w:sz w:val="24"/>
          <w:szCs w:val="24"/>
        </w:rPr>
        <w:t>’</w:t>
      </w:r>
      <w:r w:rsidRPr="00AB1CAF">
        <w:rPr>
          <w:rFonts w:ascii="Times New Roman" w:hAnsi="Times New Roman"/>
          <w:iCs/>
          <w:sz w:val="24"/>
          <w:szCs w:val="24"/>
        </w:rPr>
        <w:t>clock.)</w:t>
      </w:r>
      <w:r w:rsidRPr="00AB1CAF">
        <w:rPr>
          <w:rFonts w:ascii="Times New Roman" w:hAnsi="Times New Roman"/>
          <w:i/>
          <w:iCs/>
          <w:sz w:val="24"/>
          <w:szCs w:val="24"/>
        </w:rPr>
        <w:t>.</w:t>
      </w:r>
      <w:proofErr w:type="gramEnd"/>
      <w:r w:rsidRPr="00AB1CAF">
        <w:rPr>
          <w:rFonts w:ascii="Times New Roman" w:hAnsi="Times New Roman"/>
          <w:sz w:val="24"/>
          <w:szCs w:val="24"/>
        </w:rPr>
        <w:t xml:space="preserve"> Предложения с оборотом there is/there are. Простые распространённые предложения. Предложения </w:t>
      </w:r>
      <w:r w:rsidRPr="00AB1CAF">
        <w:rPr>
          <w:rFonts w:ascii="Times New Roman" w:hAnsi="Times New Roman"/>
          <w:spacing w:val="2"/>
          <w:sz w:val="24"/>
          <w:szCs w:val="24"/>
        </w:rPr>
        <w:t xml:space="preserve">с однородными членами.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AB1CAF">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7C3BEB" w:rsidRPr="00AB1CAF" w:rsidRDefault="007C3BEB" w:rsidP="00AB1CAF">
      <w:pPr>
        <w:pStyle w:val="af"/>
        <w:spacing w:line="240" w:lineRule="auto"/>
        <w:ind w:firstLine="709"/>
        <w:rPr>
          <w:rFonts w:ascii="Times New Roman" w:hAnsi="Times New Roman"/>
          <w:iCs/>
          <w:sz w:val="24"/>
          <w:szCs w:val="24"/>
        </w:rPr>
      </w:pPr>
      <w:r w:rsidRPr="00AB1CAF">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AB1CAF">
        <w:rPr>
          <w:rFonts w:ascii="Times New Roman" w:hAnsi="Times New Roman"/>
          <w:iCs/>
          <w:sz w:val="24"/>
          <w:szCs w:val="24"/>
        </w:rPr>
        <w:t>неопределённые (some, any — некоторые случаи употребления).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iCs/>
          <w:spacing w:val="2"/>
          <w:sz w:val="24"/>
          <w:szCs w:val="24"/>
        </w:rPr>
        <w:t>Наречия</w:t>
      </w:r>
      <w:r w:rsidRPr="00AB1CAF">
        <w:rPr>
          <w:rFonts w:ascii="Times New Roman" w:hAnsi="Times New Roman"/>
          <w:iCs/>
          <w:spacing w:val="2"/>
          <w:sz w:val="24"/>
          <w:szCs w:val="24"/>
          <w:lang w:val="en-US"/>
        </w:rPr>
        <w:t xml:space="preserve"> </w:t>
      </w:r>
      <w:r w:rsidRPr="00AB1CAF">
        <w:rPr>
          <w:rFonts w:ascii="Times New Roman" w:hAnsi="Times New Roman"/>
          <w:iCs/>
          <w:spacing w:val="2"/>
          <w:sz w:val="24"/>
          <w:szCs w:val="24"/>
        </w:rPr>
        <w:t>времени</w:t>
      </w:r>
      <w:r w:rsidRPr="00AB1CAF">
        <w:rPr>
          <w:rFonts w:ascii="Times New Roman" w:hAnsi="Times New Roman"/>
          <w:iCs/>
          <w:spacing w:val="2"/>
          <w:sz w:val="24"/>
          <w:szCs w:val="24"/>
          <w:lang w:val="en-US"/>
        </w:rPr>
        <w:t xml:space="preserve"> (yesterday, tomorrow, never, usually, </w:t>
      </w:r>
      <w:r w:rsidRPr="00AB1CAF">
        <w:rPr>
          <w:rFonts w:ascii="Times New Roman" w:hAnsi="Times New Roman"/>
          <w:iCs/>
          <w:sz w:val="24"/>
          <w:szCs w:val="24"/>
          <w:lang w:val="en-US"/>
        </w:rPr>
        <w:t xml:space="preserve">often, sometimes). </w:t>
      </w:r>
      <w:r w:rsidRPr="00AB1CAF">
        <w:rPr>
          <w:rFonts w:ascii="Times New Roman" w:hAnsi="Times New Roman"/>
          <w:iCs/>
          <w:sz w:val="24"/>
          <w:szCs w:val="24"/>
        </w:rPr>
        <w:t>Наречия степени (much, little, very).</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Количественные числительные (до 100), порядковые числительные (до 10).</w:t>
      </w:r>
    </w:p>
    <w:p w:rsidR="007C3BEB" w:rsidRPr="00AB1CAF" w:rsidRDefault="007C3BEB" w:rsidP="00AB1CAF">
      <w:pPr>
        <w:pStyle w:val="af"/>
        <w:spacing w:line="240" w:lineRule="auto"/>
        <w:ind w:firstLine="709"/>
        <w:rPr>
          <w:rFonts w:ascii="Times New Roman" w:hAnsi="Times New Roman"/>
          <w:b/>
          <w:bCs/>
          <w:i/>
          <w:iCs/>
          <w:sz w:val="24"/>
          <w:szCs w:val="24"/>
          <w:lang w:val="en-US"/>
        </w:rPr>
      </w:pPr>
      <w:r w:rsidRPr="00AB1CAF">
        <w:rPr>
          <w:rFonts w:ascii="Times New Roman" w:hAnsi="Times New Roman"/>
          <w:spacing w:val="2"/>
          <w:sz w:val="24"/>
          <w:szCs w:val="24"/>
        </w:rPr>
        <w:t>Наиболее</w:t>
      </w:r>
      <w:r w:rsidRPr="00AB1CAF">
        <w:rPr>
          <w:rFonts w:ascii="Times New Roman" w:hAnsi="Times New Roman"/>
          <w:spacing w:val="2"/>
          <w:sz w:val="24"/>
          <w:szCs w:val="24"/>
          <w:lang w:val="en-US"/>
        </w:rPr>
        <w:t xml:space="preserve"> </w:t>
      </w:r>
      <w:r w:rsidRPr="00AB1CAF">
        <w:rPr>
          <w:rFonts w:ascii="Times New Roman" w:hAnsi="Times New Roman"/>
          <w:spacing w:val="2"/>
          <w:sz w:val="24"/>
          <w:szCs w:val="24"/>
        </w:rPr>
        <w:t>употребительные</w:t>
      </w:r>
      <w:r w:rsidRPr="00AB1CAF">
        <w:rPr>
          <w:rFonts w:ascii="Times New Roman" w:hAnsi="Times New Roman"/>
          <w:spacing w:val="2"/>
          <w:sz w:val="24"/>
          <w:szCs w:val="24"/>
          <w:lang w:val="en-US"/>
        </w:rPr>
        <w:t xml:space="preserve"> </w:t>
      </w:r>
      <w:r w:rsidRPr="00AB1CAF">
        <w:rPr>
          <w:rFonts w:ascii="Times New Roman" w:hAnsi="Times New Roman"/>
          <w:spacing w:val="2"/>
          <w:sz w:val="24"/>
          <w:szCs w:val="24"/>
        </w:rPr>
        <w:t>предлоги</w:t>
      </w:r>
      <w:r w:rsidRPr="00AB1CAF">
        <w:rPr>
          <w:rFonts w:ascii="Times New Roman" w:hAnsi="Times New Roman"/>
          <w:spacing w:val="2"/>
          <w:sz w:val="24"/>
          <w:szCs w:val="24"/>
          <w:lang w:val="en-US"/>
        </w:rPr>
        <w:t xml:space="preserve">: in, on, at, into, to, </w:t>
      </w:r>
      <w:r w:rsidRPr="00AB1CAF">
        <w:rPr>
          <w:rFonts w:ascii="Times New Roman" w:hAnsi="Times New Roman"/>
          <w:sz w:val="24"/>
          <w:szCs w:val="24"/>
          <w:lang w:val="en-US"/>
        </w:rPr>
        <w:t>from, of, with.</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Социокультурная осведомлённость</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AB1CAF">
        <w:rPr>
          <w:rFonts w:ascii="Times New Roman" w:hAnsi="Times New Roman"/>
          <w:sz w:val="24"/>
          <w:szCs w:val="24"/>
        </w:rPr>
        <w:t xml:space="preserve">учаемого языка; с некоторыми литературными персонажами </w:t>
      </w:r>
      <w:r w:rsidRPr="00AB1CAF">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AB1CAF">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7C3BEB" w:rsidRPr="00AB1CAF" w:rsidRDefault="007C3BEB" w:rsidP="00AB1CAF">
      <w:pPr>
        <w:pStyle w:val="41"/>
        <w:spacing w:before="0" w:after="0" w:line="240" w:lineRule="auto"/>
        <w:rPr>
          <w:rFonts w:ascii="Times New Roman" w:hAnsi="Times New Roman" w:cs="Times New Roman"/>
          <w:b/>
          <w:sz w:val="24"/>
          <w:szCs w:val="24"/>
        </w:rPr>
      </w:pPr>
      <w:r w:rsidRPr="00AB1CAF">
        <w:rPr>
          <w:rFonts w:ascii="Times New Roman" w:hAnsi="Times New Roman" w:cs="Times New Roman"/>
          <w:b/>
          <w:sz w:val="24"/>
          <w:szCs w:val="24"/>
        </w:rPr>
        <w:t>4. Математика</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Числа и величины</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 xml:space="preserve">Измерение величин; сравнение и упорядочение величин. </w:t>
      </w:r>
      <w:proofErr w:type="gramStart"/>
      <w:r w:rsidRPr="00AB1CAF">
        <w:rPr>
          <w:rFonts w:ascii="Times New Roman" w:hAnsi="Times New Roman"/>
          <w:sz w:val="24"/>
          <w:szCs w:val="24"/>
        </w:rPr>
        <w:t>Единицы массы (грамм, килограмм, центнер, тонна), вместимости (литр), времени (секунда, минута, час).</w:t>
      </w:r>
      <w:proofErr w:type="gramEnd"/>
      <w:r w:rsidRPr="00AB1CAF">
        <w:rPr>
          <w:rFonts w:ascii="Times New Roman" w:hAnsi="Times New Roman"/>
          <w:sz w:val="24"/>
          <w:szCs w:val="24"/>
        </w:rPr>
        <w:t xml:space="preserve"> Соотношения между единицами измерения однородных величин. Сравне</w:t>
      </w:r>
      <w:r w:rsidRPr="00AB1CAF">
        <w:rPr>
          <w:rFonts w:ascii="Times New Roman" w:hAnsi="Times New Roman"/>
          <w:spacing w:val="2"/>
          <w:sz w:val="24"/>
          <w:szCs w:val="24"/>
        </w:rPr>
        <w:t xml:space="preserve">ние и упорядочение однородных величин. Доля величины </w:t>
      </w:r>
      <w:r w:rsidRPr="00AB1CAF">
        <w:rPr>
          <w:rFonts w:ascii="Times New Roman" w:hAnsi="Times New Roman"/>
          <w:sz w:val="24"/>
          <w:szCs w:val="24"/>
        </w:rPr>
        <w:t>(половина, треть, четверть, десятая, сотая, тысячная).</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Арифметические действия</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 xml:space="preserve">Сложение, вычитание, умножение и деление. Названия </w:t>
      </w:r>
      <w:r w:rsidRPr="00AB1CAF">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AB1CAF">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AB1CAF">
        <w:rPr>
          <w:rFonts w:ascii="Times New Roman" w:hAnsi="Times New Roman"/>
          <w:sz w:val="24"/>
          <w:szCs w:val="24"/>
        </w:rPr>
        <w:t>с остатком.</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B1CAF">
        <w:rPr>
          <w:rFonts w:ascii="Times New Roman" w:hAnsi="Times New Roman"/>
          <w:spacing w:val="2"/>
          <w:sz w:val="24"/>
          <w:szCs w:val="24"/>
        </w:rPr>
        <w:t>свойств арифметических действий в вычислениях (переста</w:t>
      </w:r>
      <w:r w:rsidRPr="00AB1CAF">
        <w:rPr>
          <w:rFonts w:ascii="Times New Roman" w:hAnsi="Times New Roman"/>
          <w:sz w:val="24"/>
          <w:szCs w:val="24"/>
        </w:rPr>
        <w:t xml:space="preserve">новка и </w:t>
      </w:r>
      <w:r w:rsidRPr="00AB1CAF">
        <w:rPr>
          <w:rFonts w:ascii="Times New Roman" w:hAnsi="Times New Roman"/>
          <w:sz w:val="24"/>
          <w:szCs w:val="24"/>
        </w:rPr>
        <w:lastRenderedPageBreak/>
        <w:t>группировка слагаемых в сумме, множителей в произведении; умножение суммы и разности на число).</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 xml:space="preserve">Алгоритмы письменного сложения, вычитания, умножения и деления многозначных чисел.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Способы проверки правильности вычислений (алгоритм, </w:t>
      </w:r>
      <w:r w:rsidRPr="00AB1CAF">
        <w:rPr>
          <w:rFonts w:ascii="Times New Roman" w:hAnsi="Times New Roman"/>
          <w:sz w:val="24"/>
          <w:szCs w:val="24"/>
        </w:rPr>
        <w:t>обратное действие, оценка достоверности, прикидки результата, вычисление на калькуляторе).</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Работа с текстовыми задачами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Решение текстовых задач арифметическим способом. Зада</w:t>
      </w:r>
      <w:r w:rsidRPr="00AB1CAF">
        <w:rPr>
          <w:rFonts w:ascii="Times New Roman" w:hAnsi="Times New Roman"/>
          <w:sz w:val="24"/>
          <w:szCs w:val="24"/>
        </w:rPr>
        <w:t xml:space="preserve">чи, содержащие отношения «больше (меньше) </w:t>
      </w:r>
      <w:proofErr w:type="gramStart"/>
      <w:r w:rsidRPr="00AB1CAF">
        <w:rPr>
          <w:rFonts w:ascii="Times New Roman" w:hAnsi="Times New Roman"/>
          <w:sz w:val="24"/>
          <w:szCs w:val="24"/>
        </w:rPr>
        <w:t>на</w:t>
      </w:r>
      <w:proofErr w:type="gramEnd"/>
      <w:r w:rsidRPr="00AB1CAF">
        <w:rPr>
          <w:rFonts w:ascii="Times New Roman" w:hAnsi="Times New Roman"/>
          <w:sz w:val="24"/>
          <w:szCs w:val="24"/>
        </w:rPr>
        <w:t xml:space="preserve">…», «больше (меньше) в…». </w:t>
      </w:r>
      <w:proofErr w:type="gramStart"/>
      <w:r w:rsidRPr="00AB1CAF">
        <w:rPr>
          <w:rFonts w:ascii="Times New Roman" w:hAnsi="Times New Roman"/>
          <w:sz w:val="24"/>
          <w:szCs w:val="24"/>
        </w:rPr>
        <w:t>Зависимости между величинами, характеризу</w:t>
      </w:r>
      <w:r w:rsidRPr="00AB1CAF">
        <w:rPr>
          <w:rFonts w:ascii="Times New Roman" w:hAnsi="Times New Roman"/>
          <w:spacing w:val="2"/>
          <w:sz w:val="24"/>
          <w:szCs w:val="24"/>
        </w:rPr>
        <w:t>ющими процессы движения, работы, купли</w:t>
      </w:r>
      <w:r w:rsidRPr="00AB1CAF">
        <w:rPr>
          <w:rFonts w:ascii="Times New Roman" w:hAnsi="Times New Roman"/>
          <w:spacing w:val="2"/>
          <w:sz w:val="24"/>
          <w:szCs w:val="24"/>
        </w:rPr>
        <w:noBreakHyphen/>
        <w:t>продажи и</w:t>
      </w:r>
      <w:r w:rsidRPr="00AB1CAF">
        <w:rPr>
          <w:rFonts w:ascii="Times New Roman" w:hAnsi="Times New Roman"/>
          <w:spacing w:val="2"/>
          <w:sz w:val="24"/>
          <w:szCs w:val="24"/>
        </w:rPr>
        <w:t> </w:t>
      </w:r>
      <w:r w:rsidRPr="00AB1CAF">
        <w:rPr>
          <w:rFonts w:ascii="Times New Roman" w:hAnsi="Times New Roman"/>
          <w:spacing w:val="2"/>
          <w:sz w:val="24"/>
          <w:szCs w:val="24"/>
        </w:rPr>
        <w:t xml:space="preserve">др. </w:t>
      </w:r>
      <w:r w:rsidRPr="00AB1CAF">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AB1CAF">
        <w:rPr>
          <w:rFonts w:ascii="Times New Roman" w:hAnsi="Times New Roman"/>
          <w:sz w:val="24"/>
          <w:szCs w:val="24"/>
        </w:rPr>
        <w:t> </w:t>
      </w:r>
      <w:r w:rsidRPr="00AB1CAF">
        <w:rPr>
          <w:rFonts w:ascii="Times New Roman" w:hAnsi="Times New Roman"/>
          <w:sz w:val="24"/>
          <w:szCs w:val="24"/>
        </w:rPr>
        <w:t xml:space="preserve">др. </w:t>
      </w:r>
      <w:r w:rsidRPr="00AB1CAF">
        <w:rPr>
          <w:rFonts w:ascii="Times New Roman" w:hAnsi="Times New Roman"/>
          <w:spacing w:val="2"/>
          <w:sz w:val="24"/>
          <w:szCs w:val="24"/>
        </w:rPr>
        <w:t>Планирование хода решения задачи.</w:t>
      </w:r>
      <w:proofErr w:type="gramEnd"/>
      <w:r w:rsidRPr="00AB1CAF">
        <w:rPr>
          <w:rFonts w:ascii="Times New Roman" w:hAnsi="Times New Roman"/>
          <w:spacing w:val="2"/>
          <w:sz w:val="24"/>
          <w:szCs w:val="24"/>
        </w:rPr>
        <w:t xml:space="preserve"> Представление текста </w:t>
      </w:r>
      <w:r w:rsidRPr="00AB1CAF">
        <w:rPr>
          <w:rFonts w:ascii="Times New Roman" w:hAnsi="Times New Roman"/>
          <w:sz w:val="24"/>
          <w:szCs w:val="24"/>
        </w:rPr>
        <w:t>задачи (схема, таблица и другие модели).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Задачи на нахождение доли целого и целого по его доле.</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pacing w:val="2"/>
          <w:sz w:val="24"/>
          <w:szCs w:val="24"/>
        </w:rPr>
        <w:t>Пространственные отношения. Геометрические фи</w:t>
      </w:r>
      <w:r w:rsidRPr="00AB1CAF">
        <w:rPr>
          <w:rFonts w:ascii="Times New Roman" w:hAnsi="Times New Roman"/>
          <w:b/>
          <w:bCs/>
          <w:i/>
          <w:iCs/>
          <w:sz w:val="24"/>
          <w:szCs w:val="24"/>
        </w:rPr>
        <w:t>гуры</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AB1CAF">
        <w:rPr>
          <w:rFonts w:ascii="Times New Roman" w:hAnsi="Times New Roman"/>
          <w:spacing w:val="2"/>
          <w:sz w:val="24"/>
          <w:szCs w:val="24"/>
        </w:rPr>
        <w:t>между</w:t>
      </w:r>
      <w:proofErr w:type="gramEnd"/>
      <w:r w:rsidRPr="00AB1CAF">
        <w:rPr>
          <w:rFonts w:ascii="Times New Roman" w:hAnsi="Times New Roman"/>
          <w:spacing w:val="2"/>
          <w:sz w:val="24"/>
          <w:szCs w:val="24"/>
        </w:rPr>
        <w:t xml:space="preserve"> и пр.). </w:t>
      </w:r>
      <w:proofErr w:type="gramStart"/>
      <w:r w:rsidRPr="00AB1CAF">
        <w:rPr>
          <w:rFonts w:ascii="Times New Roman" w:hAnsi="Times New Roman"/>
          <w:spacing w:val="2"/>
          <w:sz w:val="24"/>
          <w:szCs w:val="24"/>
        </w:rPr>
        <w:t xml:space="preserve">Распознавание и изображение </w:t>
      </w:r>
      <w:r w:rsidRPr="00AB1CAF">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AB1CAF">
        <w:rPr>
          <w:rFonts w:ascii="Times New Roman" w:hAnsi="Times New Roman"/>
          <w:spacing w:val="2"/>
          <w:sz w:val="24"/>
          <w:szCs w:val="24"/>
        </w:rPr>
        <w:t>ник, квадрат, окружность, круг.</w:t>
      </w:r>
      <w:proofErr w:type="gramEnd"/>
      <w:r w:rsidRPr="00AB1CAF">
        <w:rPr>
          <w:rFonts w:ascii="Times New Roman" w:hAnsi="Times New Roman"/>
          <w:spacing w:val="2"/>
          <w:sz w:val="24"/>
          <w:szCs w:val="24"/>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AB1CAF">
        <w:rPr>
          <w:rFonts w:ascii="Times New Roman" w:hAnsi="Times New Roman"/>
          <w:sz w:val="24"/>
          <w:szCs w:val="24"/>
        </w:rPr>
        <w:t>куб, шар, параллелепипед, пирамида, цилиндр, конус.</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Геометрические величины</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 xml:space="preserve">Геометрические величины и их измерение. Измерение </w:t>
      </w:r>
      <w:r w:rsidRPr="00AB1CAF">
        <w:rPr>
          <w:rFonts w:ascii="Times New Roman" w:hAnsi="Times New Roman"/>
          <w:sz w:val="24"/>
          <w:szCs w:val="24"/>
        </w:rPr>
        <w:t>длины отрезка. Единицы длины (</w:t>
      </w:r>
      <w:proofErr w:type="gramStart"/>
      <w:r w:rsidRPr="00AB1CAF">
        <w:rPr>
          <w:rFonts w:ascii="Times New Roman" w:hAnsi="Times New Roman"/>
          <w:sz w:val="24"/>
          <w:szCs w:val="24"/>
        </w:rPr>
        <w:t>мм</w:t>
      </w:r>
      <w:proofErr w:type="gramEnd"/>
      <w:r w:rsidRPr="00AB1CAF">
        <w:rPr>
          <w:rFonts w:ascii="Times New Roman" w:hAnsi="Times New Roman"/>
          <w:sz w:val="24"/>
          <w:szCs w:val="24"/>
        </w:rPr>
        <w:t>, см, дм, м, км). Периметр. Вычисление периметра многоугольника.</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Площадь геометрической фигуры. Единицы площади (см</w:t>
      </w:r>
      <w:proofErr w:type="gramStart"/>
      <w:r w:rsidRPr="00AB1CAF">
        <w:rPr>
          <w:rFonts w:ascii="Times New Roman" w:hAnsi="Times New Roman"/>
          <w:sz w:val="24"/>
          <w:szCs w:val="24"/>
          <w:vertAlign w:val="superscript"/>
        </w:rPr>
        <w:t>2</w:t>
      </w:r>
      <w:proofErr w:type="gramEnd"/>
      <w:r w:rsidRPr="00AB1CAF">
        <w:rPr>
          <w:rFonts w:ascii="Times New Roman" w:hAnsi="Times New Roman"/>
          <w:sz w:val="24"/>
          <w:szCs w:val="24"/>
        </w:rPr>
        <w:t xml:space="preserve">, </w:t>
      </w:r>
      <w:r w:rsidRPr="00AB1CAF">
        <w:rPr>
          <w:rFonts w:ascii="Times New Roman" w:hAnsi="Times New Roman"/>
          <w:spacing w:val="2"/>
          <w:sz w:val="24"/>
          <w:szCs w:val="24"/>
        </w:rPr>
        <w:t>дм</w:t>
      </w:r>
      <w:r w:rsidRPr="00AB1CAF">
        <w:rPr>
          <w:rFonts w:ascii="Times New Roman" w:hAnsi="Times New Roman"/>
          <w:spacing w:val="2"/>
          <w:sz w:val="24"/>
          <w:szCs w:val="24"/>
          <w:vertAlign w:val="superscript"/>
        </w:rPr>
        <w:t>2</w:t>
      </w:r>
      <w:r w:rsidRPr="00AB1CAF">
        <w:rPr>
          <w:rFonts w:ascii="Times New Roman" w:hAnsi="Times New Roman"/>
          <w:spacing w:val="2"/>
          <w:sz w:val="24"/>
          <w:szCs w:val="24"/>
        </w:rPr>
        <w:t>, м</w:t>
      </w:r>
      <w:r w:rsidRPr="00AB1CAF">
        <w:rPr>
          <w:rFonts w:ascii="Times New Roman" w:hAnsi="Times New Roman"/>
          <w:spacing w:val="2"/>
          <w:sz w:val="24"/>
          <w:szCs w:val="24"/>
          <w:vertAlign w:val="superscript"/>
        </w:rPr>
        <w:t>2</w:t>
      </w:r>
      <w:r w:rsidRPr="00AB1CAF">
        <w:rPr>
          <w:rFonts w:ascii="Times New Roman" w:hAnsi="Times New Roman"/>
          <w:spacing w:val="2"/>
          <w:sz w:val="24"/>
          <w:szCs w:val="24"/>
        </w:rPr>
        <w:t xml:space="preserve">). </w:t>
      </w:r>
      <w:r w:rsidRPr="00AB1CAF">
        <w:rPr>
          <w:rFonts w:ascii="Times New Roman" w:hAnsi="Times New Roman"/>
          <w:sz w:val="24"/>
          <w:szCs w:val="24"/>
        </w:rPr>
        <w:t>Вычисление площади прямоугольника.</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Работа с информацией</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 xml:space="preserve">Сбор и представление информации, связанной со счётом </w:t>
      </w:r>
      <w:r w:rsidRPr="00AB1CAF">
        <w:rPr>
          <w:rFonts w:ascii="Times New Roman" w:hAnsi="Times New Roman"/>
          <w:spacing w:val="2"/>
          <w:sz w:val="24"/>
          <w:szCs w:val="24"/>
        </w:rPr>
        <w:t xml:space="preserve">(пересчётом), измерением величин; фиксирование, анализ </w:t>
      </w:r>
      <w:r w:rsidRPr="00AB1CAF">
        <w:rPr>
          <w:rFonts w:ascii="Times New Roman" w:hAnsi="Times New Roman"/>
          <w:sz w:val="24"/>
          <w:szCs w:val="24"/>
        </w:rPr>
        <w:t>полученной информации.</w:t>
      </w:r>
    </w:p>
    <w:p w:rsidR="007C3BEB" w:rsidRPr="00AB1CAF" w:rsidRDefault="007C3BEB" w:rsidP="00AB1CAF">
      <w:pPr>
        <w:pStyle w:val="af"/>
        <w:spacing w:line="240" w:lineRule="auto"/>
        <w:ind w:firstLine="708"/>
        <w:rPr>
          <w:rFonts w:ascii="Times New Roman" w:hAnsi="Times New Roman"/>
          <w:spacing w:val="-2"/>
          <w:sz w:val="24"/>
          <w:szCs w:val="24"/>
        </w:rPr>
      </w:pPr>
      <w:proofErr w:type="gramStart"/>
      <w:r w:rsidRPr="00AB1CAF">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roofErr w:type="gramEnd"/>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Составление конечной последовательности (цепочки) пред</w:t>
      </w:r>
      <w:r w:rsidRPr="00AB1CAF">
        <w:rPr>
          <w:rFonts w:ascii="Times New Roman" w:hAnsi="Times New Roman"/>
          <w:spacing w:val="2"/>
          <w:sz w:val="24"/>
          <w:szCs w:val="24"/>
        </w:rPr>
        <w:t>метов, чисел, геометрических фигур и</w:t>
      </w:r>
      <w:r w:rsidRPr="00AB1CAF">
        <w:rPr>
          <w:rFonts w:ascii="Times New Roman" w:hAnsi="Times New Roman"/>
          <w:spacing w:val="2"/>
          <w:sz w:val="24"/>
          <w:szCs w:val="24"/>
        </w:rPr>
        <w:t> </w:t>
      </w:r>
      <w:r w:rsidRPr="00AB1CAF">
        <w:rPr>
          <w:rFonts w:ascii="Times New Roman" w:hAnsi="Times New Roman"/>
          <w:spacing w:val="2"/>
          <w:sz w:val="24"/>
          <w:szCs w:val="24"/>
        </w:rPr>
        <w:t xml:space="preserve">др. по правилу. </w:t>
      </w:r>
      <w:r w:rsidRPr="00AB1CAF">
        <w:rPr>
          <w:rFonts w:ascii="Times New Roman" w:hAnsi="Times New Roman"/>
          <w:sz w:val="24"/>
          <w:szCs w:val="24"/>
        </w:rPr>
        <w:t>Составление, запись и выполнение простого алгоритма, плана поиска информации.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 xml:space="preserve">Чтение и заполнение таблицы. Интерпретация данных </w:t>
      </w:r>
      <w:r w:rsidRPr="00AB1CAF">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7C3BEB" w:rsidRPr="00AB1CAF" w:rsidRDefault="007C3BEB" w:rsidP="00AB1CAF">
      <w:pPr>
        <w:pStyle w:val="41"/>
        <w:spacing w:before="0" w:after="0" w:line="240" w:lineRule="auto"/>
        <w:rPr>
          <w:rFonts w:ascii="Times New Roman" w:hAnsi="Times New Roman" w:cs="Times New Roman"/>
          <w:b/>
          <w:sz w:val="24"/>
          <w:szCs w:val="24"/>
        </w:rPr>
      </w:pPr>
      <w:r w:rsidRPr="00AB1CAF">
        <w:rPr>
          <w:rFonts w:ascii="Times New Roman" w:hAnsi="Times New Roman" w:cs="Times New Roman"/>
          <w:b/>
          <w:sz w:val="24"/>
          <w:szCs w:val="24"/>
        </w:rPr>
        <w:t>5. Окружающий мир (Человек, природа, общество)</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Человек и природа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Природа — это то, что нас окружает, но не создано челове</w:t>
      </w:r>
      <w:r w:rsidRPr="00AB1CAF">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AB1CAF">
        <w:rPr>
          <w:rFonts w:ascii="Times New Roman" w:hAnsi="Times New Roman"/>
          <w:sz w:val="24"/>
          <w:szCs w:val="24"/>
        </w:rPr>
        <w:t> </w:t>
      </w:r>
      <w:r w:rsidRPr="00AB1CAF">
        <w:rPr>
          <w:rFonts w:ascii="Times New Roman" w:hAnsi="Times New Roman"/>
          <w:sz w:val="24"/>
          <w:szCs w:val="24"/>
        </w:rPr>
        <w:t xml:space="preserve">др.). Расположение предметов в пространстве (право, лево, верх, низ и пр.). </w:t>
      </w:r>
      <w:proofErr w:type="gramStart"/>
      <w:r w:rsidRPr="00AB1CAF">
        <w:rPr>
          <w:rFonts w:ascii="Times New Roman" w:hAnsi="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Вещество — то, из чего состоят все природные объекты </w:t>
      </w:r>
      <w:r w:rsidRPr="00AB1CAF">
        <w:rPr>
          <w:rFonts w:ascii="Times New Roman" w:hAnsi="Times New Roman"/>
          <w:spacing w:val="2"/>
          <w:sz w:val="24"/>
          <w:szCs w:val="24"/>
        </w:rPr>
        <w:t xml:space="preserve">и предметы. Разнообразие веществ в окружающем мире. </w:t>
      </w:r>
      <w:r w:rsidRPr="00AB1CAF">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Звёзды и планеты. </w:t>
      </w:r>
      <w:r w:rsidRPr="00AB1CAF">
        <w:rPr>
          <w:rFonts w:ascii="Times New Roman" w:hAnsi="Times New Roman"/>
          <w:iCs/>
          <w:spacing w:val="2"/>
          <w:sz w:val="24"/>
          <w:szCs w:val="24"/>
        </w:rPr>
        <w:t>Солнце</w:t>
      </w:r>
      <w:r w:rsidRPr="00AB1CAF">
        <w:rPr>
          <w:rFonts w:ascii="Times New Roman" w:hAnsi="Times New Roman"/>
          <w:spacing w:val="2"/>
          <w:sz w:val="24"/>
          <w:szCs w:val="24"/>
        </w:rPr>
        <w:t xml:space="preserve"> — </w:t>
      </w:r>
      <w:r w:rsidRPr="00AB1CAF">
        <w:rPr>
          <w:rFonts w:ascii="Times New Roman" w:hAnsi="Times New Roman"/>
          <w:iCs/>
          <w:spacing w:val="2"/>
          <w:sz w:val="24"/>
          <w:szCs w:val="24"/>
        </w:rPr>
        <w:t>ближайшая к нам звез</w:t>
      </w:r>
      <w:r w:rsidRPr="00AB1CAF">
        <w:rPr>
          <w:rFonts w:ascii="Times New Roman" w:hAnsi="Times New Roman"/>
          <w:iCs/>
          <w:sz w:val="24"/>
          <w:szCs w:val="24"/>
        </w:rPr>
        <w:t xml:space="preserve">да, источник света и тепла для всего живого на Земле. </w:t>
      </w:r>
      <w:r w:rsidRPr="00AB1CAF">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AB1CAF">
        <w:rPr>
          <w:rFonts w:ascii="Times New Roman" w:hAnsi="Times New Roman"/>
          <w:sz w:val="24"/>
          <w:szCs w:val="24"/>
        </w:rPr>
        <w:t xml:space="preserve">та и план. Материки и океаны, их названия, расположение на глобусе и карте. </w:t>
      </w:r>
      <w:r w:rsidRPr="00AB1CAF">
        <w:rPr>
          <w:rFonts w:ascii="Times New Roman" w:hAnsi="Times New Roman"/>
          <w:iCs/>
          <w:sz w:val="24"/>
          <w:szCs w:val="24"/>
        </w:rPr>
        <w:t>Важнейшие природные объекты своей страны, района</w:t>
      </w:r>
      <w:r w:rsidRPr="00AB1CAF">
        <w:rPr>
          <w:rFonts w:ascii="Times New Roman" w:hAnsi="Times New Roman"/>
          <w:sz w:val="24"/>
          <w:szCs w:val="24"/>
        </w:rPr>
        <w:t>. Ориентирование на местности. Компас.</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lastRenderedPageBreak/>
        <w:t>Смена дня и ночи на Земле. Вращение Земли как при</w:t>
      </w:r>
      <w:r w:rsidRPr="00AB1CAF">
        <w:rPr>
          <w:rFonts w:ascii="Times New Roman" w:hAnsi="Times New Roman"/>
          <w:spacing w:val="2"/>
          <w:sz w:val="24"/>
          <w:szCs w:val="24"/>
        </w:rPr>
        <w:t xml:space="preserve">чина смены дня и ночи. Времена года, их особенности (на основе наблюдений). </w:t>
      </w:r>
      <w:r w:rsidRPr="00AB1CAF">
        <w:rPr>
          <w:rFonts w:ascii="Times New Roman" w:hAnsi="Times New Roman"/>
          <w:iCs/>
          <w:sz w:val="24"/>
          <w:szCs w:val="24"/>
        </w:rPr>
        <w:t>Обращение Земли вокруг Солнца как причина смены времён года</w:t>
      </w:r>
      <w:r w:rsidRPr="00AB1CAF">
        <w:rPr>
          <w:rFonts w:ascii="Times New Roman" w:hAnsi="Times New Roman"/>
          <w:sz w:val="24"/>
          <w:szCs w:val="24"/>
        </w:rPr>
        <w:t>. Смена времён года в родном крае на основе наблюдений.</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Погода, её составляющие (температура воздуха, облачность, </w:t>
      </w:r>
      <w:r w:rsidRPr="00AB1CAF">
        <w:rPr>
          <w:rFonts w:ascii="Times New Roman" w:hAnsi="Times New Roman"/>
          <w:sz w:val="24"/>
          <w:szCs w:val="24"/>
        </w:rPr>
        <w:t xml:space="preserve">осадки, ветер). Наблюдение за погодой своего края.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C3BEB" w:rsidRPr="00AB1CAF" w:rsidRDefault="007C3BEB" w:rsidP="00AB1CAF">
      <w:pPr>
        <w:pStyle w:val="af"/>
        <w:spacing w:line="240" w:lineRule="auto"/>
        <w:ind w:firstLine="709"/>
        <w:rPr>
          <w:rFonts w:ascii="Times New Roman" w:hAnsi="Times New Roman"/>
          <w:sz w:val="24"/>
          <w:szCs w:val="24"/>
        </w:rPr>
      </w:pPr>
      <w:proofErr w:type="gramStart"/>
      <w:r w:rsidRPr="00AB1CAF">
        <w:rPr>
          <w:rFonts w:ascii="Times New Roman" w:hAnsi="Times New Roman"/>
          <w:spacing w:val="2"/>
          <w:sz w:val="24"/>
          <w:szCs w:val="24"/>
        </w:rPr>
        <w:t xml:space="preserve">Водоёмы, их разнообразие (океан, море, река, озеро, </w:t>
      </w:r>
      <w:r w:rsidRPr="00AB1CAF">
        <w:rPr>
          <w:rFonts w:ascii="Times New Roman" w:hAnsi="Times New Roman"/>
          <w:sz w:val="24"/>
          <w:szCs w:val="24"/>
        </w:rPr>
        <w:t>пруд, болото); использование человеком.</w:t>
      </w:r>
      <w:proofErr w:type="gramEnd"/>
      <w:r w:rsidRPr="00AB1CAF">
        <w:rPr>
          <w:rFonts w:ascii="Times New Roman" w:hAnsi="Times New Roman"/>
          <w:sz w:val="24"/>
          <w:szCs w:val="24"/>
        </w:rPr>
        <w:t xml:space="preserve"> Водоёмы родного края (названия, краткая характеристика на основе наблюдений).</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Вода. Свойства воды. Состояния воды, её распространение </w:t>
      </w:r>
      <w:r w:rsidRPr="00AB1CAF">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Почва, её состав, значение для живой природы и для </w:t>
      </w:r>
      <w:r w:rsidRPr="00AB1CAF">
        <w:rPr>
          <w:rFonts w:ascii="Times New Roman" w:hAnsi="Times New Roman"/>
          <w:sz w:val="24"/>
          <w:szCs w:val="24"/>
        </w:rPr>
        <w:t>хозяйственной жизни человека. Охрана, бережное использование почв.</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B1CAF">
        <w:rPr>
          <w:rFonts w:ascii="Times New Roman" w:hAnsi="Times New Roman"/>
          <w:spacing w:val="2"/>
          <w:sz w:val="24"/>
          <w:szCs w:val="24"/>
        </w:rPr>
        <w:t xml:space="preserve">ста растений, фиксация изменений. Деревья, кустарники, </w:t>
      </w:r>
      <w:r w:rsidRPr="00AB1CAF">
        <w:rPr>
          <w:rFonts w:ascii="Times New Roman" w:hAnsi="Times New Roman"/>
          <w:sz w:val="24"/>
          <w:szCs w:val="24"/>
        </w:rPr>
        <w:t xml:space="preserve">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AB1CAF">
        <w:rPr>
          <w:rFonts w:ascii="Times New Roman" w:hAnsi="Times New Roman"/>
          <w:sz w:val="24"/>
          <w:szCs w:val="24"/>
        </w:rPr>
        <w:t>комнатными</w:t>
      </w:r>
      <w:proofErr w:type="gramEnd"/>
      <w:r w:rsidRPr="00AB1CAF">
        <w:rPr>
          <w:rFonts w:ascii="Times New Roman" w:hAnsi="Times New Roman"/>
          <w:sz w:val="24"/>
          <w:szCs w:val="24"/>
        </w:rPr>
        <w:t xml:space="preserve"> и культурными растениям. Растения родного края, названия и краткая характеристика на основе наблюдений.</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Грибы: съедобные и ядовитые. Правила сбора грибов.</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AB1CAF">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AB1CAF">
        <w:rPr>
          <w:rFonts w:ascii="Times New Roman" w:hAnsi="Times New Roman"/>
          <w:spacing w:val="-2"/>
          <w:sz w:val="24"/>
          <w:szCs w:val="24"/>
        </w:rPr>
        <w:t xml:space="preserve">множение животных. Дикие </w:t>
      </w:r>
      <w:r w:rsidRPr="00AB1CAF">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7C3BEB" w:rsidRPr="00AB1CAF" w:rsidRDefault="007C3BEB" w:rsidP="00AB1CAF">
      <w:pPr>
        <w:pStyle w:val="af"/>
        <w:spacing w:line="240" w:lineRule="auto"/>
        <w:ind w:firstLine="709"/>
        <w:rPr>
          <w:rFonts w:ascii="Times New Roman" w:hAnsi="Times New Roman"/>
          <w:spacing w:val="-2"/>
          <w:sz w:val="24"/>
          <w:szCs w:val="24"/>
        </w:rPr>
      </w:pPr>
      <w:proofErr w:type="gramStart"/>
      <w:r w:rsidRPr="00AB1CAF">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roofErr w:type="gramEnd"/>
      <w:r w:rsidRPr="00AB1CAF">
        <w:rPr>
          <w:rFonts w:ascii="Times New Roman" w:hAnsi="Times New Roman"/>
          <w:spacing w:val="-2"/>
          <w:sz w:val="24"/>
          <w:szCs w:val="24"/>
        </w:rPr>
        <w:t xml:space="preserve"> </w:t>
      </w:r>
      <w:r w:rsidRPr="00AB1CAF">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B1CAF">
        <w:rPr>
          <w:rFonts w:ascii="Times New Roman" w:hAnsi="Times New Roman"/>
          <w:iCs/>
          <w:sz w:val="24"/>
          <w:szCs w:val="24"/>
        </w:rPr>
        <w:t xml:space="preserve">ловека на природные сообщества. Природные сообщества </w:t>
      </w:r>
      <w:r w:rsidRPr="00AB1CAF">
        <w:rPr>
          <w:rFonts w:ascii="Times New Roman" w:hAnsi="Times New Roman"/>
          <w:iCs/>
          <w:spacing w:val="-2"/>
          <w:sz w:val="24"/>
          <w:szCs w:val="24"/>
        </w:rPr>
        <w:t>родного края (2—3</w:t>
      </w:r>
      <w:r w:rsidRPr="00AB1CAF">
        <w:rPr>
          <w:rFonts w:ascii="Times New Roman" w:hAnsi="Times New Roman"/>
          <w:spacing w:val="-2"/>
          <w:sz w:val="24"/>
          <w:szCs w:val="24"/>
        </w:rPr>
        <w:t> </w:t>
      </w:r>
      <w:r w:rsidRPr="00AB1CAF">
        <w:rPr>
          <w:rFonts w:ascii="Times New Roman" w:hAnsi="Times New Roman"/>
          <w:iCs/>
          <w:spacing w:val="-2"/>
          <w:sz w:val="24"/>
          <w:szCs w:val="24"/>
        </w:rPr>
        <w:t>примера на основе наблюдений)</w:t>
      </w:r>
      <w:r w:rsidRPr="00AB1CAF">
        <w:rPr>
          <w:rFonts w:ascii="Times New Roman" w:hAnsi="Times New Roman"/>
          <w:spacing w:val="-2"/>
          <w:sz w:val="24"/>
          <w:szCs w:val="24"/>
        </w:rPr>
        <w:t>.</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Природные зоны России: общее представление, основные </w:t>
      </w:r>
      <w:r w:rsidRPr="00AB1CAF">
        <w:rPr>
          <w:rFonts w:ascii="Times New Roman" w:hAnsi="Times New Roman"/>
          <w:spacing w:val="2"/>
          <w:sz w:val="24"/>
          <w:szCs w:val="24"/>
        </w:rPr>
        <w:t xml:space="preserve">природные зоны (климат, растительный и животный мир, </w:t>
      </w:r>
      <w:r w:rsidRPr="00AB1CAF">
        <w:rPr>
          <w:rFonts w:ascii="Times New Roman" w:hAnsi="Times New Roman"/>
          <w:sz w:val="24"/>
          <w:szCs w:val="24"/>
        </w:rPr>
        <w:t>особенности труда и быта людей, влияние человека на природу изучаемых зон, охрана природы).</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Человек — часть природы. Зависимость жизни человека </w:t>
      </w:r>
      <w:r w:rsidRPr="00AB1CAF">
        <w:rPr>
          <w:rFonts w:ascii="Times New Roman" w:hAnsi="Times New Roman"/>
          <w:sz w:val="24"/>
          <w:szCs w:val="24"/>
        </w:rPr>
        <w:t>от природы. Этическое и эстетическое значение приро</w:t>
      </w:r>
      <w:r w:rsidRPr="00AB1CAF">
        <w:rPr>
          <w:rFonts w:ascii="Times New Roman" w:hAnsi="Times New Roman"/>
          <w:spacing w:val="2"/>
          <w:sz w:val="24"/>
          <w:szCs w:val="24"/>
        </w:rPr>
        <w:t xml:space="preserve">ды в жизни человека. Освоение человеком законов жизни </w:t>
      </w:r>
      <w:r w:rsidRPr="00AB1CAF">
        <w:rPr>
          <w:rFonts w:ascii="Times New Roman" w:hAnsi="Times New Roman"/>
          <w:sz w:val="24"/>
          <w:szCs w:val="24"/>
        </w:rPr>
        <w:t>при</w:t>
      </w:r>
      <w:r w:rsidRPr="00AB1CAF">
        <w:rPr>
          <w:rFonts w:ascii="Times New Roman" w:hAnsi="Times New Roman"/>
          <w:spacing w:val="2"/>
          <w:sz w:val="24"/>
          <w:szCs w:val="24"/>
        </w:rPr>
        <w:t xml:space="preserve">роды посредством практической деятельности. Народный </w:t>
      </w:r>
      <w:r w:rsidRPr="00AB1CAF">
        <w:rPr>
          <w:rFonts w:ascii="Times New Roman" w:hAnsi="Times New Roman"/>
          <w:sz w:val="24"/>
          <w:szCs w:val="24"/>
        </w:rPr>
        <w:t>календарь (приметы, поговорки, пословицы), определяющий сезонный труд людей.</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Положительное и отрицательное влияние деятельности </w:t>
      </w:r>
      <w:r w:rsidRPr="00AB1CAF">
        <w:rPr>
          <w:rFonts w:ascii="Times New Roman" w:hAnsi="Times New Roman"/>
          <w:sz w:val="24"/>
          <w:szCs w:val="24"/>
        </w:rPr>
        <w:t xml:space="preserve">человека на природу (в том числе на примере окружающей </w:t>
      </w:r>
      <w:r w:rsidRPr="00AB1CAF">
        <w:rPr>
          <w:rFonts w:ascii="Times New Roman" w:hAnsi="Times New Roman"/>
          <w:spacing w:val="-2"/>
          <w:sz w:val="24"/>
          <w:szCs w:val="24"/>
        </w:rPr>
        <w:t xml:space="preserve">местности). Правила поведения в природе. Охрана природных </w:t>
      </w:r>
      <w:r w:rsidRPr="00AB1CAF">
        <w:rPr>
          <w:rFonts w:ascii="Times New Roman" w:hAnsi="Times New Roman"/>
          <w:sz w:val="24"/>
          <w:szCs w:val="24"/>
        </w:rPr>
        <w:t>богатств: воды, воздуха, полезных ископаемых, растительно</w:t>
      </w:r>
      <w:r w:rsidRPr="00AB1CAF">
        <w:rPr>
          <w:rFonts w:ascii="Times New Roman" w:hAnsi="Times New Roman"/>
          <w:spacing w:val="2"/>
          <w:sz w:val="24"/>
          <w:szCs w:val="24"/>
        </w:rPr>
        <w:t xml:space="preserve">го и животного мира. Заповедники, национальные парки, </w:t>
      </w:r>
      <w:r w:rsidRPr="00AB1CAF">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AB1CAF">
        <w:rPr>
          <w:rFonts w:ascii="Times New Roman" w:hAnsi="Times New Roman"/>
          <w:spacing w:val="2"/>
          <w:sz w:val="24"/>
          <w:szCs w:val="24"/>
        </w:rPr>
        <w:t xml:space="preserve">органов </w:t>
      </w:r>
      <w:r w:rsidRPr="00AB1CAF">
        <w:rPr>
          <w:rFonts w:ascii="Times New Roman" w:hAnsi="Times New Roman"/>
          <w:spacing w:val="2"/>
          <w:sz w:val="24"/>
          <w:szCs w:val="24"/>
        </w:rPr>
        <w:lastRenderedPageBreak/>
        <w:t>(</w:t>
      </w:r>
      <w:proofErr w:type="gramStart"/>
      <w:r w:rsidRPr="00AB1CAF">
        <w:rPr>
          <w:rFonts w:ascii="Times New Roman" w:hAnsi="Times New Roman"/>
          <w:spacing w:val="2"/>
          <w:sz w:val="24"/>
          <w:szCs w:val="24"/>
        </w:rPr>
        <w:t>опорно­двигательная</w:t>
      </w:r>
      <w:proofErr w:type="gramEnd"/>
      <w:r w:rsidRPr="00AB1CAF">
        <w:rPr>
          <w:rFonts w:ascii="Times New Roman" w:hAnsi="Times New Roman"/>
          <w:spacing w:val="2"/>
          <w:sz w:val="24"/>
          <w:szCs w:val="24"/>
        </w:rPr>
        <w:t>, пищеварительная, дыхатель</w:t>
      </w:r>
      <w:r w:rsidRPr="00AB1CAF">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AB1CAF">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AB1CAF">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Человек и общество</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Общество - совокупность людей, которые объединены </w:t>
      </w:r>
      <w:r w:rsidRPr="00AB1CAF">
        <w:rPr>
          <w:rFonts w:ascii="Times New Roman" w:hAnsi="Times New Roman"/>
          <w:sz w:val="24"/>
          <w:szCs w:val="24"/>
        </w:rPr>
        <w:t>общей культурой и связаны друг с другом совместной дея</w:t>
      </w:r>
      <w:r w:rsidRPr="00AB1CAF">
        <w:rPr>
          <w:rFonts w:ascii="Times New Roman" w:hAnsi="Times New Roman"/>
          <w:spacing w:val="-4"/>
          <w:sz w:val="24"/>
          <w:szCs w:val="24"/>
        </w:rPr>
        <w:t>тельностью во имя общей цели. Духовно­нравственные и куль</w:t>
      </w:r>
      <w:r w:rsidRPr="00AB1CAF">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AB1CAF">
        <w:rPr>
          <w:rFonts w:ascii="Times New Roman" w:hAnsi="Times New Roman"/>
          <w:spacing w:val="2"/>
          <w:sz w:val="24"/>
          <w:szCs w:val="24"/>
        </w:rPr>
        <w:t xml:space="preserve">Общее представление о вкладе </w:t>
      </w:r>
      <w:r w:rsidRPr="00AB1CAF">
        <w:rPr>
          <w:rFonts w:ascii="Times New Roman" w:hAnsi="Times New Roman"/>
          <w:spacing w:val="-2"/>
          <w:sz w:val="24"/>
          <w:szCs w:val="24"/>
        </w:rPr>
        <w:t>разных народов</w:t>
      </w:r>
      <w:r w:rsidRPr="00AB1CAF">
        <w:rPr>
          <w:rFonts w:ascii="Times New Roman" w:hAnsi="Times New Roman"/>
          <w:spacing w:val="2"/>
          <w:sz w:val="24"/>
          <w:szCs w:val="24"/>
        </w:rPr>
        <w:t xml:space="preserve"> в многонациональную культуру нашей страны</w:t>
      </w:r>
      <w:r w:rsidRPr="00AB1CAF">
        <w:rPr>
          <w:rFonts w:ascii="Times New Roman" w:hAnsi="Times New Roman"/>
          <w:spacing w:val="-2"/>
          <w:sz w:val="24"/>
          <w:szCs w:val="24"/>
        </w:rPr>
        <w:t xml:space="preserve">. Ценность каждого народа для него самого и для всей страны. </w:t>
      </w:r>
      <w:r w:rsidRPr="00AB1CAF">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Семья — самое близкое окружение человека. Семейные </w:t>
      </w:r>
      <w:r w:rsidRPr="00AB1CAF">
        <w:rPr>
          <w:rFonts w:ascii="Times New Roman" w:hAnsi="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AB1CAF">
        <w:rPr>
          <w:rFonts w:ascii="Times New Roman" w:hAnsi="Times New Roman"/>
          <w:sz w:val="24"/>
          <w:szCs w:val="24"/>
        </w:rPr>
        <w:t>Свои</w:t>
      </w:r>
      <w:proofErr w:type="gramEnd"/>
      <w:r w:rsidRPr="00AB1CAF">
        <w:rPr>
          <w:rFonts w:ascii="Times New Roman" w:hAnsi="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Младший школьник. Правила поведения в школе, на уроке. Обращение к учителю. </w:t>
      </w:r>
      <w:r w:rsidRPr="00AB1CAF">
        <w:rPr>
          <w:rFonts w:ascii="Times New Roman" w:hAnsi="Times New Roman"/>
          <w:spacing w:val="2"/>
          <w:sz w:val="24"/>
          <w:szCs w:val="24"/>
        </w:rPr>
        <w:t xml:space="preserve">Классный, школьный </w:t>
      </w:r>
      <w:r w:rsidRPr="00AB1CAF">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Друзья, взаимоотношения между ними; ценность друж</w:t>
      </w:r>
      <w:r w:rsidRPr="00AB1CAF">
        <w:rPr>
          <w:rFonts w:ascii="Times New Roman" w:hAnsi="Times New Roman"/>
          <w:sz w:val="24"/>
          <w:szCs w:val="24"/>
        </w:rPr>
        <w:t xml:space="preserve">бы, согласия, взаимной помощи. Правила взаимоотношений </w:t>
      </w:r>
      <w:proofErr w:type="gramStart"/>
      <w:r w:rsidRPr="00AB1CAF">
        <w:rPr>
          <w:rFonts w:ascii="Times New Roman" w:hAnsi="Times New Roman"/>
          <w:sz w:val="24"/>
          <w:szCs w:val="24"/>
        </w:rPr>
        <w:t>со</w:t>
      </w:r>
      <w:proofErr w:type="gramEnd"/>
      <w:r w:rsidRPr="00AB1CAF">
        <w:rPr>
          <w:rFonts w:ascii="Times New Roman" w:hAnsi="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C3BEB" w:rsidRPr="00AB1CAF" w:rsidRDefault="007C3BEB" w:rsidP="00AB1CAF">
      <w:pPr>
        <w:pStyle w:val="af"/>
        <w:spacing w:line="240" w:lineRule="auto"/>
        <w:ind w:firstLine="709"/>
        <w:rPr>
          <w:rFonts w:ascii="Times New Roman" w:hAnsi="Times New Roman"/>
          <w:i/>
          <w:iCs/>
          <w:sz w:val="24"/>
          <w:szCs w:val="24"/>
        </w:rPr>
      </w:pPr>
      <w:r w:rsidRPr="00AB1CAF">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7C3BEB" w:rsidRPr="00AB1CAF" w:rsidRDefault="007C3BEB" w:rsidP="00AB1CAF">
      <w:pPr>
        <w:pStyle w:val="af"/>
        <w:spacing w:line="240" w:lineRule="auto"/>
        <w:ind w:firstLine="709"/>
        <w:rPr>
          <w:rFonts w:ascii="Times New Roman" w:hAnsi="Times New Roman"/>
          <w:iCs/>
          <w:spacing w:val="-2"/>
          <w:sz w:val="24"/>
          <w:szCs w:val="24"/>
        </w:rPr>
      </w:pPr>
      <w:r w:rsidRPr="00AB1CAF">
        <w:rPr>
          <w:rFonts w:ascii="Times New Roman" w:hAnsi="Times New Roman"/>
          <w:iCs/>
          <w:spacing w:val="2"/>
          <w:sz w:val="24"/>
          <w:szCs w:val="24"/>
        </w:rPr>
        <w:t xml:space="preserve">Средства массовой информации: радио, телевидение, </w:t>
      </w:r>
      <w:r w:rsidRPr="00AB1CAF">
        <w:rPr>
          <w:rFonts w:ascii="Times New Roman" w:hAnsi="Times New Roman"/>
          <w:iCs/>
          <w:spacing w:val="-2"/>
          <w:sz w:val="24"/>
          <w:szCs w:val="24"/>
        </w:rPr>
        <w:t xml:space="preserve">пресса, Интернет.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Наша Родина — Россия, Российская Федерация. </w:t>
      </w:r>
      <w:proofErr w:type="gramStart"/>
      <w:r w:rsidRPr="00AB1CAF">
        <w:rPr>
          <w:rFonts w:ascii="Times New Roman" w:hAnsi="Times New Roman"/>
          <w:sz w:val="24"/>
          <w:szCs w:val="24"/>
        </w:rPr>
        <w:t>Ценност</w:t>
      </w:r>
      <w:r w:rsidRPr="00AB1CAF">
        <w:rPr>
          <w:rFonts w:ascii="Times New Roman" w:hAnsi="Times New Roman"/>
          <w:spacing w:val="2"/>
          <w:sz w:val="24"/>
          <w:szCs w:val="24"/>
        </w:rPr>
        <w:t>но­смысловое</w:t>
      </w:r>
      <w:proofErr w:type="gramEnd"/>
      <w:r w:rsidRPr="00AB1CAF">
        <w:rPr>
          <w:rFonts w:ascii="Times New Roman" w:hAnsi="Times New Roman"/>
          <w:spacing w:val="2"/>
          <w:sz w:val="24"/>
          <w:szCs w:val="24"/>
        </w:rPr>
        <w:t xml:space="preserve"> содержание понятий «Родина», «Отечество», </w:t>
      </w:r>
      <w:r w:rsidRPr="00AB1CAF">
        <w:rPr>
          <w:rFonts w:ascii="Times New Roman" w:hAnsi="Times New Roman"/>
          <w:sz w:val="24"/>
          <w:szCs w:val="24"/>
        </w:rPr>
        <w:t>«Отчизна». Государственная символика России: Государствен</w:t>
      </w:r>
      <w:r w:rsidRPr="00AB1CAF">
        <w:rPr>
          <w:rFonts w:ascii="Times New Roman" w:hAnsi="Times New Roman"/>
          <w:spacing w:val="2"/>
          <w:sz w:val="24"/>
          <w:szCs w:val="24"/>
        </w:rPr>
        <w:t>ный герб России, Государственный флаг России, Государ</w:t>
      </w:r>
      <w:r w:rsidRPr="00AB1CAF">
        <w:rPr>
          <w:rFonts w:ascii="Times New Roman" w:hAnsi="Times New Roman"/>
          <w:sz w:val="24"/>
          <w:szCs w:val="24"/>
        </w:rPr>
        <w:t>ственный гимн России; правила поведения при прослуши</w:t>
      </w:r>
      <w:r w:rsidRPr="00AB1CAF">
        <w:rPr>
          <w:rFonts w:ascii="Times New Roman" w:hAnsi="Times New Roman"/>
          <w:spacing w:val="2"/>
          <w:sz w:val="24"/>
          <w:szCs w:val="24"/>
        </w:rPr>
        <w:t xml:space="preserve">вании гимна. Конституция — Основной закон Российской </w:t>
      </w:r>
      <w:r w:rsidRPr="00AB1CAF">
        <w:rPr>
          <w:rFonts w:ascii="Times New Roman" w:hAnsi="Times New Roman"/>
          <w:sz w:val="24"/>
          <w:szCs w:val="24"/>
        </w:rPr>
        <w:t>Федерации. Права ребёнка.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Президент Российской Федерации — глава государства. </w:t>
      </w:r>
      <w:r w:rsidRPr="00AB1CAF">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Праздник в жизни общества как средство укрепления об</w:t>
      </w:r>
      <w:r w:rsidRPr="00AB1CAF">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B1CAF">
        <w:rPr>
          <w:rFonts w:ascii="Times New Roman" w:hAnsi="Times New Roman"/>
          <w:sz w:val="24"/>
          <w:szCs w:val="24"/>
        </w:rPr>
        <w:t xml:space="preserve"> День народного единства, День Конституции. Праздники и </w:t>
      </w:r>
      <w:r w:rsidRPr="00AB1CAF">
        <w:rPr>
          <w:rFonts w:ascii="Times New Roman" w:hAnsi="Times New Roman"/>
          <w:spacing w:val="2"/>
          <w:sz w:val="24"/>
          <w:szCs w:val="24"/>
        </w:rPr>
        <w:t xml:space="preserve">памятные даты своего региона. Оформление плаката или </w:t>
      </w:r>
      <w:r w:rsidRPr="00AB1CAF">
        <w:rPr>
          <w:rFonts w:ascii="Times New Roman" w:hAnsi="Times New Roman"/>
          <w:sz w:val="24"/>
          <w:szCs w:val="24"/>
        </w:rPr>
        <w:t>стенной газеты к государственному празднику.</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Россия на карте, государственная граница России.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Москва — столица России. </w:t>
      </w:r>
      <w:r w:rsidRPr="00AB1CAF">
        <w:rPr>
          <w:rFonts w:ascii="Times New Roman" w:hAnsi="Times New Roman"/>
          <w:spacing w:val="2"/>
          <w:sz w:val="24"/>
          <w:szCs w:val="24"/>
        </w:rPr>
        <w:t>Достопримечательности Москвы: Кремль, Красная площадь, Большой театр и</w:t>
      </w:r>
      <w:r w:rsidRPr="00AB1CAF">
        <w:rPr>
          <w:rFonts w:ascii="Times New Roman" w:hAnsi="Times New Roman"/>
          <w:spacing w:val="2"/>
          <w:sz w:val="24"/>
          <w:szCs w:val="24"/>
        </w:rPr>
        <w:t> </w:t>
      </w:r>
      <w:r w:rsidRPr="00AB1CAF">
        <w:rPr>
          <w:rFonts w:ascii="Times New Roman" w:hAnsi="Times New Roman"/>
          <w:spacing w:val="2"/>
          <w:sz w:val="24"/>
          <w:szCs w:val="24"/>
        </w:rPr>
        <w:t xml:space="preserve">др. </w:t>
      </w:r>
      <w:r w:rsidRPr="00AB1CAF">
        <w:rPr>
          <w:rFonts w:ascii="Times New Roman" w:hAnsi="Times New Roman"/>
          <w:sz w:val="24"/>
          <w:szCs w:val="24"/>
        </w:rPr>
        <w:t>Расположение Москвы на карте.</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lastRenderedPageBreak/>
        <w:t xml:space="preserve">Города России. Санкт­Петербург: достопримечательности </w:t>
      </w:r>
      <w:r w:rsidRPr="00AB1CAF">
        <w:rPr>
          <w:rFonts w:ascii="Times New Roman" w:hAnsi="Times New Roman"/>
          <w:sz w:val="24"/>
          <w:szCs w:val="24"/>
        </w:rPr>
        <w:t xml:space="preserve">(Зимний дворец, памятник Петру I — Медный всадник, </w:t>
      </w:r>
      <w:r w:rsidRPr="00AB1CAF">
        <w:rPr>
          <w:rFonts w:ascii="Times New Roman" w:hAnsi="Times New Roman"/>
          <w:iCs/>
          <w:sz w:val="24"/>
          <w:szCs w:val="24"/>
        </w:rPr>
        <w:t>раз</w:t>
      </w:r>
      <w:r w:rsidRPr="00AB1CAF">
        <w:rPr>
          <w:rFonts w:ascii="Times New Roman" w:hAnsi="Times New Roman"/>
          <w:iCs/>
          <w:spacing w:val="2"/>
          <w:sz w:val="24"/>
          <w:szCs w:val="24"/>
        </w:rPr>
        <w:t>водные мосты через Неву</w:t>
      </w:r>
      <w:r w:rsidRPr="00AB1CAF">
        <w:rPr>
          <w:rFonts w:ascii="Times New Roman" w:hAnsi="Times New Roman"/>
          <w:spacing w:val="2"/>
          <w:sz w:val="24"/>
          <w:szCs w:val="24"/>
        </w:rPr>
        <w:t xml:space="preserve"> и</w:t>
      </w:r>
      <w:r w:rsidRPr="00AB1CAF">
        <w:rPr>
          <w:rFonts w:ascii="Times New Roman" w:hAnsi="Times New Roman"/>
          <w:spacing w:val="2"/>
          <w:sz w:val="24"/>
          <w:szCs w:val="24"/>
        </w:rPr>
        <w:t> </w:t>
      </w:r>
      <w:r w:rsidRPr="00AB1CAF">
        <w:rPr>
          <w:rFonts w:ascii="Times New Roman" w:hAnsi="Times New Roman"/>
          <w:spacing w:val="2"/>
          <w:sz w:val="24"/>
          <w:szCs w:val="24"/>
        </w:rPr>
        <w:t xml:space="preserve">др.), города Золотого кольца </w:t>
      </w:r>
      <w:r w:rsidRPr="00AB1CAF">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AB1CAF">
        <w:rPr>
          <w:rFonts w:ascii="Times New Roman" w:hAnsi="Times New Roman"/>
          <w:spacing w:val="2"/>
          <w:sz w:val="24"/>
          <w:szCs w:val="24"/>
        </w:rPr>
        <w:t xml:space="preserve">выбору).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Родной край — частица России. </w:t>
      </w:r>
      <w:proofErr w:type="gramStart"/>
      <w:r w:rsidRPr="00AB1CAF">
        <w:rPr>
          <w:rFonts w:ascii="Times New Roman" w:hAnsi="Times New Roman"/>
          <w:sz w:val="24"/>
          <w:szCs w:val="24"/>
        </w:rPr>
        <w:t>Родной город (населён</w:t>
      </w:r>
      <w:r w:rsidRPr="00AB1CAF">
        <w:rPr>
          <w:rFonts w:ascii="Times New Roman" w:hAnsi="Times New Roman"/>
          <w:spacing w:val="2"/>
          <w:sz w:val="24"/>
          <w:szCs w:val="24"/>
        </w:rPr>
        <w:t xml:space="preserve">ный пункт), регион (область, край, республика): название, </w:t>
      </w:r>
      <w:r w:rsidRPr="00AB1CAF">
        <w:rPr>
          <w:rFonts w:ascii="Times New Roman" w:hAnsi="Times New Roman"/>
          <w:sz w:val="24"/>
          <w:szCs w:val="24"/>
        </w:rPr>
        <w:t>основные достопримечательности; музеи, театры, спортивные комплексы и</w:t>
      </w:r>
      <w:r w:rsidRPr="00AB1CAF">
        <w:rPr>
          <w:rFonts w:ascii="Times New Roman" w:hAnsi="Times New Roman"/>
          <w:sz w:val="24"/>
          <w:szCs w:val="24"/>
        </w:rPr>
        <w:t> </w:t>
      </w:r>
      <w:r w:rsidRPr="00AB1CAF">
        <w:rPr>
          <w:rFonts w:ascii="Times New Roman" w:hAnsi="Times New Roman"/>
          <w:sz w:val="24"/>
          <w:szCs w:val="24"/>
        </w:rPr>
        <w:t>пр.</w:t>
      </w:r>
      <w:proofErr w:type="gramEnd"/>
      <w:r w:rsidRPr="00AB1CAF">
        <w:rPr>
          <w:rFonts w:ascii="Times New Roman" w:hAnsi="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gramStart"/>
      <w:r w:rsidRPr="00AB1CAF">
        <w:rPr>
          <w:rFonts w:ascii="Times New Roman" w:hAnsi="Times New Roman"/>
          <w:sz w:val="24"/>
          <w:szCs w:val="24"/>
        </w:rPr>
        <w:t>нескольки ми</w:t>
      </w:r>
      <w:proofErr w:type="gramEnd"/>
      <w:r w:rsidRPr="00AB1CAF">
        <w:rPr>
          <w:rFonts w:ascii="Times New Roman" w:hAnsi="Times New Roman"/>
          <w:sz w:val="24"/>
          <w:szCs w:val="24"/>
        </w:rPr>
        <w:t>) странами (по выбору): название, расположение на политической карте, столица, главные достопримечательности.</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Правила безопасной жизни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Ценность здоровья и здорового образа жизни.</w:t>
      </w:r>
    </w:p>
    <w:p w:rsidR="007C3BEB" w:rsidRPr="00AB1CAF" w:rsidRDefault="007C3BEB" w:rsidP="00AB1CAF">
      <w:pPr>
        <w:pStyle w:val="af"/>
        <w:spacing w:line="240" w:lineRule="auto"/>
        <w:ind w:firstLine="709"/>
        <w:rPr>
          <w:rFonts w:ascii="Times New Roman" w:hAnsi="Times New Roman"/>
          <w:i/>
          <w:sz w:val="24"/>
          <w:szCs w:val="24"/>
        </w:rPr>
      </w:pPr>
      <w:r w:rsidRPr="00AB1CAF">
        <w:rPr>
          <w:rFonts w:ascii="Times New Roman" w:hAnsi="Times New Roman"/>
          <w:spacing w:val="2"/>
          <w:sz w:val="24"/>
          <w:szCs w:val="24"/>
        </w:rPr>
        <w:t xml:space="preserve">Режим дня школьника, чередование труда и отдыха в </w:t>
      </w:r>
      <w:r w:rsidRPr="00AB1CAF">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AB1CAF">
        <w:rPr>
          <w:rFonts w:ascii="Times New Roman" w:hAnsi="Times New Roman"/>
          <w:spacing w:val="2"/>
          <w:sz w:val="24"/>
          <w:szCs w:val="24"/>
        </w:rPr>
        <w:t>здоровья. Личная ответственность каждого человека за со</w:t>
      </w:r>
      <w:r w:rsidRPr="00AB1CAF">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AB1CAF">
        <w:rPr>
          <w:rFonts w:ascii="Times New Roman" w:hAnsi="Times New Roman"/>
          <w:spacing w:val="2"/>
          <w:sz w:val="24"/>
          <w:szCs w:val="24"/>
        </w:rPr>
        <w:t xml:space="preserve">помощь при лёгких травмах </w:t>
      </w:r>
      <w:r w:rsidRPr="00AB1CAF">
        <w:rPr>
          <w:rFonts w:ascii="Times New Roman" w:hAnsi="Times New Roman"/>
          <w:i/>
          <w:spacing w:val="2"/>
          <w:sz w:val="24"/>
          <w:szCs w:val="24"/>
        </w:rPr>
        <w:t>(</w:t>
      </w:r>
      <w:r w:rsidRPr="00AB1CAF">
        <w:rPr>
          <w:rFonts w:ascii="Times New Roman" w:hAnsi="Times New Roman"/>
          <w:i/>
          <w:iCs/>
          <w:spacing w:val="2"/>
          <w:sz w:val="24"/>
          <w:szCs w:val="24"/>
        </w:rPr>
        <w:t>ушиб</w:t>
      </w:r>
      <w:r w:rsidRPr="00AB1CAF">
        <w:rPr>
          <w:rFonts w:ascii="Times New Roman" w:hAnsi="Times New Roman"/>
          <w:i/>
          <w:spacing w:val="2"/>
          <w:sz w:val="24"/>
          <w:szCs w:val="24"/>
        </w:rPr>
        <w:t xml:space="preserve">, </w:t>
      </w:r>
      <w:r w:rsidRPr="00AB1CAF">
        <w:rPr>
          <w:rFonts w:ascii="Times New Roman" w:hAnsi="Times New Roman"/>
          <w:i/>
          <w:iCs/>
          <w:spacing w:val="2"/>
          <w:sz w:val="24"/>
          <w:szCs w:val="24"/>
        </w:rPr>
        <w:t>порез</w:t>
      </w:r>
      <w:r w:rsidRPr="00AB1CAF">
        <w:rPr>
          <w:rFonts w:ascii="Times New Roman" w:hAnsi="Times New Roman"/>
          <w:i/>
          <w:spacing w:val="2"/>
          <w:sz w:val="24"/>
          <w:szCs w:val="24"/>
        </w:rPr>
        <w:t xml:space="preserve">, </w:t>
      </w:r>
      <w:r w:rsidRPr="00AB1CAF">
        <w:rPr>
          <w:rFonts w:ascii="Times New Roman" w:hAnsi="Times New Roman"/>
          <w:i/>
          <w:iCs/>
          <w:spacing w:val="2"/>
          <w:sz w:val="24"/>
          <w:szCs w:val="24"/>
        </w:rPr>
        <w:t>ожог</w:t>
      </w:r>
      <w:r w:rsidRPr="00AB1CAF">
        <w:rPr>
          <w:rFonts w:ascii="Times New Roman" w:hAnsi="Times New Roman"/>
          <w:i/>
          <w:spacing w:val="2"/>
          <w:sz w:val="24"/>
          <w:szCs w:val="24"/>
        </w:rPr>
        <w:t xml:space="preserve">), </w:t>
      </w:r>
      <w:r w:rsidRPr="00AB1CAF">
        <w:rPr>
          <w:rFonts w:ascii="Times New Roman" w:hAnsi="Times New Roman"/>
          <w:i/>
          <w:iCs/>
          <w:spacing w:val="2"/>
          <w:sz w:val="24"/>
          <w:szCs w:val="24"/>
        </w:rPr>
        <w:t>обмора</w:t>
      </w:r>
      <w:r w:rsidRPr="00AB1CAF">
        <w:rPr>
          <w:rFonts w:ascii="Times New Roman" w:hAnsi="Times New Roman"/>
          <w:i/>
          <w:iCs/>
          <w:sz w:val="24"/>
          <w:szCs w:val="24"/>
        </w:rPr>
        <w:t>живании</w:t>
      </w:r>
      <w:r w:rsidRPr="00AB1CAF">
        <w:rPr>
          <w:rFonts w:ascii="Times New Roman" w:hAnsi="Times New Roman"/>
          <w:i/>
          <w:sz w:val="24"/>
          <w:szCs w:val="24"/>
        </w:rPr>
        <w:t xml:space="preserve">, </w:t>
      </w:r>
      <w:r w:rsidRPr="00AB1CAF">
        <w:rPr>
          <w:rFonts w:ascii="Times New Roman" w:hAnsi="Times New Roman"/>
          <w:i/>
          <w:iCs/>
          <w:sz w:val="24"/>
          <w:szCs w:val="24"/>
        </w:rPr>
        <w:t>перегреве</w:t>
      </w:r>
      <w:r w:rsidRPr="00AB1CAF">
        <w:rPr>
          <w:rFonts w:ascii="Times New Roman" w:hAnsi="Times New Roman"/>
          <w:i/>
          <w:sz w:val="24"/>
          <w:szCs w:val="24"/>
        </w:rPr>
        <w:t>.</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Дорога от дома до школы, правила безопасного поведения </w:t>
      </w:r>
      <w:r w:rsidRPr="00AB1CAF">
        <w:rPr>
          <w:rFonts w:ascii="Times New Roman" w:hAnsi="Times New Roman"/>
          <w:spacing w:val="2"/>
          <w:sz w:val="24"/>
          <w:szCs w:val="24"/>
        </w:rPr>
        <w:t>на дорогах, в лесу, на водоёме в разное время года. Пра</w:t>
      </w:r>
      <w:r w:rsidRPr="00AB1CAF">
        <w:rPr>
          <w:rFonts w:ascii="Times New Roman" w:hAnsi="Times New Roman"/>
          <w:sz w:val="24"/>
          <w:szCs w:val="24"/>
        </w:rPr>
        <w:t>вила пожарной безопасности, основные правила обращения с газом, электричеством, водой.</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Правила безопасного поведения в природе.</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Забота о здоровье и безопасности окружающих людей — нравственный долг каждого человека.</w:t>
      </w:r>
    </w:p>
    <w:p w:rsidR="007C3BEB" w:rsidRPr="00AB1CAF" w:rsidRDefault="007C3BEB" w:rsidP="00AB1CAF">
      <w:pPr>
        <w:pStyle w:val="af"/>
        <w:spacing w:line="240" w:lineRule="auto"/>
        <w:ind w:firstLine="0"/>
        <w:jc w:val="center"/>
        <w:rPr>
          <w:rFonts w:ascii="Times New Roman" w:hAnsi="Times New Roman"/>
          <w:b/>
          <w:i/>
          <w:sz w:val="24"/>
          <w:szCs w:val="24"/>
        </w:rPr>
      </w:pPr>
      <w:r w:rsidRPr="00AB1CAF">
        <w:rPr>
          <w:rFonts w:ascii="Times New Roman" w:hAnsi="Times New Roman"/>
          <w:b/>
          <w:i/>
          <w:sz w:val="24"/>
          <w:szCs w:val="24"/>
        </w:rPr>
        <w:t>6. Основы религиозных культур и светской этики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Россия — наша Родина.</w:t>
      </w:r>
    </w:p>
    <w:p w:rsidR="007C3BEB" w:rsidRPr="00AB1CAF" w:rsidRDefault="007C3BEB" w:rsidP="00AB1CAF">
      <w:pPr>
        <w:pStyle w:val="af"/>
        <w:spacing w:line="240" w:lineRule="auto"/>
        <w:ind w:firstLine="708"/>
        <w:rPr>
          <w:rFonts w:ascii="Times New Roman" w:hAnsi="Times New Roman"/>
          <w:spacing w:val="-3"/>
          <w:sz w:val="24"/>
          <w:szCs w:val="24"/>
        </w:rPr>
      </w:pPr>
      <w:r w:rsidRPr="00AB1CAF">
        <w:rPr>
          <w:rFonts w:ascii="Times New Roman" w:hAnsi="Times New Roman"/>
          <w:sz w:val="24"/>
          <w:szCs w:val="24"/>
        </w:rPr>
        <w:t xml:space="preserve">Культура и религия. </w:t>
      </w:r>
      <w:r w:rsidRPr="00AB1CAF">
        <w:rPr>
          <w:rFonts w:ascii="Times New Roman" w:hAnsi="Times New Roman"/>
          <w:spacing w:val="-3"/>
          <w:sz w:val="24"/>
          <w:szCs w:val="24"/>
        </w:rPr>
        <w:t xml:space="preserve">Праздники в религиях мира. </w:t>
      </w:r>
    </w:p>
    <w:p w:rsidR="007C3BEB" w:rsidRPr="00AB1CAF" w:rsidRDefault="007C3BEB" w:rsidP="00AB1CAF">
      <w:pPr>
        <w:pStyle w:val="af"/>
        <w:spacing w:line="240" w:lineRule="auto"/>
        <w:ind w:firstLine="708"/>
        <w:rPr>
          <w:rFonts w:ascii="Times New Roman" w:hAnsi="Times New Roman"/>
          <w:spacing w:val="-3"/>
          <w:sz w:val="24"/>
          <w:szCs w:val="24"/>
        </w:rPr>
      </w:pPr>
      <w:r w:rsidRPr="00AB1CAF">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7C3BEB" w:rsidRPr="00AB1CAF" w:rsidRDefault="007C3BEB" w:rsidP="00AB1CAF">
      <w:pPr>
        <w:pStyle w:val="af"/>
        <w:spacing w:line="240" w:lineRule="auto"/>
        <w:ind w:firstLine="708"/>
        <w:rPr>
          <w:rFonts w:ascii="Times New Roman" w:hAnsi="Times New Roman"/>
          <w:spacing w:val="-3"/>
          <w:sz w:val="24"/>
          <w:szCs w:val="24"/>
        </w:rPr>
      </w:pPr>
      <w:r w:rsidRPr="00AB1CAF">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7C3BEB" w:rsidRPr="00AB1CAF" w:rsidRDefault="007C3BEB" w:rsidP="00AB1CAF">
      <w:pPr>
        <w:pStyle w:val="af"/>
        <w:spacing w:line="240" w:lineRule="auto"/>
        <w:ind w:firstLine="708"/>
        <w:rPr>
          <w:rFonts w:ascii="Times New Roman" w:hAnsi="Times New Roman"/>
          <w:spacing w:val="-3"/>
          <w:sz w:val="24"/>
          <w:szCs w:val="24"/>
        </w:rPr>
      </w:pPr>
      <w:r w:rsidRPr="00AB1CAF">
        <w:rPr>
          <w:rFonts w:ascii="Times New Roman" w:hAnsi="Times New Roman"/>
          <w:sz w:val="24"/>
          <w:szCs w:val="24"/>
        </w:rPr>
        <w:t xml:space="preserve">Семья, семейные ценности. Долг, свобода, ответственность, </w:t>
      </w:r>
      <w:r w:rsidRPr="00AB1CAF">
        <w:rPr>
          <w:rFonts w:ascii="Times New Roman" w:hAnsi="Times New Roman"/>
          <w:spacing w:val="-3"/>
          <w:sz w:val="24"/>
          <w:szCs w:val="24"/>
        </w:rPr>
        <w:t xml:space="preserve">учение и труд. </w:t>
      </w:r>
      <w:proofErr w:type="gramStart"/>
      <w:r w:rsidRPr="00AB1CAF">
        <w:rPr>
          <w:rFonts w:ascii="Times New Roman" w:hAnsi="Times New Roman"/>
          <w:spacing w:val="-3"/>
          <w:sz w:val="24"/>
          <w:szCs w:val="24"/>
        </w:rPr>
        <w:t>Милосердие, забота о слабых, взаимопомощь, социальные проблемы общества и отношение к ним разных религий.</w:t>
      </w:r>
      <w:proofErr w:type="gramEnd"/>
      <w:r w:rsidRPr="00AB1CAF">
        <w:rPr>
          <w:rFonts w:ascii="Times New Roman" w:hAnsi="Times New Roman"/>
          <w:spacing w:val="-3"/>
          <w:sz w:val="24"/>
          <w:szCs w:val="24"/>
        </w:rPr>
        <w:t xml:space="preserve"> Любовь и уважение к Отечеству. </w:t>
      </w:r>
    </w:p>
    <w:p w:rsidR="007C3BEB" w:rsidRPr="00AB1CAF" w:rsidRDefault="007C3BEB" w:rsidP="00AB1CAF">
      <w:pPr>
        <w:pStyle w:val="41"/>
        <w:spacing w:before="0" w:after="0" w:line="240" w:lineRule="auto"/>
        <w:rPr>
          <w:rFonts w:ascii="Times New Roman" w:hAnsi="Times New Roman" w:cs="Times New Roman"/>
          <w:b/>
          <w:sz w:val="24"/>
          <w:szCs w:val="24"/>
        </w:rPr>
      </w:pPr>
      <w:r w:rsidRPr="00AB1CAF">
        <w:rPr>
          <w:rFonts w:ascii="Times New Roman" w:hAnsi="Times New Roman" w:cs="Times New Roman"/>
          <w:b/>
          <w:sz w:val="24"/>
          <w:szCs w:val="24"/>
        </w:rPr>
        <w:t>7. Изобразительное искусство</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Виды художественной деятельности</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b/>
          <w:bCs/>
          <w:sz w:val="24"/>
          <w:szCs w:val="24"/>
        </w:rPr>
        <w:t xml:space="preserve">Восприятие произведений искусства. </w:t>
      </w:r>
      <w:r w:rsidRPr="00AB1CAF">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AB1CAF">
        <w:rPr>
          <w:rFonts w:ascii="Times New Roman" w:hAnsi="Times New Roman"/>
          <w:sz w:val="24"/>
          <w:szCs w:val="24"/>
        </w:rPr>
        <w:t>через</w:t>
      </w:r>
      <w:proofErr w:type="gramEnd"/>
      <w:r w:rsidRPr="00AB1CAF">
        <w:rPr>
          <w:rFonts w:ascii="Times New Roman" w:hAnsi="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w:t>
      </w:r>
      <w:r w:rsidRPr="00AB1CAF">
        <w:rPr>
          <w:rFonts w:ascii="Times New Roman" w:hAnsi="Times New Roman"/>
          <w:sz w:val="24"/>
          <w:szCs w:val="24"/>
        </w:rPr>
        <w:lastRenderedPageBreak/>
        <w:t>обще</w:t>
      </w:r>
      <w:r w:rsidRPr="00AB1CAF">
        <w:rPr>
          <w:rFonts w:ascii="Times New Roman" w:hAnsi="Times New Roman"/>
          <w:spacing w:val="2"/>
          <w:sz w:val="24"/>
          <w:szCs w:val="24"/>
        </w:rPr>
        <w:t>ству. Фотография и произведение изобразительного искус</w:t>
      </w:r>
      <w:r w:rsidRPr="00AB1CAF">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AB1CAF">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AB1CAF">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B1CAF">
        <w:rPr>
          <w:rFonts w:ascii="Times New Roman" w:hAnsi="Times New Roman"/>
          <w:spacing w:val="2"/>
          <w:sz w:val="24"/>
          <w:szCs w:val="24"/>
        </w:rPr>
        <w:t xml:space="preserve">циональная оценка шедевров национального, российского </w:t>
      </w:r>
      <w:r w:rsidRPr="00AB1CAF">
        <w:rPr>
          <w:rFonts w:ascii="Times New Roman" w:hAnsi="Times New Roman"/>
          <w:sz w:val="24"/>
          <w:szCs w:val="24"/>
        </w:rPr>
        <w:t xml:space="preserve">и мирового искусства.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 xml:space="preserve">Рисунок. </w:t>
      </w:r>
      <w:proofErr w:type="gramStart"/>
      <w:r w:rsidRPr="00AB1CAF">
        <w:rPr>
          <w:rFonts w:ascii="Times New Roman" w:hAnsi="Times New Roman"/>
          <w:sz w:val="24"/>
          <w:szCs w:val="24"/>
        </w:rPr>
        <w:t>Материалы для рисунка: карандаш, ручка, фломастер, уголь, пастель, мелки и</w:t>
      </w:r>
      <w:r w:rsidRPr="00AB1CAF">
        <w:rPr>
          <w:rFonts w:ascii="Times New Roman" w:hAnsi="Times New Roman"/>
          <w:sz w:val="24"/>
          <w:szCs w:val="24"/>
        </w:rPr>
        <w:t> </w:t>
      </w:r>
      <w:r w:rsidRPr="00AB1CAF">
        <w:rPr>
          <w:rFonts w:ascii="Times New Roman" w:hAnsi="Times New Roman"/>
          <w:sz w:val="24"/>
          <w:szCs w:val="24"/>
        </w:rPr>
        <w:t>т.</w:t>
      </w:r>
      <w:r w:rsidRPr="00AB1CAF">
        <w:rPr>
          <w:rFonts w:ascii="Times New Roman" w:hAnsi="Times New Roman"/>
          <w:sz w:val="24"/>
          <w:szCs w:val="24"/>
        </w:rPr>
        <w:t> </w:t>
      </w:r>
      <w:r w:rsidRPr="00AB1CAF">
        <w:rPr>
          <w:rFonts w:ascii="Times New Roman" w:hAnsi="Times New Roman"/>
          <w:sz w:val="24"/>
          <w:szCs w:val="24"/>
        </w:rPr>
        <w:t>д. Приёмы работы с различными графическими материалами.</w:t>
      </w:r>
      <w:proofErr w:type="gramEnd"/>
      <w:r w:rsidRPr="00AB1CAF">
        <w:rPr>
          <w:rFonts w:ascii="Times New Roman" w:hAnsi="Times New Roman"/>
          <w:sz w:val="24"/>
          <w:szCs w:val="24"/>
        </w:rPr>
        <w:t xml:space="preserve"> Роль рисунка в искусстве: основная и вспомогательная. Красота и разнообразие </w:t>
      </w:r>
      <w:r w:rsidRPr="00AB1CAF">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AB1CAF">
        <w:rPr>
          <w:rFonts w:ascii="Times New Roman" w:hAnsi="Times New Roman"/>
          <w:sz w:val="24"/>
          <w:szCs w:val="24"/>
        </w:rPr>
        <w:t>общие и характерные черты.</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pacing w:val="2"/>
          <w:sz w:val="24"/>
          <w:szCs w:val="24"/>
        </w:rPr>
        <w:t xml:space="preserve">Живопись. </w:t>
      </w:r>
      <w:r w:rsidRPr="00AB1CAF">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AB1CAF">
        <w:rPr>
          <w:rFonts w:ascii="Times New Roman" w:hAnsi="Times New Roman"/>
          <w:sz w:val="24"/>
          <w:szCs w:val="24"/>
        </w:rPr>
        <w:t xml:space="preserve">средствами живописи. Цвет – основа языка живописи.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AB1CAF">
        <w:rPr>
          <w:rFonts w:ascii="Times New Roman" w:hAnsi="Times New Roman"/>
          <w:sz w:val="24"/>
          <w:szCs w:val="24"/>
        </w:rPr>
        <w:t>задачами. Образы природы и человека в живописи.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pacing w:val="2"/>
          <w:sz w:val="24"/>
          <w:szCs w:val="24"/>
        </w:rPr>
        <w:t xml:space="preserve">Скульптура. </w:t>
      </w:r>
      <w:r w:rsidRPr="00AB1CAF">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AB1CAF">
        <w:rPr>
          <w:rFonts w:ascii="Times New Roman" w:hAnsi="Times New Roman"/>
          <w:sz w:val="24"/>
          <w:szCs w:val="24"/>
        </w:rPr>
        <w:t xml:space="preserve">с пластическими скульптурными материалами для создания </w:t>
      </w:r>
      <w:r w:rsidRPr="00AB1CAF">
        <w:rPr>
          <w:rFonts w:ascii="Times New Roman" w:hAnsi="Times New Roman"/>
          <w:spacing w:val="2"/>
          <w:sz w:val="24"/>
          <w:szCs w:val="24"/>
        </w:rPr>
        <w:t xml:space="preserve">выразительного образа (пластилин, глина — раскатывание, </w:t>
      </w:r>
      <w:r w:rsidRPr="00AB1CAF">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 xml:space="preserve">Художественное конструирование и дизайн. </w:t>
      </w:r>
      <w:r w:rsidRPr="00AB1CAF">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AB1CAF">
        <w:rPr>
          <w:rFonts w:ascii="Times New Roman" w:hAnsi="Times New Roman"/>
          <w:sz w:val="24"/>
          <w:szCs w:val="24"/>
        </w:rPr>
        <w:t> </w:t>
      </w:r>
      <w:r w:rsidRPr="00AB1CAF">
        <w:rPr>
          <w:rFonts w:ascii="Times New Roman" w:hAnsi="Times New Roman"/>
          <w:sz w:val="24"/>
          <w:szCs w:val="24"/>
        </w:rPr>
        <w:t xml:space="preserve">др.). Элементарные приёмы работы с различными материалами для создания </w:t>
      </w:r>
      <w:r w:rsidRPr="00AB1CAF">
        <w:rPr>
          <w:rFonts w:ascii="Times New Roman" w:hAnsi="Times New Roman"/>
          <w:spacing w:val="2"/>
          <w:sz w:val="24"/>
          <w:szCs w:val="24"/>
        </w:rPr>
        <w:t xml:space="preserve">выразительного образа (пластилин — раскатывание, набор </w:t>
      </w:r>
      <w:r w:rsidRPr="00AB1CAF">
        <w:rPr>
          <w:rFonts w:ascii="Times New Roman" w:hAnsi="Times New Roman"/>
          <w:sz w:val="24"/>
          <w:szCs w:val="24"/>
        </w:rPr>
        <w:t xml:space="preserve">объёма, вытягивание формы; бумага и картон — сгибание, </w:t>
      </w:r>
      <w:r w:rsidRPr="00AB1CAF">
        <w:rPr>
          <w:rFonts w:ascii="Times New Roman" w:hAnsi="Times New Roman"/>
          <w:spacing w:val="2"/>
          <w:sz w:val="24"/>
          <w:szCs w:val="24"/>
        </w:rPr>
        <w:t xml:space="preserve">вырезание). Представление о возможностях использования </w:t>
      </w:r>
      <w:r w:rsidRPr="00AB1CAF">
        <w:rPr>
          <w:rFonts w:ascii="Times New Roman" w:hAnsi="Times New Roman"/>
          <w:sz w:val="24"/>
          <w:szCs w:val="24"/>
        </w:rPr>
        <w:t>навыков художественного конструирования и моделирования в жизни человека.</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pacing w:val="-4"/>
          <w:sz w:val="24"/>
          <w:szCs w:val="24"/>
        </w:rPr>
        <w:t xml:space="preserve">Декоративно­прикладное искусство. </w:t>
      </w:r>
      <w:r w:rsidRPr="00AB1CAF">
        <w:rPr>
          <w:rFonts w:ascii="Times New Roman" w:hAnsi="Times New Roman"/>
          <w:spacing w:val="-4"/>
          <w:sz w:val="24"/>
          <w:szCs w:val="24"/>
        </w:rPr>
        <w:t>Истоки декоративно­</w:t>
      </w:r>
      <w:r w:rsidRPr="00AB1CAF">
        <w:rPr>
          <w:rFonts w:ascii="Times New Roman" w:hAnsi="Times New Roman"/>
          <w:sz w:val="24"/>
          <w:szCs w:val="24"/>
        </w:rPr>
        <w:t xml:space="preserve">прикладного искусства и его роль в жизни человека. </w:t>
      </w:r>
      <w:proofErr w:type="gramStart"/>
      <w:r w:rsidRPr="00AB1CAF">
        <w:rPr>
          <w:rFonts w:ascii="Times New Roman" w:hAnsi="Times New Roman"/>
          <w:sz w:val="24"/>
          <w:szCs w:val="24"/>
        </w:rPr>
        <w:t xml:space="preserve">Понятие о синтетичном характере народной культуры (украшение </w:t>
      </w:r>
      <w:r w:rsidRPr="00AB1CAF">
        <w:rPr>
          <w:rFonts w:ascii="Times New Roman" w:hAnsi="Times New Roman"/>
          <w:spacing w:val="2"/>
          <w:sz w:val="24"/>
          <w:szCs w:val="24"/>
        </w:rPr>
        <w:t xml:space="preserve">жилища, предметов быта, орудий труда, костюма; музыка, </w:t>
      </w:r>
      <w:r w:rsidRPr="00AB1CAF">
        <w:rPr>
          <w:rFonts w:ascii="Times New Roman" w:hAnsi="Times New Roman"/>
          <w:sz w:val="24"/>
          <w:szCs w:val="24"/>
        </w:rPr>
        <w:t>песни, хороводы; былины, сказания, сказки).</w:t>
      </w:r>
      <w:proofErr w:type="gramEnd"/>
      <w:r w:rsidRPr="00AB1CAF">
        <w:rPr>
          <w:rFonts w:ascii="Times New Roman" w:hAnsi="Times New Roman"/>
          <w:sz w:val="24"/>
          <w:szCs w:val="24"/>
        </w:rPr>
        <w:t xml:space="preserve"> Образ человека в традиционной культуре. Представления народа о мужской </w:t>
      </w:r>
      <w:r w:rsidRPr="00AB1CAF">
        <w:rPr>
          <w:rFonts w:ascii="Times New Roman" w:hAnsi="Times New Roman"/>
          <w:spacing w:val="2"/>
          <w:sz w:val="24"/>
          <w:szCs w:val="24"/>
        </w:rPr>
        <w:t>и женской красоте, отражённые в изобразительном искус</w:t>
      </w:r>
      <w:r w:rsidRPr="00AB1CAF">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AB1CAF">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AB1CAF">
        <w:rPr>
          <w:rFonts w:ascii="Times New Roman" w:hAnsi="Times New Roman"/>
          <w:sz w:val="24"/>
          <w:szCs w:val="24"/>
        </w:rPr>
        <w:t>деревьев, морозные узоры на стекле и</w:t>
      </w:r>
      <w:r w:rsidRPr="00AB1CAF">
        <w:rPr>
          <w:rFonts w:ascii="Times New Roman" w:hAnsi="Times New Roman"/>
          <w:sz w:val="24"/>
          <w:szCs w:val="24"/>
        </w:rPr>
        <w:t> </w:t>
      </w:r>
      <w:r w:rsidRPr="00AB1CAF">
        <w:rPr>
          <w:rFonts w:ascii="Times New Roman" w:hAnsi="Times New Roman"/>
          <w:sz w:val="24"/>
          <w:szCs w:val="24"/>
        </w:rPr>
        <w:t>т.</w:t>
      </w:r>
      <w:r w:rsidRPr="00AB1CAF">
        <w:rPr>
          <w:rFonts w:ascii="Times New Roman" w:hAnsi="Times New Roman"/>
          <w:sz w:val="24"/>
          <w:szCs w:val="24"/>
        </w:rPr>
        <w:t> </w:t>
      </w:r>
      <w:r w:rsidRPr="00AB1CAF">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7C3BEB" w:rsidRPr="00AB1CAF" w:rsidRDefault="007C3BEB" w:rsidP="00AB1CAF">
      <w:pPr>
        <w:pStyle w:val="af"/>
        <w:spacing w:line="240" w:lineRule="auto"/>
        <w:ind w:firstLine="709"/>
        <w:rPr>
          <w:rFonts w:ascii="Times New Roman" w:hAnsi="Times New Roman"/>
          <w:b/>
          <w:bCs/>
          <w:i/>
          <w:iCs/>
          <w:sz w:val="24"/>
          <w:szCs w:val="24"/>
        </w:rPr>
      </w:pPr>
      <w:r w:rsidRPr="00AB1CAF">
        <w:rPr>
          <w:rFonts w:ascii="Times New Roman" w:hAnsi="Times New Roman"/>
          <w:b/>
          <w:bCs/>
          <w:i/>
          <w:iCs/>
          <w:sz w:val="24"/>
          <w:szCs w:val="24"/>
        </w:rPr>
        <w:t>Азбука искусства. Как говорит искусство?</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pacing w:val="-2"/>
          <w:sz w:val="24"/>
          <w:szCs w:val="24"/>
        </w:rPr>
        <w:t xml:space="preserve">Композиция. </w:t>
      </w:r>
      <w:r w:rsidRPr="00AB1CAF">
        <w:rPr>
          <w:rFonts w:ascii="Times New Roman" w:hAnsi="Times New Roman"/>
          <w:spacing w:val="-2"/>
          <w:sz w:val="24"/>
          <w:szCs w:val="24"/>
        </w:rPr>
        <w:t>Элементарные приёмы композиции на плос</w:t>
      </w:r>
      <w:r w:rsidRPr="00AB1CAF">
        <w:rPr>
          <w:rFonts w:ascii="Times New Roman" w:hAnsi="Times New Roman"/>
          <w:spacing w:val="2"/>
          <w:sz w:val="24"/>
          <w:szCs w:val="24"/>
        </w:rPr>
        <w:t xml:space="preserve">кости и в пространстве. Понятия: горизонталь, вертикаль </w:t>
      </w:r>
      <w:r w:rsidRPr="00AB1CAF">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B1CAF">
        <w:rPr>
          <w:rFonts w:ascii="Times New Roman" w:hAnsi="Times New Roman"/>
          <w:sz w:val="24"/>
          <w:szCs w:val="24"/>
        </w:rPr>
        <w:t> </w:t>
      </w:r>
      <w:r w:rsidRPr="00AB1CAF">
        <w:rPr>
          <w:rFonts w:ascii="Times New Roman" w:hAnsi="Times New Roman"/>
          <w:sz w:val="24"/>
          <w:szCs w:val="24"/>
        </w:rPr>
        <w:t>д. Главное и второстепенное в композиции. Симметрия и асимметрия.</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 xml:space="preserve">Цвет. </w:t>
      </w:r>
      <w:r w:rsidRPr="00AB1CAF">
        <w:rPr>
          <w:rFonts w:ascii="Times New Roman" w:hAnsi="Times New Roman"/>
          <w:sz w:val="24"/>
          <w:szCs w:val="24"/>
        </w:rPr>
        <w:t xml:space="preserve">Основные и составные цвета. Тёплые и холодные </w:t>
      </w:r>
      <w:r w:rsidRPr="00AB1CAF">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B1CAF">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pacing w:val="2"/>
          <w:sz w:val="24"/>
          <w:szCs w:val="24"/>
        </w:rPr>
        <w:t xml:space="preserve">Линия. </w:t>
      </w:r>
      <w:proofErr w:type="gramStart"/>
      <w:r w:rsidRPr="00AB1CAF">
        <w:rPr>
          <w:rFonts w:ascii="Times New Roman" w:hAnsi="Times New Roman"/>
          <w:spacing w:val="2"/>
          <w:sz w:val="24"/>
          <w:szCs w:val="24"/>
        </w:rPr>
        <w:t xml:space="preserve">Многообразие линий (тонкие, толстые, прямые, </w:t>
      </w:r>
      <w:r w:rsidRPr="00AB1CAF">
        <w:rPr>
          <w:rFonts w:ascii="Times New Roman" w:hAnsi="Times New Roman"/>
          <w:sz w:val="24"/>
          <w:szCs w:val="24"/>
        </w:rPr>
        <w:t>волнистые, плавные, острые, закруглённые спиралью, летящие) и их знаковый характер.</w:t>
      </w:r>
      <w:proofErr w:type="gramEnd"/>
      <w:r w:rsidRPr="00AB1CAF">
        <w:rPr>
          <w:rFonts w:ascii="Times New Roman" w:hAnsi="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 xml:space="preserve">Форма. </w:t>
      </w:r>
      <w:r w:rsidRPr="00AB1CAF">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AB1CAF">
        <w:rPr>
          <w:rFonts w:ascii="Times New Roman" w:hAnsi="Times New Roman"/>
          <w:sz w:val="24"/>
          <w:szCs w:val="24"/>
        </w:rPr>
        <w:lastRenderedPageBreak/>
        <w:t xml:space="preserve">формы. </w:t>
      </w:r>
      <w:r w:rsidRPr="00AB1CAF">
        <w:rPr>
          <w:rFonts w:ascii="Times New Roman" w:hAnsi="Times New Roman"/>
          <w:spacing w:val="2"/>
          <w:sz w:val="24"/>
          <w:szCs w:val="24"/>
        </w:rPr>
        <w:t>Трансформация форм. Влияние формы предмета на пред</w:t>
      </w:r>
      <w:r w:rsidRPr="00AB1CAF">
        <w:rPr>
          <w:rFonts w:ascii="Times New Roman" w:hAnsi="Times New Roman"/>
          <w:sz w:val="24"/>
          <w:szCs w:val="24"/>
        </w:rPr>
        <w:t>ставление о его характере. Силуэт.</w:t>
      </w:r>
    </w:p>
    <w:p w:rsidR="007C3BEB" w:rsidRPr="00AB1CAF" w:rsidRDefault="007C3BEB" w:rsidP="00AB1CAF">
      <w:pPr>
        <w:pStyle w:val="af"/>
        <w:spacing w:line="240" w:lineRule="auto"/>
        <w:ind w:firstLine="708"/>
        <w:rPr>
          <w:rFonts w:ascii="Times New Roman" w:hAnsi="Times New Roman"/>
          <w:b/>
          <w:bCs/>
          <w:sz w:val="24"/>
          <w:szCs w:val="24"/>
        </w:rPr>
      </w:pPr>
      <w:r w:rsidRPr="00AB1CAF">
        <w:rPr>
          <w:rFonts w:ascii="Times New Roman" w:hAnsi="Times New Roman"/>
          <w:b/>
          <w:bCs/>
          <w:spacing w:val="2"/>
          <w:sz w:val="24"/>
          <w:szCs w:val="24"/>
        </w:rPr>
        <w:t xml:space="preserve">Объём. </w:t>
      </w:r>
      <w:r w:rsidRPr="00AB1CAF">
        <w:rPr>
          <w:rFonts w:ascii="Times New Roman" w:hAnsi="Times New Roman"/>
          <w:spacing w:val="2"/>
          <w:sz w:val="24"/>
          <w:szCs w:val="24"/>
        </w:rPr>
        <w:t xml:space="preserve">Объём в пространстве и объём на плоскости. </w:t>
      </w:r>
      <w:r w:rsidRPr="00AB1CAF">
        <w:rPr>
          <w:rFonts w:ascii="Times New Roman" w:hAnsi="Times New Roman"/>
          <w:sz w:val="24"/>
          <w:szCs w:val="24"/>
        </w:rPr>
        <w:t>Способы передачи объёма. Выразительность объёмных композиций.</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pacing w:val="2"/>
          <w:sz w:val="24"/>
          <w:szCs w:val="24"/>
        </w:rPr>
        <w:t xml:space="preserve">Ритм. </w:t>
      </w:r>
      <w:r w:rsidRPr="00AB1CAF">
        <w:rPr>
          <w:rFonts w:ascii="Times New Roman" w:hAnsi="Times New Roman"/>
          <w:spacing w:val="2"/>
          <w:sz w:val="24"/>
          <w:szCs w:val="24"/>
        </w:rPr>
        <w:t>Виды ритма (спокойный, замедленный, порыви</w:t>
      </w:r>
      <w:r w:rsidRPr="00AB1CAF">
        <w:rPr>
          <w:rFonts w:ascii="Times New Roman" w:hAnsi="Times New Roman"/>
          <w:sz w:val="24"/>
          <w:szCs w:val="24"/>
        </w:rPr>
        <w:t>стый, беспокойный и</w:t>
      </w:r>
      <w:r w:rsidRPr="00AB1CAF">
        <w:rPr>
          <w:rFonts w:ascii="Times New Roman" w:hAnsi="Times New Roman"/>
          <w:sz w:val="24"/>
          <w:szCs w:val="24"/>
        </w:rPr>
        <w:t> </w:t>
      </w:r>
      <w:r w:rsidRPr="00AB1CAF">
        <w:rPr>
          <w:rFonts w:ascii="Times New Roman" w:hAnsi="Times New Roman"/>
          <w:sz w:val="24"/>
          <w:szCs w:val="24"/>
        </w:rPr>
        <w:t>т.</w:t>
      </w:r>
      <w:r w:rsidRPr="00AB1CAF">
        <w:rPr>
          <w:rFonts w:ascii="Times New Roman" w:hAnsi="Times New Roman"/>
          <w:sz w:val="24"/>
          <w:szCs w:val="24"/>
        </w:rPr>
        <w:t> </w:t>
      </w:r>
      <w:r w:rsidRPr="00AB1CAF">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C3BEB" w:rsidRPr="00AB1CAF" w:rsidRDefault="007C3BEB" w:rsidP="00AB1CAF">
      <w:pPr>
        <w:pStyle w:val="af"/>
        <w:spacing w:line="240" w:lineRule="auto"/>
        <w:ind w:firstLine="708"/>
        <w:rPr>
          <w:rFonts w:ascii="Times New Roman" w:hAnsi="Times New Roman"/>
          <w:b/>
          <w:bCs/>
          <w:i/>
          <w:iCs/>
          <w:spacing w:val="-2"/>
          <w:sz w:val="24"/>
          <w:szCs w:val="24"/>
        </w:rPr>
      </w:pPr>
      <w:r w:rsidRPr="00AB1CAF">
        <w:rPr>
          <w:rFonts w:ascii="Times New Roman" w:hAnsi="Times New Roman"/>
          <w:b/>
          <w:bCs/>
          <w:i/>
          <w:iCs/>
          <w:spacing w:val="-2"/>
          <w:sz w:val="24"/>
          <w:szCs w:val="24"/>
        </w:rPr>
        <w:t>Значимые темы искусства. О чём говорит искусство?</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 xml:space="preserve">Земля — наш общий дом. </w:t>
      </w:r>
      <w:r w:rsidRPr="00AB1CAF">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AB1CAF">
        <w:rPr>
          <w:rFonts w:ascii="Times New Roman" w:hAnsi="Times New Roman"/>
          <w:spacing w:val="2"/>
          <w:sz w:val="24"/>
          <w:szCs w:val="24"/>
        </w:rPr>
        <w:t>художественных материалов и сре</w:t>
      </w:r>
      <w:proofErr w:type="gramStart"/>
      <w:r w:rsidRPr="00AB1CAF">
        <w:rPr>
          <w:rFonts w:ascii="Times New Roman" w:hAnsi="Times New Roman"/>
          <w:spacing w:val="2"/>
          <w:sz w:val="24"/>
          <w:szCs w:val="24"/>
        </w:rPr>
        <w:t>дств дл</w:t>
      </w:r>
      <w:proofErr w:type="gramEnd"/>
      <w:r w:rsidRPr="00AB1CAF">
        <w:rPr>
          <w:rFonts w:ascii="Times New Roman" w:hAnsi="Times New Roman"/>
          <w:spacing w:val="2"/>
          <w:sz w:val="24"/>
          <w:szCs w:val="24"/>
        </w:rPr>
        <w:t xml:space="preserve">я создания выразительных образов природы. </w:t>
      </w:r>
      <w:r w:rsidRPr="00AB1CAF">
        <w:rPr>
          <w:rFonts w:ascii="Times New Roman" w:hAnsi="Times New Roman"/>
          <w:sz w:val="24"/>
          <w:szCs w:val="24"/>
        </w:rPr>
        <w:t>П</w:t>
      </w:r>
      <w:r w:rsidRPr="00AB1CAF">
        <w:rPr>
          <w:rFonts w:ascii="Times New Roman" w:hAnsi="Times New Roman"/>
          <w:spacing w:val="2"/>
          <w:sz w:val="24"/>
          <w:szCs w:val="24"/>
        </w:rPr>
        <w:t xml:space="preserve">остройки в природе: птичьи </w:t>
      </w:r>
      <w:r w:rsidRPr="00AB1CAF">
        <w:rPr>
          <w:rFonts w:ascii="Times New Roman" w:hAnsi="Times New Roman"/>
          <w:sz w:val="24"/>
          <w:szCs w:val="24"/>
        </w:rPr>
        <w:t>гнёзда, норы, ульи, панцирь черепахи, домик улитки и</w:t>
      </w:r>
      <w:r w:rsidRPr="00AB1CAF">
        <w:rPr>
          <w:rFonts w:ascii="Times New Roman" w:hAnsi="Times New Roman"/>
          <w:sz w:val="24"/>
          <w:szCs w:val="24"/>
        </w:rPr>
        <w:t> </w:t>
      </w:r>
      <w:r w:rsidRPr="00AB1CAF">
        <w:rPr>
          <w:rFonts w:ascii="Times New Roman" w:hAnsi="Times New Roman"/>
          <w:sz w:val="24"/>
          <w:szCs w:val="24"/>
        </w:rPr>
        <w:t>т.</w:t>
      </w:r>
      <w:r w:rsidRPr="00AB1CAF">
        <w:rPr>
          <w:rFonts w:ascii="Times New Roman" w:hAnsi="Times New Roman"/>
          <w:sz w:val="24"/>
          <w:szCs w:val="24"/>
        </w:rPr>
        <w:t> </w:t>
      </w:r>
      <w:r w:rsidRPr="00AB1CAF">
        <w:rPr>
          <w:rFonts w:ascii="Times New Roman" w:hAnsi="Times New Roman"/>
          <w:sz w:val="24"/>
          <w:szCs w:val="24"/>
        </w:rPr>
        <w:t>д.</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 xml:space="preserve">Восприятие и эмоциональная оценка шедевров русского </w:t>
      </w:r>
      <w:r w:rsidRPr="00AB1CAF">
        <w:rPr>
          <w:rFonts w:ascii="Times New Roman" w:hAnsi="Times New Roman"/>
          <w:spacing w:val="-2"/>
          <w:sz w:val="24"/>
          <w:szCs w:val="24"/>
        </w:rPr>
        <w:t>и зарубежного искусства, изображающих природу.</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 xml:space="preserve">Родина моя — Россия. </w:t>
      </w:r>
      <w:r w:rsidRPr="00AB1CAF">
        <w:rPr>
          <w:rFonts w:ascii="Times New Roman" w:hAnsi="Times New Roman"/>
          <w:sz w:val="24"/>
          <w:szCs w:val="24"/>
        </w:rPr>
        <w:t>Роль природных условий в ха</w:t>
      </w:r>
      <w:r w:rsidRPr="00AB1CAF">
        <w:rPr>
          <w:rFonts w:ascii="Times New Roman" w:hAnsi="Times New Roman"/>
          <w:spacing w:val="2"/>
          <w:sz w:val="24"/>
          <w:szCs w:val="24"/>
        </w:rPr>
        <w:t xml:space="preserve">рактере традиционной культуры народов России. Пейзажи </w:t>
      </w:r>
      <w:r w:rsidRPr="00AB1CAF">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C3BEB" w:rsidRPr="00AB1CAF" w:rsidRDefault="007C3BEB" w:rsidP="00AB1CAF">
      <w:pPr>
        <w:pStyle w:val="af"/>
        <w:spacing w:line="240" w:lineRule="auto"/>
        <w:ind w:firstLine="454"/>
        <w:rPr>
          <w:rFonts w:ascii="Times New Roman" w:hAnsi="Times New Roman"/>
          <w:b/>
          <w:bCs/>
          <w:sz w:val="24"/>
          <w:szCs w:val="24"/>
        </w:rPr>
      </w:pPr>
      <w:r w:rsidRPr="00AB1CAF">
        <w:rPr>
          <w:rFonts w:ascii="Times New Roman" w:hAnsi="Times New Roman"/>
          <w:b/>
          <w:bCs/>
          <w:spacing w:val="2"/>
          <w:sz w:val="24"/>
          <w:szCs w:val="24"/>
        </w:rPr>
        <w:t xml:space="preserve">Человек и человеческие взаимоотношения. </w:t>
      </w:r>
      <w:r w:rsidRPr="00AB1CAF">
        <w:rPr>
          <w:rFonts w:ascii="Times New Roman" w:hAnsi="Times New Roman"/>
          <w:spacing w:val="2"/>
          <w:sz w:val="24"/>
          <w:szCs w:val="24"/>
        </w:rPr>
        <w:t>Образ че</w:t>
      </w:r>
      <w:r w:rsidRPr="00AB1CAF">
        <w:rPr>
          <w:rFonts w:ascii="Times New Roman" w:hAnsi="Times New Roman"/>
          <w:sz w:val="24"/>
          <w:szCs w:val="24"/>
        </w:rPr>
        <w:t xml:space="preserve">ловека в разных культурах мира. Образ современника. Жанр портрета. Темы любви, дружбы, семьи в искусстве. </w:t>
      </w:r>
      <w:proofErr w:type="gramStart"/>
      <w:r w:rsidRPr="00AB1CAF">
        <w:rPr>
          <w:rFonts w:ascii="Times New Roman" w:hAnsi="Times New Roman"/>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B1CAF">
        <w:rPr>
          <w:rFonts w:ascii="Times New Roman" w:hAnsi="Times New Roman"/>
          <w:sz w:val="24"/>
          <w:szCs w:val="24"/>
        </w:rPr>
        <w:t> </w:t>
      </w:r>
      <w:r w:rsidRPr="00AB1CAF">
        <w:rPr>
          <w:rFonts w:ascii="Times New Roman" w:hAnsi="Times New Roman"/>
          <w:sz w:val="24"/>
          <w:szCs w:val="24"/>
        </w:rPr>
        <w:t>т.</w:t>
      </w:r>
      <w:r w:rsidRPr="00AB1CAF">
        <w:rPr>
          <w:rFonts w:ascii="Times New Roman" w:hAnsi="Times New Roman"/>
          <w:sz w:val="24"/>
          <w:szCs w:val="24"/>
        </w:rPr>
        <w:t> </w:t>
      </w:r>
      <w:r w:rsidRPr="00AB1CAF">
        <w:rPr>
          <w:rFonts w:ascii="Times New Roman" w:hAnsi="Times New Roman"/>
          <w:sz w:val="24"/>
          <w:szCs w:val="24"/>
        </w:rPr>
        <w:t>д. Образы персонажей, вызывающие гнев, раздражение, презрение.</w:t>
      </w:r>
      <w:proofErr w:type="gramEnd"/>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 xml:space="preserve">Искусство дарит людям красоту. </w:t>
      </w:r>
      <w:r w:rsidRPr="00AB1CAF">
        <w:rPr>
          <w:rFonts w:ascii="Times New Roman" w:hAnsi="Times New Roman"/>
          <w:sz w:val="24"/>
          <w:szCs w:val="24"/>
        </w:rPr>
        <w:t>Искусство вокруг нас сегодня. Использование различных художественных матери</w:t>
      </w:r>
      <w:r w:rsidRPr="00AB1CAF">
        <w:rPr>
          <w:rFonts w:ascii="Times New Roman" w:hAnsi="Times New Roman"/>
          <w:spacing w:val="2"/>
          <w:sz w:val="24"/>
          <w:szCs w:val="24"/>
        </w:rPr>
        <w:t>алов и сре</w:t>
      </w:r>
      <w:proofErr w:type="gramStart"/>
      <w:r w:rsidRPr="00AB1CAF">
        <w:rPr>
          <w:rFonts w:ascii="Times New Roman" w:hAnsi="Times New Roman"/>
          <w:spacing w:val="2"/>
          <w:sz w:val="24"/>
          <w:szCs w:val="24"/>
        </w:rPr>
        <w:t>дств дл</w:t>
      </w:r>
      <w:proofErr w:type="gramEnd"/>
      <w:r w:rsidRPr="00AB1CAF">
        <w:rPr>
          <w:rFonts w:ascii="Times New Roman" w:hAnsi="Times New Roman"/>
          <w:spacing w:val="2"/>
          <w:sz w:val="24"/>
          <w:szCs w:val="24"/>
        </w:rPr>
        <w:t xml:space="preserve">я создания проектов красивых, удобных </w:t>
      </w:r>
      <w:r w:rsidRPr="00AB1CAF">
        <w:rPr>
          <w:rFonts w:ascii="Times New Roman" w:hAnsi="Times New Roman"/>
          <w:sz w:val="24"/>
          <w:szCs w:val="24"/>
        </w:rPr>
        <w:t>и выразительных предметов быта, видов транспорта. Пред</w:t>
      </w:r>
      <w:r w:rsidRPr="00AB1CAF">
        <w:rPr>
          <w:rFonts w:ascii="Times New Roman" w:hAnsi="Times New Roman"/>
          <w:spacing w:val="2"/>
          <w:sz w:val="24"/>
          <w:szCs w:val="24"/>
        </w:rPr>
        <w:t>ставление о роли изобразительных (пластических) иску</w:t>
      </w:r>
      <w:proofErr w:type="gramStart"/>
      <w:r w:rsidRPr="00AB1CAF">
        <w:rPr>
          <w:rFonts w:ascii="Times New Roman" w:hAnsi="Times New Roman"/>
          <w:spacing w:val="2"/>
          <w:sz w:val="24"/>
          <w:szCs w:val="24"/>
        </w:rPr>
        <w:t xml:space="preserve">сств </w:t>
      </w:r>
      <w:r w:rsidRPr="00AB1CAF">
        <w:rPr>
          <w:rFonts w:ascii="Times New Roman" w:hAnsi="Times New Roman"/>
          <w:sz w:val="24"/>
          <w:szCs w:val="24"/>
        </w:rPr>
        <w:t>в п</w:t>
      </w:r>
      <w:proofErr w:type="gramEnd"/>
      <w:r w:rsidRPr="00AB1CAF">
        <w:rPr>
          <w:rFonts w:ascii="Times New Roman" w:hAnsi="Times New Roman"/>
          <w:sz w:val="24"/>
          <w:szCs w:val="24"/>
        </w:rPr>
        <w:t>овседневной жизни человека, в организации его матери</w:t>
      </w:r>
      <w:r w:rsidRPr="00AB1CAF">
        <w:rPr>
          <w:rFonts w:ascii="Times New Roman" w:hAnsi="Times New Roman"/>
          <w:spacing w:val="2"/>
          <w:sz w:val="24"/>
          <w:szCs w:val="24"/>
        </w:rPr>
        <w:t>ального окружения.</w:t>
      </w:r>
      <w:r w:rsidRPr="00AB1CAF">
        <w:rPr>
          <w:rFonts w:ascii="Times New Roman" w:hAnsi="Times New Roman"/>
          <w:sz w:val="24"/>
          <w:szCs w:val="24"/>
        </w:rPr>
        <w:t xml:space="preserve"> </w:t>
      </w:r>
      <w:r w:rsidRPr="00AB1CAF">
        <w:rPr>
          <w:rFonts w:ascii="Times New Roman" w:hAnsi="Times New Roman"/>
          <w:spacing w:val="-2"/>
          <w:sz w:val="24"/>
          <w:szCs w:val="24"/>
        </w:rPr>
        <w:t xml:space="preserve">Жанр </w:t>
      </w:r>
      <w:r w:rsidRPr="00AB1CAF">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Опыт художественно­творческой деятельности</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AB1CAF">
        <w:rPr>
          <w:rFonts w:ascii="Times New Roman" w:hAnsi="Times New Roman"/>
          <w:spacing w:val="2"/>
          <w:sz w:val="24"/>
          <w:szCs w:val="24"/>
        </w:rPr>
        <w:t>Освоение основ рисунка, живописи, скульптуры, деко</w:t>
      </w:r>
      <w:r w:rsidRPr="00AB1CAF">
        <w:rPr>
          <w:rFonts w:ascii="Times New Roman" w:hAnsi="Times New Roman"/>
          <w:sz w:val="24"/>
          <w:szCs w:val="24"/>
        </w:rPr>
        <w:t xml:space="preserve">ративно­прикладного искусства. </w:t>
      </w:r>
      <w:proofErr w:type="gramStart"/>
      <w:r w:rsidRPr="00AB1CAF">
        <w:rPr>
          <w:rFonts w:ascii="Times New Roman" w:hAnsi="Times New Roman"/>
          <w:spacing w:val="2"/>
          <w:sz w:val="24"/>
          <w:szCs w:val="24"/>
        </w:rPr>
        <w:t>Овладение основами художественной грамоты: компози</w:t>
      </w:r>
      <w:r w:rsidRPr="00AB1CAF">
        <w:rPr>
          <w:rFonts w:ascii="Times New Roman" w:hAnsi="Times New Roman"/>
          <w:sz w:val="24"/>
          <w:szCs w:val="24"/>
        </w:rPr>
        <w:t>цией, формой, ритмом, линией, цветом, объёмом, фактурой.</w:t>
      </w:r>
      <w:proofErr w:type="gramEnd"/>
      <w:r w:rsidRPr="00AB1CAF">
        <w:rPr>
          <w:rFonts w:ascii="Times New Roman" w:hAnsi="Times New Roman"/>
          <w:sz w:val="24"/>
          <w:szCs w:val="24"/>
        </w:rPr>
        <w:t xml:space="preserve"> Создание моделей предметов бытового окружения человека. Овладение элементарными навыками лепки и бумагопластики.</w:t>
      </w:r>
    </w:p>
    <w:p w:rsidR="007C3BEB" w:rsidRPr="00AB1CAF" w:rsidRDefault="007C3BEB" w:rsidP="00AB1CAF">
      <w:pPr>
        <w:pStyle w:val="af"/>
        <w:spacing w:line="240" w:lineRule="auto"/>
        <w:ind w:firstLine="454"/>
        <w:rPr>
          <w:rFonts w:ascii="Times New Roman" w:hAnsi="Times New Roman"/>
          <w:sz w:val="24"/>
          <w:szCs w:val="24"/>
        </w:rPr>
      </w:pPr>
      <w:r w:rsidRPr="00AB1CAF">
        <w:rPr>
          <w:rFonts w:ascii="Times New Roman" w:hAnsi="Times New Roman"/>
          <w:spacing w:val="2"/>
          <w:sz w:val="24"/>
          <w:szCs w:val="24"/>
        </w:rPr>
        <w:t>Выбор и применение выразительных сре</w:t>
      </w:r>
      <w:proofErr w:type="gramStart"/>
      <w:r w:rsidRPr="00AB1CAF">
        <w:rPr>
          <w:rFonts w:ascii="Times New Roman" w:hAnsi="Times New Roman"/>
          <w:spacing w:val="2"/>
          <w:sz w:val="24"/>
          <w:szCs w:val="24"/>
        </w:rPr>
        <w:t>дств дл</w:t>
      </w:r>
      <w:proofErr w:type="gramEnd"/>
      <w:r w:rsidRPr="00AB1CAF">
        <w:rPr>
          <w:rFonts w:ascii="Times New Roman" w:hAnsi="Times New Roman"/>
          <w:spacing w:val="2"/>
          <w:sz w:val="24"/>
          <w:szCs w:val="24"/>
        </w:rPr>
        <w:t>я реали</w:t>
      </w:r>
      <w:r w:rsidRPr="00AB1CAF">
        <w:rPr>
          <w:rFonts w:ascii="Times New Roman" w:hAnsi="Times New Roman"/>
          <w:sz w:val="24"/>
          <w:szCs w:val="24"/>
        </w:rPr>
        <w:t>зации собственного замысла в рисунке, живописи, аппликации, художественном конструировании.</w:t>
      </w:r>
    </w:p>
    <w:p w:rsidR="007C3BEB" w:rsidRPr="00AB1CAF" w:rsidRDefault="007C3BEB" w:rsidP="00AB1CAF">
      <w:pPr>
        <w:pStyle w:val="af"/>
        <w:spacing w:line="240" w:lineRule="auto"/>
        <w:ind w:firstLine="454"/>
        <w:rPr>
          <w:rFonts w:ascii="Times New Roman" w:hAnsi="Times New Roman"/>
          <w:sz w:val="24"/>
          <w:szCs w:val="24"/>
        </w:rPr>
      </w:pPr>
      <w:r w:rsidRPr="00AB1CAF">
        <w:rPr>
          <w:rFonts w:ascii="Times New Roman" w:hAnsi="Times New Roman"/>
          <w:spacing w:val="2"/>
          <w:sz w:val="24"/>
          <w:szCs w:val="24"/>
        </w:rPr>
        <w:t>Выбор и применение выразительных сре</w:t>
      </w:r>
      <w:proofErr w:type="gramStart"/>
      <w:r w:rsidRPr="00AB1CAF">
        <w:rPr>
          <w:rFonts w:ascii="Times New Roman" w:hAnsi="Times New Roman"/>
          <w:spacing w:val="2"/>
          <w:sz w:val="24"/>
          <w:szCs w:val="24"/>
        </w:rPr>
        <w:t>дств дл</w:t>
      </w:r>
      <w:proofErr w:type="gramEnd"/>
      <w:r w:rsidRPr="00AB1CAF">
        <w:rPr>
          <w:rFonts w:ascii="Times New Roman" w:hAnsi="Times New Roman"/>
          <w:spacing w:val="2"/>
          <w:sz w:val="24"/>
          <w:szCs w:val="24"/>
        </w:rPr>
        <w:t>я реали</w:t>
      </w:r>
      <w:r w:rsidRPr="00AB1CAF">
        <w:rPr>
          <w:rFonts w:ascii="Times New Roman" w:hAnsi="Times New Roman"/>
          <w:sz w:val="24"/>
          <w:szCs w:val="24"/>
        </w:rPr>
        <w:t xml:space="preserve">зации собственного замысла в рисунке, живописи, аппликации, художественном конструировании. </w:t>
      </w:r>
      <w:proofErr w:type="gramStart"/>
      <w:r w:rsidRPr="00AB1CAF">
        <w:rPr>
          <w:rFonts w:ascii="Times New Roman" w:hAnsi="Times New Roman"/>
          <w:sz w:val="24"/>
          <w:szCs w:val="24"/>
        </w:rPr>
        <w:t xml:space="preserve">Передача настроения в творческой работе с помощью цвета, </w:t>
      </w:r>
      <w:r w:rsidRPr="00AB1CAF">
        <w:rPr>
          <w:rFonts w:ascii="Times New Roman" w:hAnsi="Times New Roman"/>
          <w:iCs/>
          <w:sz w:val="24"/>
          <w:szCs w:val="24"/>
        </w:rPr>
        <w:t>тона</w:t>
      </w:r>
      <w:r w:rsidRPr="00AB1CAF">
        <w:rPr>
          <w:rFonts w:ascii="Times New Roman" w:hAnsi="Times New Roman"/>
          <w:sz w:val="24"/>
          <w:szCs w:val="24"/>
        </w:rPr>
        <w:t xml:space="preserve">, композиции, пространства, линии, штриха, пятна, объёма, </w:t>
      </w:r>
      <w:r w:rsidRPr="00AB1CAF">
        <w:rPr>
          <w:rFonts w:ascii="Times New Roman" w:hAnsi="Times New Roman"/>
          <w:iCs/>
          <w:sz w:val="24"/>
          <w:szCs w:val="24"/>
        </w:rPr>
        <w:t>фактуры материала</w:t>
      </w:r>
      <w:r w:rsidRPr="00AB1CAF">
        <w:rPr>
          <w:rFonts w:ascii="Times New Roman" w:hAnsi="Times New Roman"/>
          <w:sz w:val="24"/>
          <w:szCs w:val="24"/>
        </w:rPr>
        <w:t>.</w:t>
      </w:r>
      <w:proofErr w:type="gramEnd"/>
    </w:p>
    <w:p w:rsidR="007C3BEB" w:rsidRPr="00AB1CAF" w:rsidRDefault="007C3BEB" w:rsidP="00AB1CAF">
      <w:pPr>
        <w:pStyle w:val="af"/>
        <w:spacing w:line="240" w:lineRule="auto"/>
        <w:ind w:firstLine="454"/>
        <w:rPr>
          <w:rFonts w:ascii="Times New Roman" w:hAnsi="Times New Roman"/>
          <w:sz w:val="24"/>
          <w:szCs w:val="24"/>
        </w:rPr>
      </w:pPr>
      <w:proofErr w:type="gramStart"/>
      <w:r w:rsidRPr="00AB1CAF">
        <w:rPr>
          <w:rFonts w:ascii="Times New Roman" w:hAnsi="Times New Roman"/>
          <w:spacing w:val="2"/>
          <w:sz w:val="24"/>
          <w:szCs w:val="24"/>
        </w:rPr>
        <w:t>Использование в индивидуальной и коллективной дея</w:t>
      </w:r>
      <w:r w:rsidRPr="00AB1CAF">
        <w:rPr>
          <w:rFonts w:ascii="Times New Roman" w:hAnsi="Times New Roman"/>
          <w:sz w:val="24"/>
          <w:szCs w:val="24"/>
        </w:rPr>
        <w:t xml:space="preserve">тельности различных художественных техник и материалов: </w:t>
      </w:r>
      <w:r w:rsidRPr="00AB1CAF">
        <w:rPr>
          <w:rFonts w:ascii="Times New Roman" w:hAnsi="Times New Roman"/>
          <w:iCs/>
          <w:spacing w:val="2"/>
          <w:sz w:val="24"/>
          <w:szCs w:val="24"/>
        </w:rPr>
        <w:t>коллажа</w:t>
      </w:r>
      <w:r w:rsidRPr="00AB1CAF">
        <w:rPr>
          <w:rFonts w:ascii="Times New Roman" w:hAnsi="Times New Roman"/>
          <w:spacing w:val="2"/>
          <w:sz w:val="24"/>
          <w:szCs w:val="24"/>
        </w:rPr>
        <w:t xml:space="preserve">, </w:t>
      </w:r>
      <w:r w:rsidRPr="00AB1CAF">
        <w:rPr>
          <w:rFonts w:ascii="Times New Roman" w:hAnsi="Times New Roman"/>
          <w:iCs/>
          <w:spacing w:val="2"/>
          <w:sz w:val="24"/>
          <w:szCs w:val="24"/>
        </w:rPr>
        <w:t>граттажа</w:t>
      </w:r>
      <w:r w:rsidRPr="00AB1CAF">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AB1CAF">
        <w:rPr>
          <w:rFonts w:ascii="Times New Roman" w:hAnsi="Times New Roman"/>
          <w:iCs/>
          <w:spacing w:val="2"/>
          <w:sz w:val="24"/>
          <w:szCs w:val="24"/>
        </w:rPr>
        <w:t>пастели</w:t>
      </w:r>
      <w:r w:rsidRPr="00AB1CAF">
        <w:rPr>
          <w:rFonts w:ascii="Times New Roman" w:hAnsi="Times New Roman"/>
          <w:spacing w:val="2"/>
          <w:sz w:val="24"/>
          <w:szCs w:val="24"/>
        </w:rPr>
        <w:t xml:space="preserve">, </w:t>
      </w:r>
      <w:r w:rsidRPr="00AB1CAF">
        <w:rPr>
          <w:rFonts w:ascii="Times New Roman" w:hAnsi="Times New Roman"/>
          <w:iCs/>
          <w:spacing w:val="2"/>
          <w:sz w:val="24"/>
          <w:szCs w:val="24"/>
        </w:rPr>
        <w:t>восковых</w:t>
      </w:r>
      <w:r w:rsidRPr="00AB1CAF">
        <w:rPr>
          <w:rFonts w:ascii="Times New Roman" w:hAnsi="Times New Roman"/>
          <w:iCs/>
          <w:sz w:val="24"/>
          <w:szCs w:val="24"/>
        </w:rPr>
        <w:t xml:space="preserve"> мелков</w:t>
      </w:r>
      <w:r w:rsidRPr="00AB1CAF">
        <w:rPr>
          <w:rFonts w:ascii="Times New Roman" w:hAnsi="Times New Roman"/>
          <w:sz w:val="24"/>
          <w:szCs w:val="24"/>
        </w:rPr>
        <w:t xml:space="preserve">, </w:t>
      </w:r>
      <w:r w:rsidRPr="00AB1CAF">
        <w:rPr>
          <w:rFonts w:ascii="Times New Roman" w:hAnsi="Times New Roman"/>
          <w:iCs/>
          <w:sz w:val="24"/>
          <w:szCs w:val="24"/>
        </w:rPr>
        <w:t>туши</w:t>
      </w:r>
      <w:r w:rsidRPr="00AB1CAF">
        <w:rPr>
          <w:rFonts w:ascii="Times New Roman" w:hAnsi="Times New Roman"/>
          <w:sz w:val="24"/>
          <w:szCs w:val="24"/>
        </w:rPr>
        <w:t xml:space="preserve">, карандаша, фломастеров, </w:t>
      </w:r>
      <w:r w:rsidRPr="00AB1CAF">
        <w:rPr>
          <w:rFonts w:ascii="Times New Roman" w:hAnsi="Times New Roman"/>
          <w:iCs/>
          <w:sz w:val="24"/>
          <w:szCs w:val="24"/>
        </w:rPr>
        <w:t>пластилина</w:t>
      </w:r>
      <w:r w:rsidRPr="00AB1CAF">
        <w:rPr>
          <w:rFonts w:ascii="Times New Roman" w:hAnsi="Times New Roman"/>
          <w:sz w:val="24"/>
          <w:szCs w:val="24"/>
        </w:rPr>
        <w:t xml:space="preserve">, </w:t>
      </w:r>
      <w:r w:rsidRPr="00AB1CAF">
        <w:rPr>
          <w:rFonts w:ascii="Times New Roman" w:hAnsi="Times New Roman"/>
          <w:iCs/>
          <w:sz w:val="24"/>
          <w:szCs w:val="24"/>
        </w:rPr>
        <w:t>глины</w:t>
      </w:r>
      <w:r w:rsidRPr="00AB1CAF">
        <w:rPr>
          <w:rFonts w:ascii="Times New Roman" w:hAnsi="Times New Roman"/>
          <w:sz w:val="24"/>
          <w:szCs w:val="24"/>
        </w:rPr>
        <w:t>, подручных и природных материалов.</w:t>
      </w:r>
      <w:proofErr w:type="gramEnd"/>
    </w:p>
    <w:p w:rsidR="007C3BEB" w:rsidRPr="00AB1CAF" w:rsidRDefault="007C3BEB" w:rsidP="00AB1CAF">
      <w:pPr>
        <w:pStyle w:val="af"/>
        <w:spacing w:line="240" w:lineRule="auto"/>
        <w:ind w:firstLine="454"/>
        <w:rPr>
          <w:rFonts w:ascii="Times New Roman" w:hAnsi="Times New Roman"/>
          <w:sz w:val="24"/>
          <w:szCs w:val="24"/>
        </w:rPr>
      </w:pPr>
      <w:r w:rsidRPr="00AB1CAF">
        <w:rPr>
          <w:rFonts w:ascii="Times New Roman" w:hAnsi="Times New Roman"/>
          <w:spacing w:val="-2"/>
          <w:sz w:val="24"/>
          <w:szCs w:val="24"/>
        </w:rPr>
        <w:lastRenderedPageBreak/>
        <w:t>Участие в обсуждении содержания и выразительных сре</w:t>
      </w:r>
      <w:proofErr w:type="gramStart"/>
      <w:r w:rsidRPr="00AB1CAF">
        <w:rPr>
          <w:rFonts w:ascii="Times New Roman" w:hAnsi="Times New Roman"/>
          <w:spacing w:val="-2"/>
          <w:sz w:val="24"/>
          <w:szCs w:val="24"/>
        </w:rPr>
        <w:t xml:space="preserve">дств </w:t>
      </w:r>
      <w:r w:rsidRPr="00AB1CAF">
        <w:rPr>
          <w:rFonts w:ascii="Times New Roman" w:hAnsi="Times New Roman"/>
          <w:sz w:val="24"/>
          <w:szCs w:val="24"/>
        </w:rPr>
        <w:t>пр</w:t>
      </w:r>
      <w:proofErr w:type="gramEnd"/>
      <w:r w:rsidRPr="00AB1CAF">
        <w:rPr>
          <w:rFonts w:ascii="Times New Roman" w:hAnsi="Times New Roman"/>
          <w:sz w:val="24"/>
          <w:szCs w:val="24"/>
        </w:rPr>
        <w:t>оизведений изобразительного искусства, выражение своего отношения к произведению.</w:t>
      </w:r>
    </w:p>
    <w:p w:rsidR="007C3BEB" w:rsidRPr="00AB1CAF" w:rsidRDefault="007C3BEB" w:rsidP="00AB1CAF">
      <w:pPr>
        <w:pStyle w:val="41"/>
        <w:spacing w:before="0" w:after="0" w:line="240" w:lineRule="auto"/>
        <w:rPr>
          <w:rFonts w:ascii="Times New Roman" w:hAnsi="Times New Roman" w:cs="Times New Roman"/>
          <w:b/>
          <w:sz w:val="24"/>
          <w:szCs w:val="24"/>
        </w:rPr>
      </w:pPr>
      <w:r w:rsidRPr="00AB1CAF">
        <w:rPr>
          <w:rFonts w:ascii="Times New Roman" w:hAnsi="Times New Roman" w:cs="Times New Roman"/>
          <w:b/>
          <w:sz w:val="24"/>
          <w:szCs w:val="24"/>
        </w:rPr>
        <w:t>8. Музыка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bCs/>
          <w:sz w:val="24"/>
          <w:szCs w:val="24"/>
        </w:rPr>
        <w:t>Музыка в жизни человека.</w:t>
      </w:r>
      <w:r w:rsidRPr="00AB1CAF">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Обобщённое представление об основных образно­эмо</w:t>
      </w:r>
      <w:r w:rsidRPr="00AB1CAF">
        <w:rPr>
          <w:rFonts w:ascii="Times New Roman" w:hAnsi="Times New Roman"/>
          <w:sz w:val="24"/>
          <w:szCs w:val="24"/>
        </w:rPr>
        <w:t>ци</w:t>
      </w:r>
      <w:r w:rsidRPr="00AB1CAF">
        <w:rPr>
          <w:rFonts w:ascii="Times New Roman" w:hAnsi="Times New Roman"/>
          <w:spacing w:val="2"/>
          <w:sz w:val="24"/>
          <w:szCs w:val="24"/>
        </w:rPr>
        <w:t xml:space="preserve">ональных сферах музыки и о многообразии музыкальных </w:t>
      </w:r>
      <w:r w:rsidRPr="00AB1CAF">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spacing w:val="2"/>
          <w:sz w:val="24"/>
          <w:szCs w:val="24"/>
        </w:rPr>
        <w:t>Отечественные народные музыкальные традиции. Твор</w:t>
      </w:r>
      <w:r w:rsidRPr="00AB1CAF">
        <w:rPr>
          <w:rFonts w:ascii="Times New Roman" w:hAnsi="Times New Roman"/>
          <w:sz w:val="24"/>
          <w:szCs w:val="24"/>
        </w:rPr>
        <w:t xml:space="preserve">чество народов России. </w:t>
      </w:r>
      <w:proofErr w:type="gramStart"/>
      <w:r w:rsidRPr="00AB1CAF">
        <w:rPr>
          <w:rFonts w:ascii="Times New Roman" w:hAnsi="Times New Roman"/>
          <w:sz w:val="24"/>
          <w:szCs w:val="24"/>
        </w:rPr>
        <w:t xml:space="preserve">Музыкальный и поэтический фольклор: песни, танцы, действа, обряды, скороговорки, загадки, </w:t>
      </w:r>
      <w:r w:rsidRPr="00AB1CAF">
        <w:rPr>
          <w:rFonts w:ascii="Times New Roman" w:hAnsi="Times New Roman"/>
          <w:spacing w:val="2"/>
          <w:sz w:val="24"/>
          <w:szCs w:val="24"/>
        </w:rPr>
        <w:t>игры­драматизации.</w:t>
      </w:r>
      <w:proofErr w:type="gramEnd"/>
      <w:r w:rsidRPr="00AB1CAF">
        <w:rPr>
          <w:rFonts w:ascii="Times New Roman" w:hAnsi="Times New Roman"/>
          <w:spacing w:val="2"/>
          <w:sz w:val="24"/>
          <w:szCs w:val="24"/>
        </w:rPr>
        <w:t xml:space="preserve"> Историческое прошлое в музыкальных </w:t>
      </w:r>
      <w:r w:rsidRPr="00AB1CAF">
        <w:rPr>
          <w:rFonts w:ascii="Times New Roman" w:hAnsi="Times New Roman"/>
          <w:sz w:val="24"/>
          <w:szCs w:val="24"/>
        </w:rPr>
        <w:t xml:space="preserve">образах. Народная и профессиональная музыка. Сочинения </w:t>
      </w:r>
      <w:r w:rsidRPr="00AB1CAF">
        <w:rPr>
          <w:rFonts w:ascii="Times New Roman" w:hAnsi="Times New Roman"/>
          <w:spacing w:val="2"/>
          <w:sz w:val="24"/>
          <w:szCs w:val="24"/>
        </w:rPr>
        <w:t xml:space="preserve">отечественных композиторов о Родине. Духовная музыка в </w:t>
      </w:r>
      <w:r w:rsidRPr="00AB1CAF">
        <w:rPr>
          <w:rFonts w:ascii="Times New Roman" w:hAnsi="Times New Roman"/>
          <w:sz w:val="24"/>
          <w:szCs w:val="24"/>
        </w:rPr>
        <w:t>творчестве композиторов.</w:t>
      </w:r>
    </w:p>
    <w:p w:rsidR="007C3BEB" w:rsidRPr="00AB1CAF" w:rsidRDefault="007C3BEB" w:rsidP="00AB1CAF">
      <w:pPr>
        <w:pStyle w:val="af"/>
        <w:spacing w:line="240" w:lineRule="auto"/>
        <w:ind w:firstLine="709"/>
        <w:rPr>
          <w:rFonts w:ascii="Times New Roman" w:hAnsi="Times New Roman"/>
          <w:spacing w:val="-2"/>
          <w:sz w:val="24"/>
          <w:szCs w:val="24"/>
        </w:rPr>
      </w:pPr>
      <w:r w:rsidRPr="00AB1CAF">
        <w:rPr>
          <w:rFonts w:ascii="Times New Roman" w:hAnsi="Times New Roman"/>
          <w:b/>
          <w:bCs/>
          <w:spacing w:val="-2"/>
          <w:sz w:val="24"/>
          <w:szCs w:val="24"/>
        </w:rPr>
        <w:t>Основные закономерности музыкального искусства.</w:t>
      </w:r>
      <w:r w:rsidRPr="00AB1CAF">
        <w:rPr>
          <w:rFonts w:ascii="Times New Roman" w:hAnsi="Times New Roman"/>
          <w:spacing w:val="-2"/>
          <w:sz w:val="24"/>
          <w:szCs w:val="24"/>
        </w:rPr>
        <w:t xml:space="preserve"> Ин</w:t>
      </w:r>
      <w:r w:rsidRPr="00AB1CAF">
        <w:rPr>
          <w:rFonts w:ascii="Times New Roman" w:hAnsi="Times New Roman"/>
          <w:sz w:val="24"/>
          <w:szCs w:val="24"/>
        </w:rPr>
        <w:t>тонационно­образная природа музыкального искусства. Вы</w:t>
      </w:r>
      <w:r w:rsidRPr="00AB1CAF">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AB1CAF">
        <w:rPr>
          <w:rFonts w:ascii="Times New Roman" w:hAnsi="Times New Roman"/>
          <w:spacing w:val="2"/>
          <w:sz w:val="24"/>
          <w:szCs w:val="24"/>
        </w:rPr>
        <w:t xml:space="preserve">ства музыкальной выразительности (мелодия, ритм, темп, </w:t>
      </w:r>
      <w:r w:rsidRPr="00AB1CAF">
        <w:rPr>
          <w:rFonts w:ascii="Times New Roman" w:hAnsi="Times New Roman"/>
          <w:sz w:val="24"/>
          <w:szCs w:val="24"/>
        </w:rPr>
        <w:t>динамика, тембр и</w:t>
      </w:r>
      <w:r w:rsidRPr="00AB1CAF">
        <w:rPr>
          <w:rFonts w:ascii="Times New Roman" w:hAnsi="Times New Roman"/>
          <w:sz w:val="24"/>
          <w:szCs w:val="24"/>
        </w:rPr>
        <w:t> </w:t>
      </w:r>
      <w:r w:rsidRPr="00AB1CAF">
        <w:rPr>
          <w:rFonts w:ascii="Times New Roman" w:hAnsi="Times New Roman"/>
          <w:sz w:val="24"/>
          <w:szCs w:val="24"/>
        </w:rPr>
        <w:t>др.).</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AB1CAF">
        <w:rPr>
          <w:rFonts w:ascii="Times New Roman" w:hAnsi="Times New Roman"/>
          <w:spacing w:val="2"/>
          <w:sz w:val="24"/>
          <w:szCs w:val="24"/>
        </w:rPr>
        <w:t xml:space="preserve">слушатель. Особенности музыкальной речи в сочинениях </w:t>
      </w:r>
      <w:r w:rsidRPr="00AB1CAF">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 xml:space="preserve">Развитие музыки — сопоставление и столкновение чувств </w:t>
      </w:r>
      <w:r w:rsidRPr="00AB1CAF">
        <w:rPr>
          <w:rFonts w:ascii="Times New Roman" w:hAnsi="Times New Roman"/>
          <w:spacing w:val="2"/>
          <w:sz w:val="24"/>
          <w:szCs w:val="24"/>
        </w:rPr>
        <w:t>и мыслей человека, музыкальных интонаций, тем, художе</w:t>
      </w:r>
      <w:r w:rsidRPr="00AB1CAF">
        <w:rPr>
          <w:rFonts w:ascii="Times New Roman" w:hAnsi="Times New Roman"/>
          <w:sz w:val="24"/>
          <w:szCs w:val="24"/>
        </w:rPr>
        <w:t>ственных образов. Основные приёмы музыкального развития (повтор и контраст).</w:t>
      </w:r>
    </w:p>
    <w:p w:rsidR="007C3BEB" w:rsidRPr="00AB1CAF" w:rsidRDefault="007C3BEB" w:rsidP="00AB1CAF">
      <w:pPr>
        <w:pStyle w:val="af"/>
        <w:spacing w:line="240" w:lineRule="auto"/>
        <w:ind w:firstLine="709"/>
        <w:rPr>
          <w:rFonts w:ascii="Times New Roman" w:hAnsi="Times New Roman"/>
          <w:b/>
          <w:bCs/>
          <w:sz w:val="24"/>
          <w:szCs w:val="24"/>
        </w:rPr>
      </w:pPr>
      <w:r w:rsidRPr="00AB1CAF">
        <w:rPr>
          <w:rFonts w:ascii="Times New Roman" w:hAnsi="Times New Roman"/>
          <w:spacing w:val="2"/>
          <w:sz w:val="24"/>
          <w:szCs w:val="24"/>
        </w:rPr>
        <w:t xml:space="preserve">Формы построения музыки как обобщённое выражение </w:t>
      </w:r>
      <w:r w:rsidRPr="00AB1CAF">
        <w:rPr>
          <w:rFonts w:ascii="Times New Roman" w:hAnsi="Times New Roman"/>
          <w:sz w:val="24"/>
          <w:szCs w:val="24"/>
        </w:rPr>
        <w:t xml:space="preserve">художественно­образного содержания произведений. </w:t>
      </w:r>
    </w:p>
    <w:p w:rsidR="007C3BEB" w:rsidRPr="00AB1CAF" w:rsidRDefault="007C3BEB" w:rsidP="00AB1CAF">
      <w:pPr>
        <w:pStyle w:val="af"/>
        <w:spacing w:line="240" w:lineRule="auto"/>
        <w:ind w:firstLine="709"/>
        <w:rPr>
          <w:rFonts w:ascii="Times New Roman" w:hAnsi="Times New Roman"/>
          <w:spacing w:val="-2"/>
          <w:sz w:val="24"/>
          <w:szCs w:val="24"/>
        </w:rPr>
      </w:pPr>
      <w:r w:rsidRPr="00AB1CAF">
        <w:rPr>
          <w:rFonts w:ascii="Times New Roman" w:hAnsi="Times New Roman"/>
          <w:b/>
          <w:bCs/>
          <w:sz w:val="24"/>
          <w:szCs w:val="24"/>
        </w:rPr>
        <w:t>Музыкальная картина мира.</w:t>
      </w:r>
      <w:r w:rsidRPr="00AB1CAF">
        <w:rPr>
          <w:rFonts w:ascii="Times New Roman" w:hAnsi="Times New Roman"/>
          <w:sz w:val="24"/>
          <w:szCs w:val="24"/>
        </w:rPr>
        <w:t xml:space="preserve"> Интонационное богатство </w:t>
      </w:r>
      <w:r w:rsidRPr="00AB1CAF">
        <w:rPr>
          <w:rFonts w:ascii="Times New Roman" w:hAnsi="Times New Roman"/>
          <w:spacing w:val="2"/>
          <w:sz w:val="24"/>
          <w:szCs w:val="24"/>
        </w:rPr>
        <w:t xml:space="preserve">музыкального мира. Общие представления о музыкальной </w:t>
      </w:r>
      <w:r w:rsidRPr="00AB1CAF">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AB1CAF">
        <w:rPr>
          <w:rFonts w:ascii="Times New Roman" w:hAnsi="Times New Roman"/>
          <w:spacing w:val="-2"/>
          <w:sz w:val="24"/>
          <w:szCs w:val="24"/>
        </w:rPr>
        <w:noBreakHyphen/>
        <w:t xml:space="preserve"> и телепередачи, видеофильмы, звукозаписи (CD, DVD).</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4"/>
          <w:sz w:val="24"/>
          <w:szCs w:val="24"/>
        </w:rPr>
        <w:t>Различные виды музыки: вокальная, инструментальная; соль</w:t>
      </w:r>
      <w:r w:rsidRPr="00AB1CAF">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4"/>
          <w:sz w:val="24"/>
          <w:szCs w:val="24"/>
        </w:rPr>
        <w:t>Народное и профессиональное музыкальное творчество раз</w:t>
      </w:r>
      <w:r w:rsidRPr="00AB1CAF">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C3BEB" w:rsidRPr="00AB1CAF" w:rsidRDefault="007C3BEB" w:rsidP="00AB1CAF">
      <w:pPr>
        <w:pStyle w:val="41"/>
        <w:spacing w:before="0" w:after="0" w:line="240" w:lineRule="auto"/>
        <w:rPr>
          <w:rFonts w:ascii="Times New Roman" w:hAnsi="Times New Roman" w:cs="Times New Roman"/>
          <w:b/>
          <w:sz w:val="24"/>
          <w:szCs w:val="24"/>
        </w:rPr>
      </w:pPr>
      <w:r w:rsidRPr="00AB1CAF">
        <w:rPr>
          <w:rFonts w:ascii="Times New Roman" w:hAnsi="Times New Roman" w:cs="Times New Roman"/>
          <w:b/>
          <w:sz w:val="24"/>
          <w:szCs w:val="24"/>
        </w:rPr>
        <w:t>9. Технология (Труд)</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Общекультурные и общетрудовые компетенции. Основы культуры труда, самообслуживания</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 xml:space="preserve">Трудовая деятельность и её значение в жизни человека. </w:t>
      </w:r>
      <w:r w:rsidRPr="00AB1CAF">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AB1CAF">
        <w:rPr>
          <w:rFonts w:ascii="Times New Roman" w:hAnsi="Times New Roman"/>
          <w:sz w:val="24"/>
          <w:szCs w:val="24"/>
        </w:rPr>
        <w:t> </w:t>
      </w:r>
      <w:r w:rsidRPr="00AB1CAF">
        <w:rPr>
          <w:rFonts w:ascii="Times New Roman" w:hAnsi="Times New Roman"/>
          <w:sz w:val="24"/>
          <w:szCs w:val="24"/>
        </w:rPr>
        <w:t>т.</w:t>
      </w:r>
      <w:r w:rsidRPr="00AB1CAF">
        <w:rPr>
          <w:rFonts w:ascii="Times New Roman" w:hAnsi="Times New Roman"/>
          <w:sz w:val="24"/>
          <w:szCs w:val="24"/>
        </w:rPr>
        <w:t> </w:t>
      </w:r>
      <w:r w:rsidRPr="00AB1CAF">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C3BEB" w:rsidRPr="00AB1CAF" w:rsidRDefault="007C3BEB" w:rsidP="00AB1CAF">
      <w:pPr>
        <w:pStyle w:val="af"/>
        <w:spacing w:line="240" w:lineRule="auto"/>
        <w:ind w:firstLine="708"/>
        <w:rPr>
          <w:rFonts w:ascii="Times New Roman" w:hAnsi="Times New Roman"/>
          <w:spacing w:val="2"/>
          <w:sz w:val="24"/>
          <w:szCs w:val="24"/>
        </w:rPr>
      </w:pPr>
      <w:r w:rsidRPr="00AB1CAF">
        <w:rPr>
          <w:rFonts w:ascii="Times New Roman" w:hAnsi="Times New Roman"/>
          <w:spacing w:val="2"/>
          <w:sz w:val="24"/>
          <w:szCs w:val="24"/>
        </w:rPr>
        <w:t>Элементарные общие правила создания предметов руко</w:t>
      </w:r>
      <w:r w:rsidRPr="00AB1CAF">
        <w:rPr>
          <w:rFonts w:ascii="Times New Roman" w:hAnsi="Times New Roman"/>
          <w:sz w:val="24"/>
          <w:szCs w:val="24"/>
        </w:rPr>
        <w:t>т</w:t>
      </w:r>
      <w:r w:rsidRPr="00AB1CAF">
        <w:rPr>
          <w:rFonts w:ascii="Times New Roman" w:hAnsi="Times New Roman"/>
          <w:spacing w:val="-2"/>
          <w:sz w:val="24"/>
          <w:szCs w:val="24"/>
        </w:rPr>
        <w:t>ворного мира (удобство, эстетическая выразительность, проч</w:t>
      </w:r>
      <w:r w:rsidRPr="00AB1CAF">
        <w:rPr>
          <w:rFonts w:ascii="Times New Roman" w:hAnsi="Times New Roman"/>
          <w:sz w:val="24"/>
          <w:szCs w:val="24"/>
        </w:rPr>
        <w:t xml:space="preserve">ность; гармония предметов и окружающей среды). Бережное </w:t>
      </w:r>
      <w:r w:rsidRPr="00AB1CAF">
        <w:rPr>
          <w:rFonts w:ascii="Times New Roman" w:hAnsi="Times New Roman"/>
          <w:spacing w:val="2"/>
          <w:sz w:val="24"/>
          <w:szCs w:val="24"/>
        </w:rPr>
        <w:t>отношение к природе как источнику сырьевых ресурсов. Мастера и их профессии.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B1CAF">
        <w:rPr>
          <w:rFonts w:ascii="Times New Roman" w:hAnsi="Times New Roman"/>
          <w:iCs/>
          <w:spacing w:val="-2"/>
          <w:sz w:val="24"/>
          <w:szCs w:val="24"/>
        </w:rPr>
        <w:t>распределение рабочего времени</w:t>
      </w:r>
      <w:r w:rsidRPr="00AB1CAF">
        <w:rPr>
          <w:rFonts w:ascii="Times New Roman" w:hAnsi="Times New Roman"/>
          <w:spacing w:val="-2"/>
          <w:sz w:val="24"/>
          <w:szCs w:val="24"/>
        </w:rPr>
        <w:t>. Отбор и анализ информа</w:t>
      </w:r>
      <w:r w:rsidRPr="00AB1CAF">
        <w:rPr>
          <w:rFonts w:ascii="Times New Roman" w:hAnsi="Times New Roman"/>
          <w:spacing w:val="2"/>
          <w:sz w:val="24"/>
          <w:szCs w:val="24"/>
        </w:rPr>
        <w:t xml:space="preserve">ции (из учебника и других дидактических материалов), её </w:t>
      </w:r>
      <w:r w:rsidRPr="00AB1CAF">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B1CAF">
        <w:rPr>
          <w:rFonts w:ascii="Times New Roman" w:hAnsi="Times New Roman"/>
          <w:sz w:val="24"/>
          <w:szCs w:val="24"/>
        </w:rPr>
        <w:t>индивидуальные проекты</w:t>
      </w:r>
      <w:proofErr w:type="gramEnd"/>
      <w:r w:rsidRPr="00AB1CAF">
        <w:rPr>
          <w:rFonts w:ascii="Times New Roman" w:hAnsi="Times New Roman"/>
          <w:sz w:val="24"/>
          <w:szCs w:val="24"/>
        </w:rPr>
        <w:t xml:space="preserve">. Культура межличностных отношений в совместной деятельности. </w:t>
      </w:r>
      <w:proofErr w:type="gramStart"/>
      <w:r w:rsidRPr="00AB1CAF">
        <w:rPr>
          <w:rFonts w:ascii="Times New Roman" w:hAnsi="Times New Roman"/>
          <w:sz w:val="24"/>
          <w:szCs w:val="24"/>
        </w:rPr>
        <w:t>Результат проектной деятельности — изделия, услуги (например, помощь ветеранам, пенсионерам, инвалидам), праздники и</w:t>
      </w:r>
      <w:r w:rsidRPr="00AB1CAF">
        <w:rPr>
          <w:rFonts w:ascii="Times New Roman" w:hAnsi="Times New Roman"/>
          <w:sz w:val="24"/>
          <w:szCs w:val="24"/>
        </w:rPr>
        <w:t> </w:t>
      </w:r>
      <w:r w:rsidRPr="00AB1CAF">
        <w:rPr>
          <w:rFonts w:ascii="Times New Roman" w:hAnsi="Times New Roman"/>
          <w:sz w:val="24"/>
          <w:szCs w:val="24"/>
        </w:rPr>
        <w:t>т.п.</w:t>
      </w:r>
      <w:proofErr w:type="gramEnd"/>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Выполнение доступных видов работ по самообслужива</w:t>
      </w:r>
      <w:r w:rsidRPr="00AB1CAF">
        <w:rPr>
          <w:rFonts w:ascii="Times New Roman" w:hAnsi="Times New Roman"/>
          <w:sz w:val="24"/>
          <w:szCs w:val="24"/>
        </w:rPr>
        <w:t>нию, домашнему труду, оказание доступных видов помощи малышам, взрослым и сверстникам.</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Технология ручной обработки материалов</w:t>
      </w:r>
      <w:r w:rsidRPr="00AB1CAF">
        <w:rPr>
          <w:rStyle w:val="14"/>
          <w:spacing w:val="2"/>
          <w:sz w:val="24"/>
          <w:szCs w:val="24"/>
        </w:rPr>
        <w:footnoteReference w:id="13"/>
      </w:r>
      <w:r w:rsidRPr="00AB1CAF">
        <w:rPr>
          <w:rFonts w:ascii="Times New Roman" w:hAnsi="Times New Roman"/>
          <w:b/>
          <w:bCs/>
          <w:sz w:val="24"/>
          <w:szCs w:val="24"/>
        </w:rPr>
        <w:t>. Элементы графической грамоты.</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B1CAF">
        <w:rPr>
          <w:rFonts w:ascii="Times New Roman" w:hAnsi="Times New Roman"/>
          <w:iCs/>
          <w:sz w:val="24"/>
          <w:szCs w:val="24"/>
        </w:rPr>
        <w:t>Многообразие материалов и их практическое применение в жизни</w:t>
      </w:r>
      <w:r w:rsidRPr="00AB1CAF">
        <w:rPr>
          <w:rFonts w:ascii="Times New Roman" w:hAnsi="Times New Roman"/>
          <w:sz w:val="24"/>
          <w:szCs w:val="24"/>
        </w:rPr>
        <w:t>.</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 xml:space="preserve">Подготовка материалов к работе. Экономное расходование материалов. </w:t>
      </w:r>
      <w:r w:rsidRPr="00AB1CAF">
        <w:rPr>
          <w:rFonts w:ascii="Times New Roman" w:hAnsi="Times New Roman"/>
          <w:iCs/>
          <w:sz w:val="24"/>
          <w:szCs w:val="24"/>
        </w:rPr>
        <w:t>Выбор материалов по их декоративно­художе</w:t>
      </w:r>
      <w:r w:rsidRPr="00AB1CAF">
        <w:rPr>
          <w:rFonts w:ascii="Times New Roman" w:hAnsi="Times New Roman"/>
          <w:iCs/>
          <w:spacing w:val="2"/>
          <w:sz w:val="24"/>
          <w:szCs w:val="24"/>
        </w:rPr>
        <w:t xml:space="preserve">ственным и конструктивным свойствам, использование </w:t>
      </w:r>
      <w:r w:rsidRPr="00AB1CAF">
        <w:rPr>
          <w:rFonts w:ascii="Times New Roman" w:hAnsi="Times New Roman"/>
          <w:iCs/>
          <w:sz w:val="24"/>
          <w:szCs w:val="24"/>
        </w:rPr>
        <w:t>соответствующих способов обработки материалов в зависимости от назначения изделия</w:t>
      </w:r>
      <w:r w:rsidRPr="00AB1CAF">
        <w:rPr>
          <w:rFonts w:ascii="Times New Roman" w:hAnsi="Times New Roman"/>
          <w:sz w:val="24"/>
          <w:szCs w:val="24"/>
        </w:rPr>
        <w:t>.</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B1CAF">
        <w:rPr>
          <w:rFonts w:ascii="Times New Roman" w:hAnsi="Times New Roman"/>
          <w:iCs/>
          <w:spacing w:val="2"/>
          <w:sz w:val="24"/>
          <w:szCs w:val="24"/>
        </w:rPr>
        <w:t xml:space="preserve">сборка, отделка изделия; проверка изделия в действии, </w:t>
      </w:r>
      <w:r w:rsidRPr="00AB1CAF">
        <w:rPr>
          <w:rFonts w:ascii="Times New Roman" w:hAnsi="Times New Roman"/>
          <w:iCs/>
          <w:sz w:val="24"/>
          <w:szCs w:val="24"/>
        </w:rPr>
        <w:t>внесение необходимых дополнений и изменений</w:t>
      </w:r>
      <w:r w:rsidRPr="00AB1CAF">
        <w:rPr>
          <w:rFonts w:ascii="Times New Roman" w:hAnsi="Times New Roman"/>
          <w:sz w:val="24"/>
          <w:szCs w:val="24"/>
        </w:rPr>
        <w:t xml:space="preserve">. </w:t>
      </w:r>
      <w:proofErr w:type="gramStart"/>
      <w:r w:rsidRPr="00AB1CAF">
        <w:rPr>
          <w:rFonts w:ascii="Times New Roman" w:hAnsi="Times New Roman"/>
          <w:sz w:val="24"/>
          <w:szCs w:val="24"/>
        </w:rPr>
        <w:t xml:space="preserve">Называние </w:t>
      </w:r>
      <w:r w:rsidRPr="00AB1CAF">
        <w:rPr>
          <w:rFonts w:ascii="Times New Roman" w:hAnsi="Times New Roman"/>
          <w:spacing w:val="2"/>
          <w:sz w:val="24"/>
          <w:szCs w:val="24"/>
        </w:rPr>
        <w:t xml:space="preserve">и выполнение основных технологических операций ручной </w:t>
      </w:r>
      <w:r w:rsidRPr="00AB1CAF">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B1CAF">
        <w:rPr>
          <w:rFonts w:ascii="Times New Roman" w:hAnsi="Times New Roman"/>
          <w:sz w:val="24"/>
          <w:szCs w:val="24"/>
        </w:rPr>
        <w:t> </w:t>
      </w:r>
      <w:r w:rsidRPr="00AB1CAF">
        <w:rPr>
          <w:rFonts w:ascii="Times New Roman" w:hAnsi="Times New Roman"/>
          <w:sz w:val="24"/>
          <w:szCs w:val="24"/>
        </w:rPr>
        <w:t xml:space="preserve">др.), сборка изделия (клеевое, </w:t>
      </w:r>
      <w:r w:rsidRPr="00AB1CAF">
        <w:rPr>
          <w:rFonts w:ascii="Times New Roman" w:hAnsi="Times New Roman"/>
          <w:spacing w:val="2"/>
          <w:sz w:val="24"/>
          <w:szCs w:val="24"/>
        </w:rPr>
        <w:t>ниточное, проволочное, винтовое и другие виды соедине</w:t>
      </w:r>
      <w:r w:rsidRPr="00AB1CAF">
        <w:rPr>
          <w:rFonts w:ascii="Times New Roman" w:hAnsi="Times New Roman"/>
          <w:sz w:val="24"/>
          <w:szCs w:val="24"/>
        </w:rPr>
        <w:t>ния), отделка изделия или его деталей (окрашивание, вышивка, аппликация и</w:t>
      </w:r>
      <w:r w:rsidRPr="00AB1CAF">
        <w:rPr>
          <w:rFonts w:ascii="Times New Roman" w:hAnsi="Times New Roman"/>
          <w:sz w:val="24"/>
          <w:szCs w:val="24"/>
        </w:rPr>
        <w:t> </w:t>
      </w:r>
      <w:r w:rsidRPr="00AB1CAF">
        <w:rPr>
          <w:rFonts w:ascii="Times New Roman" w:hAnsi="Times New Roman"/>
          <w:sz w:val="24"/>
          <w:szCs w:val="24"/>
        </w:rPr>
        <w:t>др.).</w:t>
      </w:r>
      <w:proofErr w:type="gramEnd"/>
      <w:r w:rsidRPr="00AB1CAF">
        <w:rPr>
          <w:rFonts w:ascii="Times New Roman" w:hAnsi="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 xml:space="preserve">Использование измерений и построений для решения </w:t>
      </w:r>
      <w:r w:rsidRPr="00AB1CAF">
        <w:rPr>
          <w:rFonts w:ascii="Times New Roman" w:hAnsi="Times New Roman"/>
          <w:sz w:val="24"/>
          <w:szCs w:val="24"/>
        </w:rPr>
        <w:t>практических задач. Виды условных графических изображе</w:t>
      </w:r>
      <w:r w:rsidRPr="00AB1CAF">
        <w:rPr>
          <w:rFonts w:ascii="Times New Roman" w:hAnsi="Times New Roman"/>
          <w:spacing w:val="2"/>
          <w:sz w:val="24"/>
          <w:szCs w:val="24"/>
        </w:rPr>
        <w:t xml:space="preserve">ний: рисунок, простейший чертёж, эскиз, развёртка, схема (их узнавание). </w:t>
      </w:r>
      <w:proofErr w:type="gramStart"/>
      <w:r w:rsidRPr="00AB1CAF">
        <w:rPr>
          <w:rFonts w:ascii="Times New Roman" w:hAnsi="Times New Roman"/>
          <w:spacing w:val="2"/>
          <w:sz w:val="24"/>
          <w:szCs w:val="24"/>
        </w:rPr>
        <w:t>Назначение линий чертежа (контур, линия</w:t>
      </w:r>
      <w:r w:rsidRPr="00AB1CAF">
        <w:rPr>
          <w:rFonts w:ascii="Times New Roman" w:hAnsi="Times New Roman"/>
          <w:sz w:val="24"/>
          <w:szCs w:val="24"/>
        </w:rPr>
        <w:t xml:space="preserve"> надреза, сгиба, размерная, осевая, центровая, </w:t>
      </w:r>
      <w:r w:rsidRPr="00AB1CAF">
        <w:rPr>
          <w:rFonts w:ascii="Times New Roman" w:hAnsi="Times New Roman"/>
          <w:iCs/>
          <w:sz w:val="24"/>
          <w:szCs w:val="24"/>
        </w:rPr>
        <w:t>разрыва</w:t>
      </w:r>
      <w:r w:rsidRPr="00AB1CAF">
        <w:rPr>
          <w:rFonts w:ascii="Times New Roman" w:hAnsi="Times New Roman"/>
          <w:sz w:val="24"/>
          <w:szCs w:val="24"/>
        </w:rPr>
        <w:t>).</w:t>
      </w:r>
      <w:proofErr w:type="gramEnd"/>
      <w:r w:rsidRPr="00AB1CAF">
        <w:rPr>
          <w:rFonts w:ascii="Times New Roman" w:hAnsi="Times New Roman"/>
          <w:sz w:val="24"/>
          <w:szCs w:val="24"/>
        </w:rPr>
        <w:t xml:space="preserve"> Чте</w:t>
      </w:r>
      <w:r w:rsidRPr="00AB1CAF">
        <w:rPr>
          <w:rFonts w:ascii="Times New Roman" w:hAnsi="Times New Roman"/>
          <w:spacing w:val="2"/>
          <w:sz w:val="24"/>
          <w:szCs w:val="24"/>
        </w:rPr>
        <w:t xml:space="preserve">ние условных графических изображений. Разметка деталей </w:t>
      </w:r>
      <w:r w:rsidRPr="00AB1CAF">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Конструирование и моделирование</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 xml:space="preserve">Общее представление о конструировании как создании </w:t>
      </w:r>
      <w:proofErr w:type="gramStart"/>
      <w:r w:rsidRPr="00AB1CAF">
        <w:rPr>
          <w:rFonts w:ascii="Times New Roman" w:hAnsi="Times New Roman"/>
          <w:spacing w:val="2"/>
          <w:sz w:val="24"/>
          <w:szCs w:val="24"/>
        </w:rPr>
        <w:t>конструкции</w:t>
      </w:r>
      <w:proofErr w:type="gramEnd"/>
      <w:r w:rsidRPr="00AB1CAF">
        <w:rPr>
          <w:rFonts w:ascii="Times New Roman" w:hAnsi="Times New Roman"/>
          <w:spacing w:val="2"/>
          <w:sz w:val="24"/>
          <w:szCs w:val="24"/>
        </w:rPr>
        <w:t xml:space="preserve"> каких­либо изделий (технических, бытовых, </w:t>
      </w:r>
      <w:r w:rsidRPr="00AB1CAF">
        <w:rPr>
          <w:rFonts w:ascii="Times New Roman" w:hAnsi="Times New Roman"/>
          <w:sz w:val="24"/>
          <w:szCs w:val="24"/>
        </w:rPr>
        <w:t>учебных и</w:t>
      </w:r>
      <w:r w:rsidRPr="00AB1CAF">
        <w:rPr>
          <w:rFonts w:ascii="Times New Roman" w:hAnsi="Times New Roman"/>
          <w:sz w:val="24"/>
          <w:szCs w:val="24"/>
        </w:rPr>
        <w:t> </w:t>
      </w:r>
      <w:r w:rsidRPr="00AB1CAF">
        <w:rPr>
          <w:rFonts w:ascii="Times New Roman" w:hAnsi="Times New Roman"/>
          <w:sz w:val="24"/>
          <w:szCs w:val="24"/>
        </w:rPr>
        <w:t xml:space="preserve">пр.). Изделие, деталь изделия (общее представление). Понятие о конструкции изделия; </w:t>
      </w:r>
      <w:r w:rsidRPr="00AB1CAF">
        <w:rPr>
          <w:rFonts w:ascii="Times New Roman" w:hAnsi="Times New Roman"/>
          <w:iCs/>
          <w:sz w:val="24"/>
          <w:szCs w:val="24"/>
        </w:rPr>
        <w:t>различные виды конструкций и способы их сборки</w:t>
      </w:r>
      <w:r w:rsidRPr="00AB1CAF">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AB1CAF">
        <w:rPr>
          <w:rFonts w:ascii="Times New Roman" w:hAnsi="Times New Roman"/>
          <w:iCs/>
          <w:sz w:val="24"/>
          <w:szCs w:val="24"/>
        </w:rPr>
        <w:t xml:space="preserve">чертежу или эскизу и по заданным условиям </w:t>
      </w:r>
      <w:r w:rsidRPr="00AB1CAF">
        <w:rPr>
          <w:rFonts w:ascii="Times New Roman" w:hAnsi="Times New Roman"/>
          <w:iCs/>
          <w:sz w:val="24"/>
          <w:szCs w:val="24"/>
        </w:rPr>
        <w:lastRenderedPageBreak/>
        <w:t>(</w:t>
      </w:r>
      <w:proofErr w:type="gramStart"/>
      <w:r w:rsidRPr="00AB1CAF">
        <w:rPr>
          <w:rFonts w:ascii="Times New Roman" w:hAnsi="Times New Roman"/>
          <w:iCs/>
          <w:sz w:val="24"/>
          <w:szCs w:val="24"/>
        </w:rPr>
        <w:t>технико­технологическим</w:t>
      </w:r>
      <w:proofErr w:type="gramEnd"/>
      <w:r w:rsidRPr="00AB1CAF">
        <w:rPr>
          <w:rFonts w:ascii="Times New Roman" w:hAnsi="Times New Roman"/>
          <w:iCs/>
          <w:sz w:val="24"/>
          <w:szCs w:val="24"/>
        </w:rPr>
        <w:t xml:space="preserve">, </w:t>
      </w:r>
      <w:r w:rsidRPr="00AB1CAF">
        <w:rPr>
          <w:rFonts w:ascii="Times New Roman" w:hAnsi="Times New Roman"/>
          <w:iCs/>
          <w:spacing w:val="-4"/>
          <w:sz w:val="24"/>
          <w:szCs w:val="24"/>
        </w:rPr>
        <w:t>функциональным, декоративно­художественным и</w:t>
      </w:r>
      <w:r w:rsidRPr="00AB1CAF">
        <w:rPr>
          <w:rFonts w:ascii="Times New Roman" w:hAnsi="Times New Roman"/>
          <w:iCs/>
          <w:spacing w:val="-4"/>
          <w:sz w:val="24"/>
          <w:szCs w:val="24"/>
        </w:rPr>
        <w:t> </w:t>
      </w:r>
      <w:r w:rsidRPr="00AB1CAF">
        <w:rPr>
          <w:rFonts w:ascii="Times New Roman" w:hAnsi="Times New Roman"/>
          <w:iCs/>
          <w:spacing w:val="-4"/>
          <w:sz w:val="24"/>
          <w:szCs w:val="24"/>
        </w:rPr>
        <w:t>пр.).</w:t>
      </w:r>
      <w:r w:rsidRPr="00AB1CAF">
        <w:rPr>
          <w:rFonts w:ascii="Times New Roman" w:hAnsi="Times New Roman"/>
          <w:spacing w:val="-4"/>
          <w:sz w:val="24"/>
          <w:szCs w:val="24"/>
        </w:rPr>
        <w:t xml:space="preserve"> </w:t>
      </w:r>
      <w:r w:rsidRPr="00AB1CAF">
        <w:rPr>
          <w:rFonts w:ascii="Times New Roman" w:hAnsi="Times New Roman"/>
          <w:sz w:val="24"/>
          <w:szCs w:val="24"/>
        </w:rPr>
        <w:t>Конструирование и моделирование на компьютере и в интерактивном конструкторе.</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Практика работы на компьютере</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z w:val="24"/>
          <w:szCs w:val="24"/>
        </w:rPr>
        <w:t>Информация и её отбор. Способы получения, хранения, переработки информации.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B1CAF">
        <w:rPr>
          <w:rFonts w:ascii="Times New Roman" w:hAnsi="Times New Roman"/>
          <w:sz w:val="24"/>
          <w:szCs w:val="24"/>
        </w:rPr>
        <w:t xml:space="preserve">ра, </w:t>
      </w:r>
      <w:r w:rsidRPr="00AB1CAF">
        <w:rPr>
          <w:rFonts w:ascii="Times New Roman" w:hAnsi="Times New Roman"/>
          <w:iCs/>
          <w:sz w:val="24"/>
          <w:szCs w:val="24"/>
        </w:rPr>
        <w:t>общее представление о правилах клавиатурного письма</w:t>
      </w:r>
      <w:r w:rsidRPr="00AB1CAF">
        <w:rPr>
          <w:rFonts w:ascii="Times New Roman" w:hAnsi="Times New Roman"/>
          <w:sz w:val="24"/>
          <w:szCs w:val="24"/>
        </w:rPr>
        <w:t xml:space="preserve">, пользование мышью, использование простейших средств текстового редактора. </w:t>
      </w:r>
      <w:r w:rsidRPr="00AB1CAF">
        <w:rPr>
          <w:rFonts w:ascii="Times New Roman" w:hAnsi="Times New Roman"/>
          <w:iCs/>
          <w:sz w:val="24"/>
          <w:szCs w:val="24"/>
        </w:rPr>
        <w:t>Простейшие приёмы поиска информации: по ключевым словам</w:t>
      </w:r>
      <w:r w:rsidRPr="00AB1CAF">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7C3BEB" w:rsidRPr="00AB1CAF" w:rsidRDefault="007C3BEB" w:rsidP="00AB1CAF">
      <w:pPr>
        <w:pStyle w:val="af"/>
        <w:spacing w:line="240" w:lineRule="auto"/>
        <w:ind w:firstLine="708"/>
        <w:rPr>
          <w:rFonts w:ascii="Times New Roman" w:hAnsi="Times New Roman"/>
          <w:iCs/>
          <w:sz w:val="24"/>
          <w:szCs w:val="24"/>
        </w:rPr>
      </w:pPr>
      <w:proofErr w:type="gramStart"/>
      <w:r w:rsidRPr="00AB1CAF">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AB1CAF">
        <w:rPr>
          <w:rFonts w:ascii="Times New Roman" w:hAnsi="Times New Roman"/>
          <w:sz w:val="24"/>
          <w:szCs w:val="24"/>
        </w:rPr>
        <w:t xml:space="preserve"> Создание небольшого текста по интересной </w:t>
      </w:r>
      <w:r w:rsidRPr="00AB1CAF">
        <w:rPr>
          <w:rFonts w:ascii="Times New Roman" w:hAnsi="Times New Roman"/>
          <w:spacing w:val="2"/>
          <w:sz w:val="24"/>
          <w:szCs w:val="24"/>
        </w:rPr>
        <w:t xml:space="preserve">детям тематике. Вывод текста на принтер. </w:t>
      </w:r>
      <w:r w:rsidRPr="00AB1CAF">
        <w:rPr>
          <w:rFonts w:ascii="Times New Roman" w:hAnsi="Times New Roman"/>
          <w:iCs/>
          <w:spacing w:val="2"/>
          <w:sz w:val="24"/>
          <w:szCs w:val="24"/>
        </w:rPr>
        <w:t xml:space="preserve">Использование </w:t>
      </w:r>
      <w:r w:rsidRPr="00AB1CAF">
        <w:rPr>
          <w:rFonts w:ascii="Times New Roman" w:hAnsi="Times New Roman"/>
          <w:iCs/>
          <w:sz w:val="24"/>
          <w:szCs w:val="24"/>
        </w:rPr>
        <w:t>рисунков из ресурса компьютера, программ Word и Power Point.</w:t>
      </w:r>
    </w:p>
    <w:p w:rsidR="007C3BEB" w:rsidRPr="00AB1CAF" w:rsidRDefault="007C3BEB" w:rsidP="00AB1CAF">
      <w:pPr>
        <w:pStyle w:val="41"/>
        <w:spacing w:before="0" w:after="0" w:line="240" w:lineRule="auto"/>
        <w:rPr>
          <w:rFonts w:ascii="Times New Roman" w:hAnsi="Times New Roman" w:cs="Times New Roman"/>
          <w:b/>
          <w:sz w:val="24"/>
          <w:szCs w:val="24"/>
        </w:rPr>
      </w:pPr>
      <w:r w:rsidRPr="00AB1CAF">
        <w:rPr>
          <w:rFonts w:ascii="Times New Roman" w:hAnsi="Times New Roman" w:cs="Times New Roman"/>
          <w:b/>
          <w:sz w:val="24"/>
          <w:szCs w:val="24"/>
        </w:rPr>
        <w:t xml:space="preserve">10. Физическая культура </w:t>
      </w:r>
    </w:p>
    <w:p w:rsidR="007C3BEB" w:rsidRPr="00AB1CAF" w:rsidRDefault="007C3BEB" w:rsidP="00AB1CAF">
      <w:pPr>
        <w:pStyle w:val="af"/>
        <w:spacing w:line="240" w:lineRule="auto"/>
        <w:ind w:firstLine="708"/>
        <w:rPr>
          <w:rFonts w:ascii="Times New Roman" w:hAnsi="Times New Roman"/>
          <w:b/>
          <w:bCs/>
          <w:i/>
          <w:iCs/>
          <w:color w:val="auto"/>
          <w:sz w:val="24"/>
          <w:szCs w:val="24"/>
        </w:rPr>
      </w:pPr>
      <w:r w:rsidRPr="00AB1CAF">
        <w:rPr>
          <w:rFonts w:ascii="Times New Roman" w:hAnsi="Times New Roman"/>
          <w:b/>
          <w:bCs/>
          <w:i/>
          <w:iCs/>
          <w:sz w:val="24"/>
          <w:szCs w:val="24"/>
        </w:rPr>
        <w:t xml:space="preserve">Знания </w:t>
      </w:r>
      <w:r w:rsidRPr="00AB1CAF">
        <w:rPr>
          <w:rFonts w:ascii="Times New Roman" w:hAnsi="Times New Roman"/>
          <w:b/>
          <w:bCs/>
          <w:i/>
          <w:iCs/>
          <w:color w:val="auto"/>
          <w:sz w:val="24"/>
          <w:szCs w:val="24"/>
        </w:rPr>
        <w:t>по физической культуре</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 xml:space="preserve">Физическая культура. </w:t>
      </w:r>
      <w:r w:rsidRPr="00AB1CAF">
        <w:rPr>
          <w:rFonts w:ascii="Times New Roman" w:hAnsi="Times New Roman"/>
          <w:spacing w:val="2"/>
          <w:sz w:val="24"/>
          <w:szCs w:val="24"/>
        </w:rPr>
        <w:t xml:space="preserve">Правила предупреждения травматизма во время занятий </w:t>
      </w:r>
      <w:r w:rsidRPr="00AB1CAF">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7C3BEB" w:rsidRPr="00AB1CAF" w:rsidRDefault="007C3BEB" w:rsidP="00AB1CAF">
      <w:pPr>
        <w:pStyle w:val="af"/>
        <w:spacing w:line="240" w:lineRule="auto"/>
        <w:ind w:firstLine="708"/>
        <w:rPr>
          <w:rFonts w:ascii="Times New Roman" w:hAnsi="Times New Roman"/>
          <w:spacing w:val="-2"/>
          <w:sz w:val="24"/>
          <w:szCs w:val="24"/>
        </w:rPr>
      </w:pPr>
      <w:r w:rsidRPr="00AB1CAF">
        <w:rPr>
          <w:rFonts w:ascii="Times New Roman" w:hAnsi="Times New Roman"/>
          <w:b/>
          <w:bCs/>
          <w:spacing w:val="-4"/>
          <w:sz w:val="24"/>
          <w:szCs w:val="24"/>
        </w:rPr>
        <w:t xml:space="preserve">Физические упражнения. </w:t>
      </w:r>
      <w:r w:rsidRPr="00AB1CAF">
        <w:rPr>
          <w:rFonts w:ascii="Times New Roman" w:hAnsi="Times New Roman"/>
          <w:spacing w:val="-4"/>
          <w:sz w:val="24"/>
          <w:szCs w:val="24"/>
        </w:rPr>
        <w:t>Физические упражнения, их вли</w:t>
      </w:r>
      <w:r w:rsidRPr="00AB1CAF">
        <w:rPr>
          <w:rFonts w:ascii="Times New Roman" w:hAnsi="Times New Roman"/>
          <w:spacing w:val="-2"/>
          <w:sz w:val="24"/>
          <w:szCs w:val="24"/>
        </w:rPr>
        <w:t xml:space="preserve">яние на физическое развитие и развитие физических качеств, </w:t>
      </w:r>
      <w:r w:rsidRPr="00AB1CAF">
        <w:rPr>
          <w:rFonts w:ascii="Times New Roman" w:hAnsi="Times New Roman"/>
          <w:color w:val="auto"/>
          <w:spacing w:val="-2"/>
          <w:sz w:val="24"/>
          <w:szCs w:val="24"/>
        </w:rPr>
        <w:t>основы спортивной техники изучаемых упражнений</w:t>
      </w:r>
      <w:r w:rsidRPr="00AB1CAF">
        <w:rPr>
          <w:rFonts w:ascii="Times New Roman" w:hAnsi="Times New Roman"/>
          <w:spacing w:val="-2"/>
          <w:sz w:val="24"/>
          <w:szCs w:val="24"/>
        </w:rPr>
        <w:t xml:space="preserve">. </w:t>
      </w:r>
      <w:r w:rsidRPr="00AB1CAF">
        <w:rPr>
          <w:rFonts w:ascii="Times New Roman" w:hAnsi="Times New Roman"/>
          <w:spacing w:val="-4"/>
          <w:sz w:val="24"/>
          <w:szCs w:val="24"/>
        </w:rPr>
        <w:t>Физическая подготовка и её связь с развитием основных физи</w:t>
      </w:r>
      <w:r w:rsidRPr="00AB1CAF">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Способы физкультурной деятельности</w:t>
      </w:r>
    </w:p>
    <w:p w:rsidR="007C3BEB" w:rsidRPr="00AB1CAF" w:rsidRDefault="007C3BEB" w:rsidP="00AB1CAF">
      <w:pPr>
        <w:pStyle w:val="af"/>
        <w:spacing w:line="240" w:lineRule="auto"/>
        <w:ind w:firstLine="708"/>
        <w:rPr>
          <w:rFonts w:ascii="Times New Roman" w:hAnsi="Times New Roman"/>
          <w:spacing w:val="-2"/>
          <w:sz w:val="24"/>
          <w:szCs w:val="24"/>
        </w:rPr>
      </w:pPr>
      <w:r w:rsidRPr="00AB1CAF">
        <w:rPr>
          <w:rFonts w:ascii="Times New Roman" w:hAnsi="Times New Roman"/>
          <w:b/>
          <w:bCs/>
          <w:spacing w:val="2"/>
          <w:sz w:val="24"/>
          <w:szCs w:val="24"/>
        </w:rPr>
        <w:t xml:space="preserve">Самостоятельные занятия. </w:t>
      </w:r>
      <w:r w:rsidRPr="00AB1CAF">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b/>
          <w:bCs/>
          <w:sz w:val="24"/>
          <w:szCs w:val="24"/>
        </w:rPr>
        <w:t xml:space="preserve">Самостоятельные игры и развлечения. </w:t>
      </w:r>
      <w:r w:rsidRPr="00AB1CAF">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
          <w:iCs/>
          <w:sz w:val="24"/>
          <w:szCs w:val="24"/>
        </w:rPr>
        <w:t>Физическое совершенствование</w:t>
      </w:r>
    </w:p>
    <w:p w:rsidR="007C3BEB" w:rsidRPr="00AB1CAF" w:rsidRDefault="007C3BEB" w:rsidP="00AB1CAF">
      <w:pPr>
        <w:pStyle w:val="af"/>
        <w:spacing w:line="240" w:lineRule="auto"/>
        <w:ind w:firstLine="708"/>
        <w:rPr>
          <w:rFonts w:ascii="Times New Roman" w:hAnsi="Times New Roman"/>
          <w:sz w:val="24"/>
          <w:szCs w:val="24"/>
        </w:rPr>
      </w:pPr>
      <w:proofErr w:type="gramStart"/>
      <w:r w:rsidRPr="00AB1CAF">
        <w:rPr>
          <w:rFonts w:ascii="Times New Roman" w:hAnsi="Times New Roman"/>
          <w:b/>
          <w:bCs/>
          <w:sz w:val="24"/>
          <w:szCs w:val="24"/>
        </w:rPr>
        <w:t>Физкультурно­оздоровительная</w:t>
      </w:r>
      <w:proofErr w:type="gramEnd"/>
      <w:r w:rsidRPr="00AB1CAF">
        <w:rPr>
          <w:rFonts w:ascii="Times New Roman" w:hAnsi="Times New Roman"/>
          <w:b/>
          <w:bCs/>
          <w:sz w:val="24"/>
          <w:szCs w:val="24"/>
        </w:rPr>
        <w:t xml:space="preserve"> деятельность. </w:t>
      </w:r>
      <w:r w:rsidRPr="00AB1CAF">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7C3BEB" w:rsidRPr="00AB1CAF" w:rsidRDefault="007C3BEB" w:rsidP="00AB1CAF">
      <w:pPr>
        <w:pStyle w:val="af"/>
        <w:spacing w:line="240" w:lineRule="auto"/>
        <w:ind w:firstLine="454"/>
        <w:rPr>
          <w:rFonts w:ascii="Times New Roman" w:hAnsi="Times New Roman"/>
          <w:sz w:val="24"/>
          <w:szCs w:val="24"/>
        </w:rPr>
      </w:pPr>
      <w:r w:rsidRPr="00AB1CAF">
        <w:rPr>
          <w:rFonts w:ascii="Times New Roman" w:hAnsi="Times New Roman"/>
          <w:sz w:val="24"/>
          <w:szCs w:val="24"/>
        </w:rPr>
        <w:t>Комплексы упражнений на развитие физических качеств.</w:t>
      </w:r>
    </w:p>
    <w:p w:rsidR="007C3BEB" w:rsidRPr="00AB1CAF" w:rsidRDefault="007C3BEB" w:rsidP="00AB1CAF">
      <w:pPr>
        <w:pStyle w:val="af"/>
        <w:spacing w:line="240" w:lineRule="auto"/>
        <w:ind w:firstLine="454"/>
        <w:rPr>
          <w:rFonts w:ascii="Times New Roman" w:hAnsi="Times New Roman"/>
          <w:sz w:val="24"/>
          <w:szCs w:val="24"/>
        </w:rPr>
      </w:pPr>
      <w:r w:rsidRPr="00AB1CAF">
        <w:rPr>
          <w:rFonts w:ascii="Times New Roman" w:hAnsi="Times New Roman"/>
          <w:spacing w:val="-2"/>
          <w:sz w:val="24"/>
          <w:szCs w:val="24"/>
        </w:rPr>
        <w:t xml:space="preserve">Комплексы дыхательных упражнений. Гимнастика для </w:t>
      </w:r>
      <w:r w:rsidRPr="00AB1CAF">
        <w:rPr>
          <w:rFonts w:ascii="Times New Roman" w:hAnsi="Times New Roman"/>
          <w:sz w:val="24"/>
          <w:szCs w:val="24"/>
        </w:rPr>
        <w:t>глаз.</w:t>
      </w:r>
    </w:p>
    <w:p w:rsidR="007C3BEB" w:rsidRPr="00AB1CAF" w:rsidRDefault="007C3BEB" w:rsidP="00AB1CAF">
      <w:pPr>
        <w:pStyle w:val="af"/>
        <w:spacing w:line="240" w:lineRule="auto"/>
        <w:ind w:firstLine="708"/>
        <w:rPr>
          <w:rFonts w:ascii="Times New Roman" w:hAnsi="Times New Roman"/>
          <w:b/>
          <w:bCs/>
          <w:sz w:val="24"/>
          <w:szCs w:val="24"/>
        </w:rPr>
      </w:pPr>
      <w:r w:rsidRPr="00AB1CAF">
        <w:rPr>
          <w:rFonts w:ascii="Times New Roman" w:hAnsi="Times New Roman"/>
          <w:b/>
          <w:bCs/>
          <w:sz w:val="24"/>
          <w:szCs w:val="24"/>
        </w:rPr>
        <w:t>Спортивно­оздоровительная деятельность.</w:t>
      </w:r>
    </w:p>
    <w:p w:rsidR="007C3BEB" w:rsidRPr="00AB1CAF" w:rsidRDefault="007C3BEB" w:rsidP="00AB1CAF">
      <w:pPr>
        <w:pStyle w:val="af"/>
        <w:spacing w:line="240" w:lineRule="auto"/>
        <w:ind w:firstLine="708"/>
        <w:rPr>
          <w:rFonts w:ascii="Times New Roman" w:hAnsi="Times New Roman"/>
          <w:b/>
          <w:bCs/>
          <w:iCs/>
          <w:spacing w:val="2"/>
          <w:sz w:val="24"/>
          <w:szCs w:val="24"/>
        </w:rPr>
      </w:pPr>
      <w:r w:rsidRPr="00AB1CAF">
        <w:rPr>
          <w:rFonts w:ascii="Times New Roman" w:hAnsi="Times New Roman"/>
          <w:b/>
          <w:bCs/>
          <w:iCs/>
          <w:spacing w:val="2"/>
          <w:sz w:val="24"/>
          <w:szCs w:val="24"/>
        </w:rPr>
        <w:t xml:space="preserve">Гимнастика. </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pacing w:val="2"/>
          <w:sz w:val="24"/>
          <w:szCs w:val="24"/>
        </w:rPr>
        <w:t xml:space="preserve">Организующие </w:t>
      </w:r>
      <w:r w:rsidRPr="00AB1CAF">
        <w:rPr>
          <w:rFonts w:ascii="Times New Roman" w:hAnsi="Times New Roman"/>
          <w:i/>
          <w:iCs/>
          <w:sz w:val="24"/>
          <w:szCs w:val="24"/>
        </w:rPr>
        <w:t xml:space="preserve">команды и приёмы. </w:t>
      </w:r>
      <w:r w:rsidRPr="00AB1CAF">
        <w:rPr>
          <w:rFonts w:ascii="Times New Roman" w:hAnsi="Times New Roman"/>
          <w:iCs/>
          <w:sz w:val="24"/>
          <w:szCs w:val="24"/>
        </w:rPr>
        <w:t>Простейшие виды построений.</w:t>
      </w:r>
      <w:r w:rsidRPr="00AB1CAF">
        <w:rPr>
          <w:rFonts w:ascii="Times New Roman" w:hAnsi="Times New Roman"/>
          <w:i/>
          <w:iCs/>
          <w:sz w:val="24"/>
          <w:szCs w:val="24"/>
        </w:rPr>
        <w:t xml:space="preserve"> </w:t>
      </w:r>
      <w:r w:rsidRPr="00AB1CAF">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i/>
          <w:sz w:val="24"/>
          <w:szCs w:val="24"/>
        </w:rPr>
        <w:t xml:space="preserve">Упражнения </w:t>
      </w:r>
      <w:r w:rsidRPr="00AB1CAF">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7C3BEB" w:rsidRPr="00AB1CAF" w:rsidRDefault="007C3BEB" w:rsidP="00AB1CAF">
      <w:pPr>
        <w:pStyle w:val="af"/>
        <w:spacing w:line="240" w:lineRule="auto"/>
        <w:ind w:firstLine="709"/>
        <w:rPr>
          <w:rFonts w:ascii="Times New Roman" w:hAnsi="Times New Roman"/>
          <w:i/>
          <w:iCs/>
          <w:sz w:val="24"/>
          <w:szCs w:val="24"/>
        </w:rPr>
      </w:pPr>
      <w:r w:rsidRPr="00AB1CAF">
        <w:rPr>
          <w:rFonts w:ascii="Times New Roman" w:hAnsi="Times New Roman"/>
          <w:i/>
          <w:iCs/>
          <w:sz w:val="24"/>
          <w:szCs w:val="24"/>
        </w:rPr>
        <w:t>Опорный прыжок:</w:t>
      </w:r>
      <w:r w:rsidRPr="00AB1CAF">
        <w:rPr>
          <w:rFonts w:ascii="Times New Roman" w:hAnsi="Times New Roman"/>
          <w:iCs/>
          <w:sz w:val="24"/>
          <w:szCs w:val="24"/>
        </w:rPr>
        <w:t xml:space="preserve"> имитационные упражнения, подводящие упражнения к прыжкам </w:t>
      </w:r>
      <w:r w:rsidRPr="00AB1CAF">
        <w:rPr>
          <w:rFonts w:ascii="Times New Roman" w:hAnsi="Times New Roman"/>
          <w:sz w:val="24"/>
          <w:szCs w:val="24"/>
        </w:rPr>
        <w:t>с разбега через гимнастического козла (с повышенной организацией техники безопасности).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iCs/>
          <w:spacing w:val="2"/>
          <w:sz w:val="24"/>
          <w:szCs w:val="24"/>
        </w:rPr>
        <w:t xml:space="preserve">Гимнастические упражнения прикладного характера. </w:t>
      </w:r>
      <w:r w:rsidRPr="00AB1CAF">
        <w:rPr>
          <w:rFonts w:ascii="Times New Roman" w:hAnsi="Times New Roman"/>
          <w:iCs/>
          <w:spacing w:val="2"/>
          <w:sz w:val="24"/>
          <w:szCs w:val="24"/>
        </w:rPr>
        <w:t xml:space="preserve">Ходьба, бег, метания. </w:t>
      </w:r>
      <w:r w:rsidRPr="00AB1CAF">
        <w:rPr>
          <w:rFonts w:ascii="Times New Roman" w:hAnsi="Times New Roman"/>
          <w:spacing w:val="2"/>
          <w:sz w:val="24"/>
          <w:szCs w:val="24"/>
        </w:rPr>
        <w:t xml:space="preserve">Прыжки со скакалкой. Передвижение по гимнастической </w:t>
      </w:r>
      <w:r w:rsidRPr="00AB1CAF">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7C3BEB" w:rsidRPr="00AB1CAF" w:rsidRDefault="007C3BEB" w:rsidP="00AB1CAF">
      <w:pPr>
        <w:pStyle w:val="af"/>
        <w:spacing w:line="240" w:lineRule="auto"/>
        <w:ind w:firstLine="708"/>
        <w:rPr>
          <w:rFonts w:ascii="Times New Roman" w:hAnsi="Times New Roman"/>
          <w:sz w:val="24"/>
          <w:szCs w:val="24"/>
        </w:rPr>
      </w:pPr>
      <w:proofErr w:type="gramStart"/>
      <w:r w:rsidRPr="00AB1CAF">
        <w:rPr>
          <w:rFonts w:ascii="Times New Roman" w:hAnsi="Times New Roman"/>
          <w:i/>
          <w:sz w:val="24"/>
          <w:szCs w:val="24"/>
        </w:rPr>
        <w:t>Упражнения в поднимании и переноске грузов</w:t>
      </w:r>
      <w:r w:rsidRPr="00AB1CAF">
        <w:rPr>
          <w:rFonts w:ascii="Times New Roman" w:hAnsi="Times New Roman"/>
          <w:sz w:val="24"/>
          <w:szCs w:val="24"/>
        </w:rPr>
        <w:t xml:space="preserve">: подход к предмету с нужной стороны, правильный захват его для переноски, умение нести, точно и мягко опускать предмет </w:t>
      </w:r>
      <w:r w:rsidRPr="00AB1CAF">
        <w:rPr>
          <w:rFonts w:ascii="Times New Roman" w:hAnsi="Times New Roman"/>
          <w:sz w:val="24"/>
          <w:szCs w:val="24"/>
        </w:rPr>
        <w:lastRenderedPageBreak/>
        <w:t>(предметы: мячи, гимнастические палки, обручи, скамейки, маты, гимнастический «козел», «конь» и т.д.).</w:t>
      </w:r>
      <w:proofErr w:type="gramEnd"/>
    </w:p>
    <w:p w:rsidR="007C3BEB" w:rsidRPr="00AB1CAF" w:rsidRDefault="007C3BEB" w:rsidP="00AB1CAF">
      <w:pPr>
        <w:pStyle w:val="af"/>
        <w:spacing w:line="240" w:lineRule="auto"/>
        <w:ind w:firstLine="708"/>
        <w:rPr>
          <w:rFonts w:ascii="Times New Roman" w:hAnsi="Times New Roman"/>
          <w:b/>
          <w:bCs/>
          <w:iCs/>
          <w:sz w:val="24"/>
          <w:szCs w:val="24"/>
        </w:rPr>
      </w:pPr>
      <w:r w:rsidRPr="00AB1CAF">
        <w:rPr>
          <w:rFonts w:ascii="Times New Roman" w:hAnsi="Times New Roman"/>
          <w:b/>
          <w:bCs/>
          <w:iCs/>
          <w:sz w:val="24"/>
          <w:szCs w:val="24"/>
        </w:rPr>
        <w:t xml:space="preserve">Лёгкая атлетика. </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z w:val="24"/>
          <w:szCs w:val="24"/>
        </w:rPr>
        <w:t xml:space="preserve">Ходьба:  </w:t>
      </w:r>
      <w:r w:rsidRPr="00AB1CAF">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z w:val="24"/>
          <w:szCs w:val="24"/>
        </w:rPr>
        <w:t xml:space="preserve">Беговые упражнения: </w:t>
      </w:r>
      <w:r w:rsidRPr="00AB1CAF">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z w:val="24"/>
          <w:szCs w:val="24"/>
        </w:rPr>
        <w:t xml:space="preserve">Прыжковые упражнения: </w:t>
      </w:r>
      <w:r w:rsidRPr="00AB1CAF">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z w:val="24"/>
          <w:szCs w:val="24"/>
        </w:rPr>
        <w:t xml:space="preserve">Броски: </w:t>
      </w:r>
      <w:r w:rsidRPr="00AB1CAF">
        <w:rPr>
          <w:rFonts w:ascii="Times New Roman" w:hAnsi="Times New Roman"/>
          <w:sz w:val="24"/>
          <w:szCs w:val="24"/>
        </w:rPr>
        <w:t>большого мяча (</w:t>
      </w:r>
      <w:smartTag w:uri="urn:schemas-microsoft-com:office:smarttags" w:element="metricconverter">
        <w:smartTagPr>
          <w:attr w:name="ProductID" w:val="1 кг"/>
        </w:smartTagPr>
        <w:r w:rsidRPr="00AB1CAF">
          <w:rPr>
            <w:rFonts w:ascii="Times New Roman" w:hAnsi="Times New Roman"/>
            <w:sz w:val="24"/>
            <w:szCs w:val="24"/>
          </w:rPr>
          <w:t>1 кг</w:t>
        </w:r>
      </w:smartTag>
      <w:r w:rsidRPr="00AB1CAF">
        <w:rPr>
          <w:rFonts w:ascii="Times New Roman" w:hAnsi="Times New Roman"/>
          <w:sz w:val="24"/>
          <w:szCs w:val="24"/>
        </w:rPr>
        <w:t>) на дальность разными способами.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iCs/>
          <w:sz w:val="24"/>
          <w:szCs w:val="24"/>
        </w:rPr>
        <w:t xml:space="preserve">Метание: </w:t>
      </w:r>
      <w:r w:rsidRPr="00AB1CAF">
        <w:rPr>
          <w:rFonts w:ascii="Times New Roman" w:hAnsi="Times New Roman"/>
          <w:sz w:val="24"/>
          <w:szCs w:val="24"/>
        </w:rPr>
        <w:t>малого мяча в вертикальную и горизонтальную цель и на дальность.</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bCs/>
          <w:iCs/>
          <w:sz w:val="24"/>
          <w:szCs w:val="24"/>
        </w:rPr>
        <w:t>Лыжная подготовка.</w:t>
      </w:r>
      <w:r w:rsidRPr="00AB1CAF">
        <w:rPr>
          <w:rFonts w:ascii="Times New Roman" w:hAnsi="Times New Roman"/>
          <w:b/>
          <w:bCs/>
          <w:i/>
          <w:iCs/>
          <w:sz w:val="24"/>
          <w:szCs w:val="24"/>
        </w:rPr>
        <w:t xml:space="preserve"> </w:t>
      </w:r>
      <w:r w:rsidRPr="00AB1CAF">
        <w:rPr>
          <w:rFonts w:ascii="Times New Roman" w:hAnsi="Times New Roman"/>
          <w:sz w:val="24"/>
          <w:szCs w:val="24"/>
        </w:rPr>
        <w:t>Передвижение на лыжах; повороты; спуски; подъёмы; торможение.</w:t>
      </w:r>
    </w:p>
    <w:p w:rsidR="007C3BEB" w:rsidRPr="00AB1CAF" w:rsidRDefault="007C3BEB" w:rsidP="00AB1CAF">
      <w:pPr>
        <w:pStyle w:val="af"/>
        <w:spacing w:line="240" w:lineRule="auto"/>
        <w:ind w:firstLine="709"/>
        <w:rPr>
          <w:rFonts w:ascii="Times New Roman" w:hAnsi="Times New Roman"/>
          <w:b/>
          <w:bCs/>
          <w:iCs/>
          <w:sz w:val="24"/>
          <w:szCs w:val="24"/>
        </w:rPr>
      </w:pPr>
      <w:r w:rsidRPr="00AB1CAF">
        <w:rPr>
          <w:rFonts w:ascii="Times New Roman" w:hAnsi="Times New Roman"/>
          <w:b/>
          <w:bCs/>
          <w:iCs/>
          <w:sz w:val="24"/>
          <w:szCs w:val="24"/>
        </w:rPr>
        <w:t xml:space="preserve">Плавание.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i/>
          <w:iCs/>
          <w:sz w:val="24"/>
          <w:szCs w:val="24"/>
        </w:rPr>
        <w:t xml:space="preserve">Подводящие упражнения: </w:t>
      </w:r>
      <w:r w:rsidRPr="00AB1CAF">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Fonts w:ascii="Times New Roman" w:hAnsi="Times New Roman"/>
          <w:b/>
          <w:i/>
          <w:sz w:val="24"/>
          <w:szCs w:val="24"/>
        </w:rPr>
        <w:t xml:space="preserve">Подвижные игры и </w:t>
      </w:r>
      <w:r w:rsidRPr="00AB1CAF">
        <w:rPr>
          <w:rStyle w:val="c12"/>
          <w:rFonts w:ascii="Times New Roman" w:hAnsi="Times New Roman"/>
          <w:b/>
          <w:i/>
          <w:sz w:val="24"/>
          <w:szCs w:val="24"/>
        </w:rPr>
        <w:t>элементы спортивных игр</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z w:val="24"/>
          <w:szCs w:val="24"/>
        </w:rPr>
        <w:t xml:space="preserve">На материале гимнастики: </w:t>
      </w:r>
      <w:r w:rsidRPr="00AB1CAF">
        <w:rPr>
          <w:rFonts w:ascii="Times New Roman" w:hAnsi="Times New Roman"/>
          <w:sz w:val="24"/>
          <w:szCs w:val="24"/>
        </w:rPr>
        <w:t>игровые задания с исполь</w:t>
      </w:r>
      <w:r w:rsidRPr="00AB1CAF">
        <w:rPr>
          <w:rFonts w:ascii="Times New Roman" w:hAnsi="Times New Roman"/>
          <w:spacing w:val="2"/>
          <w:sz w:val="24"/>
          <w:szCs w:val="24"/>
        </w:rPr>
        <w:t xml:space="preserve">зованием строевых упражнений, упражнений на внимание, </w:t>
      </w:r>
      <w:r w:rsidRPr="00AB1CAF">
        <w:rPr>
          <w:rFonts w:ascii="Times New Roman" w:hAnsi="Times New Roman"/>
          <w:sz w:val="24"/>
          <w:szCs w:val="24"/>
        </w:rPr>
        <w:t>силу, ловкость и координацию.</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iCs/>
          <w:sz w:val="24"/>
          <w:szCs w:val="24"/>
        </w:rPr>
        <w:t xml:space="preserve">На материале лёгкой атлетики: </w:t>
      </w:r>
      <w:r w:rsidRPr="00AB1CAF">
        <w:rPr>
          <w:rFonts w:ascii="Times New Roman" w:hAnsi="Times New Roman"/>
          <w:sz w:val="24"/>
          <w:szCs w:val="24"/>
        </w:rPr>
        <w:t>прыжки, бег, метания и броски; упражнения на координацию, выносливость и быстроту.</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pacing w:val="2"/>
          <w:sz w:val="24"/>
          <w:szCs w:val="24"/>
        </w:rPr>
        <w:t xml:space="preserve">На материале лыжной подготовки: </w:t>
      </w:r>
      <w:r w:rsidRPr="00AB1CAF">
        <w:rPr>
          <w:rFonts w:ascii="Times New Roman" w:hAnsi="Times New Roman"/>
          <w:spacing w:val="2"/>
          <w:sz w:val="24"/>
          <w:szCs w:val="24"/>
        </w:rPr>
        <w:t>эстафеты в пере</w:t>
      </w:r>
      <w:r w:rsidRPr="00AB1CAF">
        <w:rPr>
          <w:rFonts w:ascii="Times New Roman" w:hAnsi="Times New Roman"/>
          <w:sz w:val="24"/>
          <w:szCs w:val="24"/>
        </w:rPr>
        <w:t>движении на лыжах, упражнения на выносливость и координацию.</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z w:val="24"/>
          <w:szCs w:val="24"/>
        </w:rPr>
        <w:t>На материале спортивных игр:</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z w:val="24"/>
          <w:szCs w:val="24"/>
        </w:rPr>
        <w:t xml:space="preserve">Футбол: </w:t>
      </w:r>
      <w:r w:rsidRPr="00AB1CAF">
        <w:rPr>
          <w:rFonts w:ascii="Times New Roman" w:hAnsi="Times New Roman"/>
          <w:sz w:val="24"/>
          <w:szCs w:val="24"/>
        </w:rPr>
        <w:t>удар по неподвижному и катящемуся мячу; оста</w:t>
      </w:r>
      <w:r w:rsidRPr="00AB1CAF">
        <w:rPr>
          <w:rFonts w:ascii="Times New Roman" w:hAnsi="Times New Roman"/>
          <w:spacing w:val="2"/>
          <w:sz w:val="24"/>
          <w:szCs w:val="24"/>
        </w:rPr>
        <w:t xml:space="preserve">новка мяча; ведение мяча; подвижные игры на материале </w:t>
      </w:r>
      <w:r w:rsidRPr="00AB1CAF">
        <w:rPr>
          <w:rFonts w:ascii="Times New Roman" w:hAnsi="Times New Roman"/>
          <w:sz w:val="24"/>
          <w:szCs w:val="24"/>
        </w:rPr>
        <w:t>футбола.</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i/>
          <w:iCs/>
          <w:sz w:val="24"/>
          <w:szCs w:val="24"/>
        </w:rPr>
        <w:t xml:space="preserve">Баскетбол: </w:t>
      </w:r>
      <w:r w:rsidRPr="00AB1CAF">
        <w:rPr>
          <w:rFonts w:ascii="Times New Roman" w:hAnsi="Times New Roman"/>
          <w:iCs/>
          <w:sz w:val="24"/>
          <w:szCs w:val="24"/>
        </w:rPr>
        <w:t>с</w:t>
      </w:r>
      <w:r w:rsidRPr="00AB1CAF">
        <w:rPr>
          <w:rStyle w:val="c12"/>
          <w:rFonts w:ascii="Times New Roman" w:hAnsi="Times New Roman"/>
          <w:sz w:val="24"/>
          <w:szCs w:val="24"/>
        </w:rPr>
        <w:t>тойка баскетболиста;</w:t>
      </w:r>
      <w:r w:rsidRPr="00AB1CAF">
        <w:rPr>
          <w:rFonts w:ascii="Times New Roman" w:hAnsi="Times New Roman"/>
          <w:sz w:val="24"/>
          <w:szCs w:val="24"/>
        </w:rPr>
        <w:t xml:space="preserve"> специальные передвижения без мяча; х</w:t>
      </w:r>
      <w:r w:rsidRPr="00AB1CAF">
        <w:rPr>
          <w:rStyle w:val="c12"/>
          <w:rFonts w:ascii="Times New Roman" w:hAnsi="Times New Roman"/>
          <w:sz w:val="24"/>
          <w:szCs w:val="24"/>
        </w:rPr>
        <w:t>ват мяча;</w:t>
      </w:r>
      <w:r w:rsidRPr="00AB1CAF">
        <w:rPr>
          <w:rFonts w:ascii="Times New Roman" w:hAnsi="Times New Roman"/>
          <w:sz w:val="24"/>
          <w:szCs w:val="24"/>
        </w:rPr>
        <w:t xml:space="preserve"> в</w:t>
      </w:r>
      <w:r w:rsidRPr="00AB1CAF">
        <w:rPr>
          <w:rStyle w:val="c12"/>
          <w:rFonts w:ascii="Times New Roman" w:hAnsi="Times New Roman"/>
          <w:sz w:val="24"/>
          <w:szCs w:val="24"/>
        </w:rPr>
        <w:t>едение мяча на месте</w:t>
      </w:r>
      <w:r w:rsidRPr="00AB1CAF">
        <w:rPr>
          <w:rFonts w:ascii="Times New Roman" w:hAnsi="Times New Roman"/>
          <w:sz w:val="24"/>
          <w:szCs w:val="24"/>
        </w:rPr>
        <w:t>; б</w:t>
      </w:r>
      <w:r w:rsidRPr="00AB1CAF">
        <w:rPr>
          <w:rStyle w:val="c12"/>
          <w:rFonts w:ascii="Times New Roman" w:hAnsi="Times New Roman"/>
          <w:sz w:val="24"/>
          <w:szCs w:val="24"/>
        </w:rPr>
        <w:t>роски мяча с места двумя руками снизу из-под кольца</w:t>
      </w:r>
      <w:r w:rsidRPr="00AB1CAF">
        <w:rPr>
          <w:rFonts w:ascii="Times New Roman" w:hAnsi="Times New Roman"/>
          <w:sz w:val="24"/>
          <w:szCs w:val="24"/>
        </w:rPr>
        <w:t>; п</w:t>
      </w:r>
      <w:r w:rsidRPr="00AB1CAF">
        <w:rPr>
          <w:rStyle w:val="c12"/>
          <w:rFonts w:ascii="Times New Roman" w:hAnsi="Times New Roman"/>
          <w:sz w:val="24"/>
          <w:szCs w:val="24"/>
        </w:rPr>
        <w:t>ередача и ловля мяча на месте двумя руками от груди в паре с учителем;</w:t>
      </w:r>
      <w:r w:rsidRPr="00AB1CAF">
        <w:rPr>
          <w:rFonts w:ascii="Times New Roman" w:hAnsi="Times New Roman"/>
          <w:sz w:val="24"/>
          <w:szCs w:val="24"/>
        </w:rPr>
        <w:t xml:space="preserve"> подвижные игры на материале баскетбола.</w:t>
      </w:r>
    </w:p>
    <w:p w:rsidR="007C3BEB" w:rsidRPr="00AB1CAF" w:rsidRDefault="007C3BEB" w:rsidP="00AB1CAF">
      <w:pPr>
        <w:pStyle w:val="c11"/>
        <w:spacing w:before="0" w:beforeAutospacing="0" w:after="0" w:afterAutospacing="0"/>
        <w:ind w:firstLine="709"/>
        <w:jc w:val="both"/>
      </w:pPr>
      <w:r w:rsidRPr="00AB1CAF">
        <w:rPr>
          <w:rStyle w:val="c12"/>
          <w:i/>
        </w:rPr>
        <w:t>Пионербол</w:t>
      </w:r>
      <w:r w:rsidRPr="00AB1CAF">
        <w:rPr>
          <w:rStyle w:val="c12"/>
        </w:rPr>
        <w:t>: броски и ловля мяча в парах через сетку двумя руками снизу и сверху; нижняя подача мяча (одной рукой снизу).</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iCs/>
          <w:sz w:val="24"/>
          <w:szCs w:val="24"/>
        </w:rPr>
        <w:t xml:space="preserve">Волейбол: </w:t>
      </w:r>
      <w:r w:rsidRPr="00AB1CAF">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sz w:val="24"/>
          <w:szCs w:val="24"/>
        </w:rPr>
        <w:t>Подвижные игры разных народов</w:t>
      </w:r>
      <w:r w:rsidRPr="00AB1CAF">
        <w:rPr>
          <w:rFonts w:ascii="Times New Roman" w:hAnsi="Times New Roman"/>
          <w:sz w:val="24"/>
          <w:szCs w:val="24"/>
        </w:rPr>
        <w:t>.</w:t>
      </w:r>
    </w:p>
    <w:p w:rsidR="007C3BEB" w:rsidRPr="00AB1CAF" w:rsidRDefault="007C3BEB" w:rsidP="00AB1CAF">
      <w:pPr>
        <w:pStyle w:val="c11"/>
        <w:spacing w:before="0" w:beforeAutospacing="0" w:after="0" w:afterAutospacing="0"/>
        <w:ind w:firstLine="709"/>
        <w:jc w:val="both"/>
      </w:pPr>
      <w:r w:rsidRPr="00AB1CAF">
        <w:rPr>
          <w:rStyle w:val="c12"/>
          <w:i/>
        </w:rPr>
        <w:t>Коррекционно-развивающие игры</w:t>
      </w:r>
      <w:r w:rsidRPr="00AB1CAF">
        <w:rPr>
          <w:rStyle w:val="c12"/>
        </w:rPr>
        <w:t>: «Порядок и беспорядок», «Узнай, где звонили», «Собери урожай».</w:t>
      </w:r>
    </w:p>
    <w:p w:rsidR="007C3BEB" w:rsidRPr="00AB1CAF" w:rsidRDefault="007C3BEB" w:rsidP="00AB1CAF">
      <w:pPr>
        <w:pStyle w:val="c11"/>
        <w:spacing w:before="0" w:beforeAutospacing="0" w:after="0" w:afterAutospacing="0"/>
        <w:ind w:firstLine="709"/>
        <w:jc w:val="both"/>
      </w:pPr>
      <w:r w:rsidRPr="00AB1CAF">
        <w:rPr>
          <w:rStyle w:val="c12"/>
          <w:i/>
        </w:rPr>
        <w:t>Игры с бегом и прыжками</w:t>
      </w:r>
      <w:r w:rsidRPr="00AB1CAF">
        <w:rPr>
          <w:rStyle w:val="c12"/>
        </w:rPr>
        <w:t xml:space="preserve">: «Сорви шишку», «У медведя </w:t>
      </w:r>
      <w:proofErr w:type="gramStart"/>
      <w:r w:rsidRPr="00AB1CAF">
        <w:rPr>
          <w:rStyle w:val="c12"/>
        </w:rPr>
        <w:t>во</w:t>
      </w:r>
      <w:proofErr w:type="gramEnd"/>
      <w:r w:rsidRPr="00AB1CAF">
        <w:rPr>
          <w:rStyle w:val="c12"/>
        </w:rPr>
        <w:t xml:space="preserve"> бору», «Подбеги к своему предмету», «День и ночь», «Кот и мыши», «Пятнашки»; «Прыжки по кочкам».</w:t>
      </w:r>
    </w:p>
    <w:p w:rsidR="007C3BEB" w:rsidRPr="00AB1CAF" w:rsidRDefault="007C3BEB" w:rsidP="00AB1CAF">
      <w:pPr>
        <w:pStyle w:val="c11"/>
        <w:spacing w:before="0" w:beforeAutospacing="0" w:after="0" w:afterAutospacing="0"/>
        <w:ind w:firstLine="709"/>
        <w:jc w:val="both"/>
        <w:rPr>
          <w:rStyle w:val="c12"/>
        </w:rPr>
      </w:pPr>
      <w:r w:rsidRPr="00AB1CAF">
        <w:rPr>
          <w:rStyle w:val="c12"/>
          <w:i/>
        </w:rPr>
        <w:t>Игры с мячом</w:t>
      </w:r>
      <w:r w:rsidRPr="00AB1CAF">
        <w:rPr>
          <w:rStyle w:val="c12"/>
        </w:rPr>
        <w:t>: «Метание мячей и мешочков»; «Кого назвали – тот и ловит», «Мяч по кругу», «Не урони мяч».</w:t>
      </w:r>
    </w:p>
    <w:p w:rsidR="007C3BEB" w:rsidRPr="00AB1CAF" w:rsidRDefault="007C3BEB" w:rsidP="00AB1CAF">
      <w:pPr>
        <w:pStyle w:val="af"/>
        <w:spacing w:line="240" w:lineRule="auto"/>
        <w:ind w:firstLine="708"/>
        <w:rPr>
          <w:rStyle w:val="c12"/>
          <w:rFonts w:ascii="Times New Roman" w:hAnsi="Times New Roman"/>
          <w:b/>
          <w:i/>
          <w:sz w:val="24"/>
          <w:szCs w:val="24"/>
        </w:rPr>
      </w:pPr>
      <w:r w:rsidRPr="00AB1CAF">
        <w:rPr>
          <w:rStyle w:val="c12"/>
          <w:rFonts w:ascii="Times New Roman" w:hAnsi="Times New Roman"/>
          <w:b/>
          <w:i/>
          <w:sz w:val="24"/>
          <w:szCs w:val="24"/>
        </w:rPr>
        <w:t>Адаптивная физическая реабилитация</w:t>
      </w:r>
    </w:p>
    <w:p w:rsidR="007C3BEB" w:rsidRPr="00AB1CAF" w:rsidRDefault="007C3BEB" w:rsidP="00AB1CAF">
      <w:pPr>
        <w:pStyle w:val="af"/>
        <w:spacing w:line="240" w:lineRule="auto"/>
        <w:ind w:firstLine="708"/>
        <w:rPr>
          <w:rFonts w:ascii="Times New Roman" w:hAnsi="Times New Roman"/>
          <w:b/>
          <w:bCs/>
          <w:i/>
          <w:iCs/>
          <w:sz w:val="24"/>
          <w:szCs w:val="24"/>
        </w:rPr>
      </w:pPr>
      <w:r w:rsidRPr="00AB1CAF">
        <w:rPr>
          <w:rStyle w:val="c12"/>
          <w:rFonts w:ascii="Times New Roman" w:hAnsi="Times New Roman"/>
          <w:b/>
          <w:i/>
          <w:sz w:val="24"/>
          <w:szCs w:val="24"/>
        </w:rPr>
        <w:t>Общеразвивающие упражнения</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b/>
          <w:bCs/>
          <w:sz w:val="24"/>
          <w:szCs w:val="24"/>
        </w:rPr>
        <w:t xml:space="preserve">На материале гимнастики </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iCs/>
          <w:spacing w:val="2"/>
          <w:sz w:val="24"/>
          <w:szCs w:val="24"/>
        </w:rPr>
        <w:t xml:space="preserve">Развитие гибкости: </w:t>
      </w:r>
      <w:r w:rsidRPr="00AB1CAF">
        <w:rPr>
          <w:rFonts w:ascii="Times New Roman" w:hAnsi="Times New Roman"/>
          <w:spacing w:val="2"/>
          <w:sz w:val="24"/>
          <w:szCs w:val="24"/>
        </w:rPr>
        <w:t xml:space="preserve">широкие стойки на ногах; ходьба </w:t>
      </w:r>
      <w:r w:rsidRPr="00AB1CAF">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AB1CAF">
        <w:rPr>
          <w:rFonts w:ascii="Times New Roman" w:hAnsi="Times New Roman"/>
          <w:spacing w:val="2"/>
          <w:sz w:val="24"/>
          <w:szCs w:val="24"/>
        </w:rPr>
        <w:t xml:space="preserve">индивидуальные </w:t>
      </w:r>
      <w:r w:rsidRPr="00AB1CAF">
        <w:rPr>
          <w:rFonts w:ascii="Times New Roman" w:hAnsi="Times New Roman"/>
          <w:sz w:val="24"/>
          <w:szCs w:val="24"/>
        </w:rPr>
        <w:t>комплексы по развитию гибкости.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iCs/>
          <w:sz w:val="24"/>
          <w:szCs w:val="24"/>
        </w:rPr>
        <w:t xml:space="preserve">Развитие координации: </w:t>
      </w:r>
      <w:r w:rsidRPr="00AB1CAF">
        <w:rPr>
          <w:rFonts w:ascii="Times New Roman" w:hAnsi="Times New Roman"/>
          <w:sz w:val="24"/>
          <w:szCs w:val="24"/>
        </w:rPr>
        <w:t>преодоление простых препятствий; ходьба по гим</w:t>
      </w:r>
      <w:r w:rsidRPr="00AB1CAF">
        <w:rPr>
          <w:rFonts w:ascii="Times New Roman" w:hAnsi="Times New Roman"/>
          <w:spacing w:val="2"/>
          <w:sz w:val="24"/>
          <w:szCs w:val="24"/>
        </w:rPr>
        <w:t>настической скамейке, низкому гимнастическому бревну</w:t>
      </w:r>
      <w:r w:rsidRPr="00AB1CAF">
        <w:rPr>
          <w:rFonts w:ascii="Times New Roman" w:hAnsi="Times New Roman"/>
          <w:sz w:val="24"/>
          <w:szCs w:val="24"/>
        </w:rPr>
        <w:t xml:space="preserve">; воспроизведение заданной игровой позы; игры </w:t>
      </w:r>
      <w:r w:rsidRPr="00AB1CAF">
        <w:rPr>
          <w:rFonts w:ascii="Times New Roman" w:hAnsi="Times New Roman"/>
          <w:sz w:val="24"/>
          <w:szCs w:val="24"/>
        </w:rPr>
        <w:lastRenderedPageBreak/>
        <w:t xml:space="preserve">на </w:t>
      </w:r>
      <w:r w:rsidRPr="00AB1CAF">
        <w:rPr>
          <w:rFonts w:ascii="Times New Roman" w:hAnsi="Times New Roman"/>
          <w:spacing w:val="2"/>
          <w:sz w:val="24"/>
          <w:szCs w:val="24"/>
        </w:rPr>
        <w:t xml:space="preserve">переключение внимания, на расслабление мышц рук, ног, </w:t>
      </w:r>
      <w:r w:rsidRPr="00AB1CAF">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AB1CAF">
        <w:rPr>
          <w:rFonts w:ascii="Times New Roman" w:hAnsi="Times New Roman"/>
          <w:spacing w:val="2"/>
          <w:sz w:val="24"/>
          <w:szCs w:val="24"/>
        </w:rPr>
        <w:t xml:space="preserve">на расслабление отдельных мышечных групп, передвижение шагом, бегом, </w:t>
      </w:r>
      <w:r w:rsidRPr="00AB1CAF">
        <w:rPr>
          <w:rFonts w:ascii="Times New Roman" w:hAnsi="Times New Roman"/>
          <w:sz w:val="24"/>
          <w:szCs w:val="24"/>
        </w:rPr>
        <w:t>прыжками в разных направлениях по намеченным ориентирам и по сигналу.</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iCs/>
          <w:sz w:val="24"/>
          <w:szCs w:val="24"/>
        </w:rPr>
        <w:t xml:space="preserve">Формирование осанки: </w:t>
      </w:r>
      <w:r w:rsidRPr="00AB1CAF">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C3BEB" w:rsidRPr="00AB1CAF" w:rsidRDefault="007C3BEB" w:rsidP="00AB1CAF">
      <w:pPr>
        <w:pStyle w:val="af"/>
        <w:spacing w:line="240" w:lineRule="auto"/>
        <w:ind w:firstLine="708"/>
        <w:rPr>
          <w:rFonts w:ascii="Times New Roman" w:hAnsi="Times New Roman"/>
          <w:spacing w:val="-2"/>
          <w:sz w:val="24"/>
          <w:szCs w:val="24"/>
        </w:rPr>
      </w:pPr>
      <w:r w:rsidRPr="00AB1CAF">
        <w:rPr>
          <w:rFonts w:ascii="Times New Roman" w:hAnsi="Times New Roman"/>
          <w:i/>
          <w:iCs/>
          <w:sz w:val="24"/>
          <w:szCs w:val="24"/>
        </w:rPr>
        <w:t xml:space="preserve">Развитие силовых способностей: </w:t>
      </w:r>
      <w:r w:rsidRPr="00AB1CAF">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AB1CAF">
          <w:rPr>
            <w:rFonts w:ascii="Times New Roman" w:hAnsi="Times New Roman"/>
            <w:sz w:val="24"/>
            <w:szCs w:val="24"/>
          </w:rPr>
          <w:t>1 кг</w:t>
        </w:r>
      </w:smartTag>
      <w:r w:rsidRPr="00AB1CAF">
        <w:rPr>
          <w:rFonts w:ascii="Times New Roman" w:hAnsi="Times New Roman"/>
          <w:sz w:val="24"/>
          <w:szCs w:val="24"/>
        </w:rPr>
        <w:t xml:space="preserve">, гантели или мешочки с песком до </w:t>
      </w:r>
      <w:smartTag w:uri="urn:schemas-microsoft-com:office:smarttags" w:element="metricconverter">
        <w:smartTagPr>
          <w:attr w:name="ProductID" w:val="100 г"/>
        </w:smartTagPr>
        <w:r w:rsidRPr="00AB1CAF">
          <w:rPr>
            <w:rFonts w:ascii="Times New Roman" w:hAnsi="Times New Roman"/>
            <w:sz w:val="24"/>
            <w:szCs w:val="24"/>
          </w:rPr>
          <w:t>100 г</w:t>
        </w:r>
      </w:smartTag>
      <w:r w:rsidRPr="00AB1CAF">
        <w:rPr>
          <w:rFonts w:ascii="Times New Roman" w:hAnsi="Times New Roman"/>
          <w:sz w:val="24"/>
          <w:szCs w:val="24"/>
        </w:rPr>
        <w:t>, гимнастические палки и булавы), преодоление сопротивления партнера (парные упражнения)</w:t>
      </w:r>
      <w:r w:rsidRPr="00AB1CAF">
        <w:rPr>
          <w:rFonts w:ascii="Times New Roman" w:hAnsi="Times New Roman"/>
          <w:spacing w:val="2"/>
          <w:sz w:val="24"/>
          <w:szCs w:val="24"/>
        </w:rPr>
        <w:t xml:space="preserve">; </w:t>
      </w:r>
      <w:r w:rsidRPr="00AB1CAF">
        <w:rPr>
          <w:rFonts w:ascii="Times New Roman" w:hAnsi="Times New Roman"/>
          <w:spacing w:val="-2"/>
          <w:sz w:val="24"/>
          <w:szCs w:val="24"/>
        </w:rPr>
        <w:t>отжимания от повышенной опоры (гимнастическая скамейка).</w:t>
      </w:r>
    </w:p>
    <w:p w:rsidR="007C3BEB" w:rsidRPr="00AB1CAF" w:rsidRDefault="007C3BEB" w:rsidP="00AB1CAF">
      <w:pPr>
        <w:pStyle w:val="af"/>
        <w:spacing w:line="240" w:lineRule="auto"/>
        <w:ind w:firstLine="708"/>
        <w:rPr>
          <w:rFonts w:ascii="Times New Roman" w:hAnsi="Times New Roman"/>
          <w:i/>
          <w:iCs/>
          <w:sz w:val="24"/>
          <w:szCs w:val="24"/>
        </w:rPr>
      </w:pPr>
      <w:r w:rsidRPr="00AB1CAF">
        <w:rPr>
          <w:rFonts w:ascii="Times New Roman" w:hAnsi="Times New Roman"/>
          <w:b/>
          <w:bCs/>
          <w:sz w:val="24"/>
          <w:szCs w:val="24"/>
        </w:rPr>
        <w:t>На материале лёгкой атлетики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iCs/>
          <w:spacing w:val="2"/>
          <w:sz w:val="24"/>
          <w:szCs w:val="24"/>
        </w:rPr>
        <w:t xml:space="preserve">Развитие координации: </w:t>
      </w:r>
      <w:r w:rsidRPr="00AB1CAF">
        <w:rPr>
          <w:rFonts w:ascii="Times New Roman" w:hAnsi="Times New Roman"/>
          <w:spacing w:val="2"/>
          <w:sz w:val="24"/>
          <w:szCs w:val="24"/>
        </w:rPr>
        <w:t>бег с изменяющимся направле</w:t>
      </w:r>
      <w:r w:rsidRPr="00AB1CAF">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C3BEB" w:rsidRPr="00AB1CAF" w:rsidRDefault="007C3BEB" w:rsidP="00AB1CAF">
      <w:pPr>
        <w:pStyle w:val="af"/>
        <w:spacing w:line="240" w:lineRule="auto"/>
        <w:ind w:firstLine="708"/>
        <w:rPr>
          <w:rFonts w:ascii="Times New Roman" w:hAnsi="Times New Roman"/>
          <w:spacing w:val="2"/>
          <w:sz w:val="24"/>
          <w:szCs w:val="24"/>
        </w:rPr>
      </w:pPr>
      <w:r w:rsidRPr="00AB1CAF">
        <w:rPr>
          <w:rFonts w:ascii="Times New Roman" w:hAnsi="Times New Roman"/>
          <w:i/>
          <w:iCs/>
          <w:spacing w:val="2"/>
          <w:sz w:val="24"/>
          <w:szCs w:val="24"/>
        </w:rPr>
        <w:t xml:space="preserve">Развитие быстроты: </w:t>
      </w:r>
      <w:r w:rsidRPr="00AB1CAF">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AB1CAF">
        <w:rPr>
          <w:rFonts w:ascii="Times New Roman" w:hAnsi="Times New Roman"/>
          <w:sz w:val="24"/>
          <w:szCs w:val="24"/>
        </w:rPr>
        <w:t>в стенку и ловля теннисного мяча</w:t>
      </w:r>
      <w:r w:rsidRPr="00AB1CAF">
        <w:rPr>
          <w:rFonts w:ascii="Times New Roman" w:hAnsi="Times New Roman"/>
          <w:spacing w:val="2"/>
          <w:sz w:val="24"/>
          <w:szCs w:val="24"/>
        </w:rPr>
        <w:t xml:space="preserve">, </w:t>
      </w:r>
      <w:r w:rsidRPr="00AB1CAF">
        <w:rPr>
          <w:rFonts w:ascii="Times New Roman" w:hAnsi="Times New Roman"/>
          <w:sz w:val="24"/>
          <w:szCs w:val="24"/>
        </w:rPr>
        <w:t>стоя у стены</w:t>
      </w:r>
      <w:r w:rsidRPr="00AB1CAF">
        <w:rPr>
          <w:rFonts w:ascii="Times New Roman" w:hAnsi="Times New Roman"/>
          <w:spacing w:val="2"/>
          <w:sz w:val="24"/>
          <w:szCs w:val="24"/>
        </w:rPr>
        <w:t>, из разных исходных положений, с поворотами.</w:t>
      </w:r>
    </w:p>
    <w:p w:rsidR="007C3BEB" w:rsidRPr="00AB1CAF" w:rsidRDefault="007C3BEB" w:rsidP="00AB1CAF">
      <w:pPr>
        <w:pStyle w:val="af"/>
        <w:spacing w:line="240" w:lineRule="auto"/>
        <w:ind w:firstLine="708"/>
        <w:rPr>
          <w:rFonts w:ascii="Times New Roman" w:hAnsi="Times New Roman"/>
          <w:sz w:val="24"/>
          <w:szCs w:val="24"/>
        </w:rPr>
      </w:pPr>
      <w:r w:rsidRPr="00AB1CAF">
        <w:rPr>
          <w:rFonts w:ascii="Times New Roman" w:hAnsi="Times New Roman"/>
          <w:i/>
          <w:iCs/>
          <w:sz w:val="24"/>
          <w:szCs w:val="24"/>
        </w:rPr>
        <w:t xml:space="preserve">Развитие выносливости: </w:t>
      </w:r>
      <w:r w:rsidRPr="00AB1CAF">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AB1CAF">
          <w:rPr>
            <w:rFonts w:ascii="Times New Roman" w:hAnsi="Times New Roman"/>
            <w:sz w:val="24"/>
            <w:szCs w:val="24"/>
          </w:rPr>
          <w:t>30 м</w:t>
        </w:r>
      </w:smartTag>
      <w:r w:rsidRPr="00AB1CAF">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AB1CAF">
          <w:rPr>
            <w:rFonts w:ascii="Times New Roman" w:hAnsi="Times New Roman"/>
            <w:sz w:val="24"/>
            <w:szCs w:val="24"/>
          </w:rPr>
          <w:t>400 м</w:t>
        </w:r>
      </w:smartTag>
      <w:r w:rsidRPr="00AB1CAF">
        <w:rPr>
          <w:rFonts w:ascii="Times New Roman" w:hAnsi="Times New Roman"/>
          <w:sz w:val="24"/>
          <w:szCs w:val="24"/>
        </w:rPr>
        <w:t>; равномерный 6</w:t>
      </w:r>
      <w:r w:rsidRPr="00AB1CAF">
        <w:rPr>
          <w:rFonts w:ascii="Times New Roman" w:hAnsi="Times New Roman"/>
          <w:sz w:val="24"/>
          <w:szCs w:val="24"/>
        </w:rPr>
        <w:noBreakHyphen/>
        <w:t>минутный бег.</w:t>
      </w:r>
    </w:p>
    <w:p w:rsidR="007C3BEB" w:rsidRPr="00AB1CAF" w:rsidRDefault="007C3BEB" w:rsidP="00AB1CAF">
      <w:pPr>
        <w:pStyle w:val="af"/>
        <w:spacing w:line="240" w:lineRule="auto"/>
        <w:ind w:firstLine="454"/>
        <w:rPr>
          <w:rFonts w:ascii="Times New Roman" w:hAnsi="Times New Roman"/>
          <w:sz w:val="24"/>
          <w:szCs w:val="24"/>
        </w:rPr>
      </w:pPr>
      <w:proofErr w:type="gramStart"/>
      <w:r w:rsidRPr="00AB1CAF">
        <w:rPr>
          <w:rFonts w:ascii="Times New Roman" w:hAnsi="Times New Roman"/>
          <w:i/>
          <w:iCs/>
          <w:sz w:val="24"/>
          <w:szCs w:val="24"/>
        </w:rPr>
        <w:t xml:space="preserve">Развитие силовых способностей: </w:t>
      </w:r>
      <w:r w:rsidRPr="00AB1CAF">
        <w:rPr>
          <w:rFonts w:ascii="Times New Roman" w:hAnsi="Times New Roman"/>
          <w:sz w:val="24"/>
          <w:szCs w:val="24"/>
        </w:rPr>
        <w:t xml:space="preserve">повторное выполнение </w:t>
      </w:r>
      <w:r w:rsidRPr="00AB1CAF">
        <w:rPr>
          <w:rFonts w:ascii="Times New Roman" w:hAnsi="Times New Roman"/>
          <w:spacing w:val="-2"/>
          <w:sz w:val="24"/>
          <w:szCs w:val="24"/>
        </w:rPr>
        <w:t xml:space="preserve">многоскоков; повторное преодоление препятствий (15—20 см); </w:t>
      </w:r>
      <w:r w:rsidRPr="00AB1CAF">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AB1CAF">
          <w:rPr>
            <w:rFonts w:ascii="Times New Roman" w:hAnsi="Times New Roman"/>
            <w:sz w:val="24"/>
            <w:szCs w:val="24"/>
          </w:rPr>
          <w:t>1 кг</w:t>
        </w:r>
      </w:smartTag>
      <w:r w:rsidRPr="00AB1CAF">
        <w:rPr>
          <w:rFonts w:ascii="Times New Roman" w:hAnsi="Times New Roman"/>
          <w:sz w:val="24"/>
          <w:szCs w:val="24"/>
        </w:rPr>
        <w:t xml:space="preserve">) в максимальном темпе, по </w:t>
      </w:r>
      <w:r w:rsidRPr="00AB1CAF">
        <w:rPr>
          <w:rFonts w:ascii="Times New Roman" w:hAnsi="Times New Roman"/>
          <w:spacing w:val="2"/>
          <w:sz w:val="24"/>
          <w:szCs w:val="24"/>
        </w:rPr>
        <w:t xml:space="preserve">кругу, из разных исходных положений; метание набивных </w:t>
      </w:r>
      <w:r w:rsidRPr="00AB1CAF">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AB1CAF">
        <w:rPr>
          <w:rFonts w:ascii="Times New Roman" w:hAnsi="Times New Roman"/>
          <w:spacing w:val="2"/>
          <w:sz w:val="24"/>
          <w:szCs w:val="24"/>
        </w:rPr>
        <w:t xml:space="preserve">снизу, от груди); повторное выполнение беговых нагрузок </w:t>
      </w:r>
      <w:r w:rsidRPr="00AB1CAF">
        <w:rPr>
          <w:rFonts w:ascii="Times New Roman" w:hAnsi="Times New Roman"/>
          <w:sz w:val="24"/>
          <w:szCs w:val="24"/>
        </w:rPr>
        <w:t>в горку;</w:t>
      </w:r>
      <w:proofErr w:type="gramEnd"/>
      <w:r w:rsidRPr="00AB1CAF">
        <w:rPr>
          <w:rFonts w:ascii="Times New Roman" w:hAnsi="Times New Roman"/>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7C3BEB" w:rsidRPr="00AB1CAF" w:rsidRDefault="007C3BEB" w:rsidP="00AB1CAF">
      <w:pPr>
        <w:pStyle w:val="af"/>
        <w:spacing w:line="240" w:lineRule="auto"/>
        <w:ind w:firstLine="709"/>
        <w:rPr>
          <w:rFonts w:ascii="Times New Roman" w:hAnsi="Times New Roman"/>
          <w:i/>
          <w:iCs/>
          <w:sz w:val="24"/>
          <w:szCs w:val="24"/>
        </w:rPr>
      </w:pPr>
      <w:r w:rsidRPr="00AB1CAF">
        <w:rPr>
          <w:rFonts w:ascii="Times New Roman" w:hAnsi="Times New Roman"/>
          <w:b/>
          <w:bCs/>
          <w:sz w:val="24"/>
          <w:szCs w:val="24"/>
        </w:rPr>
        <w:t>На материале лыжных гонок</w:t>
      </w:r>
    </w:p>
    <w:p w:rsidR="007C3BEB" w:rsidRPr="00AB1CAF" w:rsidRDefault="007C3BEB" w:rsidP="00AB1CAF">
      <w:pPr>
        <w:pStyle w:val="af"/>
        <w:spacing w:line="240" w:lineRule="auto"/>
        <w:ind w:firstLine="709"/>
        <w:rPr>
          <w:rFonts w:ascii="Times New Roman" w:hAnsi="Times New Roman"/>
          <w:i/>
          <w:iCs/>
          <w:sz w:val="24"/>
          <w:szCs w:val="24"/>
        </w:rPr>
      </w:pPr>
      <w:r w:rsidRPr="00AB1CAF">
        <w:rPr>
          <w:rFonts w:ascii="Times New Roman" w:hAnsi="Times New Roman"/>
          <w:i/>
          <w:iCs/>
          <w:sz w:val="24"/>
          <w:szCs w:val="24"/>
        </w:rPr>
        <w:t xml:space="preserve">Развитие координации: </w:t>
      </w:r>
      <w:r w:rsidRPr="00AB1CAF">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AB1CAF">
        <w:rPr>
          <w:rFonts w:ascii="Times New Roman" w:hAnsi="Times New Roman"/>
          <w:spacing w:val="2"/>
          <w:sz w:val="24"/>
          <w:szCs w:val="24"/>
        </w:rPr>
        <w:t xml:space="preserve">ками на лыжах; подбирание предметов во время спуска в </w:t>
      </w:r>
      <w:r w:rsidRPr="00AB1CAF">
        <w:rPr>
          <w:rFonts w:ascii="Times New Roman" w:hAnsi="Times New Roman"/>
          <w:sz w:val="24"/>
          <w:szCs w:val="24"/>
        </w:rPr>
        <w:t>низкой стойке.</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i/>
          <w:iCs/>
          <w:sz w:val="24"/>
          <w:szCs w:val="24"/>
        </w:rPr>
        <w:t xml:space="preserve">Развитие выносливости: </w:t>
      </w:r>
      <w:r w:rsidRPr="00AB1CAF">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C3BEB" w:rsidRPr="00AB1CAF" w:rsidRDefault="007C3BEB" w:rsidP="00AB1CAF">
      <w:pPr>
        <w:pStyle w:val="af"/>
        <w:spacing w:line="240" w:lineRule="auto"/>
        <w:ind w:firstLine="709"/>
        <w:rPr>
          <w:rFonts w:ascii="Times New Roman" w:hAnsi="Times New Roman"/>
          <w:i/>
          <w:iCs/>
          <w:sz w:val="24"/>
          <w:szCs w:val="24"/>
        </w:rPr>
      </w:pPr>
      <w:r w:rsidRPr="00AB1CAF">
        <w:rPr>
          <w:rFonts w:ascii="Times New Roman" w:hAnsi="Times New Roman"/>
          <w:b/>
          <w:bCs/>
          <w:sz w:val="24"/>
          <w:szCs w:val="24"/>
        </w:rPr>
        <w:t>На материале плавания</w:t>
      </w:r>
    </w:p>
    <w:p w:rsidR="007C3BEB" w:rsidRPr="00AB1CAF" w:rsidRDefault="007C3BEB" w:rsidP="00AB1CAF">
      <w:pPr>
        <w:pStyle w:val="af"/>
        <w:spacing w:line="240" w:lineRule="auto"/>
        <w:ind w:firstLine="709"/>
        <w:rPr>
          <w:rFonts w:ascii="Times New Roman" w:hAnsi="Times New Roman"/>
          <w:sz w:val="24"/>
          <w:szCs w:val="24"/>
        </w:rPr>
      </w:pPr>
      <w:proofErr w:type="gramStart"/>
      <w:r w:rsidRPr="00AB1CAF">
        <w:rPr>
          <w:rFonts w:ascii="Times New Roman" w:hAnsi="Times New Roman"/>
          <w:i/>
          <w:iCs/>
          <w:sz w:val="24"/>
          <w:szCs w:val="24"/>
        </w:rPr>
        <w:t xml:space="preserve">Развитие выносливости: </w:t>
      </w:r>
      <w:r w:rsidRPr="00AB1CAF">
        <w:rPr>
          <w:rFonts w:ascii="Times New Roman" w:hAnsi="Times New Roman"/>
          <w:iCs/>
          <w:sz w:val="24"/>
          <w:szCs w:val="24"/>
        </w:rPr>
        <w:t>работа ног у вертикальной</w:t>
      </w:r>
      <w:r w:rsidRPr="00AB1CAF">
        <w:rPr>
          <w:rFonts w:ascii="Times New Roman" w:hAnsi="Times New Roman"/>
          <w:i/>
          <w:iCs/>
          <w:sz w:val="24"/>
          <w:szCs w:val="24"/>
        </w:rPr>
        <w:t xml:space="preserve"> </w:t>
      </w:r>
      <w:r w:rsidRPr="00AB1CAF">
        <w:rPr>
          <w:rFonts w:ascii="Times New Roman" w:hAnsi="Times New Roman"/>
          <w:sz w:val="24"/>
          <w:szCs w:val="24"/>
        </w:rPr>
        <w:t>поверхности, проплывание отрез</w:t>
      </w:r>
      <w:r w:rsidRPr="00AB1CAF">
        <w:rPr>
          <w:rFonts w:ascii="Times New Roman" w:hAnsi="Times New Roman"/>
          <w:spacing w:val="2"/>
          <w:sz w:val="24"/>
          <w:szCs w:val="24"/>
        </w:rPr>
        <w:t xml:space="preserve">ков на ногах, держась за доску; скольжение на </w:t>
      </w:r>
      <w:r w:rsidRPr="00AB1CAF">
        <w:rPr>
          <w:rFonts w:ascii="Times New Roman" w:hAnsi="Times New Roman"/>
          <w:sz w:val="24"/>
          <w:szCs w:val="24"/>
        </w:rPr>
        <w:t>груди и спине с задержкой дыхания (стрелочкой.</w:t>
      </w:r>
      <w:proofErr w:type="gramEnd"/>
    </w:p>
    <w:p w:rsidR="007C3BEB" w:rsidRPr="00AB1CAF" w:rsidRDefault="007C3BEB" w:rsidP="00AB1CAF">
      <w:pPr>
        <w:pStyle w:val="af"/>
        <w:spacing w:line="240" w:lineRule="auto"/>
        <w:ind w:firstLine="709"/>
        <w:rPr>
          <w:rStyle w:val="c12"/>
          <w:rFonts w:ascii="Times New Roman" w:hAnsi="Times New Roman"/>
          <w:b/>
          <w:i/>
          <w:sz w:val="24"/>
          <w:szCs w:val="24"/>
        </w:rPr>
      </w:pPr>
      <w:r w:rsidRPr="00AB1CAF">
        <w:rPr>
          <w:rStyle w:val="c12"/>
          <w:rFonts w:ascii="Times New Roman" w:hAnsi="Times New Roman"/>
          <w:b/>
          <w:i/>
          <w:sz w:val="24"/>
          <w:szCs w:val="24"/>
        </w:rPr>
        <w:t>Коррекционно-развивающие упражнения</w:t>
      </w:r>
    </w:p>
    <w:p w:rsidR="007C3BEB" w:rsidRPr="00AB1CAF" w:rsidRDefault="007C3BEB" w:rsidP="00AB1CAF">
      <w:pPr>
        <w:pStyle w:val="af"/>
        <w:spacing w:line="240" w:lineRule="auto"/>
        <w:ind w:firstLine="709"/>
        <w:rPr>
          <w:rStyle w:val="c12"/>
          <w:rFonts w:ascii="Times New Roman" w:hAnsi="Times New Roman"/>
          <w:sz w:val="24"/>
          <w:szCs w:val="24"/>
        </w:rPr>
      </w:pPr>
      <w:r w:rsidRPr="00AB1CAF">
        <w:rPr>
          <w:rStyle w:val="c12"/>
          <w:rFonts w:ascii="Times New Roman" w:hAnsi="Times New Roman"/>
          <w:i/>
          <w:sz w:val="24"/>
          <w:szCs w:val="24"/>
        </w:rPr>
        <w:t>Основные положения и движения головы, конечностей и туловища</w:t>
      </w:r>
      <w:r w:rsidRPr="00AB1CAF">
        <w:rPr>
          <w:rStyle w:val="c12"/>
          <w:rFonts w:ascii="Times New Roman" w:hAnsi="Times New Roman"/>
          <w:sz w:val="24"/>
          <w:szCs w:val="24"/>
        </w:rPr>
        <w:t xml:space="preserve">, </w:t>
      </w:r>
      <w:r w:rsidRPr="00AB1CAF">
        <w:rPr>
          <w:rStyle w:val="c12"/>
          <w:rFonts w:ascii="Times New Roman" w:hAnsi="Times New Roman"/>
          <w:i/>
          <w:sz w:val="24"/>
          <w:szCs w:val="24"/>
        </w:rPr>
        <w:t>выполняемые на месте</w:t>
      </w:r>
      <w:r w:rsidRPr="00AB1CAF">
        <w:rPr>
          <w:rStyle w:val="c12"/>
          <w:rFonts w:ascii="Times New Roman" w:hAnsi="Times New Roman"/>
          <w:sz w:val="24"/>
          <w:szCs w:val="24"/>
        </w:rPr>
        <w:t>: сочетание движений туловища, ног с одноименными движениями рук; комплексы упражнений без предметов на месте и с предметами (</w:t>
      </w:r>
      <w:proofErr w:type="gramStart"/>
      <w:r w:rsidRPr="00AB1CAF">
        <w:rPr>
          <w:rStyle w:val="c12"/>
          <w:rFonts w:ascii="Times New Roman" w:hAnsi="Times New Roman"/>
          <w:sz w:val="24"/>
          <w:szCs w:val="24"/>
        </w:rPr>
        <w:t>г</w:t>
      </w:r>
      <w:proofErr w:type="gramEnd"/>
      <w:r w:rsidRPr="00AB1CAF">
        <w:rPr>
          <w:rStyle w:val="c12"/>
          <w:rFonts w:ascii="Times New Roman" w:hAnsi="Times New Roman"/>
          <w:sz w:val="24"/>
          <w:szCs w:val="24"/>
        </w:rPr>
        <w:t xml:space="preserve">/ палка, малый мяч, средний мяч, г/мяч, набивной мяч, средний обруч, большой обруч). </w:t>
      </w:r>
    </w:p>
    <w:p w:rsidR="007C3BEB" w:rsidRPr="00AB1CAF" w:rsidRDefault="007C3BEB" w:rsidP="00AB1CAF">
      <w:pPr>
        <w:pStyle w:val="c11"/>
        <w:spacing w:before="0" w:beforeAutospacing="0" w:after="0" w:afterAutospacing="0"/>
        <w:ind w:firstLine="709"/>
        <w:jc w:val="both"/>
        <w:rPr>
          <w:rStyle w:val="c12"/>
        </w:rPr>
      </w:pPr>
      <w:r w:rsidRPr="00AB1CAF">
        <w:rPr>
          <w:rStyle w:val="c12"/>
          <w:i/>
        </w:rPr>
        <w:lastRenderedPageBreak/>
        <w:t>Упражнения на дыхание</w:t>
      </w:r>
      <w:r w:rsidRPr="00AB1CAF">
        <w:rPr>
          <w:rStyle w:val="c12"/>
        </w:rPr>
        <w:t xml:space="preserve">: правильное дыхание </w:t>
      </w:r>
      <w:proofErr w:type="gramStart"/>
      <w:r w:rsidRPr="00AB1CAF">
        <w:rPr>
          <w:rStyle w:val="c12"/>
        </w:rPr>
        <w:t>в</w:t>
      </w:r>
      <w:proofErr w:type="gramEnd"/>
      <w:r w:rsidRPr="00AB1CAF">
        <w:rPr>
          <w:rStyle w:val="c12"/>
        </w:rPr>
        <w:t xml:space="preserve"> </w:t>
      </w:r>
      <w:proofErr w:type="gramStart"/>
      <w:r w:rsidRPr="00AB1CAF">
        <w:rPr>
          <w:rStyle w:val="c12"/>
        </w:rPr>
        <w:t>различных</w:t>
      </w:r>
      <w:proofErr w:type="gramEnd"/>
      <w:r w:rsidRPr="00AB1CAF">
        <w:rPr>
          <w:rStyle w:val="c12"/>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7C3BEB" w:rsidRPr="00AB1CAF" w:rsidRDefault="007C3BEB" w:rsidP="00AB1CAF">
      <w:pPr>
        <w:pStyle w:val="af"/>
        <w:spacing w:line="240" w:lineRule="auto"/>
        <w:ind w:firstLine="709"/>
        <w:rPr>
          <w:rStyle w:val="c12"/>
          <w:rFonts w:ascii="Times New Roman" w:hAnsi="Times New Roman"/>
          <w:sz w:val="24"/>
          <w:szCs w:val="24"/>
        </w:rPr>
      </w:pPr>
      <w:r w:rsidRPr="00AB1CAF">
        <w:rPr>
          <w:rStyle w:val="c12"/>
          <w:rFonts w:ascii="Times New Roman" w:hAnsi="Times New Roman"/>
          <w:i/>
          <w:sz w:val="24"/>
          <w:szCs w:val="24"/>
        </w:rPr>
        <w:t>Упражнения на коррекцию и формирование правильной осанки</w:t>
      </w:r>
      <w:r w:rsidRPr="00AB1CAF">
        <w:rPr>
          <w:rStyle w:val="c12"/>
          <w:rFonts w:ascii="Times New Roman" w:hAnsi="Times New Roman"/>
          <w:sz w:val="24"/>
          <w:szCs w:val="24"/>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AB1CAF">
        <w:rPr>
          <w:rStyle w:val="c12"/>
          <w:rFonts w:ascii="Times New Roman" w:hAnsi="Times New Roman"/>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AB1CAF">
        <w:rPr>
          <w:rStyle w:val="c12"/>
          <w:rFonts w:ascii="Times New Roman" w:hAnsi="Times New Roman"/>
          <w:sz w:val="24"/>
          <w:szCs w:val="24"/>
        </w:rPr>
        <w:t xml:space="preserve"> </w:t>
      </w:r>
      <w:proofErr w:type="gramStart"/>
      <w:r w:rsidRPr="00AB1CAF">
        <w:rPr>
          <w:rStyle w:val="c12"/>
          <w:rFonts w:ascii="Times New Roman" w:hAnsi="Times New Roman"/>
          <w:sz w:val="24"/>
          <w:szCs w:val="24"/>
        </w:rPr>
        <w:t>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roofErr w:type="gramEnd"/>
    </w:p>
    <w:p w:rsidR="007C3BEB" w:rsidRPr="00AB1CAF" w:rsidRDefault="007C3BEB" w:rsidP="00AB1CAF">
      <w:pPr>
        <w:pStyle w:val="af"/>
        <w:spacing w:line="240" w:lineRule="auto"/>
        <w:ind w:firstLine="709"/>
        <w:rPr>
          <w:rStyle w:val="c12"/>
          <w:rFonts w:ascii="Times New Roman" w:hAnsi="Times New Roman"/>
          <w:sz w:val="24"/>
          <w:szCs w:val="24"/>
        </w:rPr>
      </w:pPr>
      <w:proofErr w:type="gramStart"/>
      <w:r w:rsidRPr="00AB1CAF">
        <w:rPr>
          <w:rStyle w:val="c12"/>
          <w:rFonts w:ascii="Times New Roman" w:hAnsi="Times New Roman"/>
          <w:i/>
          <w:sz w:val="24"/>
          <w:szCs w:val="24"/>
        </w:rPr>
        <w:t>Упражнения на коррекцию и профилактику плоскостопия:</w:t>
      </w:r>
      <w:r w:rsidRPr="00AB1CAF">
        <w:rPr>
          <w:rStyle w:val="c12"/>
          <w:rFonts w:ascii="Times New Roman" w:hAnsi="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7C3BEB" w:rsidRPr="00AB1CAF" w:rsidRDefault="007C3BEB" w:rsidP="00AB1CAF">
      <w:pPr>
        <w:pStyle w:val="af"/>
        <w:spacing w:line="240" w:lineRule="auto"/>
        <w:ind w:firstLine="709"/>
        <w:rPr>
          <w:rStyle w:val="c12"/>
          <w:rFonts w:ascii="Times New Roman" w:hAnsi="Times New Roman"/>
          <w:sz w:val="24"/>
          <w:szCs w:val="24"/>
        </w:rPr>
      </w:pPr>
      <w:proofErr w:type="gramStart"/>
      <w:r w:rsidRPr="00AB1CAF">
        <w:rPr>
          <w:rStyle w:val="c12"/>
          <w:rFonts w:ascii="Times New Roman" w:hAnsi="Times New Roman"/>
          <w:i/>
          <w:sz w:val="24"/>
          <w:szCs w:val="24"/>
        </w:rPr>
        <w:t>Упражнения на развитие общей и мелкой моторики:</w:t>
      </w:r>
      <w:r w:rsidRPr="00AB1CAF">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AB1CAF">
        <w:rPr>
          <w:rStyle w:val="c12"/>
          <w:rFonts w:ascii="Times New Roman" w:hAnsi="Times New Roman"/>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7C3BEB" w:rsidRPr="00AB1CAF" w:rsidRDefault="007C3BEB" w:rsidP="00AB1CAF">
      <w:pPr>
        <w:pStyle w:val="af"/>
        <w:spacing w:line="240" w:lineRule="auto"/>
        <w:ind w:firstLine="709"/>
        <w:rPr>
          <w:rStyle w:val="c12"/>
          <w:rFonts w:ascii="Times New Roman" w:hAnsi="Times New Roman"/>
          <w:sz w:val="24"/>
          <w:szCs w:val="24"/>
        </w:rPr>
      </w:pPr>
      <w:r w:rsidRPr="00AB1CAF">
        <w:rPr>
          <w:rStyle w:val="c12"/>
          <w:rFonts w:ascii="Times New Roman" w:hAnsi="Times New Roman"/>
          <w:i/>
          <w:sz w:val="24"/>
          <w:szCs w:val="24"/>
        </w:rPr>
        <w:t>Упражнения на развитие точности и координации движений</w:t>
      </w:r>
      <w:r w:rsidRPr="00AB1CAF">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7C3BEB" w:rsidRPr="00AB1CAF" w:rsidRDefault="007C3BEB" w:rsidP="00AB1CAF">
      <w:pPr>
        <w:pStyle w:val="af"/>
        <w:spacing w:line="240" w:lineRule="auto"/>
        <w:ind w:firstLine="709"/>
        <w:rPr>
          <w:rStyle w:val="c12"/>
          <w:rFonts w:ascii="Times New Roman" w:hAnsi="Times New Roman"/>
          <w:i/>
          <w:sz w:val="24"/>
          <w:szCs w:val="24"/>
        </w:rPr>
      </w:pPr>
      <w:r w:rsidRPr="00AB1CAF">
        <w:rPr>
          <w:rStyle w:val="c12"/>
          <w:rFonts w:ascii="Times New Roman" w:hAnsi="Times New Roman"/>
          <w:i/>
          <w:sz w:val="24"/>
          <w:szCs w:val="24"/>
        </w:rPr>
        <w:t>Упражнения на развитие двигательных умений и навыков</w:t>
      </w:r>
    </w:p>
    <w:p w:rsidR="007C3BEB" w:rsidRPr="00AB1CAF" w:rsidRDefault="007C3BEB" w:rsidP="00AB1CAF">
      <w:pPr>
        <w:pStyle w:val="c11"/>
        <w:spacing w:before="0" w:beforeAutospacing="0" w:after="0" w:afterAutospacing="0"/>
        <w:ind w:firstLine="709"/>
        <w:jc w:val="both"/>
        <w:rPr>
          <w:rStyle w:val="c12"/>
        </w:rPr>
      </w:pPr>
      <w:r w:rsidRPr="00AB1CAF">
        <w:rPr>
          <w:rStyle w:val="c12"/>
          <w:i/>
        </w:rPr>
        <w:t>Построения и перестроения</w:t>
      </w:r>
      <w:r w:rsidRPr="00AB1CAF">
        <w:rPr>
          <w:rStyle w:val="c12"/>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7C3BEB" w:rsidRPr="00AB1CAF" w:rsidRDefault="007C3BEB" w:rsidP="00AB1CAF">
      <w:pPr>
        <w:pStyle w:val="c11"/>
        <w:spacing w:before="0" w:beforeAutospacing="0" w:after="0" w:afterAutospacing="0"/>
        <w:ind w:firstLine="709"/>
        <w:jc w:val="both"/>
        <w:rPr>
          <w:rStyle w:val="c12"/>
        </w:rPr>
      </w:pPr>
      <w:proofErr w:type="gramStart"/>
      <w:r w:rsidRPr="00AB1CAF">
        <w:rPr>
          <w:rStyle w:val="c12"/>
          <w:i/>
        </w:rPr>
        <w:t>Ходьба и бег</w:t>
      </w:r>
      <w:r w:rsidRPr="00AB1CAF">
        <w:rPr>
          <w:rStyle w:val="c12"/>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AB1CAF">
          <w:rPr>
            <w:rStyle w:val="c12"/>
          </w:rPr>
          <w:t>10 метров</w:t>
        </w:r>
      </w:smartTag>
      <w:r w:rsidRPr="00AB1CAF">
        <w:rPr>
          <w:rStyle w:val="c12"/>
        </w:rPr>
        <w:t xml:space="preserve">; высокий старт; бег на </w:t>
      </w:r>
      <w:smartTag w:uri="urn:schemas-microsoft-com:office:smarttags" w:element="metricconverter">
        <w:smartTagPr>
          <w:attr w:name="ProductID" w:val="30 метров"/>
        </w:smartTagPr>
        <w:r w:rsidRPr="00AB1CAF">
          <w:rPr>
            <w:rStyle w:val="c12"/>
          </w:rPr>
          <w:t>30 метров</w:t>
        </w:r>
      </w:smartTag>
      <w:r w:rsidRPr="00AB1CAF">
        <w:rPr>
          <w:rStyle w:val="c12"/>
        </w:rPr>
        <w:t xml:space="preserve"> с высокого старта на скорость.</w:t>
      </w:r>
      <w:proofErr w:type="gramEnd"/>
    </w:p>
    <w:p w:rsidR="007C3BEB" w:rsidRPr="00AB1CAF" w:rsidRDefault="007C3BEB" w:rsidP="00AB1CAF">
      <w:pPr>
        <w:pStyle w:val="c11"/>
        <w:spacing w:before="0" w:beforeAutospacing="0" w:after="0" w:afterAutospacing="0"/>
        <w:ind w:firstLine="709"/>
        <w:jc w:val="both"/>
        <w:rPr>
          <w:rStyle w:val="c12"/>
        </w:rPr>
      </w:pPr>
      <w:proofErr w:type="gramStart"/>
      <w:r w:rsidRPr="00AB1CAF">
        <w:rPr>
          <w:rStyle w:val="c12"/>
          <w:i/>
        </w:rPr>
        <w:t>Прыжки</w:t>
      </w:r>
      <w:r w:rsidRPr="00AB1CAF">
        <w:rPr>
          <w:rStyle w:val="c12"/>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AB1CAF">
          <w:rPr>
            <w:rStyle w:val="c12"/>
          </w:rPr>
          <w:t>50 см</w:t>
        </w:r>
      </w:smartTag>
      <w:r w:rsidRPr="00AB1CAF">
        <w:rPr>
          <w:rStyle w:val="c12"/>
        </w:rPr>
        <w:t>;  в длину с двух-трех шагов, толчком одной с приземлением на две через ров; прыжки боком через г/скамейку с опорой на руки;</w:t>
      </w:r>
      <w:proofErr w:type="gramEnd"/>
      <w:r w:rsidRPr="00AB1CAF">
        <w:rPr>
          <w:rStyle w:val="c12"/>
        </w:rPr>
        <w:t xml:space="preserve"> прыжки, наступая на </w:t>
      </w:r>
      <w:proofErr w:type="gramStart"/>
      <w:r w:rsidRPr="00AB1CAF">
        <w:rPr>
          <w:rStyle w:val="c12"/>
        </w:rPr>
        <w:t>г</w:t>
      </w:r>
      <w:proofErr w:type="gramEnd"/>
      <w:r w:rsidRPr="00AB1CAF">
        <w:rPr>
          <w:rStyle w:val="c12"/>
        </w:rPr>
        <w:t>/скамейку; прыжки в высоту с шага.</w:t>
      </w:r>
    </w:p>
    <w:p w:rsidR="007C3BEB" w:rsidRPr="00AB1CAF" w:rsidRDefault="007C3BEB" w:rsidP="00AB1CAF">
      <w:pPr>
        <w:pStyle w:val="c11"/>
        <w:spacing w:before="0" w:beforeAutospacing="0" w:after="0" w:afterAutospacing="0"/>
        <w:ind w:firstLine="709"/>
        <w:jc w:val="both"/>
        <w:rPr>
          <w:rStyle w:val="c12"/>
        </w:rPr>
      </w:pPr>
      <w:proofErr w:type="gramStart"/>
      <w:r w:rsidRPr="00AB1CAF">
        <w:rPr>
          <w:rStyle w:val="c12"/>
          <w:i/>
        </w:rPr>
        <w:t>Броски, ловля, метание мяча и передача предметов</w:t>
      </w:r>
      <w:r w:rsidRPr="00AB1CAF">
        <w:rPr>
          <w:rStyle w:val="c12"/>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w:t>
      </w:r>
      <w:r w:rsidRPr="00AB1CAF">
        <w:rPr>
          <w:rStyle w:val="c12"/>
        </w:rPr>
        <w:lastRenderedPageBreak/>
        <w:t>подбрасывание волейбольного мяча перед собой и ловля его; высокое подбрасывание большого мяча и ловля его после отскока от пола;</w:t>
      </w:r>
      <w:proofErr w:type="gramEnd"/>
      <w:r w:rsidRPr="00AB1CAF">
        <w:rPr>
          <w:rStyle w:val="c12"/>
        </w:rPr>
        <w:t xml:space="preserve"> </w:t>
      </w:r>
      <w:proofErr w:type="gramStart"/>
      <w:r w:rsidRPr="00AB1CAF">
        <w:rPr>
          <w:rStyle w:val="c12"/>
        </w:rPr>
        <w:t xml:space="preserve">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AB1CAF">
          <w:rPr>
            <w:rStyle w:val="c12"/>
          </w:rPr>
          <w:t>1 кг</w:t>
        </w:r>
      </w:smartTag>
      <w:r w:rsidRPr="00AB1CAF">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AB1CAF">
          <w:rPr>
            <w:rStyle w:val="c12"/>
          </w:rPr>
          <w:t>20 метров</w:t>
        </w:r>
      </w:smartTag>
      <w:r w:rsidRPr="00AB1CAF">
        <w:rPr>
          <w:rStyle w:val="c12"/>
        </w:rPr>
        <w:t xml:space="preserve"> (набивных мячей </w:t>
      </w:r>
      <w:smartTag w:uri="urn:schemas-microsoft-com:office:smarttags" w:element="metricconverter">
        <w:smartTagPr>
          <w:attr w:name="ProductID" w:val="-1 кг"/>
        </w:smartTagPr>
        <w:r w:rsidRPr="00AB1CAF">
          <w:rPr>
            <w:rStyle w:val="c12"/>
          </w:rPr>
          <w:t>-1 кг</w:t>
        </w:r>
      </w:smartTag>
      <w:r w:rsidRPr="00AB1CAF">
        <w:rPr>
          <w:rStyle w:val="c12"/>
        </w:rPr>
        <w:t>, г/палок, больших мячей и т.д.).</w:t>
      </w:r>
      <w:proofErr w:type="gramEnd"/>
    </w:p>
    <w:p w:rsidR="007C3BEB" w:rsidRPr="00AB1CAF" w:rsidRDefault="007C3BEB" w:rsidP="00AB1CAF">
      <w:pPr>
        <w:pStyle w:val="c11"/>
        <w:spacing w:before="0" w:beforeAutospacing="0" w:after="0" w:afterAutospacing="0"/>
        <w:ind w:firstLine="709"/>
        <w:jc w:val="both"/>
        <w:rPr>
          <w:rStyle w:val="c12"/>
        </w:rPr>
      </w:pPr>
      <w:proofErr w:type="gramStart"/>
      <w:r w:rsidRPr="00AB1CAF">
        <w:rPr>
          <w:rStyle w:val="c12"/>
          <w:i/>
        </w:rPr>
        <w:t>Равновесие</w:t>
      </w:r>
      <w:r w:rsidRPr="00AB1CAF">
        <w:rPr>
          <w:rStyle w:val="c12"/>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AB1CAF">
          <w:rPr>
            <w:rStyle w:val="c12"/>
          </w:rPr>
          <w:t>20 см</w:t>
        </w:r>
      </w:smartTag>
      <w:r w:rsidRPr="00AB1CAF">
        <w:rPr>
          <w:rStyle w:val="c12"/>
        </w:rPr>
        <w:t>; поворот кругом переступанием на г/скамейке; расхождение вдвоем при встрече на г/скамейке;</w:t>
      </w:r>
      <w:proofErr w:type="gramEnd"/>
      <w:r w:rsidRPr="00AB1CAF">
        <w:rPr>
          <w:rStyle w:val="c12"/>
        </w:rPr>
        <w:t xml:space="preserve"> «Петушок», «Ласточка» на полу.</w:t>
      </w:r>
    </w:p>
    <w:p w:rsidR="007C3BEB" w:rsidRPr="00AB1CAF" w:rsidRDefault="007C3BEB" w:rsidP="00AB1CAF">
      <w:pPr>
        <w:pStyle w:val="c11"/>
        <w:spacing w:before="0" w:beforeAutospacing="0" w:after="0" w:afterAutospacing="0"/>
        <w:ind w:firstLine="709"/>
        <w:jc w:val="both"/>
        <w:rPr>
          <w:rStyle w:val="c12"/>
        </w:rPr>
      </w:pPr>
      <w:r w:rsidRPr="00AB1CAF">
        <w:rPr>
          <w:rStyle w:val="c12"/>
          <w:i/>
        </w:rPr>
        <w:t>Лазание, перелезание, подлезание</w:t>
      </w:r>
      <w:r w:rsidRPr="00AB1CAF">
        <w:rPr>
          <w:rStyle w:val="c12"/>
        </w:rPr>
        <w:t xml:space="preserve">: ползанье на четвереньках по наклонной </w:t>
      </w:r>
      <w:proofErr w:type="gramStart"/>
      <w:r w:rsidRPr="00AB1CAF">
        <w:rPr>
          <w:rStyle w:val="c12"/>
        </w:rPr>
        <w:t>г</w:t>
      </w:r>
      <w:proofErr w:type="gramEnd"/>
      <w:r w:rsidRPr="00AB1CAF">
        <w:rPr>
          <w:rStyle w:val="c12"/>
        </w:rPr>
        <w:t xml:space="preserve">/скамейке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w:t>
      </w:r>
      <w:proofErr w:type="gramStart"/>
      <w:r w:rsidRPr="00AB1CAF">
        <w:rPr>
          <w:rStyle w:val="c12"/>
        </w:rPr>
        <w:t>г</w:t>
      </w:r>
      <w:proofErr w:type="gramEnd"/>
      <w:r w:rsidRPr="00AB1CAF">
        <w:rPr>
          <w:rStyle w:val="c12"/>
        </w:rPr>
        <w:t>/стенке 1-2 секунды; полоса препятствий из 5-6 заданий в подлезании, перелезании и равновесии.</w:t>
      </w:r>
    </w:p>
    <w:p w:rsidR="004F3FE4" w:rsidRDefault="004F3FE4" w:rsidP="00AB1CAF">
      <w:pPr>
        <w:pStyle w:val="c11"/>
        <w:spacing w:before="0" w:beforeAutospacing="0" w:after="0" w:afterAutospacing="0"/>
        <w:jc w:val="center"/>
        <w:rPr>
          <w:rStyle w:val="c12"/>
          <w:b/>
        </w:rPr>
      </w:pPr>
    </w:p>
    <w:p w:rsidR="004F3FE4" w:rsidRDefault="004F3FE4" w:rsidP="00AB1CAF">
      <w:pPr>
        <w:pStyle w:val="c11"/>
        <w:spacing w:before="0" w:beforeAutospacing="0" w:after="0" w:afterAutospacing="0"/>
        <w:jc w:val="center"/>
        <w:rPr>
          <w:rStyle w:val="c12"/>
          <w:b/>
        </w:rPr>
      </w:pPr>
    </w:p>
    <w:p w:rsidR="007C3BEB" w:rsidRPr="00AB1CAF" w:rsidRDefault="007C3BEB" w:rsidP="00AB1CAF">
      <w:pPr>
        <w:pStyle w:val="c11"/>
        <w:spacing w:before="0" w:beforeAutospacing="0" w:after="0" w:afterAutospacing="0"/>
        <w:jc w:val="center"/>
        <w:rPr>
          <w:rStyle w:val="c12"/>
          <w:b/>
        </w:rPr>
      </w:pPr>
      <w:r w:rsidRPr="00AB1CAF">
        <w:rPr>
          <w:rStyle w:val="c12"/>
          <w:b/>
        </w:rPr>
        <w:t>Содержание курсов коррекционно-развивающей области</w:t>
      </w:r>
    </w:p>
    <w:p w:rsidR="007C3BEB" w:rsidRPr="00AB1CAF" w:rsidRDefault="007C3BEB" w:rsidP="00AB1CAF">
      <w:pPr>
        <w:pStyle w:val="af2"/>
        <w:shd w:val="clear" w:color="auto" w:fill="FFFFFF"/>
        <w:spacing w:line="240" w:lineRule="auto"/>
        <w:ind w:left="0" w:firstLine="709"/>
        <w:jc w:val="both"/>
      </w:pPr>
      <w:r w:rsidRPr="00AB1CAF">
        <w:rPr>
          <w:b/>
          <w:bCs/>
          <w:i/>
          <w:iCs/>
          <w:caps w:val="0"/>
        </w:rPr>
        <w:t xml:space="preserve">Содержание коррекционно – развивающей области представлено следующими обязательными коррекционными курсами: </w:t>
      </w:r>
      <w:r w:rsidRPr="00AB1CAF">
        <w:t>«К</w:t>
      </w:r>
      <w:r w:rsidRPr="00AB1CAF">
        <w:rPr>
          <w:caps w:val="0"/>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rsidR="007C3BEB" w:rsidRPr="00AB1CAF" w:rsidRDefault="007C3BEB" w:rsidP="00AB1CAF">
      <w:pPr>
        <w:autoSpaceDE w:val="0"/>
        <w:spacing w:after="0" w:line="240" w:lineRule="auto"/>
        <w:jc w:val="center"/>
        <w:rPr>
          <w:rFonts w:ascii="Times New Roman" w:hAnsi="Times New Roman" w:cs="Times New Roman"/>
          <w:sz w:val="24"/>
          <w:szCs w:val="24"/>
        </w:rPr>
      </w:pPr>
      <w:r w:rsidRPr="00AB1CAF">
        <w:rPr>
          <w:rFonts w:ascii="Times New Roman" w:eastAsia="Times New Roman" w:hAnsi="Times New Roman" w:cs="Times New Roman"/>
          <w:b/>
          <w:bCs/>
          <w:i/>
          <w:sz w:val="24"/>
          <w:szCs w:val="24"/>
        </w:rPr>
        <w:t>Коррекционный курс</w:t>
      </w:r>
      <w:r w:rsidRPr="00AB1CAF">
        <w:rPr>
          <w:rFonts w:ascii="Times New Roman" w:eastAsia="Times New Roman" w:hAnsi="Times New Roman" w:cs="Times New Roman"/>
          <w:b/>
          <w:bCs/>
          <w:sz w:val="24"/>
          <w:szCs w:val="24"/>
        </w:rPr>
        <w:t xml:space="preserve"> </w:t>
      </w:r>
      <w:r w:rsidRPr="00AB1CAF">
        <w:rPr>
          <w:rFonts w:ascii="Times New Roman" w:hAnsi="Times New Roman" w:cs="Times New Roman"/>
          <w:sz w:val="24"/>
          <w:szCs w:val="24"/>
        </w:rPr>
        <w:t>«</w:t>
      </w:r>
      <w:r w:rsidRPr="00AB1CAF">
        <w:rPr>
          <w:rFonts w:ascii="Times New Roman" w:hAnsi="Times New Roman" w:cs="Times New Roman"/>
          <w:b/>
          <w:i/>
          <w:sz w:val="24"/>
          <w:szCs w:val="24"/>
        </w:rPr>
        <w:t xml:space="preserve">Коррекционно-развивающие занятия </w:t>
      </w:r>
      <w:r w:rsidRPr="00AB1CAF">
        <w:rPr>
          <w:rFonts w:ascii="Times New Roman" w:hAnsi="Times New Roman" w:cs="Times New Roman"/>
          <w:b/>
          <w:i/>
          <w:sz w:val="24"/>
          <w:szCs w:val="24"/>
        </w:rPr>
        <w:br/>
        <w:t>(логопедические и психокоррекционные)».</w:t>
      </w:r>
    </w:p>
    <w:p w:rsidR="007C3BEB" w:rsidRPr="00AB1CAF" w:rsidRDefault="007C3BEB" w:rsidP="00AB1CAF">
      <w:pPr>
        <w:spacing w:after="0" w:line="240" w:lineRule="auto"/>
        <w:jc w:val="center"/>
        <w:rPr>
          <w:rFonts w:ascii="Times New Roman" w:hAnsi="Times New Roman" w:cs="Times New Roman"/>
          <w:b/>
          <w:sz w:val="24"/>
          <w:szCs w:val="24"/>
        </w:rPr>
      </w:pPr>
      <w:r w:rsidRPr="00AB1CAF">
        <w:rPr>
          <w:rFonts w:ascii="Times New Roman" w:hAnsi="Times New Roman" w:cs="Times New Roman"/>
          <w:b/>
          <w:sz w:val="24"/>
          <w:szCs w:val="24"/>
        </w:rPr>
        <w:t>Логопедические занятия</w:t>
      </w:r>
    </w:p>
    <w:p w:rsidR="007C3BEB" w:rsidRPr="00AB1CAF" w:rsidRDefault="007C3BEB" w:rsidP="00AB1CAF">
      <w:pPr>
        <w:pStyle w:val="af2"/>
        <w:shd w:val="clear" w:color="auto" w:fill="FFFFFF"/>
        <w:spacing w:line="240" w:lineRule="auto"/>
        <w:ind w:left="0" w:firstLine="709"/>
        <w:jc w:val="both"/>
      </w:pPr>
      <w:r w:rsidRPr="00AB1CAF">
        <w:rPr>
          <w:b/>
          <w:caps w:val="0"/>
        </w:rPr>
        <w:t xml:space="preserve">Цель </w:t>
      </w:r>
      <w:r w:rsidRPr="00AB1CAF">
        <w:rPr>
          <w:caps w:val="0"/>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AB1CAF">
        <w:t xml:space="preserve">. </w:t>
      </w:r>
    </w:p>
    <w:p w:rsidR="007C3BEB" w:rsidRPr="00AB1CAF" w:rsidRDefault="007C3BEB" w:rsidP="00AB1CAF">
      <w:pPr>
        <w:pStyle w:val="af2"/>
        <w:shd w:val="clear" w:color="auto" w:fill="FFFFFF"/>
        <w:spacing w:line="240" w:lineRule="auto"/>
        <w:ind w:left="0" w:firstLine="709"/>
        <w:jc w:val="both"/>
      </w:pPr>
      <w:r w:rsidRPr="00AB1CAF">
        <w:rPr>
          <w:caps w:val="0"/>
        </w:rPr>
        <w:t xml:space="preserve">Основными </w:t>
      </w:r>
      <w:r w:rsidRPr="00AB1CAF">
        <w:rPr>
          <w:b/>
          <w:caps w:val="0"/>
        </w:rPr>
        <w:t>направлениями</w:t>
      </w:r>
      <w:r w:rsidRPr="00AB1CAF">
        <w:rPr>
          <w:caps w:val="0"/>
        </w:rPr>
        <w:t xml:space="preserve"> логопедической работы является</w:t>
      </w:r>
      <w:r w:rsidRPr="00AB1CAF">
        <w:t>:</w:t>
      </w:r>
    </w:p>
    <w:p w:rsidR="007C3BEB" w:rsidRPr="00AB1CAF" w:rsidRDefault="007C3BEB" w:rsidP="00AB1CAF">
      <w:pPr>
        <w:pStyle w:val="af2"/>
        <w:shd w:val="clear" w:color="auto" w:fill="FFFFFF"/>
        <w:spacing w:line="240" w:lineRule="auto"/>
        <w:ind w:left="0" w:firstLine="709"/>
        <w:jc w:val="both"/>
      </w:pPr>
      <w:r w:rsidRPr="00AB1CAF">
        <w:rPr>
          <w:b/>
          <w:caps w:val="0"/>
        </w:rPr>
        <w:t>диагностика и коррекция звукопроизношения</w:t>
      </w:r>
      <w:r w:rsidRPr="00AB1CAF">
        <w:rPr>
          <w:caps w:val="0"/>
        </w:rPr>
        <w:t xml:space="preserve"> (постановка, автоматизация и дифференциация звуков речи);</w:t>
      </w:r>
      <w:r w:rsidRPr="00AB1CAF">
        <w:t xml:space="preserve"> </w:t>
      </w:r>
    </w:p>
    <w:p w:rsidR="007C3BEB" w:rsidRPr="00AB1CAF" w:rsidRDefault="007C3BEB" w:rsidP="00AB1CAF">
      <w:pPr>
        <w:pStyle w:val="af2"/>
        <w:shd w:val="clear" w:color="auto" w:fill="FFFFFF"/>
        <w:spacing w:line="240" w:lineRule="auto"/>
        <w:ind w:left="0" w:firstLine="709"/>
        <w:jc w:val="both"/>
      </w:pPr>
      <w:r w:rsidRPr="00AB1CAF">
        <w:rPr>
          <w:b/>
          <w:caps w:val="0"/>
        </w:rPr>
        <w:t>диагностика и коррекция лексической стороны речи (</w:t>
      </w:r>
      <w:r w:rsidRPr="00AB1CAF">
        <w:rPr>
          <w:caps w:val="0"/>
        </w:rPr>
        <w:t>обогащение словаря, его расширение и уточнение)</w:t>
      </w:r>
      <w:r w:rsidRPr="00AB1CAF">
        <w:t>;</w:t>
      </w:r>
    </w:p>
    <w:p w:rsidR="007C3BEB" w:rsidRPr="00AB1CAF" w:rsidRDefault="007C3BEB" w:rsidP="00AB1CAF">
      <w:pPr>
        <w:pStyle w:val="af2"/>
        <w:shd w:val="clear" w:color="auto" w:fill="FFFFFF"/>
        <w:spacing w:line="240" w:lineRule="auto"/>
        <w:ind w:left="0" w:firstLine="709"/>
        <w:jc w:val="both"/>
      </w:pPr>
      <w:r w:rsidRPr="00AB1CAF">
        <w:rPr>
          <w:b/>
          <w:caps w:val="0"/>
        </w:rPr>
        <w:t>диагностика и коррекция грамматического строя речи</w:t>
      </w:r>
      <w:r w:rsidRPr="00AB1CAF">
        <w:rPr>
          <w:caps w:val="0"/>
        </w:rPr>
        <w:t xml:space="preserve"> (синтаксической структуры речевых высказываний, словоизменения и словообразования);</w:t>
      </w:r>
    </w:p>
    <w:p w:rsidR="007C3BEB" w:rsidRPr="00AB1CAF" w:rsidRDefault="007C3BEB" w:rsidP="00AB1CAF">
      <w:pPr>
        <w:pStyle w:val="af2"/>
        <w:shd w:val="clear" w:color="auto" w:fill="FFFFFF"/>
        <w:spacing w:line="240" w:lineRule="auto"/>
        <w:ind w:left="0" w:firstLine="709"/>
        <w:jc w:val="both"/>
        <w:rPr>
          <w:caps w:val="0"/>
        </w:rPr>
      </w:pPr>
      <w:r w:rsidRPr="00AB1CAF">
        <w:rPr>
          <w:b/>
          <w:caps w:val="0"/>
        </w:rPr>
        <w:t xml:space="preserve">коррекция диалогической и формирование монологической форм речи, развитие коммуникативной функции речи </w:t>
      </w:r>
      <w:r w:rsidRPr="00AB1CAF">
        <w:rPr>
          <w:caps w:val="0"/>
        </w:rPr>
        <w:t>(развитие навыков диалогической и монологической речи, формирование связной речи, повышение речевой мотивации, обогащение речевого опыта);</w:t>
      </w:r>
    </w:p>
    <w:p w:rsidR="007C3BEB" w:rsidRPr="00AB1CAF" w:rsidRDefault="007C3BEB" w:rsidP="00AB1CAF">
      <w:pPr>
        <w:pStyle w:val="af2"/>
        <w:shd w:val="clear" w:color="auto" w:fill="FFFFFF"/>
        <w:spacing w:line="240" w:lineRule="auto"/>
        <w:ind w:left="0" w:firstLine="709"/>
        <w:jc w:val="both"/>
      </w:pPr>
      <w:r w:rsidRPr="00AB1CAF">
        <w:rPr>
          <w:b/>
          <w:caps w:val="0"/>
        </w:rPr>
        <w:t>коррекция нарушений чтения и письма</w:t>
      </w:r>
      <w:r w:rsidRPr="00AB1CAF">
        <w:t xml:space="preserve">; </w:t>
      </w:r>
    </w:p>
    <w:p w:rsidR="007C3BEB" w:rsidRPr="00AB1CAF" w:rsidRDefault="007C3BEB" w:rsidP="00AB1CAF">
      <w:pPr>
        <w:pStyle w:val="af2"/>
        <w:shd w:val="clear" w:color="auto" w:fill="FFFFFF"/>
        <w:spacing w:line="240" w:lineRule="auto"/>
        <w:ind w:left="0" w:firstLine="709"/>
        <w:jc w:val="both"/>
      </w:pPr>
      <w:r w:rsidRPr="00AB1CAF">
        <w:rPr>
          <w:b/>
          <w:caps w:val="0"/>
        </w:rPr>
        <w:t>расширение представлений об окружающей действительности</w:t>
      </w:r>
      <w:r w:rsidRPr="00AB1CAF">
        <w:t xml:space="preserve">; </w:t>
      </w:r>
    </w:p>
    <w:p w:rsidR="007C3BEB" w:rsidRPr="00AB1CAF" w:rsidRDefault="007C3BEB" w:rsidP="00AB1CAF">
      <w:pPr>
        <w:pStyle w:val="af2"/>
        <w:shd w:val="clear" w:color="auto" w:fill="FFFFFF"/>
        <w:spacing w:line="240" w:lineRule="auto"/>
        <w:ind w:left="0" w:firstLine="709"/>
        <w:jc w:val="both"/>
      </w:pPr>
      <w:r w:rsidRPr="00AB1CAF">
        <w:rPr>
          <w:b/>
          <w:caps w:val="0"/>
        </w:rPr>
        <w:t>развитие познавательной сферы</w:t>
      </w:r>
      <w:r w:rsidRPr="00AB1CAF">
        <w:rPr>
          <w:caps w:val="0"/>
        </w:rPr>
        <w:t xml:space="preserve"> (мышления, памяти, внимания и др. познавательных процессов)</w:t>
      </w:r>
      <w:r w:rsidRPr="00AB1CAF">
        <w:t>.</w:t>
      </w:r>
    </w:p>
    <w:p w:rsidR="007C3BEB" w:rsidRPr="00AB1CAF" w:rsidRDefault="007C3BEB" w:rsidP="00AB1CAF">
      <w:pPr>
        <w:pStyle w:val="Default"/>
        <w:jc w:val="center"/>
        <w:rPr>
          <w:b/>
          <w:color w:val="auto"/>
        </w:rPr>
      </w:pPr>
      <w:r w:rsidRPr="00AB1CAF">
        <w:rPr>
          <w:b/>
          <w:color w:val="auto"/>
        </w:rPr>
        <w:t>Психокоррекционные занятия</w:t>
      </w:r>
    </w:p>
    <w:p w:rsidR="007C3BEB" w:rsidRPr="00AB1CAF" w:rsidRDefault="007C3BEB" w:rsidP="00AB1CAF">
      <w:pPr>
        <w:pStyle w:val="Default"/>
        <w:ind w:firstLine="720"/>
        <w:jc w:val="both"/>
        <w:rPr>
          <w:color w:val="auto"/>
        </w:rPr>
      </w:pPr>
      <w:r w:rsidRPr="00AB1CAF">
        <w:rPr>
          <w:b/>
          <w:color w:val="auto"/>
        </w:rPr>
        <w:t xml:space="preserve">Цель </w:t>
      </w:r>
      <w:r w:rsidRPr="00AB1CAF">
        <w:rPr>
          <w:color w:val="auto"/>
        </w:rPr>
        <w:t xml:space="preserve">психокорреционных занятий заключается в применении разных форм взаимодействия с </w:t>
      </w:r>
      <w:proofErr w:type="gramStart"/>
      <w:r w:rsidRPr="00AB1CAF">
        <w:rPr>
          <w:color w:val="auto"/>
        </w:rPr>
        <w:t>обучающимися</w:t>
      </w:r>
      <w:proofErr w:type="gramEnd"/>
      <w:r w:rsidRPr="00AB1CAF">
        <w:rPr>
          <w:color w:val="auto"/>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w:t>
      </w:r>
    </w:p>
    <w:p w:rsidR="007C3BEB" w:rsidRPr="00AB1CAF" w:rsidRDefault="007C3BEB" w:rsidP="00AB1CAF">
      <w:pPr>
        <w:pStyle w:val="Default"/>
        <w:ind w:firstLine="720"/>
        <w:jc w:val="both"/>
        <w:rPr>
          <w:color w:val="auto"/>
        </w:rPr>
      </w:pPr>
      <w:r w:rsidRPr="00AB1CAF">
        <w:rPr>
          <w:color w:val="auto"/>
        </w:rPr>
        <w:t xml:space="preserve">Основные </w:t>
      </w:r>
      <w:r w:rsidRPr="00AB1CAF">
        <w:rPr>
          <w:b/>
          <w:color w:val="auto"/>
        </w:rPr>
        <w:t>направления</w:t>
      </w:r>
      <w:r w:rsidRPr="00AB1CAF">
        <w:rPr>
          <w:color w:val="auto"/>
        </w:rPr>
        <w:t xml:space="preserve"> работы: </w:t>
      </w:r>
    </w:p>
    <w:p w:rsidR="007C3BEB" w:rsidRPr="00AB1CAF" w:rsidRDefault="007C3BEB" w:rsidP="00AB1CAF">
      <w:pPr>
        <w:pStyle w:val="Default"/>
        <w:ind w:firstLine="720"/>
        <w:jc w:val="both"/>
        <w:rPr>
          <w:color w:val="auto"/>
        </w:rPr>
      </w:pPr>
      <w:r w:rsidRPr="00AB1CAF">
        <w:rPr>
          <w:b/>
          <w:color w:val="auto"/>
        </w:rPr>
        <w:t xml:space="preserve">диагностика и развитие познавательной </w:t>
      </w:r>
      <w:proofErr w:type="gramStart"/>
      <w:r w:rsidRPr="00AB1CAF">
        <w:rPr>
          <w:b/>
          <w:color w:val="auto"/>
        </w:rPr>
        <w:t>сферы</w:t>
      </w:r>
      <w:proofErr w:type="gramEnd"/>
      <w:r w:rsidRPr="00AB1CAF">
        <w:rPr>
          <w:b/>
          <w:color w:val="auto"/>
        </w:rPr>
        <w:t xml:space="preserve"> </w:t>
      </w:r>
      <w:r w:rsidRPr="00AB1CAF">
        <w:rPr>
          <w:b/>
        </w:rPr>
        <w:t>и целенаправленное формирование высших психических функций</w:t>
      </w:r>
      <w:r w:rsidRPr="00AB1CAF">
        <w:rPr>
          <w:color w:val="auto"/>
        </w:rPr>
        <w:t xml:space="preserve"> (формирование учебной мотивации, </w:t>
      </w:r>
      <w:r w:rsidRPr="00AB1CAF">
        <w:rPr>
          <w:color w:val="auto"/>
        </w:rPr>
        <w:lastRenderedPageBreak/>
        <w:t xml:space="preserve">активизация сенсорно-перцептивной, мнемической и мыслительной деятельности, </w:t>
      </w:r>
      <w:r w:rsidRPr="00AB1CAF">
        <w:rPr>
          <w:rStyle w:val="submenu-table"/>
          <w:bCs/>
          <w:iCs/>
        </w:rPr>
        <w:t>развития пространственно-временных представлений</w:t>
      </w:r>
      <w:r w:rsidRPr="00AB1CAF">
        <w:rPr>
          <w:color w:val="auto"/>
        </w:rPr>
        <w:t xml:space="preserve">); </w:t>
      </w:r>
    </w:p>
    <w:p w:rsidR="007C3BEB" w:rsidRPr="00AB1CAF" w:rsidRDefault="007C3BEB" w:rsidP="00AB1CAF">
      <w:pPr>
        <w:pStyle w:val="Default"/>
        <w:ind w:firstLine="720"/>
        <w:jc w:val="both"/>
        <w:rPr>
          <w:color w:val="auto"/>
        </w:rPr>
      </w:pPr>
      <w:r w:rsidRPr="00AB1CAF">
        <w:rPr>
          <w:b/>
          <w:color w:val="auto"/>
        </w:rPr>
        <w:t xml:space="preserve">диагностика и развитие эмоционально-личностной сферы </w:t>
      </w:r>
      <w:r w:rsidRPr="00AB1CAF">
        <w:rPr>
          <w:b/>
        </w:rPr>
        <w:t>и коррекция ее недостатков</w:t>
      </w:r>
      <w:r w:rsidRPr="00AB1CAF">
        <w:rPr>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AB1CAF">
        <w:t>создание ситуации успешной деятельности</w:t>
      </w:r>
      <w:r w:rsidRPr="00AB1CAF">
        <w:rPr>
          <w:color w:val="auto"/>
        </w:rPr>
        <w:t xml:space="preserve">); </w:t>
      </w:r>
    </w:p>
    <w:p w:rsidR="007C3BEB" w:rsidRPr="00AB1CAF" w:rsidRDefault="007C3BEB" w:rsidP="00AB1CAF">
      <w:pPr>
        <w:pStyle w:val="Default"/>
        <w:ind w:firstLine="720"/>
        <w:jc w:val="both"/>
        <w:rPr>
          <w:color w:val="auto"/>
        </w:rPr>
      </w:pPr>
      <w:r w:rsidRPr="00AB1CAF">
        <w:rPr>
          <w:b/>
          <w:color w:val="auto"/>
        </w:rPr>
        <w:t>диагностика и развитие коммуникативной сферы</w:t>
      </w:r>
      <w:r w:rsidRPr="00AB1CAF">
        <w:rPr>
          <w:color w:val="auto"/>
        </w:rPr>
        <w:t xml:space="preserve"> </w:t>
      </w:r>
      <w:r w:rsidRPr="00AB1CAF">
        <w:rPr>
          <w:b/>
          <w:color w:val="auto"/>
        </w:rPr>
        <w:t>и социальная интеграции</w:t>
      </w:r>
      <w:r w:rsidRPr="00AB1CAF">
        <w:rPr>
          <w:color w:val="auto"/>
        </w:rPr>
        <w:t xml:space="preserve"> (развитие способности к эмпатии, сопереживанию); </w:t>
      </w:r>
    </w:p>
    <w:p w:rsidR="007C3BEB" w:rsidRPr="00AB1CAF" w:rsidRDefault="007C3BEB" w:rsidP="00AB1CAF">
      <w:pPr>
        <w:pStyle w:val="Default"/>
        <w:ind w:firstLine="720"/>
        <w:jc w:val="both"/>
        <w:rPr>
          <w:color w:val="auto"/>
        </w:rPr>
      </w:pPr>
      <w:r w:rsidRPr="00AB1CAF">
        <w:rPr>
          <w:b/>
          <w:color w:val="auto"/>
        </w:rPr>
        <w:t>формирование продуктивных видов взаимодействия с окружающими</w:t>
      </w:r>
      <w:r w:rsidRPr="00AB1CAF">
        <w:rPr>
          <w:color w:val="auto"/>
        </w:rPr>
        <w:t xml:space="preserve"> (в семье, классе), </w:t>
      </w:r>
      <w:r w:rsidRPr="00AB1CAF">
        <w:rPr>
          <w:b/>
          <w:color w:val="auto"/>
        </w:rPr>
        <w:t xml:space="preserve">повышение социального статуса обучающегося в коллективе, формирование и развитие навыков социального  поведения </w:t>
      </w:r>
      <w:r w:rsidRPr="00AB1CAF">
        <w:rPr>
          <w:color w:val="auto"/>
        </w:rPr>
        <w:t>(</w:t>
      </w:r>
      <w:r w:rsidRPr="00AB1CAF">
        <w:t>формирование правил и норм поведения в группе, адекватное понимание социальных ролей в значимых ситуациях</w:t>
      </w:r>
      <w:r w:rsidRPr="00AB1CAF">
        <w:rPr>
          <w:color w:val="auto"/>
        </w:rPr>
        <w:t xml:space="preserve">); </w:t>
      </w:r>
    </w:p>
    <w:p w:rsidR="007C3BEB" w:rsidRPr="00AB1CAF" w:rsidRDefault="007C3BEB" w:rsidP="00AB1CAF">
      <w:pPr>
        <w:pStyle w:val="Default"/>
        <w:ind w:firstLine="720"/>
        <w:jc w:val="both"/>
        <w:rPr>
          <w:b/>
        </w:rPr>
      </w:pPr>
      <w:r w:rsidRPr="00AB1CAF">
        <w:rPr>
          <w:b/>
        </w:rPr>
        <w:t xml:space="preserve">формирование произвольной регуляции деятельности и поведения </w:t>
      </w:r>
      <w:r w:rsidRPr="00AB1CAF">
        <w:t>(развитие произвольной регуляции деятельности и поведения, формирование способности к планированию и контролю)</w:t>
      </w:r>
      <w:r w:rsidRPr="00AB1CAF">
        <w:rPr>
          <w:b/>
        </w:rPr>
        <w:t>.</w:t>
      </w:r>
    </w:p>
    <w:p w:rsidR="007C3BEB" w:rsidRPr="00AB1CAF" w:rsidRDefault="007C3BEB" w:rsidP="00AB1CAF">
      <w:pPr>
        <w:autoSpaceDE w:val="0"/>
        <w:spacing w:after="0" w:line="240" w:lineRule="auto"/>
        <w:jc w:val="center"/>
        <w:rPr>
          <w:rFonts w:ascii="Times New Roman" w:hAnsi="Times New Roman" w:cs="Times New Roman"/>
          <w:b/>
          <w:sz w:val="24"/>
          <w:szCs w:val="24"/>
        </w:rPr>
      </w:pPr>
      <w:r w:rsidRPr="00AB1CAF">
        <w:rPr>
          <w:rFonts w:ascii="Times New Roman" w:eastAsia="Times New Roman" w:hAnsi="Times New Roman" w:cs="Times New Roman"/>
          <w:b/>
          <w:bCs/>
          <w:i/>
          <w:sz w:val="24"/>
          <w:szCs w:val="24"/>
        </w:rPr>
        <w:t>Коррекционный курс</w:t>
      </w:r>
      <w:r w:rsidRPr="00AB1CAF">
        <w:rPr>
          <w:rFonts w:ascii="Times New Roman" w:eastAsia="Times New Roman" w:hAnsi="Times New Roman" w:cs="Times New Roman"/>
          <w:b/>
          <w:bCs/>
          <w:sz w:val="24"/>
          <w:szCs w:val="24"/>
        </w:rPr>
        <w:t xml:space="preserve"> </w:t>
      </w:r>
      <w:r w:rsidRPr="00AB1CAF">
        <w:rPr>
          <w:rFonts w:ascii="Times New Roman" w:hAnsi="Times New Roman" w:cs="Times New Roman"/>
          <w:sz w:val="24"/>
          <w:szCs w:val="24"/>
        </w:rPr>
        <w:t>«</w:t>
      </w:r>
      <w:r w:rsidRPr="00AB1CAF">
        <w:rPr>
          <w:rFonts w:ascii="Times New Roman" w:hAnsi="Times New Roman" w:cs="Times New Roman"/>
          <w:b/>
          <w:i/>
          <w:sz w:val="24"/>
          <w:szCs w:val="24"/>
        </w:rPr>
        <w:t>Ритмика</w:t>
      </w:r>
      <w:r w:rsidRPr="00AB1CAF">
        <w:rPr>
          <w:rFonts w:ascii="Times New Roman" w:hAnsi="Times New Roman" w:cs="Times New Roman"/>
          <w:b/>
          <w:sz w:val="24"/>
          <w:szCs w:val="24"/>
        </w:rPr>
        <w:t>»</w:t>
      </w:r>
    </w:p>
    <w:p w:rsidR="007C3BEB" w:rsidRPr="00AB1CAF" w:rsidRDefault="007C3BEB" w:rsidP="00AB1CAF">
      <w:pPr>
        <w:tabs>
          <w:tab w:val="num" w:pos="720"/>
          <w:tab w:val="left" w:pos="1080"/>
        </w:tabs>
        <w:spacing w:after="0" w:line="240" w:lineRule="auto"/>
        <w:ind w:firstLine="720"/>
        <w:jc w:val="both"/>
        <w:rPr>
          <w:rFonts w:ascii="Times New Roman" w:hAnsi="Times New Roman" w:cs="Times New Roman"/>
          <w:kern w:val="2"/>
          <w:sz w:val="24"/>
          <w:szCs w:val="24"/>
        </w:rPr>
      </w:pPr>
      <w:r w:rsidRPr="00AB1CAF">
        <w:rPr>
          <w:rFonts w:ascii="Times New Roman" w:hAnsi="Times New Roman" w:cs="Times New Roman"/>
          <w:b/>
          <w:kern w:val="2"/>
          <w:sz w:val="24"/>
          <w:szCs w:val="24"/>
        </w:rPr>
        <w:t xml:space="preserve">Целью </w:t>
      </w:r>
      <w:r w:rsidRPr="00AB1CAF">
        <w:rPr>
          <w:rFonts w:ascii="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7C3BEB" w:rsidRPr="00AB1CAF" w:rsidRDefault="007C3BEB" w:rsidP="00AB1CAF">
      <w:pPr>
        <w:tabs>
          <w:tab w:val="num" w:pos="720"/>
          <w:tab w:val="left" w:pos="1080"/>
        </w:tabs>
        <w:spacing w:after="0" w:line="240" w:lineRule="auto"/>
        <w:ind w:firstLine="720"/>
        <w:jc w:val="both"/>
        <w:rPr>
          <w:rFonts w:ascii="Times New Roman" w:hAnsi="Times New Roman" w:cs="Times New Roman"/>
          <w:kern w:val="2"/>
          <w:sz w:val="24"/>
          <w:szCs w:val="24"/>
        </w:rPr>
      </w:pPr>
      <w:r w:rsidRPr="00AB1CAF">
        <w:rPr>
          <w:rFonts w:ascii="Times New Roman" w:hAnsi="Times New Roman" w:cs="Times New Roman"/>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AB1CAF">
        <w:rPr>
          <w:rFonts w:ascii="Times New Roman" w:hAnsi="Times New Roman" w:cs="Times New Roman"/>
          <w:kern w:val="2"/>
          <w:sz w:val="24"/>
          <w:szCs w:val="24"/>
        </w:rPr>
        <w:t xml:space="preserve">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AB1CAF">
        <w:rPr>
          <w:rFonts w:ascii="Times New Roman" w:hAnsi="Times New Roman" w:cs="Times New Roman"/>
          <w:kern w:val="2"/>
          <w:sz w:val="24"/>
          <w:szCs w:val="24"/>
        </w:rPr>
        <w:t>у</w:t>
      </w:r>
      <w:proofErr w:type="gramEnd"/>
      <w:r w:rsidRPr="00AB1CAF">
        <w:rPr>
          <w:rFonts w:ascii="Times New Roman" w:hAnsi="Times New Roman" w:cs="Times New Roman"/>
          <w:kern w:val="2"/>
          <w:sz w:val="24"/>
          <w:szCs w:val="24"/>
        </w:rPr>
        <w:t xml:space="preserve"> обучающихся.</w:t>
      </w:r>
    </w:p>
    <w:p w:rsidR="007C3BEB" w:rsidRPr="00AB1CAF" w:rsidRDefault="007C3BEB" w:rsidP="00AB1CAF">
      <w:pPr>
        <w:pStyle w:val="a5"/>
        <w:spacing w:before="0" w:after="0" w:line="240" w:lineRule="auto"/>
        <w:ind w:firstLine="720"/>
        <w:jc w:val="both"/>
      </w:pPr>
      <w:r w:rsidRPr="00AB1CAF">
        <w:t xml:space="preserve">Основные </w:t>
      </w:r>
      <w:r w:rsidRPr="00AB1CAF">
        <w:rPr>
          <w:b/>
        </w:rPr>
        <w:t xml:space="preserve">направления </w:t>
      </w:r>
      <w:r w:rsidRPr="00AB1CAF">
        <w:t>работы по ритмике:</w:t>
      </w:r>
    </w:p>
    <w:p w:rsidR="007C3BEB" w:rsidRPr="00AB1CAF" w:rsidRDefault="007C3BEB" w:rsidP="00AB1CAF">
      <w:pPr>
        <w:pStyle w:val="a5"/>
        <w:spacing w:before="0" w:after="0" w:line="240" w:lineRule="auto"/>
        <w:ind w:firstLine="720"/>
        <w:jc w:val="both"/>
      </w:pPr>
      <w:r w:rsidRPr="00AB1CAF">
        <w:rPr>
          <w:b/>
        </w:rPr>
        <w:t>восприятие музыки</w:t>
      </w:r>
      <w:r w:rsidRPr="00AB1CAF">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7C3BEB" w:rsidRPr="00AB1CAF" w:rsidRDefault="007C3BEB" w:rsidP="00AB1CAF">
      <w:pPr>
        <w:pStyle w:val="a5"/>
        <w:spacing w:before="0" w:after="0" w:line="240" w:lineRule="auto"/>
        <w:ind w:firstLine="720"/>
        <w:jc w:val="both"/>
      </w:pPr>
      <w:proofErr w:type="gramStart"/>
      <w:r w:rsidRPr="00AB1CAF">
        <w:rPr>
          <w:b/>
        </w:rPr>
        <w:t xml:space="preserve">упражнения на ориентировку в пространстве: </w:t>
      </w:r>
      <w:r w:rsidRPr="00AB1CAF">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sidRPr="00AB1CAF">
        <w:t xml:space="preserve"> повороты;</w:t>
      </w:r>
    </w:p>
    <w:p w:rsidR="007C3BEB" w:rsidRPr="00AB1CAF" w:rsidRDefault="007C3BEB" w:rsidP="00AB1CAF">
      <w:pPr>
        <w:pStyle w:val="a5"/>
        <w:spacing w:before="0" w:after="0" w:line="240" w:lineRule="auto"/>
        <w:ind w:firstLine="720"/>
        <w:jc w:val="both"/>
      </w:pPr>
      <w:r w:rsidRPr="00AB1CAF">
        <w:rPr>
          <w:b/>
        </w:rPr>
        <w:t>ритмико-гимнастические упражнения:</w:t>
      </w:r>
      <w:r w:rsidRPr="00AB1CAF">
        <w:t xml:space="preserve"> </w:t>
      </w:r>
      <w:r w:rsidRPr="00AB1CAF">
        <w:rPr>
          <w:kern w:val="2"/>
        </w:rPr>
        <w:t>о</w:t>
      </w:r>
      <w:r w:rsidRPr="00AB1CAF">
        <w:rPr>
          <w:iCs/>
        </w:rPr>
        <w:t>бщеразвивающие упражнения, упражнения на координацию движений, упражнение на расслабление мышц</w:t>
      </w:r>
      <w:r w:rsidRPr="00AB1CAF">
        <w:t xml:space="preserve">; </w:t>
      </w:r>
    </w:p>
    <w:p w:rsidR="007C3BEB" w:rsidRPr="00AB1CAF" w:rsidRDefault="007C3BEB" w:rsidP="00AB1CAF">
      <w:pPr>
        <w:pStyle w:val="a5"/>
        <w:spacing w:before="0" w:after="0" w:line="240" w:lineRule="auto"/>
        <w:ind w:firstLine="720"/>
        <w:jc w:val="both"/>
      </w:pPr>
      <w:proofErr w:type="gramStart"/>
      <w:r w:rsidRPr="00AB1CAF">
        <w:rPr>
          <w:b/>
        </w:rPr>
        <w:t xml:space="preserve">упражнения с детскими музыкальными инструментами: </w:t>
      </w:r>
      <w:r w:rsidRPr="00AB1CAF">
        <w:t xml:space="preserve">игра на элементарных музыкальных инструментах (погремушка, металлофон, бубен, ксилофон, барабан, румба, маракас, треугольник, тарелки и др.); </w:t>
      </w:r>
      <w:proofErr w:type="gramEnd"/>
    </w:p>
    <w:p w:rsidR="007C3BEB" w:rsidRPr="00AB1CAF" w:rsidRDefault="007C3BEB" w:rsidP="00AB1CAF">
      <w:pPr>
        <w:pStyle w:val="a5"/>
        <w:spacing w:before="0" w:after="0" w:line="240" w:lineRule="auto"/>
        <w:ind w:firstLine="720"/>
        <w:jc w:val="both"/>
      </w:pPr>
      <w:r w:rsidRPr="00AB1CAF">
        <w:rPr>
          <w:b/>
        </w:rPr>
        <w:t xml:space="preserve">игры под музыку: </w:t>
      </w:r>
      <w:r w:rsidRPr="00AB1CAF">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roofErr w:type="gramStart"/>
      <w:r w:rsidRPr="00AB1CAF">
        <w:t>,и</w:t>
      </w:r>
      <w:proofErr w:type="gramEnd"/>
      <w:r w:rsidRPr="00AB1CAF">
        <w:t>гры по ориентировке в пространстве;</w:t>
      </w:r>
    </w:p>
    <w:p w:rsidR="007C3BEB" w:rsidRPr="00AB1CAF" w:rsidRDefault="007C3BEB" w:rsidP="00AB1CAF">
      <w:pPr>
        <w:pStyle w:val="a5"/>
        <w:spacing w:before="0" w:after="0" w:line="240" w:lineRule="auto"/>
        <w:ind w:firstLine="720"/>
        <w:jc w:val="both"/>
      </w:pPr>
      <w:r w:rsidRPr="00AB1CAF">
        <w:rPr>
          <w:b/>
        </w:rPr>
        <w:t>танцевальные упражнения</w:t>
      </w:r>
      <w:r w:rsidRPr="00AB1CAF">
        <w:t>: выполнение под музыку элементов танца и пляски, несложных композиций народных, бальных и современных танцев;</w:t>
      </w:r>
    </w:p>
    <w:p w:rsidR="007C3BEB" w:rsidRPr="00AB1CAF" w:rsidRDefault="007C3BEB" w:rsidP="00AB1CAF">
      <w:pPr>
        <w:pStyle w:val="a7"/>
        <w:ind w:firstLine="708"/>
        <w:jc w:val="both"/>
        <w:rPr>
          <w:rFonts w:ascii="Times New Roman" w:hAnsi="Times New Roman" w:cs="Times New Roman"/>
          <w:color w:val="auto"/>
        </w:rPr>
      </w:pPr>
      <w:r w:rsidRPr="00AB1CAF">
        <w:rPr>
          <w:rFonts w:ascii="Times New Roman" w:hAnsi="Times New Roman" w:cs="Times New Roman"/>
          <w:b/>
          <w:color w:val="auto"/>
        </w:rPr>
        <w:t xml:space="preserve">декламация песен под музыку: </w:t>
      </w:r>
      <w:r w:rsidRPr="00AB1CAF">
        <w:rPr>
          <w:rFonts w:ascii="Times New Roman" w:hAnsi="Times New Roman" w:cs="Times New Roman"/>
          <w:color w:val="auto"/>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7C3BEB" w:rsidRPr="00AB1CAF" w:rsidRDefault="007C3BEB" w:rsidP="00AB1CAF">
      <w:pPr>
        <w:pStyle w:val="af2"/>
        <w:shd w:val="clear" w:color="auto" w:fill="FFFFFF"/>
        <w:spacing w:line="240" w:lineRule="auto"/>
        <w:ind w:left="0" w:firstLine="709"/>
        <w:jc w:val="both"/>
        <w:rPr>
          <w:caps w:val="0"/>
        </w:rPr>
      </w:pPr>
      <w:r w:rsidRPr="00AB1CAF">
        <w:rPr>
          <w:caps w:val="0"/>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7C3BEB" w:rsidRPr="00AB1CAF" w:rsidRDefault="007C3BEB" w:rsidP="00AB1CAF">
      <w:pPr>
        <w:pStyle w:val="af2"/>
        <w:shd w:val="clear" w:color="auto" w:fill="FFFFFF"/>
        <w:spacing w:line="240" w:lineRule="auto"/>
        <w:ind w:left="0" w:firstLine="709"/>
        <w:jc w:val="both"/>
        <w:rPr>
          <w:b/>
          <w:bCs/>
          <w:i/>
          <w:iCs/>
        </w:rPr>
      </w:pPr>
      <w:r w:rsidRPr="00AB1CAF">
        <w:rPr>
          <w:caps w:val="0"/>
        </w:rPr>
        <w:lastRenderedPageBreak/>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7C3BEB" w:rsidRPr="00AB1CAF" w:rsidRDefault="007C3BEB" w:rsidP="00AB1CAF">
      <w:pPr>
        <w:pStyle w:val="14TexstOSNOVA1012"/>
        <w:spacing w:line="240" w:lineRule="auto"/>
        <w:ind w:firstLine="0"/>
        <w:jc w:val="center"/>
        <w:outlineLvl w:val="2"/>
        <w:rPr>
          <w:rFonts w:ascii="Times New Roman" w:hAnsi="Times New Roman" w:cs="Times New Roman"/>
          <w:color w:val="auto"/>
          <w:spacing w:val="2"/>
          <w:sz w:val="24"/>
          <w:szCs w:val="24"/>
        </w:rPr>
      </w:pPr>
      <w:bookmarkStart w:id="13" w:name="_Toc415833131"/>
      <w:r w:rsidRPr="00AB1CAF">
        <w:rPr>
          <w:rFonts w:ascii="Times New Roman" w:hAnsi="Times New Roman" w:cs="Times New Roman"/>
          <w:b/>
          <w:color w:val="auto"/>
          <w:spacing w:val="2"/>
          <w:sz w:val="24"/>
          <w:szCs w:val="24"/>
        </w:rPr>
        <w:t>3.2.3. Программа духовно-нравственного развития, воспитания</w:t>
      </w:r>
      <w:bookmarkEnd w:id="13"/>
    </w:p>
    <w:p w:rsidR="007C3BEB" w:rsidRPr="00AB1CAF" w:rsidRDefault="007C3BEB" w:rsidP="00AB1CAF">
      <w:pPr>
        <w:pStyle w:val="ad"/>
        <w:spacing w:after="0" w:line="240" w:lineRule="auto"/>
        <w:ind w:firstLine="709"/>
        <w:jc w:val="both"/>
        <w:rPr>
          <w:rFonts w:ascii="Times New Roman" w:hAnsi="Times New Roman"/>
          <w:sz w:val="24"/>
          <w:szCs w:val="24"/>
        </w:rPr>
      </w:pPr>
      <w:proofErr w:type="gramStart"/>
      <w:r w:rsidRPr="00AB1CAF">
        <w:rPr>
          <w:rFonts w:ascii="Times New Roman" w:hAnsi="Times New Roman"/>
          <w:sz w:val="24"/>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xml:space="preserve">Нормативно-правовой и методологической основой программы духовно-нравственного развития и </w:t>
      </w:r>
      <w:proofErr w:type="gramStart"/>
      <w:r w:rsidRPr="00AB1CAF">
        <w:rPr>
          <w:rFonts w:ascii="Times New Roman" w:eastAsia="Times New Roman" w:hAnsi="Times New Roman" w:cs="Times New Roman"/>
          <w:sz w:val="24"/>
          <w:szCs w:val="24"/>
        </w:rPr>
        <w:t>воспитания</w:t>
      </w:r>
      <w:proofErr w:type="gramEnd"/>
      <w:r w:rsidRPr="00AB1CAF">
        <w:rPr>
          <w:rFonts w:ascii="Times New Roman" w:eastAsia="Times New Roman" w:hAnsi="Times New Roman" w:cs="Times New Roman"/>
          <w:sz w:val="24"/>
          <w:szCs w:val="24"/>
        </w:rPr>
        <w:t xml:space="preserve">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7C3BEB" w:rsidRPr="00AB1CAF" w:rsidRDefault="007C3BEB" w:rsidP="00AB1CAF">
      <w:pPr>
        <w:pStyle w:val="14TexstOSNOVA1012"/>
        <w:spacing w:line="240" w:lineRule="auto"/>
        <w:ind w:firstLine="567"/>
        <w:rPr>
          <w:rFonts w:ascii="Times New Roman" w:hAnsi="Times New Roman" w:cs="Times New Roman"/>
          <w:kern w:val="2"/>
          <w:sz w:val="24"/>
          <w:szCs w:val="24"/>
        </w:rPr>
      </w:pPr>
      <w:r w:rsidRPr="00AB1CAF">
        <w:rPr>
          <w:rFonts w:ascii="Times New Roman" w:hAnsi="Times New Roman" w:cs="Times New Roman"/>
          <w:color w:val="auto"/>
          <w:spacing w:val="2"/>
          <w:sz w:val="24"/>
          <w:szCs w:val="24"/>
        </w:rPr>
        <w:t xml:space="preserve">Программа духовно-нравственного развития </w:t>
      </w:r>
      <w:r w:rsidRPr="00AB1CAF">
        <w:rPr>
          <w:rFonts w:ascii="Times New Roman" w:hAnsi="Times New Roman" w:cs="Times New Roman"/>
          <w:color w:val="auto"/>
          <w:sz w:val="24"/>
          <w:szCs w:val="24"/>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AB1CAF">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7C3BEB" w:rsidRPr="00AB1CAF" w:rsidRDefault="007C3BEB" w:rsidP="00AB1CAF">
      <w:pPr>
        <w:widowControl w:val="0"/>
        <w:overflowPunct w:val="0"/>
        <w:autoSpaceDE w:val="0"/>
        <w:autoSpaceDN w:val="0"/>
        <w:adjustRightInd w:val="0"/>
        <w:spacing w:after="0" w:line="240" w:lineRule="auto"/>
        <w:ind w:firstLine="709"/>
        <w:jc w:val="both"/>
        <w:rPr>
          <w:rFonts w:ascii="Times New Roman" w:hAnsi="Times New Roman" w:cs="Times New Roman"/>
          <w:kern w:val="2"/>
          <w:sz w:val="24"/>
          <w:szCs w:val="24"/>
        </w:rPr>
      </w:pPr>
      <w:r w:rsidRPr="00AB1CAF">
        <w:rPr>
          <w:rFonts w:ascii="Times New Roman" w:hAnsi="Times New Roman" w:cs="Times New Roman"/>
          <w:sz w:val="24"/>
          <w:szCs w:val="24"/>
        </w:rPr>
        <w:t>Целью</w:t>
      </w:r>
      <w:r w:rsidRPr="00AB1CAF">
        <w:rPr>
          <w:rFonts w:ascii="Times New Roman" w:hAnsi="Times New Roman" w:cs="Times New Roman"/>
          <w:b/>
          <w:sz w:val="24"/>
          <w:szCs w:val="24"/>
        </w:rPr>
        <w:t xml:space="preserve"> </w:t>
      </w:r>
      <w:r w:rsidRPr="00AB1CAF">
        <w:rPr>
          <w:rFonts w:ascii="Times New Roman" w:hAnsi="Times New Roman" w:cs="Times New Roman"/>
          <w:sz w:val="24"/>
          <w:szCs w:val="24"/>
        </w:rPr>
        <w:t>духовно</w:t>
      </w:r>
      <w:r w:rsidRPr="00AB1CAF">
        <w:rPr>
          <w:rFonts w:ascii="Times New Roman" w:hAnsi="Times New Roman" w:cs="Times New Roman"/>
          <w:b/>
          <w:sz w:val="24"/>
          <w:szCs w:val="24"/>
        </w:rPr>
        <w:t>-</w:t>
      </w:r>
      <w:r w:rsidRPr="00AB1CAF">
        <w:rPr>
          <w:rFonts w:ascii="Times New Roman" w:hAnsi="Times New Roman" w:cs="Times New Roman"/>
          <w:sz w:val="24"/>
          <w:szCs w:val="24"/>
        </w:rPr>
        <w:t xml:space="preserve">нравственного развития и </w:t>
      </w:r>
      <w:proofErr w:type="gramStart"/>
      <w:r w:rsidRPr="00AB1CAF">
        <w:rPr>
          <w:rFonts w:ascii="Times New Roman" w:hAnsi="Times New Roman" w:cs="Times New Roman"/>
          <w:sz w:val="24"/>
          <w:szCs w:val="24"/>
        </w:rPr>
        <w:t>воспитания</w:t>
      </w:r>
      <w:proofErr w:type="gramEnd"/>
      <w:r w:rsidRPr="00AB1CAF">
        <w:rPr>
          <w:rFonts w:ascii="Times New Roman" w:hAnsi="Times New Roman" w:cs="Times New Roman"/>
          <w:sz w:val="24"/>
          <w:szCs w:val="24"/>
        </w:rPr>
        <w:t xml:space="preserve"> обучающихся с ЗПР на ступени начального общего образования является социально-педагогическая поддержка и </w:t>
      </w:r>
      <w:r w:rsidRPr="00AB1CAF">
        <w:rPr>
          <w:rFonts w:ascii="Times New Roman" w:hAnsi="Times New Roman" w:cs="Times New Roman"/>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7C3BEB" w:rsidRPr="00AB1CAF" w:rsidRDefault="007C3BEB" w:rsidP="00AB1CAF">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Задачи духовно-нравственного развития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ЗПР на ступени начального общего образования:</w:t>
      </w:r>
    </w:p>
    <w:p w:rsidR="007C3BEB" w:rsidRPr="00AB1CAF" w:rsidRDefault="007C3BEB" w:rsidP="00AB1CAF">
      <w:pPr>
        <w:widowControl w:val="0"/>
        <w:overflowPunct w:val="0"/>
        <w:autoSpaceDE w:val="0"/>
        <w:autoSpaceDN w:val="0"/>
        <w:adjustRightInd w:val="0"/>
        <w:spacing w:after="0" w:line="240" w:lineRule="auto"/>
        <w:ind w:firstLine="709"/>
        <w:jc w:val="both"/>
        <w:rPr>
          <w:rFonts w:ascii="Times New Roman" w:hAnsi="Times New Roman" w:cs="Times New Roman"/>
          <w:i/>
          <w:iCs/>
          <w:sz w:val="24"/>
          <w:szCs w:val="24"/>
        </w:rPr>
      </w:pPr>
      <w:r w:rsidRPr="00AB1CAF">
        <w:rPr>
          <w:rFonts w:ascii="Times New Roman" w:hAnsi="Times New Roman" w:cs="Times New Roman"/>
          <w:i/>
          <w:iCs/>
          <w:sz w:val="24"/>
          <w:szCs w:val="24"/>
        </w:rPr>
        <w:t>в области формирования личностной культуры:</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AB1CAF">
        <w:rPr>
          <w:rFonts w:ascii="Times New Roman" w:eastAsia="PMingLiU" w:hAnsi="Times New Roman" w:cs="Times New Roman"/>
          <w:sz w:val="24"/>
          <w:szCs w:val="24"/>
        </w:rPr>
        <w:t>-</w:t>
      </w:r>
      <w:r w:rsidRPr="00AB1CAF">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rsidR="007C3BEB" w:rsidRPr="00AB1CAF" w:rsidRDefault="007C3BEB" w:rsidP="00AB1CAF">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7C3BEB" w:rsidRPr="00AB1CAF" w:rsidRDefault="007C3BEB" w:rsidP="00AB1CAF">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в сознании школьников нравственного смысла учения; </w:t>
      </w:r>
    </w:p>
    <w:p w:rsidR="007C3BEB" w:rsidRPr="00AB1CAF" w:rsidRDefault="007C3BEB" w:rsidP="00AB1CAF">
      <w:pPr>
        <w:widowControl w:val="0"/>
        <w:tabs>
          <w:tab w:val="num" w:pos="72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7C3BEB" w:rsidRPr="00AB1CAF" w:rsidRDefault="007C3BEB" w:rsidP="00AB1CAF">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представлений о базовых общечеловеческих ценностях;</w:t>
      </w:r>
    </w:p>
    <w:p w:rsidR="007C3BEB" w:rsidRPr="00AB1CAF" w:rsidRDefault="007C3BEB" w:rsidP="00AB1CAF">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представлений о базовых национальных, этнических и духовных традициях;</w:t>
      </w:r>
    </w:p>
    <w:p w:rsidR="007C3BEB" w:rsidRPr="00AB1CAF" w:rsidRDefault="007C3BEB" w:rsidP="00AB1CAF">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эстетических потребностей, ценностей и чувств; </w:t>
      </w:r>
    </w:p>
    <w:p w:rsidR="007C3BEB" w:rsidRPr="00AB1CAF" w:rsidRDefault="007C3BEB" w:rsidP="00AB1CAF">
      <w:pPr>
        <w:widowControl w:val="0"/>
        <w:tabs>
          <w:tab w:val="num" w:pos="72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критичности к собственным намерениям, мыслям и поступкам; </w:t>
      </w:r>
    </w:p>
    <w:p w:rsidR="007C3BEB" w:rsidRPr="00AB1CAF" w:rsidRDefault="007C3BEB" w:rsidP="00AB1CAF">
      <w:pPr>
        <w:widowControl w:val="0"/>
        <w:tabs>
          <w:tab w:val="num" w:pos="72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7C3BEB" w:rsidRPr="00AB1CAF" w:rsidRDefault="007C3BEB" w:rsidP="00AB1CAF">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i/>
          <w:iCs/>
          <w:sz w:val="24"/>
          <w:szCs w:val="24"/>
        </w:rPr>
        <w:t>в области формирования социальной культуры:</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основ российской гражданской идентичности – осознание себя как гражданина России; </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lastRenderedPageBreak/>
        <w:t xml:space="preserve">пробуждение чувства гордости за свою Родину, российский народ и историю России; </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осознание своей этнической и национальной принадлежности, воспитание положительного отношения к своему национальному языку и культуре; </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патриотизма и чувства причастности к коллективным делам; </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развитие навыков сотрудничества </w:t>
      </w:r>
      <w:proofErr w:type="gramStart"/>
      <w:r w:rsidRPr="00AB1CAF">
        <w:rPr>
          <w:rFonts w:ascii="Times New Roman" w:hAnsi="Times New Roman" w:cs="Times New Roman"/>
          <w:sz w:val="24"/>
          <w:szCs w:val="24"/>
        </w:rPr>
        <w:t>со</w:t>
      </w:r>
      <w:proofErr w:type="gramEnd"/>
      <w:r w:rsidRPr="00AB1CAF">
        <w:rPr>
          <w:rFonts w:ascii="Times New Roman" w:hAnsi="Times New Roman" w:cs="Times New Roman"/>
          <w:sz w:val="24"/>
          <w:szCs w:val="24"/>
        </w:rPr>
        <w:t xml:space="preserve"> взрослыми и сверстниками в разных социальных ситуациях;</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укрепление доверия к другим людям; </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7C3BEB" w:rsidRPr="00AB1CAF" w:rsidRDefault="007C3BEB" w:rsidP="00AB1CAF">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уважительного отношения к иному мнению, истории и культуре других народов. </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i/>
          <w:iCs/>
          <w:sz w:val="24"/>
          <w:szCs w:val="24"/>
        </w:rPr>
        <w:t>в области формирования семейной культуры:</w:t>
      </w:r>
    </w:p>
    <w:p w:rsidR="007C3BEB" w:rsidRPr="00AB1CAF" w:rsidRDefault="007C3BEB" w:rsidP="00AB1CAF">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отношения к семье как основе российского общества; </w:t>
      </w:r>
    </w:p>
    <w:p w:rsidR="007C3BEB" w:rsidRPr="00AB1CAF" w:rsidRDefault="007C3BEB" w:rsidP="00AB1CAF">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у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уважительного отношения к родителям, осознанного, заботливого отношения к старшим и младшим; </w:t>
      </w:r>
    </w:p>
    <w:p w:rsidR="007C3BEB" w:rsidRPr="00AB1CAF" w:rsidRDefault="007C3BEB" w:rsidP="00AB1CAF">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rsidR="007C3BEB" w:rsidRPr="00AB1CAF" w:rsidRDefault="007C3BEB" w:rsidP="00AB1CAF">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знакомство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культурно-историческими и этническими традициями российской семьи.</w:t>
      </w:r>
    </w:p>
    <w:p w:rsidR="007C3BEB" w:rsidRPr="00AB1CAF" w:rsidRDefault="007C3BEB" w:rsidP="00AB1CAF">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AB1CAF">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7C3BEB" w:rsidRPr="00AB1CAF" w:rsidRDefault="007C3BEB" w:rsidP="00AB1CAF">
      <w:pPr>
        <w:pStyle w:val="14TexstOSNOVA1012"/>
        <w:spacing w:line="240" w:lineRule="auto"/>
        <w:ind w:firstLine="567"/>
        <w:rPr>
          <w:rFonts w:ascii="Times New Roman" w:hAnsi="Times New Roman" w:cs="Times New Roman"/>
          <w:color w:val="auto"/>
          <w:sz w:val="24"/>
          <w:szCs w:val="24"/>
        </w:rPr>
      </w:pPr>
      <w:r w:rsidRPr="00AB1CAF">
        <w:rPr>
          <w:rFonts w:ascii="Times New Roman" w:hAnsi="Times New Roman" w:cs="Times New Roman"/>
          <w:color w:val="auto"/>
          <w:sz w:val="24"/>
          <w:szCs w:val="24"/>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7C3BEB" w:rsidRPr="00AB1CAF" w:rsidRDefault="007C3BEB" w:rsidP="00AB1CAF">
      <w:pPr>
        <w:spacing w:after="0" w:line="240" w:lineRule="auto"/>
        <w:ind w:firstLine="709"/>
        <w:jc w:val="both"/>
        <w:rPr>
          <w:rFonts w:ascii="Times New Roman" w:hAnsi="Times New Roman" w:cs="Times New Roman"/>
          <w:spacing w:val="2"/>
          <w:sz w:val="24"/>
          <w:szCs w:val="24"/>
        </w:rPr>
      </w:pPr>
      <w:r w:rsidRPr="00AB1CAF">
        <w:rPr>
          <w:rFonts w:ascii="Times New Roman" w:hAnsi="Times New Roman" w:cs="Times New Roman"/>
          <w:spacing w:val="2"/>
          <w:sz w:val="24"/>
          <w:szCs w:val="24"/>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pacing w:val="2"/>
          <w:sz w:val="24"/>
          <w:szCs w:val="24"/>
        </w:rPr>
        <w:t xml:space="preserve">воспитание гражданственности, патриотизма, уважения </w:t>
      </w:r>
      <w:r w:rsidRPr="00AB1CAF">
        <w:rPr>
          <w:rFonts w:ascii="Times New Roman" w:hAnsi="Times New Roman" w:cs="Times New Roman"/>
          <w:sz w:val="24"/>
          <w:szCs w:val="24"/>
        </w:rPr>
        <w:t>к правам, свободам и обязанностям человека;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воспитание нравственных чувств и этического сознания;</w:t>
      </w:r>
    </w:p>
    <w:p w:rsidR="007C3BEB" w:rsidRPr="00AB1CAF" w:rsidRDefault="007C3BEB" w:rsidP="00AB1CAF">
      <w:pPr>
        <w:spacing w:after="0" w:line="240" w:lineRule="auto"/>
        <w:ind w:firstLine="709"/>
        <w:jc w:val="both"/>
        <w:rPr>
          <w:rFonts w:ascii="Times New Roman" w:hAnsi="Times New Roman" w:cs="Times New Roman"/>
          <w:iCs/>
          <w:sz w:val="24"/>
          <w:szCs w:val="24"/>
        </w:rPr>
      </w:pPr>
      <w:r w:rsidRPr="00AB1CAF">
        <w:rPr>
          <w:rFonts w:ascii="Times New Roman" w:hAnsi="Times New Roman" w:cs="Times New Roman"/>
          <w:iCs/>
          <w:sz w:val="24"/>
          <w:szCs w:val="24"/>
        </w:rPr>
        <w:t>формирование ценностного отношения к семье, здоровью и здоровому образу жизни;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воспитание трудолюбия, творческого отношения к учению, труду, жизни;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воспитание положительного отношения к природе, окружающей среде (экологическое воспитание);</w:t>
      </w:r>
    </w:p>
    <w:p w:rsidR="007C3BEB" w:rsidRPr="00AB1CAF" w:rsidRDefault="007C3BEB" w:rsidP="00AB1CAF">
      <w:pPr>
        <w:spacing w:after="0" w:line="240" w:lineRule="auto"/>
        <w:ind w:firstLine="709"/>
        <w:jc w:val="both"/>
        <w:rPr>
          <w:rFonts w:ascii="Times New Roman" w:hAnsi="Times New Roman" w:cs="Times New Roman"/>
          <w:kern w:val="22"/>
          <w:sz w:val="24"/>
          <w:szCs w:val="24"/>
        </w:rPr>
      </w:pPr>
      <w:r w:rsidRPr="00AB1CAF">
        <w:rPr>
          <w:rFonts w:ascii="Times New Roman" w:hAnsi="Times New Roman" w:cs="Times New Roman"/>
          <w:spacing w:val="-2"/>
          <w:sz w:val="24"/>
          <w:szCs w:val="24"/>
        </w:rPr>
        <w:t xml:space="preserve">воспитание эмоционально-положительного отношения к </w:t>
      </w:r>
      <w:proofErr w:type="gramStart"/>
      <w:r w:rsidRPr="00AB1CAF">
        <w:rPr>
          <w:rFonts w:ascii="Times New Roman" w:hAnsi="Times New Roman" w:cs="Times New Roman"/>
          <w:spacing w:val="-2"/>
          <w:sz w:val="24"/>
          <w:szCs w:val="24"/>
        </w:rPr>
        <w:t>прекрасному</w:t>
      </w:r>
      <w:proofErr w:type="gramEnd"/>
      <w:r w:rsidRPr="00AB1CAF">
        <w:rPr>
          <w:rFonts w:ascii="Times New Roman" w:hAnsi="Times New Roman" w:cs="Times New Roman"/>
          <w:spacing w:val="-2"/>
          <w:sz w:val="24"/>
          <w:szCs w:val="24"/>
        </w:rPr>
        <w:t>, фор</w:t>
      </w:r>
      <w:r w:rsidRPr="00AB1CAF">
        <w:rPr>
          <w:rFonts w:ascii="Times New Roman" w:hAnsi="Times New Roman" w:cs="Times New Roman"/>
          <w:sz w:val="24"/>
          <w:szCs w:val="24"/>
        </w:rPr>
        <w:t>мирование представлений об эстетических идеалах и ценностях (эстетическое воспитание).</w:t>
      </w:r>
    </w:p>
    <w:p w:rsidR="007C3BEB" w:rsidRPr="00AB1CAF" w:rsidRDefault="007C3BEB" w:rsidP="00AB1CAF">
      <w:pPr>
        <w:spacing w:after="0" w:line="240" w:lineRule="auto"/>
        <w:ind w:firstLine="709"/>
        <w:jc w:val="both"/>
        <w:rPr>
          <w:rFonts w:ascii="Times New Roman" w:hAnsi="Times New Roman" w:cs="Times New Roman"/>
          <w:kern w:val="22"/>
          <w:sz w:val="24"/>
          <w:szCs w:val="24"/>
        </w:rPr>
      </w:pPr>
      <w:r w:rsidRPr="00AB1CAF">
        <w:rPr>
          <w:rFonts w:ascii="Times New Roman" w:hAnsi="Times New Roman" w:cs="Times New Roman"/>
          <w:sz w:val="24"/>
          <w:szCs w:val="24"/>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7C3BEB" w:rsidRPr="00AB1CAF" w:rsidRDefault="007C3BEB" w:rsidP="00AB1CAF">
      <w:pPr>
        <w:spacing w:after="0" w:line="240" w:lineRule="auto"/>
        <w:ind w:firstLine="709"/>
        <w:jc w:val="both"/>
        <w:rPr>
          <w:rFonts w:ascii="Times New Roman" w:hAnsi="Times New Roman" w:cs="Times New Roman"/>
          <w:kern w:val="22"/>
          <w:sz w:val="24"/>
          <w:szCs w:val="24"/>
        </w:rPr>
      </w:pPr>
      <w:r w:rsidRPr="00AB1CAF">
        <w:rPr>
          <w:rFonts w:ascii="Times New Roman" w:hAnsi="Times New Roman" w:cs="Times New Roman"/>
          <w:kern w:val="22"/>
          <w:sz w:val="24"/>
          <w:szCs w:val="24"/>
        </w:rPr>
        <w:t xml:space="preserve">Программа духовно-нравственного развития, воспитания </w:t>
      </w:r>
      <w:proofErr w:type="gramStart"/>
      <w:r w:rsidRPr="00AB1CAF">
        <w:rPr>
          <w:rFonts w:ascii="Times New Roman" w:hAnsi="Times New Roman" w:cs="Times New Roman"/>
          <w:kern w:val="22"/>
          <w:sz w:val="24"/>
          <w:szCs w:val="24"/>
        </w:rPr>
        <w:t>обучающихся</w:t>
      </w:r>
      <w:proofErr w:type="gramEnd"/>
      <w:r w:rsidRPr="00AB1CAF">
        <w:rPr>
          <w:rFonts w:ascii="Times New Roman" w:hAnsi="Times New Roman" w:cs="Times New Roman"/>
          <w:kern w:val="22"/>
          <w:sz w:val="24"/>
          <w:szCs w:val="24"/>
        </w:rPr>
        <w:t xml:space="preserve"> с ЗПР реализуется посредством:</w:t>
      </w:r>
    </w:p>
    <w:p w:rsidR="007C3BEB" w:rsidRPr="00AB1CAF" w:rsidRDefault="007C3BEB" w:rsidP="00AB1CAF">
      <w:pPr>
        <w:pStyle w:val="afb"/>
        <w:ind w:firstLine="709"/>
        <w:jc w:val="both"/>
        <w:rPr>
          <w:rFonts w:ascii="Times New Roman" w:hAnsi="Times New Roman"/>
          <w:sz w:val="24"/>
          <w:szCs w:val="24"/>
        </w:rPr>
      </w:pPr>
      <w:r w:rsidRPr="00AB1CAF">
        <w:rPr>
          <w:rFonts w:ascii="Times New Roman" w:hAnsi="Times New Roman"/>
          <w:i/>
          <w:sz w:val="24"/>
          <w:szCs w:val="24"/>
        </w:rPr>
        <w:t>духовно-нравственного воспитания</w:t>
      </w:r>
      <w:r w:rsidRPr="00AB1CAF">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7C3BEB" w:rsidRPr="00AB1CAF" w:rsidRDefault="007C3BEB" w:rsidP="00AB1CAF">
      <w:pPr>
        <w:pStyle w:val="afb"/>
        <w:ind w:firstLine="709"/>
        <w:jc w:val="both"/>
        <w:rPr>
          <w:rFonts w:ascii="Times New Roman" w:hAnsi="Times New Roman"/>
          <w:sz w:val="24"/>
          <w:szCs w:val="24"/>
        </w:rPr>
      </w:pPr>
      <w:r w:rsidRPr="00AB1CAF">
        <w:rPr>
          <w:rFonts w:ascii="Times New Roman" w:hAnsi="Times New Roman"/>
          <w:i/>
          <w:sz w:val="24"/>
          <w:szCs w:val="24"/>
        </w:rPr>
        <w:t>духовно-нравственного развития</w:t>
      </w:r>
      <w:r w:rsidRPr="00AB1CAF">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w:t>
      </w:r>
      <w:r w:rsidRPr="00AB1CAF">
        <w:rPr>
          <w:rFonts w:ascii="Times New Roman" w:hAnsi="Times New Roman"/>
          <w:sz w:val="24"/>
          <w:szCs w:val="24"/>
        </w:rPr>
        <w:lastRenderedPageBreak/>
        <w:t>традиционных моральных норм и нравственных идеалов отношения к себе, другим людям, обществу, государству, Отечеству, миру в целом.</w:t>
      </w:r>
    </w:p>
    <w:p w:rsidR="007C3BEB" w:rsidRPr="00AB1CAF" w:rsidRDefault="007C3BEB" w:rsidP="00AB1CAF">
      <w:pPr>
        <w:pStyle w:val="14TexstOSNOVA1012"/>
        <w:spacing w:line="240" w:lineRule="auto"/>
        <w:ind w:firstLine="567"/>
        <w:rPr>
          <w:rFonts w:ascii="Times New Roman" w:hAnsi="Times New Roman" w:cs="Times New Roman"/>
          <w:sz w:val="24"/>
          <w:szCs w:val="24"/>
        </w:rPr>
      </w:pPr>
      <w:r w:rsidRPr="00AB1CAF">
        <w:rPr>
          <w:rFonts w:ascii="Times New Roman" w:hAnsi="Times New Roman" w:cs="Times New Roman"/>
          <w:color w:val="auto"/>
          <w:sz w:val="24"/>
          <w:szCs w:val="24"/>
        </w:rPr>
        <w:t>Реализация программы должна проходить в единстве урочной</w:t>
      </w:r>
      <w:r w:rsidRPr="00AB1CAF">
        <w:rPr>
          <w:rFonts w:ascii="Times New Roman" w:hAnsi="Times New Roman" w:cs="Times New Roman"/>
          <w:sz w:val="24"/>
          <w:szCs w:val="24"/>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7C3BEB" w:rsidRPr="00AB1CAF" w:rsidRDefault="007C3BEB" w:rsidP="00AB1CAF">
      <w:pPr>
        <w:spacing w:after="0" w:line="240" w:lineRule="auto"/>
        <w:ind w:firstLine="709"/>
        <w:jc w:val="both"/>
        <w:rPr>
          <w:rFonts w:ascii="Times New Roman" w:eastAsia="Calibri" w:hAnsi="Times New Roman" w:cs="Times New Roman"/>
          <w:sz w:val="24"/>
          <w:szCs w:val="24"/>
        </w:rPr>
      </w:pPr>
      <w:r w:rsidRPr="00AB1CAF">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7C3BEB" w:rsidRPr="00AB1CAF" w:rsidRDefault="007C3BEB" w:rsidP="00AB1CAF">
      <w:pPr>
        <w:spacing w:after="0" w:line="240" w:lineRule="auto"/>
        <w:ind w:firstLine="709"/>
        <w:jc w:val="both"/>
        <w:rPr>
          <w:rFonts w:ascii="Times New Roman" w:eastAsia="Calibri" w:hAnsi="Times New Roman" w:cs="Times New Roman"/>
          <w:sz w:val="24"/>
          <w:szCs w:val="24"/>
        </w:rPr>
      </w:pPr>
      <w:r w:rsidRPr="00AB1CAF">
        <w:rPr>
          <w:rFonts w:ascii="Times New Roman" w:eastAsia="Calibri" w:hAnsi="Times New Roman" w:cs="Times New Roman"/>
          <w:sz w:val="24"/>
          <w:szCs w:val="24"/>
        </w:rPr>
        <w:t xml:space="preserve">в содержании и построении уроков; </w:t>
      </w:r>
    </w:p>
    <w:p w:rsidR="007C3BEB" w:rsidRPr="00AB1CAF" w:rsidRDefault="007C3BEB" w:rsidP="00AB1CAF">
      <w:pPr>
        <w:spacing w:after="0" w:line="240" w:lineRule="auto"/>
        <w:ind w:firstLine="709"/>
        <w:jc w:val="both"/>
        <w:rPr>
          <w:rFonts w:ascii="Times New Roman" w:eastAsia="Calibri" w:hAnsi="Times New Roman" w:cs="Times New Roman"/>
          <w:sz w:val="24"/>
          <w:szCs w:val="24"/>
        </w:rPr>
      </w:pPr>
      <w:r w:rsidRPr="00AB1CAF">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внеучебной деятельности; </w:t>
      </w:r>
    </w:p>
    <w:p w:rsidR="007C3BEB" w:rsidRPr="00AB1CAF" w:rsidRDefault="007C3BEB" w:rsidP="00AB1CAF">
      <w:pPr>
        <w:spacing w:after="0" w:line="240" w:lineRule="auto"/>
        <w:ind w:firstLine="709"/>
        <w:jc w:val="both"/>
        <w:rPr>
          <w:rFonts w:ascii="Times New Roman" w:eastAsia="Calibri" w:hAnsi="Times New Roman" w:cs="Times New Roman"/>
          <w:sz w:val="24"/>
          <w:szCs w:val="24"/>
        </w:rPr>
      </w:pPr>
      <w:r w:rsidRPr="00AB1CAF">
        <w:rPr>
          <w:rFonts w:ascii="Times New Roman" w:eastAsia="Calibri" w:hAnsi="Times New Roman" w:cs="Times New Roman"/>
          <w:sz w:val="24"/>
          <w:szCs w:val="24"/>
        </w:rPr>
        <w:t>в характере общения и сотрудничества взрослого и ребенка;</w:t>
      </w:r>
    </w:p>
    <w:p w:rsidR="007C3BEB" w:rsidRPr="00AB1CAF" w:rsidRDefault="007C3BEB" w:rsidP="00AB1CAF">
      <w:pPr>
        <w:spacing w:after="0" w:line="240" w:lineRule="auto"/>
        <w:ind w:firstLine="709"/>
        <w:jc w:val="both"/>
        <w:rPr>
          <w:rFonts w:ascii="Times New Roman" w:eastAsia="Calibri" w:hAnsi="Times New Roman" w:cs="Times New Roman"/>
          <w:sz w:val="24"/>
          <w:szCs w:val="24"/>
        </w:rPr>
      </w:pPr>
      <w:r w:rsidRPr="00AB1CAF">
        <w:rPr>
          <w:rFonts w:ascii="Times New Roman" w:eastAsia="Calibri" w:hAnsi="Times New Roman" w:cs="Times New Roman"/>
          <w:sz w:val="24"/>
          <w:szCs w:val="24"/>
        </w:rPr>
        <w:t xml:space="preserve">в опыте организации индивидуальной, групповой, коллективной деятельности </w:t>
      </w:r>
      <w:proofErr w:type="gramStart"/>
      <w:r w:rsidRPr="00AB1CAF">
        <w:rPr>
          <w:rFonts w:ascii="Times New Roman" w:eastAsia="Calibri" w:hAnsi="Times New Roman" w:cs="Times New Roman"/>
          <w:sz w:val="24"/>
          <w:szCs w:val="24"/>
        </w:rPr>
        <w:t>обучающихся</w:t>
      </w:r>
      <w:proofErr w:type="gramEnd"/>
      <w:r w:rsidRPr="00AB1CAF">
        <w:rPr>
          <w:rFonts w:ascii="Times New Roman" w:eastAsia="Calibri" w:hAnsi="Times New Roman" w:cs="Times New Roman"/>
          <w:sz w:val="24"/>
          <w:szCs w:val="24"/>
        </w:rPr>
        <w:t>;</w:t>
      </w:r>
    </w:p>
    <w:p w:rsidR="007C3BEB" w:rsidRPr="00AB1CAF" w:rsidRDefault="007C3BEB" w:rsidP="00AB1CAF">
      <w:pPr>
        <w:spacing w:after="0" w:line="240" w:lineRule="auto"/>
        <w:ind w:firstLine="709"/>
        <w:jc w:val="both"/>
        <w:rPr>
          <w:rFonts w:ascii="Times New Roman" w:eastAsia="Calibri" w:hAnsi="Times New Roman" w:cs="Times New Roman"/>
          <w:sz w:val="24"/>
          <w:szCs w:val="24"/>
        </w:rPr>
      </w:pPr>
      <w:r w:rsidRPr="00AB1CAF">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7C3BEB" w:rsidRPr="00AB1CAF" w:rsidRDefault="007C3BEB" w:rsidP="00AB1CAF">
      <w:pPr>
        <w:spacing w:after="0" w:line="240" w:lineRule="auto"/>
        <w:ind w:firstLine="709"/>
        <w:jc w:val="both"/>
        <w:rPr>
          <w:rFonts w:ascii="Times New Roman" w:eastAsia="Calibri" w:hAnsi="Times New Roman" w:cs="Times New Roman"/>
          <w:sz w:val="24"/>
          <w:szCs w:val="24"/>
        </w:rPr>
      </w:pPr>
      <w:r w:rsidRPr="00AB1CAF">
        <w:rPr>
          <w:rFonts w:ascii="Times New Roman" w:eastAsia="Calibri" w:hAnsi="Times New Roman" w:cs="Times New Roman"/>
          <w:sz w:val="24"/>
          <w:szCs w:val="24"/>
        </w:rPr>
        <w:t xml:space="preserve">в личном примере ученикам.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eastAsia="Calibri" w:hAnsi="Times New Roman" w:cs="Times New Roman"/>
          <w:sz w:val="24"/>
          <w:szCs w:val="24"/>
        </w:rPr>
        <w:t xml:space="preserve">Для организации такого пространства и его полноценного функционирования требуются согласованные усилия </w:t>
      </w:r>
      <w:r w:rsidRPr="00AB1CAF">
        <w:rPr>
          <w:rFonts w:ascii="Times New Roman" w:eastAsia="Calibri" w:hAnsi="Times New Roman" w:cs="Times New Roman"/>
          <w:color w:val="000000"/>
          <w:sz w:val="24"/>
          <w:szCs w:val="24"/>
        </w:rPr>
        <w:t>всех социальных субъектов - участников воспитания: семьи, общественн</w:t>
      </w:r>
      <w:r w:rsidRPr="00AB1CAF">
        <w:rPr>
          <w:rFonts w:ascii="Times New Roman" w:eastAsia="Calibri" w:hAnsi="Times New Roman" w:cs="Times New Roman"/>
          <w:sz w:val="24"/>
          <w:szCs w:val="24"/>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7C3BEB" w:rsidRPr="00AB1CAF" w:rsidRDefault="007C3BEB" w:rsidP="00AB1CAF">
      <w:pPr>
        <w:spacing w:after="0" w:line="240" w:lineRule="auto"/>
        <w:ind w:firstLine="709"/>
        <w:jc w:val="both"/>
        <w:rPr>
          <w:rFonts w:ascii="Times New Roman" w:hAnsi="Times New Roman" w:cs="Times New Roman"/>
          <w:kern w:val="2"/>
          <w:sz w:val="24"/>
          <w:szCs w:val="24"/>
        </w:rPr>
      </w:pPr>
      <w:r w:rsidRPr="00AB1CAF">
        <w:rPr>
          <w:rFonts w:ascii="Times New Roman" w:hAnsi="Times New Roman" w:cs="Times New Roman"/>
          <w:kern w:val="2"/>
          <w:sz w:val="24"/>
          <w:szCs w:val="24"/>
        </w:rPr>
        <w:t>Программа должна обеспечивать:</w:t>
      </w:r>
    </w:p>
    <w:p w:rsidR="007C3BEB" w:rsidRPr="00AB1CAF" w:rsidRDefault="007C3BEB" w:rsidP="00AB1CAF">
      <w:pPr>
        <w:spacing w:after="0" w:line="240" w:lineRule="auto"/>
        <w:ind w:firstLine="709"/>
        <w:jc w:val="both"/>
        <w:rPr>
          <w:rFonts w:ascii="Times New Roman" w:hAnsi="Times New Roman" w:cs="Times New Roman"/>
          <w:kern w:val="2"/>
          <w:sz w:val="24"/>
          <w:szCs w:val="24"/>
        </w:rPr>
      </w:pPr>
      <w:r w:rsidRPr="00AB1CAF">
        <w:rPr>
          <w:rFonts w:ascii="Times New Roman" w:hAnsi="Times New Roman" w:cs="Times New Roman"/>
          <w:kern w:val="2"/>
          <w:sz w:val="24"/>
          <w:szCs w:val="24"/>
        </w:rPr>
        <w:t>организацию системы воспитательных мероприятий, позволяющих каждому обучающемуся с ЗПР использовать на практике полученные знания, усвоенные модели и нормы поведения;</w:t>
      </w:r>
    </w:p>
    <w:p w:rsidR="007C3BEB" w:rsidRPr="00AB1CAF" w:rsidRDefault="007C3BEB" w:rsidP="00AB1CAF">
      <w:pPr>
        <w:spacing w:after="0" w:line="240" w:lineRule="auto"/>
        <w:ind w:firstLine="709"/>
        <w:jc w:val="both"/>
        <w:rPr>
          <w:rFonts w:ascii="Times New Roman" w:hAnsi="Times New Roman" w:cs="Times New Roman"/>
          <w:kern w:val="2"/>
          <w:sz w:val="24"/>
          <w:szCs w:val="24"/>
        </w:rPr>
      </w:pPr>
      <w:r w:rsidRPr="00AB1CAF">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7C3BEB" w:rsidRPr="00AB1CAF" w:rsidRDefault="007C3BEB" w:rsidP="00AB1CAF">
      <w:pPr>
        <w:spacing w:after="0" w:line="240" w:lineRule="auto"/>
        <w:ind w:firstLine="709"/>
        <w:jc w:val="both"/>
        <w:rPr>
          <w:rFonts w:ascii="Times New Roman" w:hAnsi="Times New Roman" w:cs="Times New Roman"/>
          <w:kern w:val="2"/>
          <w:sz w:val="24"/>
          <w:szCs w:val="24"/>
        </w:rPr>
      </w:pPr>
      <w:r w:rsidRPr="00AB1CAF">
        <w:rPr>
          <w:rFonts w:ascii="Times New Roman" w:hAnsi="Times New Roman" w:cs="Times New Roman"/>
          <w:kern w:val="2"/>
          <w:sz w:val="24"/>
          <w:szCs w:val="24"/>
        </w:rPr>
        <w:t xml:space="preserve">Программа </w:t>
      </w:r>
      <w:r w:rsidRPr="00AB1CAF">
        <w:rPr>
          <w:rFonts w:ascii="Times New Roman" w:hAnsi="Times New Roman" w:cs="Times New Roman"/>
          <w:sz w:val="24"/>
          <w:szCs w:val="24"/>
        </w:rPr>
        <w:t xml:space="preserve">духовно-нравственного развития </w:t>
      </w:r>
      <w:r w:rsidRPr="00AB1CAF">
        <w:rPr>
          <w:rFonts w:ascii="Times New Roman" w:hAnsi="Times New Roman" w:cs="Times New Roman"/>
          <w:kern w:val="2"/>
          <w:sz w:val="24"/>
          <w:szCs w:val="24"/>
        </w:rPr>
        <w:t xml:space="preserve">должна включать описание: цели и задач, основных направлений работы, перечень планируемых результатов воспитания (социальных компетенций, моделей поведения обучающихся с ЗПР), формы организации работы. </w:t>
      </w:r>
    </w:p>
    <w:p w:rsidR="007C3BEB" w:rsidRPr="00AB1CAF" w:rsidRDefault="007C3BEB" w:rsidP="00AB1CAF">
      <w:pPr>
        <w:pStyle w:val="14TexstOSNOVA1012"/>
        <w:spacing w:line="240" w:lineRule="auto"/>
        <w:ind w:firstLine="709"/>
        <w:rPr>
          <w:rFonts w:ascii="Times New Roman" w:hAnsi="Times New Roman" w:cs="Times New Roman"/>
          <w:color w:val="auto"/>
          <w:kern w:val="2"/>
          <w:sz w:val="24"/>
          <w:szCs w:val="24"/>
        </w:rPr>
      </w:pPr>
      <w:r w:rsidRPr="00AB1CAF">
        <w:rPr>
          <w:rFonts w:ascii="Times New Roman" w:hAnsi="Times New Roman" w:cs="Times New Roman"/>
          <w:color w:val="auto"/>
          <w:spacing w:val="2"/>
          <w:sz w:val="24"/>
          <w:szCs w:val="24"/>
        </w:rPr>
        <w:t>Программа духовно-нравственного развития самостоятельно разрабатывается Организацией на основе ПрАООП НОО обучающихся с ЗПР</w:t>
      </w:r>
      <w:r w:rsidRPr="00AB1CAF">
        <w:rPr>
          <w:rFonts w:ascii="Times New Roman" w:hAnsi="Times New Roman" w:cs="Times New Roman"/>
          <w:sz w:val="24"/>
          <w:szCs w:val="24"/>
        </w:rPr>
        <w:t>, ПрООП НОО</w:t>
      </w:r>
      <w:r w:rsidRPr="00AB1CAF">
        <w:rPr>
          <w:rStyle w:val="a4"/>
          <w:rFonts w:ascii="Times New Roman" w:hAnsi="Times New Roman" w:cs="Times New Roman"/>
          <w:sz w:val="24"/>
          <w:szCs w:val="24"/>
        </w:rPr>
        <w:footnoteReference w:id="14"/>
      </w:r>
      <w:r w:rsidRPr="00AB1CAF">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AB1CAF">
        <w:rPr>
          <w:rFonts w:ascii="Times New Roman" w:hAnsi="Times New Roman" w:cs="Times New Roman"/>
          <w:color w:val="auto"/>
          <w:sz w:val="24"/>
          <w:szCs w:val="24"/>
        </w:rPr>
        <w:t>обучающихся с ЗПР.</w:t>
      </w:r>
    </w:p>
    <w:p w:rsidR="007C3BEB" w:rsidRPr="00AB1CAF" w:rsidRDefault="007C3BEB" w:rsidP="00AB1CAF">
      <w:pPr>
        <w:pStyle w:val="14TexstOSNOVA1012"/>
        <w:spacing w:line="240" w:lineRule="auto"/>
        <w:ind w:firstLine="0"/>
        <w:jc w:val="center"/>
        <w:outlineLvl w:val="2"/>
        <w:rPr>
          <w:rFonts w:ascii="Times New Roman" w:hAnsi="Times New Roman" w:cs="Times New Roman"/>
          <w:sz w:val="24"/>
          <w:szCs w:val="24"/>
        </w:rPr>
      </w:pPr>
      <w:bookmarkStart w:id="14" w:name="_Toc415833132"/>
      <w:r w:rsidRPr="00AB1CAF">
        <w:rPr>
          <w:rFonts w:ascii="Times New Roman" w:hAnsi="Times New Roman" w:cs="Times New Roman"/>
          <w:b/>
          <w:sz w:val="24"/>
          <w:szCs w:val="24"/>
        </w:rPr>
        <w:t xml:space="preserve">3.2.4. Программа формирования экологической культуры, здорового </w:t>
      </w:r>
      <w:r w:rsidRPr="00AB1CAF">
        <w:rPr>
          <w:rFonts w:ascii="Times New Roman" w:hAnsi="Times New Roman" w:cs="Times New Roman"/>
          <w:b/>
          <w:sz w:val="24"/>
          <w:szCs w:val="24"/>
        </w:rPr>
        <w:br/>
        <w:t>и безопасного образа жизни</w:t>
      </w:r>
      <w:bookmarkEnd w:id="14"/>
    </w:p>
    <w:p w:rsidR="007C3BEB" w:rsidRPr="00AB1CAF" w:rsidRDefault="007C3BEB" w:rsidP="00AB1CAF">
      <w:pPr>
        <w:pStyle w:val="ad"/>
        <w:spacing w:after="0" w:line="240" w:lineRule="auto"/>
        <w:ind w:firstLine="709"/>
        <w:jc w:val="both"/>
        <w:rPr>
          <w:rFonts w:ascii="Times New Roman" w:hAnsi="Times New Roman"/>
          <w:sz w:val="24"/>
          <w:szCs w:val="24"/>
        </w:rPr>
      </w:pPr>
      <w:proofErr w:type="gramStart"/>
      <w:r w:rsidRPr="00AB1CAF">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roofErr w:type="gramEnd"/>
    </w:p>
    <w:p w:rsidR="007C3BEB" w:rsidRPr="00AB1CAF" w:rsidRDefault="007C3BEB" w:rsidP="00AB1CAF">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Программа формирования экологической культуры разрабатывается </w:t>
      </w:r>
      <w:r w:rsidRPr="00AB1CAF">
        <w:rPr>
          <w:rFonts w:ascii="Times New Roman" w:hAnsi="Times New Roman" w:cs="Times New Roman"/>
          <w:color w:val="000000"/>
          <w:spacing w:val="-4"/>
          <w:sz w:val="24"/>
          <w:szCs w:val="24"/>
        </w:rPr>
        <w:t>на основе системно-деятельностного и культурно-исторического подходов,</w:t>
      </w:r>
      <w:r w:rsidRPr="00AB1CAF">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w:t>
      </w:r>
      <w:r w:rsidRPr="00AB1CAF">
        <w:rPr>
          <w:rFonts w:ascii="Times New Roman" w:hAnsi="Times New Roman" w:cs="Times New Roman"/>
          <w:sz w:val="24"/>
          <w:szCs w:val="24"/>
        </w:rPr>
        <w:lastRenderedPageBreak/>
        <w:t xml:space="preserve">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7C3BEB" w:rsidRPr="00AB1CAF" w:rsidRDefault="007C3BEB" w:rsidP="00AB1CAF">
      <w:pPr>
        <w:pStyle w:val="14TexstOSNOVA1012"/>
        <w:spacing w:line="240" w:lineRule="auto"/>
        <w:ind w:firstLine="709"/>
        <w:rPr>
          <w:rFonts w:ascii="Times New Roman" w:hAnsi="Times New Roman" w:cs="Times New Roman"/>
          <w:spacing w:val="-4"/>
          <w:sz w:val="24"/>
          <w:szCs w:val="24"/>
        </w:rPr>
      </w:pPr>
      <w:r w:rsidRPr="00AB1CAF">
        <w:rPr>
          <w:rFonts w:ascii="Times New Roman" w:hAnsi="Times New Roman" w:cs="Times New Roman"/>
          <w:spacing w:val="-4"/>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Pr="00AB1CAF">
        <w:rPr>
          <w:rFonts w:ascii="Times New Roman" w:hAnsi="Times New Roman" w:cs="Times New Roman"/>
          <w:sz w:val="24"/>
          <w:szCs w:val="24"/>
        </w:rPr>
        <w:t xml:space="preserve">формирование представлений о мире </w:t>
      </w:r>
      <w:r w:rsidRPr="00AB1CAF">
        <w:rPr>
          <w:rFonts w:ascii="Times New Roman" w:hAnsi="Times New Roman" w:cs="Times New Roman"/>
          <w:spacing w:val="-4"/>
          <w:sz w:val="24"/>
          <w:szCs w:val="24"/>
        </w:rPr>
        <w:t xml:space="preserve">в его органичном единстве и разнообразии природы, народов, культур и религий; овладение начальными навыками адаптации </w:t>
      </w:r>
      <w:r w:rsidRPr="00AB1CAF">
        <w:rPr>
          <w:rFonts w:ascii="Times New Roman" w:hAnsi="Times New Roman" w:cs="Times New Roman"/>
          <w:sz w:val="24"/>
          <w:szCs w:val="24"/>
        </w:rPr>
        <w:t>в окружающем мире</w:t>
      </w:r>
      <w:r w:rsidRPr="00AB1CAF">
        <w:rPr>
          <w:rFonts w:ascii="Times New Roman" w:hAnsi="Times New Roman" w:cs="Times New Roman"/>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kern w:val="36"/>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AB1CAF">
        <w:rPr>
          <w:rFonts w:ascii="Times New Roman" w:hAnsi="Times New Roman"/>
          <w:sz w:val="24"/>
          <w:szCs w:val="24"/>
        </w:rPr>
        <w:t xml:space="preserve"> Она направлена на развитие мотивации и </w:t>
      </w:r>
      <w:proofErr w:type="gramStart"/>
      <w:r w:rsidRPr="00AB1CAF">
        <w:rPr>
          <w:rFonts w:ascii="Times New Roman" w:hAnsi="Times New Roman"/>
          <w:sz w:val="24"/>
          <w:szCs w:val="24"/>
        </w:rPr>
        <w:t>готовности</w:t>
      </w:r>
      <w:proofErr w:type="gramEnd"/>
      <w:r w:rsidRPr="00AB1CAF">
        <w:rPr>
          <w:rFonts w:ascii="Times New Roman" w:hAnsi="Times New Roman"/>
          <w:sz w:val="24"/>
          <w:szCs w:val="24"/>
        </w:rPr>
        <w:t xml:space="preserve"> обучающихся с ЗПР</w:t>
      </w:r>
      <w:r w:rsidRPr="00AB1CAF">
        <w:rPr>
          <w:rFonts w:ascii="Times New Roman" w:hAnsi="Times New Roman"/>
          <w:color w:val="auto"/>
          <w:sz w:val="24"/>
          <w:szCs w:val="24"/>
        </w:rPr>
        <w:t xml:space="preserve"> </w:t>
      </w:r>
      <w:r w:rsidRPr="00AB1CAF">
        <w:rPr>
          <w:rFonts w:ascii="Times New Roman" w:hAnsi="Times New Roman"/>
          <w:sz w:val="24"/>
          <w:szCs w:val="24"/>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C3BEB" w:rsidRPr="00AB1CAF" w:rsidRDefault="007C3BEB" w:rsidP="00AB1CAF">
      <w:pPr>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AB1CAF">
        <w:rPr>
          <w:rFonts w:ascii="Times New Roman" w:eastAsia="Times New Roman" w:hAnsi="Times New Roman" w:cs="Times New Roman"/>
          <w:bCs/>
          <w:sz w:val="24"/>
          <w:szCs w:val="24"/>
        </w:rPr>
        <w:t>факторов, оказывающих существенное влияние на состояние здоровья обучающихся</w:t>
      </w:r>
      <w:r w:rsidRPr="00AB1CAF">
        <w:rPr>
          <w:rFonts w:ascii="Times New Roman" w:eastAsia="Times New Roman" w:hAnsi="Times New Roman" w:cs="Times New Roman"/>
          <w:sz w:val="24"/>
          <w:szCs w:val="24"/>
        </w:rPr>
        <w:t xml:space="preserve">: </w:t>
      </w:r>
    </w:p>
    <w:p w:rsidR="007C3BEB" w:rsidRPr="00AB1CAF" w:rsidRDefault="007C3BEB" w:rsidP="00AB1CAF">
      <w:pPr>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xml:space="preserve">- неблагоприятные социальные, экономические и экологические условия; </w:t>
      </w:r>
    </w:p>
    <w:p w:rsidR="007C3BEB" w:rsidRPr="00AB1CAF" w:rsidRDefault="007C3BEB" w:rsidP="00AB1CAF">
      <w:pPr>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xml:space="preserve">- факторы риска, имеющие место в образовательных организациях, которые приводят к ухудшению здоровья обучающихся; </w:t>
      </w:r>
    </w:p>
    <w:p w:rsidR="007C3BEB" w:rsidRPr="00AB1CAF" w:rsidRDefault="007C3BEB" w:rsidP="00AB1CAF">
      <w:pPr>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7C3BEB" w:rsidRPr="00AB1CAF" w:rsidRDefault="007C3BEB" w:rsidP="00AB1CAF">
      <w:pPr>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xml:space="preserve">- формируемые в младшем школьном возрасте правила поведения, привычки; </w:t>
      </w:r>
    </w:p>
    <w:p w:rsidR="007C3BEB" w:rsidRPr="00AB1CAF" w:rsidRDefault="007C3BEB" w:rsidP="00AB1CAF">
      <w:pPr>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xml:space="preserve">-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AB1CAF">
        <w:rPr>
          <w:rFonts w:ascii="Times New Roman" w:eastAsia="Times New Roman" w:hAnsi="Times New Roman" w:cs="Times New Roman"/>
          <w:sz w:val="24"/>
          <w:szCs w:val="24"/>
        </w:rPr>
        <w:t>восприятием</w:t>
      </w:r>
      <w:proofErr w:type="gramEnd"/>
      <w:r w:rsidRPr="00AB1CAF">
        <w:rPr>
          <w:rFonts w:ascii="Times New Roman" w:eastAsia="Times New Roman" w:hAnsi="Times New Roman" w:cs="Times New Roman"/>
          <w:sz w:val="24"/>
          <w:szCs w:val="24"/>
        </w:rPr>
        <w:t xml:space="preserve"> обучающимся состояния болезни главным образом как ограничения свободы;</w:t>
      </w:r>
    </w:p>
    <w:p w:rsidR="007C3BEB" w:rsidRPr="00AB1CAF" w:rsidRDefault="007C3BEB" w:rsidP="00AB1CAF">
      <w:pPr>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неспособность прогнозировать последствия своего отношения к здоровью.</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r w:rsidRPr="00AB1CAF">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познавательного интереса и бережного отношения к природе; </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установок на использование здорового питания;</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соблюдение здоровьесозидающих режимов дня; </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lastRenderedPageBreak/>
        <w:t xml:space="preserve">формирование негативного отношения к факторам риска здоровью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7C3BEB" w:rsidRPr="00AB1CAF" w:rsidRDefault="007C3BEB" w:rsidP="00AB1CAF">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Cs/>
          <w:sz w:val="24"/>
          <w:szCs w:val="24"/>
        </w:rPr>
        <w:t xml:space="preserve">Программа формирования экологической культуры, здорового и безопасного образа жизни </w:t>
      </w:r>
      <w:proofErr w:type="gramStart"/>
      <w:r w:rsidRPr="00AB1CAF">
        <w:rPr>
          <w:rFonts w:ascii="Times New Roman" w:hAnsi="Times New Roman" w:cs="Times New Roman"/>
          <w:bCs/>
          <w:sz w:val="24"/>
          <w:szCs w:val="24"/>
        </w:rPr>
        <w:t>обучающихся</w:t>
      </w:r>
      <w:proofErr w:type="gramEnd"/>
      <w:r w:rsidRPr="00AB1CAF">
        <w:rPr>
          <w:rFonts w:ascii="Times New Roman" w:hAnsi="Times New Roman" w:cs="Times New Roman"/>
          <w:bCs/>
          <w:sz w:val="24"/>
          <w:szCs w:val="24"/>
        </w:rPr>
        <w:t xml:space="preserve"> с ЗПР реализуется по следующим направлениям</w:t>
      </w:r>
      <w:r w:rsidRPr="00AB1CAF">
        <w:rPr>
          <w:rFonts w:ascii="Times New Roman" w:hAnsi="Times New Roman" w:cs="Times New Roman"/>
          <w:sz w:val="24"/>
          <w:szCs w:val="24"/>
        </w:rPr>
        <w:t>:</w:t>
      </w:r>
    </w:p>
    <w:p w:rsidR="007C3BEB" w:rsidRPr="00AB1CAF" w:rsidRDefault="007C3BEB"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bCs/>
          <w:sz w:val="24"/>
          <w:szCs w:val="24"/>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7C3BEB" w:rsidRPr="00AB1CAF" w:rsidRDefault="007C3BEB" w:rsidP="00AB1CAF">
      <w:pPr>
        <w:spacing w:after="0" w:line="240" w:lineRule="auto"/>
        <w:ind w:firstLine="709"/>
        <w:contextualSpacing/>
        <w:jc w:val="both"/>
        <w:rPr>
          <w:rFonts w:ascii="Times New Roman" w:hAnsi="Times New Roman" w:cs="Times New Roman"/>
          <w:bCs/>
          <w:sz w:val="24"/>
          <w:szCs w:val="24"/>
        </w:rPr>
      </w:pPr>
      <w:r w:rsidRPr="00AB1CAF">
        <w:rPr>
          <w:rFonts w:ascii="Times New Roman" w:hAnsi="Times New Roman" w:cs="Times New Roman"/>
          <w:bCs/>
          <w:sz w:val="24"/>
          <w:szCs w:val="24"/>
        </w:rPr>
        <w:t xml:space="preserve">2. </w:t>
      </w:r>
      <w:proofErr w:type="gramStart"/>
      <w:r w:rsidRPr="00AB1CAF">
        <w:rPr>
          <w:rFonts w:ascii="Times New Roman" w:hAnsi="Times New Roman" w:cs="Times New Roman"/>
          <w:bCs/>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AB1CAF">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roofErr w:type="gramEnd"/>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bCs/>
          <w:sz w:val="24"/>
          <w:szCs w:val="24"/>
        </w:rPr>
        <w:t xml:space="preserve">3. Организация физкультурно-оздоровительной работы, </w:t>
      </w:r>
      <w:r w:rsidRPr="00AB1CAF">
        <w:rPr>
          <w:rFonts w:ascii="Times New Roman" w:hAnsi="Times New Roman" w:cs="Times New Roman"/>
          <w:sz w:val="24"/>
          <w:szCs w:val="24"/>
        </w:rPr>
        <w:t xml:space="preserve">направленной на обеспечение рациональной организации двигательного режима, нормального физического развития и двигательной </w:t>
      </w:r>
      <w:proofErr w:type="gramStart"/>
      <w:r w:rsidRPr="00AB1CAF">
        <w:rPr>
          <w:rFonts w:ascii="Times New Roman" w:hAnsi="Times New Roman" w:cs="Times New Roman"/>
          <w:sz w:val="24"/>
          <w:szCs w:val="24"/>
        </w:rPr>
        <w:t>подготовленности</w:t>
      </w:r>
      <w:proofErr w:type="gramEnd"/>
      <w:r w:rsidRPr="00AB1CAF">
        <w:rPr>
          <w:rFonts w:ascii="Times New Roman" w:hAnsi="Times New Roman" w:cs="Times New Roman"/>
          <w:sz w:val="24"/>
          <w:szCs w:val="24"/>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7C3BEB" w:rsidRPr="00AB1CAF" w:rsidRDefault="007C3BEB" w:rsidP="00AB1CAF">
      <w:pPr>
        <w:spacing w:after="0" w:line="240" w:lineRule="auto"/>
        <w:ind w:firstLine="709"/>
        <w:jc w:val="both"/>
        <w:rPr>
          <w:rFonts w:ascii="Times New Roman" w:eastAsia="Calibri" w:hAnsi="Times New Roman" w:cs="Times New Roman"/>
          <w:color w:val="000000"/>
          <w:sz w:val="24"/>
          <w:szCs w:val="24"/>
        </w:rPr>
      </w:pPr>
      <w:r w:rsidRPr="00AB1CAF">
        <w:rPr>
          <w:rFonts w:ascii="Times New Roman" w:eastAsia="Calibri" w:hAnsi="Times New Roman" w:cs="Times New Roman"/>
          <w:color w:val="000000"/>
          <w:sz w:val="24"/>
          <w:szCs w:val="24"/>
        </w:rPr>
        <w:t xml:space="preserve">4. </w:t>
      </w:r>
      <w:proofErr w:type="gramStart"/>
      <w:r w:rsidRPr="00AB1CAF">
        <w:rPr>
          <w:rFonts w:ascii="Times New Roman" w:eastAsia="Calibri" w:hAnsi="Times New Roman" w:cs="Times New Roman"/>
          <w:color w:val="000000"/>
          <w:sz w:val="24"/>
          <w:szCs w:val="24"/>
        </w:rPr>
        <w:t>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w:t>
      </w:r>
      <w:proofErr w:type="gramEnd"/>
      <w:r w:rsidRPr="00AB1CAF">
        <w:rPr>
          <w:rFonts w:ascii="Times New Roman" w:eastAsia="Calibri" w:hAnsi="Times New Roman" w:cs="Times New Roman"/>
          <w:color w:val="000000"/>
          <w:sz w:val="24"/>
          <w:szCs w:val="24"/>
        </w:rPr>
        <w:t xml:space="preserve">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7C3BEB" w:rsidRPr="00AB1CAF" w:rsidRDefault="007C3BEB" w:rsidP="00AB1CAF">
      <w:pPr>
        <w:spacing w:after="0" w:line="240" w:lineRule="auto"/>
        <w:ind w:firstLine="709"/>
        <w:jc w:val="both"/>
        <w:rPr>
          <w:rFonts w:ascii="Times New Roman" w:eastAsia="Calibri" w:hAnsi="Times New Roman" w:cs="Times New Roman"/>
          <w:color w:val="000000"/>
          <w:sz w:val="24"/>
          <w:szCs w:val="24"/>
        </w:rPr>
      </w:pPr>
      <w:r w:rsidRPr="00AB1CAF">
        <w:rPr>
          <w:rFonts w:ascii="Times New Roman" w:eastAsia="Calibri" w:hAnsi="Times New Roman" w:cs="Times New Roman"/>
          <w:color w:val="000000"/>
          <w:sz w:val="24"/>
          <w:szCs w:val="24"/>
        </w:rPr>
        <w:t xml:space="preserve">5. </w:t>
      </w:r>
      <w:proofErr w:type="gramStart"/>
      <w:r w:rsidRPr="00AB1CAF">
        <w:rPr>
          <w:rFonts w:ascii="Times New Roman" w:eastAsia="Calibri" w:hAnsi="Times New Roman" w:cs="Times New Roman"/>
          <w:color w:val="000000"/>
          <w:sz w:val="24"/>
          <w:szCs w:val="24"/>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roofErr w:type="gramEnd"/>
    </w:p>
    <w:p w:rsidR="007C3BEB" w:rsidRPr="00AB1CAF" w:rsidRDefault="007C3BEB" w:rsidP="00AB1CAF">
      <w:pPr>
        <w:tabs>
          <w:tab w:val="left" w:pos="-18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roofErr w:type="gramEnd"/>
    </w:p>
    <w:p w:rsidR="007C3BEB" w:rsidRPr="00AB1CAF" w:rsidRDefault="007C3BEB" w:rsidP="00AB1CAF">
      <w:pPr>
        <w:tabs>
          <w:tab w:val="left" w:pos="-18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Программа должна содержать: цель и задачи, планируемые результаты, основные направления работы, перечень организационных форм.</w:t>
      </w:r>
    </w:p>
    <w:p w:rsidR="007C3BEB" w:rsidRPr="00AB1CAF" w:rsidRDefault="007C3BEB" w:rsidP="00AB1CAF">
      <w:pPr>
        <w:pStyle w:val="14TexstOSNOVA1012"/>
        <w:tabs>
          <w:tab w:val="left" w:pos="-180"/>
        </w:tabs>
        <w:spacing w:line="240" w:lineRule="auto"/>
        <w:ind w:firstLine="709"/>
        <w:rPr>
          <w:rFonts w:ascii="Times New Roman" w:hAnsi="Times New Roman" w:cs="Times New Roman"/>
          <w:color w:val="auto"/>
          <w:sz w:val="24"/>
          <w:szCs w:val="24"/>
        </w:rPr>
      </w:pPr>
      <w:r w:rsidRPr="00AB1CAF">
        <w:rPr>
          <w:rFonts w:ascii="Times New Roman" w:hAnsi="Times New Roman" w:cs="Times New Roman"/>
          <w:color w:val="auto"/>
          <w:spacing w:val="2"/>
          <w:sz w:val="24"/>
          <w:szCs w:val="24"/>
        </w:rPr>
        <w:t>Программа</w:t>
      </w:r>
      <w:r w:rsidRPr="00AB1CAF">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AB1CAF">
        <w:rPr>
          <w:rFonts w:ascii="Times New Roman" w:hAnsi="Times New Roman" w:cs="Times New Roman"/>
          <w:color w:val="auto"/>
          <w:spacing w:val="2"/>
          <w:sz w:val="24"/>
          <w:szCs w:val="24"/>
        </w:rPr>
        <w:t xml:space="preserve">самостоятельно разрабатывается образовательной организацией на основе ПрАООП </w:t>
      </w:r>
      <w:r w:rsidRPr="00AB1CAF">
        <w:rPr>
          <w:rFonts w:ascii="Times New Roman" w:hAnsi="Times New Roman" w:cs="Times New Roman"/>
          <w:color w:val="auto"/>
          <w:spacing w:val="2"/>
          <w:sz w:val="24"/>
          <w:szCs w:val="24"/>
        </w:rPr>
        <w:lastRenderedPageBreak/>
        <w:t>НОО обучающихся с ЗПР, ПрООП НОО</w:t>
      </w:r>
      <w:r w:rsidRPr="00AB1CAF">
        <w:rPr>
          <w:rStyle w:val="a4"/>
          <w:rFonts w:ascii="Times New Roman" w:hAnsi="Times New Roman" w:cs="Times New Roman"/>
          <w:color w:val="auto"/>
          <w:spacing w:val="2"/>
          <w:sz w:val="24"/>
          <w:szCs w:val="24"/>
        </w:rPr>
        <w:footnoteReference w:id="15"/>
      </w:r>
      <w:r w:rsidRPr="00AB1CAF">
        <w:rPr>
          <w:rFonts w:ascii="Times New Roman" w:hAnsi="Times New Roman" w:cs="Times New Roman"/>
          <w:color w:val="auto"/>
          <w:spacing w:val="2"/>
          <w:sz w:val="24"/>
          <w:szCs w:val="24"/>
        </w:rPr>
        <w:t xml:space="preserve">, разработанной для общеобразовательной школы, с учетом специфики образовательных потребностей </w:t>
      </w:r>
      <w:r w:rsidRPr="00AB1CAF">
        <w:rPr>
          <w:rFonts w:ascii="Times New Roman" w:hAnsi="Times New Roman" w:cs="Times New Roman"/>
          <w:color w:val="auto"/>
          <w:sz w:val="24"/>
          <w:szCs w:val="24"/>
        </w:rPr>
        <w:t>обучающихся с ЗПР.</w:t>
      </w:r>
    </w:p>
    <w:p w:rsidR="007C3BEB" w:rsidRPr="00AB1CAF" w:rsidRDefault="007C3BEB" w:rsidP="00AB1CAF">
      <w:pPr>
        <w:autoSpaceDE w:val="0"/>
        <w:autoSpaceDN w:val="0"/>
        <w:adjustRightInd w:val="0"/>
        <w:spacing w:after="0" w:line="240" w:lineRule="auto"/>
        <w:jc w:val="center"/>
        <w:outlineLvl w:val="2"/>
        <w:rPr>
          <w:rFonts w:ascii="Times New Roman" w:hAnsi="Times New Roman" w:cs="Times New Roman"/>
          <w:sz w:val="24"/>
          <w:szCs w:val="24"/>
        </w:rPr>
      </w:pPr>
      <w:bookmarkStart w:id="15" w:name="_Toc415833133"/>
      <w:r w:rsidRPr="00AB1CAF">
        <w:rPr>
          <w:rFonts w:ascii="Times New Roman" w:hAnsi="Times New Roman" w:cs="Times New Roman"/>
          <w:b/>
          <w:spacing w:val="2"/>
          <w:sz w:val="24"/>
          <w:szCs w:val="24"/>
        </w:rPr>
        <w:t>3.2.5. Программа коррекционной работы</w:t>
      </w:r>
      <w:bookmarkEnd w:id="15"/>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 xml:space="preserve">Программа коррекционной работы в соответствии с требованиями </w:t>
      </w:r>
      <w:r w:rsidRPr="00AB1CAF">
        <w:rPr>
          <w:rFonts w:ascii="Times New Roman" w:hAnsi="Times New Roman"/>
          <w:color w:val="auto"/>
          <w:kern w:val="28"/>
          <w:sz w:val="24"/>
          <w:szCs w:val="24"/>
        </w:rPr>
        <w:t>ФГОС НОО обучающихся с ОВЗ</w:t>
      </w:r>
      <w:r w:rsidRPr="00AB1CAF">
        <w:rPr>
          <w:rFonts w:ascii="Times New Roman" w:hAnsi="Times New Roman"/>
          <w:sz w:val="24"/>
          <w:szCs w:val="24"/>
        </w:rPr>
        <w:t xml:space="preserve"> направлена на создание системы комплексной помощи </w:t>
      </w:r>
      <w:proofErr w:type="gramStart"/>
      <w:r w:rsidRPr="00AB1CAF">
        <w:rPr>
          <w:rFonts w:ascii="Times New Roman" w:hAnsi="Times New Roman"/>
          <w:sz w:val="24"/>
          <w:szCs w:val="24"/>
        </w:rPr>
        <w:t>обучающимся</w:t>
      </w:r>
      <w:proofErr w:type="gramEnd"/>
      <w:r w:rsidRPr="00AB1CAF">
        <w:rPr>
          <w:rFonts w:ascii="Times New Roman" w:hAnsi="Times New Roman"/>
          <w:sz w:val="24"/>
          <w:szCs w:val="24"/>
        </w:rPr>
        <w:t xml:space="preserve"> с ЗПР в освоении АООП НОО, коррекцию недостатков в физическом и (или) психическом развитии обучающихся, их социальную адаптацию.</w:t>
      </w:r>
    </w:p>
    <w:p w:rsidR="00245ECF" w:rsidRPr="00AB1CAF" w:rsidRDefault="00245ECF" w:rsidP="00AB1CAF">
      <w:pPr>
        <w:pStyle w:val="ad"/>
        <w:spacing w:after="0" w:line="240" w:lineRule="auto"/>
        <w:ind w:firstLine="709"/>
        <w:jc w:val="both"/>
        <w:rPr>
          <w:rFonts w:ascii="Times New Roman" w:hAnsi="Times New Roman"/>
          <w:sz w:val="24"/>
          <w:szCs w:val="24"/>
        </w:rPr>
      </w:pPr>
    </w:p>
    <w:p w:rsidR="00245ECF" w:rsidRPr="00AB1CAF" w:rsidRDefault="00245ECF" w:rsidP="00913410">
      <w:pPr>
        <w:pStyle w:val="af2"/>
        <w:widowControl w:val="0"/>
        <w:numPr>
          <w:ilvl w:val="0"/>
          <w:numId w:val="27"/>
        </w:numPr>
        <w:autoSpaceDE w:val="0"/>
        <w:autoSpaceDN w:val="0"/>
        <w:spacing w:line="240" w:lineRule="auto"/>
        <w:ind w:left="0"/>
        <w:jc w:val="center"/>
        <w:rPr>
          <w:b/>
        </w:rPr>
      </w:pPr>
      <w:r w:rsidRPr="00AB1CAF">
        <w:rPr>
          <w:b/>
        </w:rPr>
        <w:t>ПОЯСНИТЕЛЬНАЯ ЗАПИСКА</w:t>
      </w:r>
      <w:r w:rsidR="00913410">
        <w:rPr>
          <w:b/>
        </w:rPr>
        <w:t xml:space="preserve"> рабочей программы педагога </w:t>
      </w:r>
      <w:proofErr w:type="gramStart"/>
      <w:r w:rsidR="00913410">
        <w:rPr>
          <w:b/>
        </w:rPr>
        <w:t>-п</w:t>
      </w:r>
      <w:proofErr w:type="gramEnd"/>
      <w:r w:rsidR="00913410">
        <w:rPr>
          <w:b/>
        </w:rPr>
        <w:t>сихолога</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Реализация коррекционно-развивающей области является обязательной составной частью комплексного сопровождения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ЗПР. Курс «Психокоррекционные занятия» направлен на исправление различных типичных недостатков психического (психологического) развития, которые в совокупности определяют наличие особых образовательных потребностей детей, относимых к этой группе. Представленная программа отражает содержание психокоррекционных занятий, подобранное с учетом перечисленных во ФГОС НОО обучающихся с ОВЗ и ПрАООП особых образовательных потребностей обучающихся с ЗПР, получивших рекомендацию </w:t>
      </w:r>
      <w:proofErr w:type="gramStart"/>
      <w:r w:rsidRPr="00AB1CAF">
        <w:rPr>
          <w:rFonts w:ascii="Times New Roman" w:hAnsi="Times New Roman" w:cs="Times New Roman"/>
          <w:sz w:val="24"/>
          <w:szCs w:val="24"/>
        </w:rPr>
        <w:t>обучения по варианту</w:t>
      </w:r>
      <w:proofErr w:type="gramEnd"/>
      <w:r w:rsidRPr="00AB1CAF">
        <w:rPr>
          <w:rFonts w:ascii="Times New Roman" w:hAnsi="Times New Roman" w:cs="Times New Roman"/>
          <w:sz w:val="24"/>
          <w:szCs w:val="24"/>
        </w:rPr>
        <w:t xml:space="preserve"> 7.2.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proofErr w:type="gramStart"/>
      <w:r w:rsidRPr="00AB1CAF">
        <w:rPr>
          <w:rFonts w:ascii="Times New Roman" w:hAnsi="Times New Roman" w:cs="Times New Roman"/>
          <w:b/>
          <w:i/>
          <w:sz w:val="24"/>
          <w:szCs w:val="24"/>
        </w:rPr>
        <w:t>Общая</w:t>
      </w:r>
      <w:proofErr w:type="gramEnd"/>
      <w:r w:rsidRPr="00AB1CAF">
        <w:rPr>
          <w:rFonts w:ascii="Times New Roman" w:hAnsi="Times New Roman" w:cs="Times New Roman"/>
          <w:b/>
          <w:i/>
          <w:sz w:val="24"/>
          <w:szCs w:val="24"/>
        </w:rPr>
        <w:t xml:space="preserve"> цель</w:t>
      </w:r>
      <w:r w:rsidRPr="00AB1CAF">
        <w:rPr>
          <w:rFonts w:ascii="Times New Roman" w:hAnsi="Times New Roman" w:cs="Times New Roman"/>
          <w:sz w:val="24"/>
          <w:szCs w:val="24"/>
        </w:rPr>
        <w:t xml:space="preserve">психокоррекционных занятий заключается в применении разных форм взаимодействия с обучающимися, направленных на преодоление или ослабление проблем в познавательном и эмоциональном развитии, гармонизацию личности и межличностных отношений, коррекцию недостатков саморегуляции, формирование учебной мотивации. </w:t>
      </w:r>
    </w:p>
    <w:p w:rsidR="00245ECF" w:rsidRPr="00AB1CAF" w:rsidRDefault="00245ECF" w:rsidP="00AB1CAF">
      <w:pPr>
        <w:spacing w:after="0" w:line="240" w:lineRule="auto"/>
        <w:ind w:firstLine="709"/>
        <w:contextualSpacing/>
        <w:jc w:val="both"/>
        <w:rPr>
          <w:rFonts w:ascii="Times New Roman" w:hAnsi="Times New Roman" w:cs="Times New Roman"/>
          <w:b/>
          <w:i/>
          <w:sz w:val="24"/>
          <w:szCs w:val="24"/>
        </w:rPr>
      </w:pPr>
      <w:r w:rsidRPr="00AB1CAF">
        <w:rPr>
          <w:rFonts w:ascii="Times New Roman" w:hAnsi="Times New Roman" w:cs="Times New Roman"/>
          <w:sz w:val="24"/>
          <w:szCs w:val="24"/>
        </w:rPr>
        <w:t xml:space="preserve">В соответствии с особыми образовательными потребностями детей с ЗПР определяются </w:t>
      </w:r>
      <w:r w:rsidRPr="00AB1CAF">
        <w:rPr>
          <w:rFonts w:ascii="Times New Roman" w:hAnsi="Times New Roman" w:cs="Times New Roman"/>
          <w:b/>
          <w:i/>
          <w:sz w:val="24"/>
          <w:szCs w:val="24"/>
        </w:rPr>
        <w:t>общие задачи курса:</w:t>
      </w:r>
    </w:p>
    <w:p w:rsidR="00245ECF" w:rsidRPr="00AB1CAF" w:rsidRDefault="00245ECF" w:rsidP="00AB1CAF">
      <w:pPr>
        <w:pStyle w:val="21"/>
        <w:spacing w:line="240" w:lineRule="auto"/>
        <w:rPr>
          <w:sz w:val="24"/>
        </w:rPr>
      </w:pPr>
      <w:r w:rsidRPr="00AB1CAF">
        <w:rPr>
          <w:sz w:val="24"/>
        </w:rPr>
        <w:t>формирование осознанной саморегуляции познавательной деятельности и поведения – способности к самостоятельной организации собственной деятельности;</w:t>
      </w:r>
    </w:p>
    <w:p w:rsidR="00245ECF" w:rsidRPr="00AB1CAF" w:rsidRDefault="00245ECF" w:rsidP="00AB1CAF">
      <w:pPr>
        <w:pStyle w:val="21"/>
        <w:spacing w:line="240" w:lineRule="auto"/>
        <w:rPr>
          <w:sz w:val="24"/>
        </w:rPr>
      </w:pPr>
      <w:r w:rsidRPr="00AB1CAF">
        <w:rPr>
          <w:sz w:val="24"/>
        </w:rPr>
        <w:t>совершенствование познавательной деятельности как основы компенсации, коррекции и профилактики вторичных нарушений психологического развития, коррекция индивидуальных пробелов в знаниях;</w:t>
      </w:r>
    </w:p>
    <w:p w:rsidR="00245ECF" w:rsidRPr="00AB1CAF" w:rsidRDefault="00245ECF" w:rsidP="00AB1CAF">
      <w:pPr>
        <w:pStyle w:val="21"/>
        <w:spacing w:line="240" w:lineRule="auto"/>
        <w:rPr>
          <w:sz w:val="24"/>
        </w:rPr>
      </w:pPr>
      <w:r w:rsidRPr="00AB1CAF">
        <w:rPr>
          <w:sz w:val="24"/>
        </w:rPr>
        <w:t>стимулирование познавательной активности, интереса к себе, окружающему предметному и социальному миру и осознанию имеющихся трудностей, формирование школьной мотивации;</w:t>
      </w:r>
    </w:p>
    <w:p w:rsidR="00245ECF" w:rsidRPr="00AB1CAF" w:rsidRDefault="00245ECF" w:rsidP="00AB1CAF">
      <w:pPr>
        <w:pStyle w:val="21"/>
        <w:spacing w:line="240" w:lineRule="auto"/>
        <w:rPr>
          <w:sz w:val="24"/>
        </w:rPr>
      </w:pPr>
      <w:r w:rsidRPr="00AB1CAF">
        <w:rPr>
          <w:sz w:val="24"/>
        </w:rPr>
        <w:t>освоение социально одобряемых норм поведения, противодействие закреплению дезадаптивных черт и отклонений в формировании личности;</w:t>
      </w:r>
    </w:p>
    <w:p w:rsidR="00245ECF" w:rsidRPr="00AB1CAF" w:rsidRDefault="00245ECF" w:rsidP="00AB1CAF">
      <w:pPr>
        <w:pStyle w:val="21"/>
        <w:spacing w:line="240" w:lineRule="auto"/>
        <w:rPr>
          <w:sz w:val="24"/>
        </w:rPr>
      </w:pPr>
      <w:r w:rsidRPr="00AB1CAF">
        <w:rPr>
          <w:sz w:val="24"/>
        </w:rPr>
        <w:t>компенсация эмоционального неблагополучия, развитие самосознания;</w:t>
      </w:r>
    </w:p>
    <w:p w:rsidR="00245ECF" w:rsidRPr="00AB1CAF" w:rsidRDefault="00245ECF" w:rsidP="00AB1CAF">
      <w:pPr>
        <w:pStyle w:val="21"/>
        <w:spacing w:line="240" w:lineRule="auto"/>
        <w:rPr>
          <w:sz w:val="24"/>
        </w:rPr>
      </w:pPr>
      <w:r w:rsidRPr="00AB1CAF">
        <w:rPr>
          <w:sz w:val="24"/>
        </w:rPr>
        <w:t>освоение и отработка средств коммуникации, приемов конструктивного взаимодействия со сверстниками и взрослыми;</w:t>
      </w:r>
    </w:p>
    <w:p w:rsidR="00245ECF" w:rsidRPr="00AB1CAF" w:rsidRDefault="00245ECF" w:rsidP="00AB1CAF">
      <w:pPr>
        <w:pStyle w:val="21"/>
        <w:spacing w:line="240" w:lineRule="auto"/>
        <w:rPr>
          <w:sz w:val="24"/>
        </w:rPr>
      </w:pPr>
      <w:r w:rsidRPr="00AB1CAF">
        <w:rPr>
          <w:sz w:val="24"/>
        </w:rPr>
        <w:t>содействие становлению сферы жизненной компетенции и преодолению различных дисфункций, а также достижению личностных и метапредметных результатов образования.</w:t>
      </w:r>
    </w:p>
    <w:p w:rsidR="00245ECF" w:rsidRPr="00AB1CAF" w:rsidRDefault="00245ECF" w:rsidP="00AB1CAF">
      <w:pPr>
        <w:spacing w:after="0" w:line="240" w:lineRule="auto"/>
        <w:ind w:firstLine="709"/>
        <w:contextualSpacing/>
        <w:jc w:val="both"/>
        <w:rPr>
          <w:rFonts w:ascii="Times New Roman" w:hAnsi="Times New Roman" w:cs="Times New Roman"/>
          <w:b/>
          <w:i/>
          <w:sz w:val="24"/>
          <w:szCs w:val="24"/>
        </w:rPr>
      </w:pPr>
      <w:r w:rsidRPr="00AB1CAF">
        <w:rPr>
          <w:rFonts w:ascii="Times New Roman" w:hAnsi="Times New Roman" w:cs="Times New Roman"/>
          <w:b/>
          <w:i/>
          <w:sz w:val="24"/>
          <w:szCs w:val="24"/>
        </w:rPr>
        <w:t>В 1 классе обозначенные задачи конкретизируются следующим образом:</w:t>
      </w:r>
    </w:p>
    <w:p w:rsidR="00245ECF" w:rsidRPr="00AB1CAF" w:rsidRDefault="00245ECF" w:rsidP="00AB1CAF">
      <w:pPr>
        <w:pStyle w:val="21"/>
        <w:spacing w:line="240" w:lineRule="auto"/>
        <w:rPr>
          <w:sz w:val="24"/>
        </w:rPr>
      </w:pPr>
      <w:r w:rsidRPr="00AB1CAF">
        <w:t>способствовать психологической адаптации ребенка к школе за счет формирования основ саморегуляции, коррекции недостатков познавательной деятельности, уменьшения степени эмоционального н</w:t>
      </w:r>
      <w:r w:rsidRPr="00AB1CAF">
        <w:rPr>
          <w:sz w:val="24"/>
        </w:rPr>
        <w:t>еблагополучия, освоения приемов продуктивной коммуникации;</w:t>
      </w:r>
    </w:p>
    <w:p w:rsidR="00245ECF" w:rsidRPr="00AB1CAF" w:rsidRDefault="00245ECF" w:rsidP="00AB1CAF">
      <w:pPr>
        <w:pStyle w:val="21"/>
        <w:spacing w:line="240" w:lineRule="auto"/>
        <w:rPr>
          <w:caps/>
          <w:sz w:val="24"/>
        </w:rPr>
      </w:pPr>
      <w:r w:rsidRPr="00AB1CAF">
        <w:rPr>
          <w:sz w:val="24"/>
        </w:rPr>
        <w:t>создать условия для освоения правил поведения в школе, развития интереса к себе, одноклассникам, учителю, формировать навыки продуктивной коммуникации с одноклассниками, в т.ч. совместной деятельности с ними, что оптимизирует социальное взаимодействие обучающегося;</w:t>
      </w:r>
    </w:p>
    <w:p w:rsidR="00245ECF" w:rsidRPr="00AB1CAF" w:rsidRDefault="00245ECF" w:rsidP="00AB1CAF">
      <w:pPr>
        <w:pStyle w:val="21"/>
        <w:spacing w:line="240" w:lineRule="auto"/>
        <w:rPr>
          <w:caps/>
          <w:sz w:val="24"/>
        </w:rPr>
      </w:pPr>
      <w:r w:rsidRPr="00AB1CAF">
        <w:rPr>
          <w:sz w:val="24"/>
        </w:rPr>
        <w:lastRenderedPageBreak/>
        <w:t xml:space="preserve">корригировать типичные дисфункции: недостатки пространственно-временных представлений, в т.ч. препятствующих успешной ориентировке в здании школы, по дороге к ней, а также пониманию протяженности обозначаемых в речи временных периодов, несформированность произвольного контроля, трудности произвольной концентрации внимания, недостатки зрительно-моторной координации и пр.; </w:t>
      </w:r>
    </w:p>
    <w:p w:rsidR="00245ECF" w:rsidRPr="00AB1CAF" w:rsidRDefault="00245ECF" w:rsidP="00AB1CAF">
      <w:pPr>
        <w:pStyle w:val="21"/>
        <w:spacing w:line="240" w:lineRule="auto"/>
        <w:rPr>
          <w:sz w:val="24"/>
        </w:rPr>
      </w:pPr>
      <w:r w:rsidRPr="00AB1CAF">
        <w:rPr>
          <w:sz w:val="24"/>
        </w:rPr>
        <w:t>корригировать недостатки перцептивных (отнесения к сенсорному эталону, перцептивного моделирования-конструирования) и мыслительных (анализ, синтез, сравнение, обобщение, абстрагирование, классификация, сериация) операций и действий, обучать использованию знаково-символических сре</w:t>
      </w:r>
      <w:proofErr w:type="gramStart"/>
      <w:r w:rsidRPr="00AB1CAF">
        <w:rPr>
          <w:sz w:val="24"/>
        </w:rPr>
        <w:t>дств дл</w:t>
      </w:r>
      <w:proofErr w:type="gramEnd"/>
      <w:r w:rsidRPr="00AB1CAF">
        <w:rPr>
          <w:sz w:val="24"/>
        </w:rPr>
        <w:t>я организации познавательной деятельности;</w:t>
      </w:r>
    </w:p>
    <w:p w:rsidR="00245ECF" w:rsidRPr="00AB1CAF" w:rsidRDefault="00245ECF" w:rsidP="00AB1CAF">
      <w:pPr>
        <w:pStyle w:val="21"/>
        <w:spacing w:line="240" w:lineRule="auto"/>
        <w:rPr>
          <w:sz w:val="24"/>
        </w:rPr>
      </w:pPr>
      <w:r w:rsidRPr="00AB1CAF">
        <w:rPr>
          <w:sz w:val="24"/>
        </w:rPr>
        <w:t>содействовать развитию сферы жизненной компетенции, достижению личностных и метапредметных результатов образования, обозначенных в рабочих программах учебных предметов для первого класса.</w:t>
      </w:r>
    </w:p>
    <w:p w:rsidR="00245ECF" w:rsidRPr="00AB1CAF" w:rsidRDefault="00245ECF" w:rsidP="00AB1CAF">
      <w:pPr>
        <w:spacing w:after="0" w:line="240" w:lineRule="auto"/>
        <w:ind w:firstLine="709"/>
        <w:contextualSpacing/>
        <w:jc w:val="center"/>
        <w:rPr>
          <w:rFonts w:ascii="Times New Roman" w:hAnsi="Times New Roman" w:cs="Times New Roman"/>
          <w:b/>
          <w:i/>
          <w:sz w:val="24"/>
          <w:szCs w:val="24"/>
        </w:rPr>
      </w:pPr>
      <w:r w:rsidRPr="00AB1CAF">
        <w:rPr>
          <w:rFonts w:ascii="Times New Roman" w:hAnsi="Times New Roman" w:cs="Times New Roman"/>
          <w:b/>
          <w:i/>
          <w:sz w:val="24"/>
          <w:szCs w:val="24"/>
        </w:rPr>
        <w:t>Общая характеристика и коррекционно-развивающее значение курса</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Включение курса «Психокоррекционные занятия» в качестве обязательного для всех получающих образование по варианту 7.2 является ценным нововведением в содержание образования младших школьников указанной группы. Общеизвестные недостатки их саморегуляции, мыслительных операций, мотивационные искажения, эмоциональные проблемы, личностная незрелость, речевые трудности, а также многочисленные разнообразные нарушения и/или дефициты развития психофизических функций (неспецифические дисфункции), в значительной мере препятствуют формированию учебной деятельности и достижению требуемых результатов образования.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Программа курса «Психокоррекционные занятия» составлена по модульному принципу.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Важнейшее значение для содержания курса имели труды психологов, непосредственно работающих по проблеме коррекции задержки психического развития (Н.В. Бабкина, А.А. Гостар, Е.Л. Инденбаум, А.Н. Косымова, </w:t>
      </w:r>
      <w:r w:rsidRPr="00AB1CAF">
        <w:rPr>
          <w:rFonts w:ascii="Times New Roman" w:hAnsi="Times New Roman" w:cs="Times New Roman"/>
          <w:sz w:val="24"/>
          <w:szCs w:val="24"/>
        </w:rPr>
        <w:br/>
        <w:t xml:space="preserve">Е.А. Медведева, Н.Я. Семаго и др.). Их развивающие программы (или фрагменты из них) включены в курс «Психокоррекционные занятия» с учетом возможностей групповой формы работы, требований АООП к организации учебного процесса.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В некоторые разделы включены материалы из опубликованных методических работ известных детских психологов (Л.А. Венгер, А.Л. Венгер, В.В. Брофман, К.Н. Поливанова, Е.О. Смирнова и др.). </w:t>
      </w:r>
      <w:proofErr w:type="gramStart"/>
      <w:r w:rsidRPr="00AB1CAF">
        <w:rPr>
          <w:rFonts w:ascii="Times New Roman" w:hAnsi="Times New Roman" w:cs="Times New Roman"/>
          <w:sz w:val="24"/>
          <w:szCs w:val="24"/>
        </w:rPr>
        <w:t xml:space="preserve">Представленный в них теоретически обоснованный опыт коррекции недостатков познавательного, эмоционального и личностного развития старших дошкольников и младших школьников адаптирован в соответствии с возможностями обучающихся с ЗПР. </w:t>
      </w:r>
      <w:proofErr w:type="gramEnd"/>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Психокоррекционные занятия позволяют повысить интерес и мотивацию к учению, обеспечивают условия для социального и личностного развития, способствуют профилактике школьной дезадаптации и отклонений в формировании личности, помогают лучшему усвоению учебной информации.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Курс «Психокоррекционные занятия» реализуется на протяжении всего периода начального образования и позволяет стимулировать сенсорно-перцептивные, мнемические и интеллектуальные процессы, последовательно и постепенно преодолевать разнообразные трудности обучения и коммуникации, повышать адекватность оценки собственных возможностей, формировать сферу жизненной компетенции обучающегося с ЗПР.</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Весь курс «Психокоррекционные занятия» состоит из следующих разделов: </w:t>
      </w:r>
    </w:p>
    <w:p w:rsidR="00245ECF" w:rsidRPr="00AB1CAF" w:rsidRDefault="00245ECF" w:rsidP="00AB1CAF">
      <w:pPr>
        <w:pStyle w:val="Default"/>
        <w:ind w:firstLine="720"/>
        <w:contextualSpacing/>
        <w:jc w:val="both"/>
        <w:rPr>
          <w:color w:val="auto"/>
        </w:rPr>
      </w:pPr>
      <w:r w:rsidRPr="00AB1CAF">
        <w:rPr>
          <w:b/>
          <w:color w:val="auto"/>
        </w:rPr>
        <w:t>– диагностика и развитие познавательной сферы</w:t>
      </w:r>
      <w:r w:rsidRPr="00AB1CAF">
        <w:rPr>
          <w:b/>
        </w:rPr>
        <w:t>и целенаправленное формирование высших психических функций</w:t>
      </w:r>
      <w:r w:rsidRPr="00AB1CAF">
        <w:rPr>
          <w:color w:val="auto"/>
        </w:rPr>
        <w:t xml:space="preserve"> (формирование учебной мотивации, активизация сенсорно-перцептивной, мнемической и мыслительной деятельности, </w:t>
      </w:r>
      <w:r w:rsidRPr="00AB1CAF">
        <w:rPr>
          <w:rStyle w:val="submenu-table"/>
          <w:bCs/>
          <w:iCs/>
        </w:rPr>
        <w:t>развития пространственно-временных представлений</w:t>
      </w:r>
      <w:r w:rsidRPr="00AB1CAF">
        <w:rPr>
          <w:color w:val="auto"/>
        </w:rPr>
        <w:t xml:space="preserve">); </w:t>
      </w:r>
    </w:p>
    <w:p w:rsidR="00245ECF" w:rsidRPr="00AB1CAF" w:rsidRDefault="00245ECF" w:rsidP="00AB1CAF">
      <w:pPr>
        <w:pStyle w:val="Default"/>
        <w:ind w:firstLine="720"/>
        <w:contextualSpacing/>
        <w:jc w:val="both"/>
        <w:rPr>
          <w:color w:val="auto"/>
        </w:rPr>
      </w:pPr>
      <w:r w:rsidRPr="00AB1CAF">
        <w:rPr>
          <w:b/>
          <w:color w:val="auto"/>
        </w:rPr>
        <w:t xml:space="preserve">– диагностика и развитие эмоционально-личностной сферы </w:t>
      </w:r>
      <w:r w:rsidRPr="00AB1CAF">
        <w:rPr>
          <w:b/>
        </w:rPr>
        <w:t>и коррекция ее недостатков</w:t>
      </w:r>
      <w:r w:rsidRPr="00AB1CAF">
        <w:rPr>
          <w:color w:val="auto"/>
        </w:rPr>
        <w:t xml:space="preserve"> (гармонизация психоэмоционального состояния, формирование позитивного </w:t>
      </w:r>
      <w:r w:rsidRPr="00AB1CAF">
        <w:rPr>
          <w:color w:val="auto"/>
        </w:rPr>
        <w:lastRenderedPageBreak/>
        <w:t xml:space="preserve">отношения к своему «Я», повышение уверенности в себе, развитие самостоятельности, формирование навыков самоконтроля, </w:t>
      </w:r>
      <w:r w:rsidRPr="00AB1CAF">
        <w:t>создание ситуации успешной деятельности</w:t>
      </w:r>
      <w:r w:rsidRPr="00AB1CAF">
        <w:rPr>
          <w:color w:val="auto"/>
        </w:rPr>
        <w:t xml:space="preserve">); </w:t>
      </w:r>
    </w:p>
    <w:p w:rsidR="00245ECF" w:rsidRPr="00AB1CAF" w:rsidRDefault="00245ECF" w:rsidP="00AB1CAF">
      <w:pPr>
        <w:pStyle w:val="Default"/>
        <w:ind w:firstLine="720"/>
        <w:contextualSpacing/>
        <w:jc w:val="both"/>
        <w:rPr>
          <w:color w:val="auto"/>
        </w:rPr>
      </w:pPr>
      <w:proofErr w:type="gramStart"/>
      <w:r w:rsidRPr="00AB1CAF">
        <w:rPr>
          <w:b/>
          <w:color w:val="auto"/>
        </w:rPr>
        <w:t>–диагностика и развитие коммуникативной сферыи социальная интеграции</w:t>
      </w:r>
      <w:r w:rsidRPr="00AB1CAF">
        <w:rPr>
          <w:color w:val="auto"/>
        </w:rPr>
        <w:t xml:space="preserve"> (развитие способности к эмпатии, сопереживанию); </w:t>
      </w:r>
      <w:proofErr w:type="gramEnd"/>
    </w:p>
    <w:p w:rsidR="00245ECF" w:rsidRPr="00AB1CAF" w:rsidRDefault="00245ECF" w:rsidP="00AB1CAF">
      <w:pPr>
        <w:pStyle w:val="Default"/>
        <w:ind w:firstLine="720"/>
        <w:contextualSpacing/>
        <w:jc w:val="both"/>
        <w:rPr>
          <w:color w:val="auto"/>
        </w:rPr>
      </w:pPr>
      <w:r w:rsidRPr="00AB1CAF">
        <w:rPr>
          <w:b/>
          <w:color w:val="auto"/>
        </w:rPr>
        <w:t>– формирование продуктивных видов взаимодействия с окружающими</w:t>
      </w:r>
      <w:r w:rsidRPr="00AB1CAF">
        <w:rPr>
          <w:color w:val="auto"/>
        </w:rPr>
        <w:t xml:space="preserve"> (в семье, классе), </w:t>
      </w:r>
      <w:r w:rsidRPr="00AB1CAF">
        <w:rPr>
          <w:b/>
          <w:color w:val="auto"/>
        </w:rPr>
        <w:t xml:space="preserve">повышение социального статуса обучающегося в коллективе, формирование и развитие навыков социального  поведения </w:t>
      </w:r>
      <w:r w:rsidRPr="00AB1CAF">
        <w:rPr>
          <w:color w:val="auto"/>
        </w:rPr>
        <w:t>(</w:t>
      </w:r>
      <w:r w:rsidRPr="00AB1CAF">
        <w:t>формирование правил и норм поведения в группе, адекватное понимание социальных ролей в значимых ситуациях</w:t>
      </w:r>
      <w:r w:rsidRPr="00AB1CAF">
        <w:rPr>
          <w:color w:val="auto"/>
        </w:rPr>
        <w:t xml:space="preserve">); </w:t>
      </w:r>
    </w:p>
    <w:p w:rsidR="00245ECF" w:rsidRPr="00AB1CAF" w:rsidRDefault="00245ECF" w:rsidP="00AB1CAF">
      <w:pPr>
        <w:pStyle w:val="Default"/>
        <w:ind w:firstLine="720"/>
        <w:contextualSpacing/>
        <w:jc w:val="both"/>
        <w:rPr>
          <w:b/>
        </w:rPr>
      </w:pPr>
      <w:r w:rsidRPr="00AB1CAF">
        <w:rPr>
          <w:b/>
        </w:rPr>
        <w:t xml:space="preserve">– формирование произвольной регуляции деятельности и поведения </w:t>
      </w:r>
      <w:r w:rsidRPr="00AB1CAF">
        <w:t>(развитие произвольной регуляции деятельности и поведения, формирование способности к планированию и контролю).</w:t>
      </w:r>
    </w:p>
    <w:p w:rsidR="00245ECF" w:rsidRPr="00AB1CAF" w:rsidRDefault="00245ECF" w:rsidP="00AB1CAF">
      <w:pPr>
        <w:pStyle w:val="Default"/>
        <w:ind w:firstLine="720"/>
        <w:contextualSpacing/>
        <w:jc w:val="both"/>
      </w:pPr>
      <w:r w:rsidRPr="00AB1CAF">
        <w:t xml:space="preserve">Ведущими, «сквозными» направлениями в психокоррекционной работе являются формирование системы произвольной регуляции и максимально возможное для имеющегося нарушения совершенствование познавательной деятельности, поскольку отсутствие существенного повышения их уровня не позволит обучающимся успешно обучаться по учебным предметам и получить цензовое образование. Вместе с тем для значительной части обучающихся с ЗПР типичны проблемы коммуникации, мотивационные дефициты, эмоциональнаядисрегуляция. В этих случаях </w:t>
      </w:r>
      <w:proofErr w:type="gramStart"/>
      <w:r w:rsidRPr="00AB1CAF">
        <w:t>обучающийся</w:t>
      </w:r>
      <w:proofErr w:type="gramEnd"/>
      <w:r w:rsidRPr="00AB1CAF">
        <w:t xml:space="preserve"> не прилагает необходимых усилий на занятиях по развитию познавательной сферы, логопедических занятиях, и они не приносят ожидаемой пользы. Рабочей задачей педагога-психолога является формирование положительного отношения к внеучебным занятиям. </w:t>
      </w:r>
    </w:p>
    <w:p w:rsidR="00245ECF" w:rsidRPr="00AB1CAF" w:rsidRDefault="00245ECF" w:rsidP="00AB1CAF">
      <w:pPr>
        <w:spacing w:after="0" w:line="240" w:lineRule="auto"/>
        <w:ind w:firstLine="709"/>
        <w:contextualSpacing/>
        <w:jc w:val="both"/>
        <w:rPr>
          <w:rFonts w:ascii="Times New Roman" w:hAnsi="Times New Roman" w:cs="Times New Roman"/>
          <w:b/>
          <w:i/>
          <w:sz w:val="24"/>
          <w:szCs w:val="24"/>
        </w:rPr>
      </w:pPr>
      <w:r w:rsidRPr="00AB1CAF">
        <w:rPr>
          <w:rFonts w:ascii="Times New Roman" w:hAnsi="Times New Roman" w:cs="Times New Roman"/>
          <w:b/>
          <w:i/>
          <w:sz w:val="24"/>
          <w:szCs w:val="24"/>
        </w:rPr>
        <w:t>Значение курса в общей системе коррекционно-развивающей работы</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Психологические особенности обучающихся с ЗПР, многократно описанные в литературе и перечисленные в ПрАООП, существенно затрудняют достижение ими планируемых результатов НОО.</w:t>
      </w:r>
      <w:proofErr w:type="gramEnd"/>
      <w:r w:rsidRPr="00AB1CAF">
        <w:rPr>
          <w:rFonts w:ascii="Times New Roman" w:hAnsi="Times New Roman" w:cs="Times New Roman"/>
          <w:sz w:val="24"/>
          <w:szCs w:val="24"/>
        </w:rPr>
        <w:t xml:space="preserve"> Коррекционно-развивающие занятия, реализуемые во внеурочной деятельности, будут способствовать уменьшению различных дезадаптирующих проявлений и, соответственно, детских трудностей.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Курс полезен для освоения всех предметных областей, поскольку недостатки со стороны основных познавательных процессов, саморегуляции, адаптивности, а также несформированность школьной мотивации и (или) мотивационные искажения препятствуют успешному обучению даже в специально созданных условиях.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Участие ребенка в психокоррекционных занятиях способствует уменьшению эмоциональной напряженности, недостатков саморегуляции, повышает общий уровень сформированности учебно-познавательной деятельности, что благотворно влияет на мотивацию учения.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У обучающихся с ЗПР обычно наблюдаются различные нарушения и/или дефициты развития психофизических функций (внимания, мелкой ручной моторики, зрительно-пространственных представлений, фонематических процессов и проч.)., которые мешают овладению содержанием учебных предметов.</w:t>
      </w:r>
      <w:proofErr w:type="gramEnd"/>
      <w:r w:rsidRPr="00AB1CAF">
        <w:rPr>
          <w:rFonts w:ascii="Times New Roman" w:hAnsi="Times New Roman" w:cs="Times New Roman"/>
          <w:sz w:val="24"/>
          <w:szCs w:val="24"/>
        </w:rPr>
        <w:t xml:space="preserve"> Упражнения, способствующие преодолению вышеперечисленных дисфункций, включаются в работу по коррекции и развитию познавательной сферы обучающихся.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Важнейшее и системообразующее значение имеет модуль, направленный на формирование и совершенствование произвольной регуляции. Формирование этой способности предлагается рассматривать как приоритетную задачу не только обсуждаемого курса, но и психолого-педагогического сопровождения образовательного процесса в целом. Модуль, решающий эту задачу, является частью комплексной программы по формированию осознанной регуляции познавательной деятельности и поэтапно осуществляется на протяжении практически всех лет обучения с постепенным наращиванием требований к самостоятельной организации деятельности и контролю результатов.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Работа над совершенствованием произвольной регуляции проводится в ходе реализации любого модуля. Неумение подчинять свою деятельность поставленной задаче, несформированность навыков мысленного планирования деятельности, самоконтроля, </w:t>
      </w:r>
      <w:r w:rsidRPr="00AB1CAF">
        <w:rPr>
          <w:rFonts w:ascii="Times New Roman" w:hAnsi="Times New Roman" w:cs="Times New Roman"/>
          <w:sz w:val="24"/>
          <w:szCs w:val="24"/>
        </w:rPr>
        <w:lastRenderedPageBreak/>
        <w:t xml:space="preserve">неадекватная самооценка, эмоциональная нестабильность и соответствующие трудности межличностных отношений, неспособность осознавать свою ответственность и другая дезадаптирующая симптоматика, на преодоление которой направлены различные модули курса «Психокоррекционные занятия» чаще всего имеет в своей основе сложный комплекс причин.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Однако не только дефицит осознанной регуляции затрудняет усвоение учебного материала. У обучающихся по варианту 7.2 недостаточны мыслительные операции и действия (анализ, синтез, сравнение, обобщение, абстрагирование, действия классификации, сериации и проч.), что затрудняет усвоение всех учебных предметов. Ежегодно включаемый в программу модуль, направленный на активизацию познавательной деятельности, ставит задачу формирования ее операционального состава. Вместе с тем любая психокоррекционная работа с ребенком должна способствовать улучшению познавательной деятельности, результатом которой, как известно, является не только усвоение учебного материала, но и совершенствование сферы жизненной компетенции (продуктивная ориентировка в окружающем предметном и социальном мире).</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Педагог-психолог в ходе реализации курса «Психокоррекционные занятия» учитывает рекомендации учителя класса, касающиеся необходимости усиленной работы с </w:t>
      </w:r>
      <w:proofErr w:type="gramStart"/>
      <w:r w:rsidRPr="00AB1CAF">
        <w:rPr>
          <w:rFonts w:ascii="Times New Roman" w:hAnsi="Times New Roman" w:cs="Times New Roman"/>
          <w:sz w:val="24"/>
          <w:szCs w:val="24"/>
        </w:rPr>
        <w:t>конкретными</w:t>
      </w:r>
      <w:proofErr w:type="gramEnd"/>
      <w:r w:rsidRPr="00AB1CAF">
        <w:rPr>
          <w:rFonts w:ascii="Times New Roman" w:hAnsi="Times New Roman" w:cs="Times New Roman"/>
          <w:sz w:val="24"/>
          <w:szCs w:val="24"/>
        </w:rPr>
        <w:t xml:space="preserve"> обучающимися над ликвидацией пробелов предшествующего обучения и профилактики отставания при усвоении нового материала. </w:t>
      </w:r>
    </w:p>
    <w:p w:rsidR="00245ECF" w:rsidRPr="00AB1CAF" w:rsidRDefault="00245ECF" w:rsidP="00AB1CAF">
      <w:pPr>
        <w:spacing w:after="0" w:line="240" w:lineRule="auto"/>
        <w:ind w:firstLine="709"/>
        <w:contextualSpacing/>
        <w:jc w:val="both"/>
        <w:rPr>
          <w:rFonts w:ascii="Times New Roman" w:hAnsi="Times New Roman" w:cs="Times New Roman"/>
          <w:i/>
          <w:color w:val="00B0F0"/>
          <w:sz w:val="24"/>
          <w:szCs w:val="24"/>
        </w:rPr>
      </w:pPr>
      <w:r w:rsidRPr="00AB1CAF">
        <w:rPr>
          <w:rFonts w:ascii="Times New Roman" w:hAnsi="Times New Roman" w:cs="Times New Roman"/>
          <w:sz w:val="24"/>
          <w:szCs w:val="24"/>
        </w:rPr>
        <w:t xml:space="preserve">Особое значение имеет тесная связь логопедических и психокоррекционных занятий, а также сопряженность с содержанием изучаемых учебных предметов.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Трудности овладения письмом определяются недостатками со стороны фонематического восприятия, зрительно-моторной координации, мелкой моторики, слуховой памяти, а также организации и контроля деятельности. Существенное значение имеют и патофизиологически обусловленные недостатки произвольного внимания, приводящие к большому количеству ошибок (письмо слов, предложений, текстов). Общее отставание темпов становления познавательной деятельности препятствует сознательному усвоению и использованию разнообразных многочисленных правил, а легкие проявления системного недоразвития речи затрудняют как понимание, так и самостоятельное употребление слов. Поэтому обучающиеся с ЗПР преимущественно не любят учебный предмет «Русский язык» и обнаруживают наибольшие трудности в усвоении его содержания.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Преодолению перечисленных трудностей способствуют упражнения на развитие произвольной регуляции (ориентировку на листе тетради, слуховое сосредоточение, удержание зрительного внимания и т.п.). Предусматриваются задания, направленные на улучшение сформированности словесного опосредствования деятельности и поведения, для чего используются упражнения на вербальное обозначение сходства и различия, активизацию самостоятельного устного высказывания и пр. Предполагается, что умения, приобретаемые на психокоррекционных занятиях, будут перенесены на программный материал предметной области «Филология».</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Трудности овладения математикой в значительной мере сопряжены с недостатками пространственных и квазипространственных представлений, соответственно, разделы работы по их коррекции являются необходимыми и способствующими усвоению математических знаний, в первую очередь основ геометрии.</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Ошибки при решении математических примеров обусловлены в первую очередь колебаниями внимания и несформированностью действий контроля. Упражнения для улучшения контроля (из модуля по совершенствованию произвольной регуляции), психотехнические упражнения (задания на концентрацию, переключение внимания, удержание числовой информации) способствуют минимизации подобных ошибок.</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Для большинства обучающихся с ЗПР типичны серьезные трудности в решении арифметических задач. С одной стороны, их вызывают недостатки словарного запаса, плохое понимание слов, входящих в условие задачи, что предполагает соответствующую работу учителя-логопеда. С другой стороны, ведущую роль играет недостаточная сформированность </w:t>
      </w:r>
      <w:r w:rsidRPr="00AB1CAF">
        <w:rPr>
          <w:rFonts w:ascii="Times New Roman" w:hAnsi="Times New Roman" w:cs="Times New Roman"/>
          <w:sz w:val="24"/>
          <w:szCs w:val="24"/>
        </w:rPr>
        <w:lastRenderedPageBreak/>
        <w:t xml:space="preserve">мыслительных операций, действий логического мышления, трудности мысленного представления объектов и оперирования ими. Модуль по активизации познавательной деятельности, включающий постепенно усложняющиеся упражнения, направлен на улучшение аналитико-синтетических возможностей, формирование базовых операций логического мышления.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С психологической точки зрения эффективное (быстрое и правильное) решение любой арифметической задачи предполагает отнесение ее к определенному типу, для которого установлен алгоритм решения. Однако, как уже было сказано, обучающиеся с ЗПР из-за замедленного темпа совершенствования познавательной деятельности еще не могут эффективно использовать алгоритмы решений в умственном плане. Они должны быть представлены детям в образных формах (модель, схема), с четким выделением последовательности решения. В связи с этим в курс «Психокоррекционные занятия» постепенно включаются упражнения, психологически идентичные решению арифметических задач, в качестве </w:t>
      </w:r>
      <w:proofErr w:type="gramStart"/>
      <w:r w:rsidRPr="00AB1CAF">
        <w:rPr>
          <w:rFonts w:ascii="Times New Roman" w:hAnsi="Times New Roman" w:cs="Times New Roman"/>
          <w:sz w:val="24"/>
          <w:szCs w:val="24"/>
        </w:rPr>
        <w:t>средства</w:t>
      </w:r>
      <w:proofErr w:type="gramEnd"/>
      <w:r w:rsidRPr="00AB1CAF">
        <w:rPr>
          <w:rFonts w:ascii="Times New Roman" w:hAnsi="Times New Roman" w:cs="Times New Roman"/>
          <w:sz w:val="24"/>
          <w:szCs w:val="24"/>
        </w:rPr>
        <w:t xml:space="preserve"> выполнения которых может использоваться как словесное правило, так и наглядная модель.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Трудности овладения знаниями по предмету «Окружающий мир» обычно проявляются в меньшей мере. Обучение этому учебному предмету затрудняет недостаточный интерес к предметному и социальному миру, малый объем знаний, низкая познавательная активность и трудности </w:t>
      </w:r>
      <w:proofErr w:type="gramStart"/>
      <w:r w:rsidRPr="00AB1CAF">
        <w:rPr>
          <w:rFonts w:ascii="Times New Roman" w:hAnsi="Times New Roman" w:cs="Times New Roman"/>
          <w:sz w:val="24"/>
          <w:szCs w:val="24"/>
        </w:rPr>
        <w:t>самоорганизации</w:t>
      </w:r>
      <w:proofErr w:type="gramEnd"/>
      <w:r w:rsidRPr="00AB1CAF">
        <w:rPr>
          <w:rFonts w:ascii="Times New Roman" w:hAnsi="Times New Roman" w:cs="Times New Roman"/>
          <w:sz w:val="24"/>
          <w:szCs w:val="24"/>
        </w:rPr>
        <w:t xml:space="preserve"> о преодолении которых уже говорилось ранее. В первом классе на психокоррекционных занятиях реализуются модули, направленные на расширение знаний ребенка об окружающей предметной и социальной действительности (адаптационный модуль, модуль, направленный на развитие интереса к себе). Значение имеют и задания, направленные на усвоение пространственных представлений, выделение ориентиров.</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Благодаря психокоррекционным занятиям облегчается овладение предметами «Технология», «Изобразительное искусство», «Физическая культура» (за счет совершенствования моторики, навыков самоорганизации и т.д.).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Некоторые модули курса «Психокоррекционные занятия» влияют на учебную успешность опосредованно, за счет улучшения общего психологического состояния обучающихся, повышения их эмоциональной устойчивости, коммуникативной успешности.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Предложенный коррекционный курс составляет значительную часть содержания программы коррекционной работы, направленной на преодоление недостатков развития. Наиболее велика его роль в подготовке базы для успешной социализации, формировании сферы жизненной компетенции.</w:t>
      </w:r>
    </w:p>
    <w:p w:rsidR="00245ECF" w:rsidRPr="00AB1CAF" w:rsidRDefault="00245ECF" w:rsidP="00AB1CAF">
      <w:pPr>
        <w:spacing w:after="0" w:line="240" w:lineRule="auto"/>
        <w:ind w:firstLine="709"/>
        <w:contextualSpacing/>
        <w:jc w:val="both"/>
        <w:rPr>
          <w:rFonts w:ascii="Times New Roman" w:hAnsi="Times New Roman" w:cs="Times New Roman"/>
          <w:i/>
          <w:color w:val="FF0000"/>
          <w:sz w:val="24"/>
          <w:szCs w:val="24"/>
        </w:rPr>
      </w:pPr>
      <w:r w:rsidRPr="00AB1CAF">
        <w:rPr>
          <w:rFonts w:ascii="Times New Roman" w:hAnsi="Times New Roman" w:cs="Times New Roman"/>
          <w:sz w:val="24"/>
          <w:szCs w:val="24"/>
        </w:rPr>
        <w:t>Эффективность психокоррекционных занятий может быть достигнута только при обеспечении соблюдения принципа комплексности, когда реализуется тесное взаимодействие психолога с учителем, учителем-логопедом, учителем-дефектологом, родителями и другими потенциальными участниками сопровождения.</w:t>
      </w:r>
    </w:p>
    <w:p w:rsidR="00245ECF" w:rsidRPr="00AB1CAF" w:rsidRDefault="00245ECF" w:rsidP="00AB1CAF">
      <w:pPr>
        <w:spacing w:after="0" w:line="240" w:lineRule="auto"/>
        <w:ind w:firstLine="709"/>
        <w:contextualSpacing/>
        <w:jc w:val="center"/>
        <w:rPr>
          <w:rFonts w:ascii="Times New Roman" w:hAnsi="Times New Roman" w:cs="Times New Roman"/>
          <w:b/>
          <w:i/>
          <w:sz w:val="24"/>
          <w:szCs w:val="24"/>
        </w:rPr>
      </w:pPr>
      <w:r w:rsidRPr="00AB1CAF">
        <w:rPr>
          <w:rFonts w:ascii="Times New Roman" w:hAnsi="Times New Roman" w:cs="Times New Roman"/>
          <w:b/>
          <w:i/>
          <w:sz w:val="24"/>
          <w:szCs w:val="24"/>
        </w:rPr>
        <w:t>Место курса в учебном плане</w:t>
      </w:r>
    </w:p>
    <w:p w:rsidR="00245ECF" w:rsidRPr="00AB1CAF" w:rsidRDefault="00245ECF" w:rsidP="00AB1CAF">
      <w:pPr>
        <w:spacing w:after="0" w:line="240" w:lineRule="auto"/>
        <w:ind w:firstLine="709"/>
        <w:contextualSpacing/>
        <w:jc w:val="both"/>
        <w:rPr>
          <w:rFonts w:ascii="Times New Roman" w:hAnsi="Times New Roman" w:cs="Times New Roman"/>
          <w:i/>
          <w:sz w:val="24"/>
          <w:szCs w:val="24"/>
        </w:rPr>
      </w:pPr>
      <w:r w:rsidRPr="00AB1CAF">
        <w:rPr>
          <w:rFonts w:ascii="Times New Roman" w:hAnsi="Times New Roman" w:cs="Times New Roman"/>
          <w:sz w:val="24"/>
          <w:szCs w:val="24"/>
        </w:rPr>
        <w:t xml:space="preserve">Рабочая программа рассчитана на 35 часов (1 час занятий, 35 учебных недель).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Длительность коррекционно-развивающих занятий в соответствии с рекомендациями ПрАООП растет постепенно: с 25-30 минут в сентябре-октябре до 35 минут в ноябре-декабре и 40 минут, начиная со второго полугодия. </w:t>
      </w:r>
    </w:p>
    <w:p w:rsidR="00245ECF" w:rsidRPr="00AB1CAF" w:rsidRDefault="00245ECF" w:rsidP="00AB1CAF">
      <w:pPr>
        <w:pStyle w:val="Default"/>
        <w:ind w:firstLine="720"/>
        <w:contextualSpacing/>
        <w:jc w:val="both"/>
        <w:sectPr w:rsidR="00245ECF" w:rsidRPr="00AB1CAF" w:rsidSect="00AB1CAF">
          <w:pgSz w:w="11910" w:h="16840"/>
          <w:pgMar w:top="743" w:right="849" w:bottom="1599" w:left="1276" w:header="0" w:footer="924" w:gutter="0"/>
          <w:cols w:space="720"/>
          <w:docGrid w:linePitch="299"/>
        </w:sectPr>
      </w:pPr>
      <w:r w:rsidRPr="00AB1CAF">
        <w:t>Индивидуальная диагностика уровней сформированности произвольной регуляции, познавательной деятельности, речевого развития, а также основных дисфункций и эмоциональных проблем проводится педагогом-психологом в первой четверти.</w:t>
      </w:r>
    </w:p>
    <w:p w:rsidR="00245ECF" w:rsidRPr="00AB1CAF" w:rsidRDefault="00245ECF" w:rsidP="00AB1CAF">
      <w:pPr>
        <w:pStyle w:val="Default"/>
        <w:ind w:firstLine="720"/>
        <w:contextualSpacing/>
        <w:jc w:val="both"/>
        <w:rPr>
          <w:i/>
          <w:color w:val="FF0000"/>
        </w:rPr>
      </w:pPr>
    </w:p>
    <w:p w:rsidR="00245ECF" w:rsidRPr="00AB1CAF" w:rsidRDefault="00245ECF" w:rsidP="00913410">
      <w:pPr>
        <w:pStyle w:val="af2"/>
        <w:widowControl w:val="0"/>
        <w:numPr>
          <w:ilvl w:val="0"/>
          <w:numId w:val="27"/>
        </w:numPr>
        <w:autoSpaceDE w:val="0"/>
        <w:autoSpaceDN w:val="0"/>
        <w:spacing w:line="240" w:lineRule="auto"/>
        <w:ind w:left="0"/>
        <w:jc w:val="center"/>
        <w:rPr>
          <w:b/>
        </w:rPr>
      </w:pPr>
      <w:r w:rsidRPr="00AB1CAF">
        <w:rPr>
          <w:b/>
        </w:rPr>
        <w:t xml:space="preserve">ОСНОВНОЕ СОДЕРЖАНИЕ КОРРЕКЦИОННОГО КУРСА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В соответствии с выделенными в АООП направлениями психокоррекционная работа в 1 классе представлена следующими модулями: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b/>
          <w:sz w:val="24"/>
          <w:szCs w:val="24"/>
        </w:rPr>
        <w:t>Адаптационный модуль «Мы теперь ученики»</w:t>
      </w:r>
      <w:r w:rsidRPr="00AB1CAF">
        <w:rPr>
          <w:rFonts w:ascii="Times New Roman" w:hAnsi="Times New Roman" w:cs="Times New Roman"/>
          <w:sz w:val="24"/>
          <w:szCs w:val="24"/>
        </w:rPr>
        <w:t xml:space="preserve"> (принятие социальной роли школьника, ознакомление со школьными правилами).</w:t>
      </w:r>
    </w:p>
    <w:p w:rsidR="00245ECF" w:rsidRPr="00AB1CAF" w:rsidRDefault="00245ECF" w:rsidP="00AB1CAF">
      <w:pPr>
        <w:pStyle w:val="Default"/>
        <w:ind w:firstLine="720"/>
        <w:contextualSpacing/>
        <w:jc w:val="both"/>
        <w:rPr>
          <w:color w:val="auto"/>
        </w:rPr>
      </w:pPr>
      <w:r w:rsidRPr="00AB1CAF">
        <w:rPr>
          <w:b/>
          <w:color w:val="auto"/>
        </w:rPr>
        <w:t xml:space="preserve">Развитие познавательной сферы </w:t>
      </w:r>
      <w:r w:rsidRPr="00AB1CAF">
        <w:rPr>
          <w:b/>
        </w:rPr>
        <w:t>и целенаправленное формирование высших психических функций</w:t>
      </w:r>
      <w:r w:rsidRPr="00AB1CAF">
        <w:rPr>
          <w:color w:val="auto"/>
        </w:rPr>
        <w:t xml:space="preserve"> (модуль по активизации познавательной деятельности, модуль по </w:t>
      </w:r>
      <w:r w:rsidRPr="00AB1CAF">
        <w:rPr>
          <w:rStyle w:val="submenu-table"/>
          <w:bCs/>
          <w:iCs/>
        </w:rPr>
        <w:t>развитию пространственно-временных представлений)</w:t>
      </w:r>
      <w:r w:rsidRPr="00AB1CAF">
        <w:rPr>
          <w:color w:val="auto"/>
        </w:rPr>
        <w:t xml:space="preserve">. </w:t>
      </w:r>
    </w:p>
    <w:p w:rsidR="00245ECF" w:rsidRPr="00AB1CAF" w:rsidRDefault="00245ECF" w:rsidP="00AB1CAF">
      <w:pPr>
        <w:pStyle w:val="Default"/>
        <w:ind w:firstLine="720"/>
        <w:contextualSpacing/>
        <w:jc w:val="both"/>
        <w:rPr>
          <w:b/>
        </w:rPr>
      </w:pPr>
      <w:r w:rsidRPr="00AB1CAF">
        <w:rPr>
          <w:b/>
        </w:rPr>
        <w:t xml:space="preserve">Формирование произвольной регуляции деятельности и поведения </w:t>
      </w:r>
      <w:r w:rsidRPr="00AB1CAF">
        <w:t>(модуль по развитию произвольной регуляции деятельности и поведения).</w:t>
      </w:r>
    </w:p>
    <w:p w:rsidR="00245ECF" w:rsidRPr="00AB1CAF" w:rsidRDefault="00245ECF" w:rsidP="00AB1CAF">
      <w:pPr>
        <w:pStyle w:val="Default"/>
        <w:ind w:firstLine="720"/>
        <w:contextualSpacing/>
        <w:jc w:val="both"/>
        <w:rPr>
          <w:color w:val="auto"/>
        </w:rPr>
      </w:pPr>
      <w:r w:rsidRPr="00AB1CAF">
        <w:rPr>
          <w:b/>
          <w:color w:val="auto"/>
        </w:rPr>
        <w:t>Развитие коммуникативной сферыи социальная интеграция</w:t>
      </w:r>
      <w:r w:rsidRPr="00AB1CAF">
        <w:rPr>
          <w:color w:val="auto"/>
        </w:rPr>
        <w:t xml:space="preserve"> (модуль по развитию способности к взаимодействию с одноклассниками).</w:t>
      </w:r>
    </w:p>
    <w:p w:rsidR="00245ECF" w:rsidRPr="00AB1CAF" w:rsidRDefault="00245ECF" w:rsidP="00AB1CAF">
      <w:pPr>
        <w:pStyle w:val="Default"/>
        <w:ind w:firstLine="720"/>
        <w:contextualSpacing/>
        <w:jc w:val="both"/>
        <w:rPr>
          <w:color w:val="auto"/>
        </w:rPr>
      </w:pPr>
      <w:r w:rsidRPr="00AB1CAF">
        <w:rPr>
          <w:b/>
          <w:color w:val="auto"/>
        </w:rPr>
        <w:t xml:space="preserve">Развитие эмоционально-личностной сферы </w:t>
      </w:r>
      <w:r w:rsidRPr="00AB1CAF">
        <w:rPr>
          <w:b/>
        </w:rPr>
        <w:t>и коррекция ее недостатков</w:t>
      </w:r>
      <w:r w:rsidRPr="00AB1CAF">
        <w:rPr>
          <w:color w:val="auto"/>
        </w:rPr>
        <w:t xml:space="preserve"> (модуль по формированию интереса к себе и позитивного самоотношения).</w:t>
      </w:r>
    </w:p>
    <w:p w:rsidR="00245ECF" w:rsidRPr="00AB1CAF" w:rsidRDefault="00245ECF" w:rsidP="00AB1CAF">
      <w:pPr>
        <w:pStyle w:val="Default"/>
        <w:ind w:firstLine="720"/>
        <w:contextualSpacing/>
        <w:jc w:val="both"/>
        <w:rPr>
          <w:color w:val="auto"/>
        </w:rPr>
      </w:pPr>
      <w:r w:rsidRPr="00AB1CAF">
        <w:rPr>
          <w:b/>
          <w:color w:val="auto"/>
        </w:rPr>
        <w:t xml:space="preserve">Коррекция индивидуальных пробелов в знаниях </w:t>
      </w:r>
      <w:r w:rsidRPr="00AB1CAF">
        <w:rPr>
          <w:color w:val="auto"/>
        </w:rPr>
        <w:t>(модуль по совершенствованию познавательной деятельности на учебном материале).</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Во время занятий по курсу «Психокоррекционные занятия» педагог-психолог:</w:t>
      </w:r>
    </w:p>
    <w:p w:rsidR="00245ECF" w:rsidRPr="00AB1CAF" w:rsidRDefault="00245ECF" w:rsidP="00AB1CAF">
      <w:pPr>
        <w:pStyle w:val="21"/>
        <w:spacing w:line="240" w:lineRule="auto"/>
        <w:rPr>
          <w:sz w:val="24"/>
        </w:rPr>
      </w:pPr>
      <w:r w:rsidRPr="00AB1CAF">
        <w:rPr>
          <w:sz w:val="24"/>
        </w:rPr>
        <w:t>формирует желаемые психологические качества и умения;</w:t>
      </w:r>
    </w:p>
    <w:p w:rsidR="00245ECF" w:rsidRPr="00AB1CAF" w:rsidRDefault="00245ECF" w:rsidP="00AB1CAF">
      <w:pPr>
        <w:pStyle w:val="21"/>
        <w:spacing w:line="240" w:lineRule="auto"/>
        <w:rPr>
          <w:sz w:val="24"/>
        </w:rPr>
      </w:pPr>
      <w:r w:rsidRPr="00AB1CAF">
        <w:rPr>
          <w:sz w:val="24"/>
        </w:rPr>
        <w:t>ориентируется в динамике происходящих изменений, что позволяет осуществлять профилактику нарастания негативных тенденций;</w:t>
      </w:r>
    </w:p>
    <w:p w:rsidR="00245ECF" w:rsidRPr="00AB1CAF" w:rsidRDefault="00245ECF" w:rsidP="00AB1CAF">
      <w:pPr>
        <w:pStyle w:val="21"/>
        <w:spacing w:line="240" w:lineRule="auto"/>
        <w:rPr>
          <w:sz w:val="24"/>
        </w:rPr>
      </w:pPr>
      <w:r w:rsidRPr="00AB1CAF">
        <w:rPr>
          <w:sz w:val="24"/>
        </w:rPr>
        <w:t>стремится сгладить негативные моменты, оказать психотерапевтическое воздействие на обучающихся, повысить групповой статус «неблагополучных» учеников;</w:t>
      </w:r>
    </w:p>
    <w:p w:rsidR="00245ECF" w:rsidRPr="00AB1CAF" w:rsidRDefault="00245ECF" w:rsidP="00AB1CAF">
      <w:pPr>
        <w:pStyle w:val="21"/>
        <w:spacing w:line="240" w:lineRule="auto"/>
        <w:rPr>
          <w:sz w:val="24"/>
        </w:rPr>
      </w:pPr>
      <w:r w:rsidRPr="00AB1CAF">
        <w:rPr>
          <w:sz w:val="24"/>
        </w:rPr>
        <w:t>уточняет для себя содержание индивидуальных психокоррекционных занятий;</w:t>
      </w:r>
    </w:p>
    <w:p w:rsidR="00245ECF" w:rsidRPr="00AB1CAF" w:rsidRDefault="00245ECF" w:rsidP="00AB1CAF">
      <w:pPr>
        <w:pStyle w:val="21"/>
        <w:spacing w:line="240" w:lineRule="auto"/>
        <w:rPr>
          <w:sz w:val="24"/>
        </w:rPr>
      </w:pPr>
      <w:r w:rsidRPr="00AB1CAF">
        <w:rPr>
          <w:sz w:val="24"/>
        </w:rPr>
        <w:t xml:space="preserve">корректирует запланированное содержание занятий в соответствии с  возможностями обучающихся.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Домашние задания, которые иногда предлагаются педагогом-психологом (пронаблюдать за встречающимися по дороге в школу ориентирами, принести детские фотографии, рассказать о своей семье) обязательными не являются, однако их выполнение (игнорирование) несет в себе дополнительную диагностическую информацию о протекании процесса адаптации к школе, формировании учебной мотивации, ответственности, просоциального поведения и пр.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Педагог-психолог обязательно должен фиксировать любые позитивные и негативные аспекты (конкретное место для указанной фиксации определяется в соответствии с локальным актом образовательной организации – это может быть индивидуальная карта развития, дневник наблюдения, рабочий журнал педагога-психолога и т.п.).</w:t>
      </w:r>
    </w:p>
    <w:p w:rsidR="00245ECF" w:rsidRPr="00AB1CAF" w:rsidRDefault="00245ECF" w:rsidP="00AB1CAF">
      <w:pPr>
        <w:shd w:val="clear" w:color="auto" w:fill="FFFFFF"/>
        <w:adjustRightInd w:val="0"/>
        <w:spacing w:after="0" w:line="240" w:lineRule="auto"/>
        <w:contextualSpacing/>
        <w:jc w:val="center"/>
        <w:rPr>
          <w:rFonts w:ascii="Times New Roman" w:hAnsi="Times New Roman" w:cs="Times New Roman"/>
          <w:b/>
          <w:sz w:val="24"/>
          <w:szCs w:val="24"/>
        </w:rPr>
        <w:sectPr w:rsidR="00245ECF" w:rsidRPr="00AB1CAF" w:rsidSect="00AB1CAF">
          <w:pgSz w:w="11910" w:h="16840"/>
          <w:pgMar w:top="743" w:right="849" w:bottom="1599" w:left="1276" w:header="0" w:footer="924" w:gutter="0"/>
          <w:cols w:space="720"/>
          <w:docGrid w:linePitch="299"/>
        </w:sectPr>
      </w:pPr>
    </w:p>
    <w:p w:rsidR="00245ECF" w:rsidRPr="00AB1CAF" w:rsidRDefault="00245ECF" w:rsidP="00AB1CAF">
      <w:pPr>
        <w:shd w:val="clear" w:color="auto" w:fill="FFFFFF"/>
        <w:adjustRightInd w:val="0"/>
        <w:spacing w:after="0" w:line="240" w:lineRule="auto"/>
        <w:contextualSpacing/>
        <w:jc w:val="center"/>
        <w:rPr>
          <w:rFonts w:ascii="Times New Roman" w:hAnsi="Times New Roman" w:cs="Times New Roman"/>
          <w:b/>
          <w:sz w:val="24"/>
          <w:szCs w:val="24"/>
        </w:rPr>
      </w:pPr>
      <w:r w:rsidRPr="00AB1CAF">
        <w:rPr>
          <w:rFonts w:ascii="Times New Roman" w:hAnsi="Times New Roman" w:cs="Times New Roman"/>
          <w:b/>
          <w:sz w:val="24"/>
          <w:szCs w:val="24"/>
        </w:rPr>
        <w:lastRenderedPageBreak/>
        <w:t xml:space="preserve">КАЛЕНДАРНО-ТЕМАТИЧЕСКОЕ ПЛАНИРОВАНИЕ </w:t>
      </w:r>
      <w:r w:rsidR="00913410">
        <w:rPr>
          <w:rFonts w:ascii="Times New Roman" w:hAnsi="Times New Roman" w:cs="Times New Roman"/>
          <w:b/>
          <w:sz w:val="24"/>
          <w:szCs w:val="24"/>
        </w:rPr>
        <w:t>1 класс</w:t>
      </w:r>
    </w:p>
    <w:tbl>
      <w:tblPr>
        <w:tblStyle w:val="aff6"/>
        <w:tblW w:w="9606" w:type="dxa"/>
        <w:tblLook w:val="04A0"/>
      </w:tblPr>
      <w:tblGrid>
        <w:gridCol w:w="540"/>
        <w:gridCol w:w="2113"/>
        <w:gridCol w:w="2249"/>
        <w:gridCol w:w="4704"/>
      </w:tblGrid>
      <w:tr w:rsidR="00245ECF" w:rsidRPr="00AB1CAF" w:rsidTr="00245ECF">
        <w:tc>
          <w:tcPr>
            <w:tcW w:w="540" w:type="dxa"/>
          </w:tcPr>
          <w:p w:rsidR="00245ECF" w:rsidRPr="00AB1CAF" w:rsidRDefault="00245ECF" w:rsidP="00AB1CAF">
            <w:pPr>
              <w:contextualSpacing/>
              <w:jc w:val="center"/>
              <w:rPr>
                <w:rFonts w:ascii="Times New Roman" w:hAnsi="Times New Roman"/>
                <w:sz w:val="24"/>
                <w:szCs w:val="24"/>
              </w:rPr>
            </w:pPr>
            <w:r w:rsidRPr="00AB1CAF">
              <w:rPr>
                <w:rFonts w:ascii="Times New Roman" w:hAnsi="Times New Roman"/>
                <w:sz w:val="24"/>
                <w:szCs w:val="24"/>
              </w:rPr>
              <w:t>№</w:t>
            </w:r>
          </w:p>
          <w:p w:rsidR="00245ECF" w:rsidRPr="00AB1CAF" w:rsidRDefault="00245ECF" w:rsidP="00AB1CAF">
            <w:pPr>
              <w:contextualSpacing/>
              <w:jc w:val="both"/>
              <w:rPr>
                <w:rFonts w:ascii="Times New Roman" w:hAnsi="Times New Roman"/>
                <w:sz w:val="24"/>
                <w:szCs w:val="24"/>
              </w:rPr>
            </w:pPr>
            <w:proofErr w:type="gramStart"/>
            <w:r w:rsidRPr="00AB1CAF">
              <w:rPr>
                <w:rFonts w:ascii="Times New Roman" w:hAnsi="Times New Roman"/>
                <w:sz w:val="24"/>
                <w:szCs w:val="24"/>
              </w:rPr>
              <w:t>п</w:t>
            </w:r>
            <w:proofErr w:type="gramEnd"/>
            <w:r w:rsidRPr="00AB1CAF">
              <w:rPr>
                <w:rFonts w:ascii="Times New Roman" w:hAnsi="Times New Roman"/>
                <w:sz w:val="24"/>
                <w:szCs w:val="24"/>
              </w:rPr>
              <w:t>/п</w:t>
            </w:r>
          </w:p>
        </w:tc>
        <w:tc>
          <w:tcPr>
            <w:tcW w:w="2113" w:type="dxa"/>
          </w:tcPr>
          <w:p w:rsidR="00245ECF" w:rsidRPr="00AB1CAF" w:rsidRDefault="00245ECF" w:rsidP="00AB1CAF">
            <w:pPr>
              <w:contextualSpacing/>
              <w:jc w:val="center"/>
              <w:rPr>
                <w:rFonts w:ascii="Times New Roman" w:hAnsi="Times New Roman"/>
                <w:sz w:val="24"/>
                <w:szCs w:val="24"/>
              </w:rPr>
            </w:pPr>
            <w:r w:rsidRPr="00AB1CAF">
              <w:rPr>
                <w:rFonts w:ascii="Times New Roman" w:hAnsi="Times New Roman"/>
                <w:sz w:val="24"/>
                <w:szCs w:val="24"/>
              </w:rPr>
              <w:t>Раздел</w:t>
            </w:r>
          </w:p>
        </w:tc>
        <w:tc>
          <w:tcPr>
            <w:tcW w:w="2249" w:type="dxa"/>
          </w:tcPr>
          <w:p w:rsidR="00245ECF" w:rsidRPr="00AB1CAF" w:rsidRDefault="00245ECF" w:rsidP="00AB1CAF">
            <w:pPr>
              <w:contextualSpacing/>
              <w:jc w:val="center"/>
              <w:rPr>
                <w:rFonts w:ascii="Times New Roman" w:hAnsi="Times New Roman"/>
                <w:sz w:val="24"/>
                <w:szCs w:val="24"/>
              </w:rPr>
            </w:pPr>
            <w:r w:rsidRPr="00AB1CAF">
              <w:rPr>
                <w:rFonts w:ascii="Times New Roman" w:hAnsi="Times New Roman"/>
                <w:sz w:val="24"/>
                <w:szCs w:val="24"/>
              </w:rPr>
              <w:t>Темы занятий</w:t>
            </w:r>
          </w:p>
        </w:tc>
        <w:tc>
          <w:tcPr>
            <w:tcW w:w="4704" w:type="dxa"/>
          </w:tcPr>
          <w:p w:rsidR="00245ECF" w:rsidRPr="00AB1CAF" w:rsidRDefault="00245ECF" w:rsidP="00AB1CAF">
            <w:pPr>
              <w:contextualSpacing/>
              <w:jc w:val="center"/>
              <w:rPr>
                <w:rFonts w:ascii="Times New Roman" w:hAnsi="Times New Roman"/>
                <w:sz w:val="24"/>
                <w:szCs w:val="24"/>
              </w:rPr>
            </w:pPr>
            <w:r w:rsidRPr="00AB1CAF">
              <w:rPr>
                <w:rFonts w:ascii="Times New Roman" w:hAnsi="Times New Roman"/>
                <w:sz w:val="24"/>
                <w:szCs w:val="24"/>
              </w:rPr>
              <w:t>Примерное содержание занятий</w:t>
            </w:r>
          </w:p>
        </w:tc>
      </w:tr>
      <w:tr w:rsidR="00245ECF" w:rsidRPr="00AB1CAF" w:rsidTr="00245ECF">
        <w:tc>
          <w:tcPr>
            <w:tcW w:w="9606" w:type="dxa"/>
            <w:gridSpan w:val="4"/>
          </w:tcPr>
          <w:p w:rsidR="00245ECF" w:rsidRPr="00AB1CAF" w:rsidRDefault="00245ECF" w:rsidP="00AB1CAF">
            <w:pPr>
              <w:contextualSpacing/>
              <w:jc w:val="center"/>
              <w:rPr>
                <w:rFonts w:ascii="Times New Roman" w:hAnsi="Times New Roman"/>
                <w:sz w:val="24"/>
                <w:szCs w:val="24"/>
              </w:rPr>
            </w:pPr>
            <w:r w:rsidRPr="00AB1CAF">
              <w:rPr>
                <w:rFonts w:ascii="Times New Roman" w:hAnsi="Times New Roman"/>
                <w:sz w:val="24"/>
                <w:szCs w:val="24"/>
              </w:rPr>
              <w:t>1 четверть</w:t>
            </w:r>
          </w:p>
        </w:tc>
      </w:tr>
      <w:tr w:rsidR="00245ECF" w:rsidRPr="00AB1CAF" w:rsidTr="00245ECF">
        <w:tc>
          <w:tcPr>
            <w:tcW w:w="540" w:type="dxa"/>
          </w:tcPr>
          <w:p w:rsidR="00245ECF" w:rsidRPr="00AB1CAF" w:rsidRDefault="00245ECF" w:rsidP="00AB1CAF">
            <w:pPr>
              <w:contextualSpacing/>
              <w:jc w:val="both"/>
              <w:rPr>
                <w:rFonts w:ascii="Times New Roman" w:hAnsi="Times New Roman"/>
                <w:sz w:val="24"/>
                <w:szCs w:val="24"/>
              </w:rPr>
            </w:pPr>
          </w:p>
        </w:tc>
        <w:tc>
          <w:tcPr>
            <w:tcW w:w="2113" w:type="dxa"/>
          </w:tcPr>
          <w:p w:rsidR="00245ECF" w:rsidRPr="00AB1CAF" w:rsidRDefault="00245ECF" w:rsidP="00AB1CAF">
            <w:pPr>
              <w:contextualSpacing/>
              <w:jc w:val="both"/>
              <w:rPr>
                <w:rFonts w:ascii="Times New Roman" w:hAnsi="Times New Roman"/>
                <w:b/>
                <w:sz w:val="24"/>
                <w:szCs w:val="24"/>
              </w:rPr>
            </w:pPr>
            <w:r w:rsidRPr="00AB1CAF">
              <w:rPr>
                <w:rFonts w:ascii="Times New Roman" w:hAnsi="Times New Roman"/>
                <w:b/>
                <w:sz w:val="24"/>
                <w:szCs w:val="24"/>
              </w:rPr>
              <w:t xml:space="preserve">Адаптационный модуль </w:t>
            </w:r>
            <w:r w:rsidRPr="00AB1CAF">
              <w:rPr>
                <w:rFonts w:ascii="Times New Roman" w:hAnsi="Times New Roman"/>
                <w:sz w:val="24"/>
                <w:szCs w:val="24"/>
              </w:rPr>
              <w:t>«Мы теперь ученики» (5 часов).</w:t>
            </w:r>
          </w:p>
        </w:tc>
        <w:tc>
          <w:tcPr>
            <w:tcW w:w="2249"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Знакомство.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Наш класс.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Наша учительница.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Наша школа.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Школьная столовая. Школьная библиотека.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Вежливость.</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Внешний вид.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Поздравление ко дню учителя.</w:t>
            </w:r>
          </w:p>
        </w:tc>
        <w:tc>
          <w:tcPr>
            <w:tcW w:w="4704"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Игры на знакомство. Запоминание имен одноклассников.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Оценка мотивационных предпочтений. Любимые игры, игрушки, занятия.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Рассказ-презентация об учительнице. Рассказ-презентация о школе. Отличия школы и детского сада, учительницы и воспитательницы.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Экскурсии по школе, в столовую, библиотеку (информация). Обратная связь: рассказы учащихся о посещенных объектах.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Вежливые слова: игры с включением формул речевого этикета (</w:t>
            </w:r>
            <w:r w:rsidRPr="00AB1CAF">
              <w:rPr>
                <w:rFonts w:ascii="Times New Roman" w:hAnsi="Times New Roman"/>
                <w:i/>
                <w:sz w:val="24"/>
                <w:szCs w:val="24"/>
              </w:rPr>
              <w:t>можно, извините, спасибо, пожалуйста, прошу вас</w:t>
            </w:r>
            <w:r w:rsidRPr="00AB1CAF">
              <w:rPr>
                <w:rFonts w:ascii="Times New Roman" w:hAnsi="Times New Roman"/>
                <w:sz w:val="24"/>
                <w:szCs w:val="24"/>
              </w:rPr>
              <w:t xml:space="preserve"> и т.п.). Стихи о вежливости (С.Я. Маршак и др.).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Что такое хорошо и что такое плохо (отрывки стихов российских поэтов). Детские высказывания.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Наша внешность: лицо, волосы, одежда. Загадки-описания. Школьная одежда. Внешний вид школьника.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Сезонные изменения в природе, сезонная одежда. Одежда и обувь для осени.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Праздник учителей. Стихи и песни о школе. Открытка для учителя. Пожелания.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Диагностика эмоционального отношения к школе и учению (рисунок «Я в школе»).</w:t>
            </w:r>
          </w:p>
        </w:tc>
      </w:tr>
      <w:tr w:rsidR="00245ECF" w:rsidRPr="00AB1CAF" w:rsidTr="00245ECF">
        <w:trPr>
          <w:trHeight w:val="420"/>
        </w:trPr>
        <w:tc>
          <w:tcPr>
            <w:tcW w:w="540" w:type="dxa"/>
          </w:tcPr>
          <w:p w:rsidR="00245ECF" w:rsidRPr="00AB1CAF" w:rsidRDefault="00245ECF" w:rsidP="00AB1CAF">
            <w:pPr>
              <w:contextualSpacing/>
              <w:jc w:val="both"/>
              <w:rPr>
                <w:rFonts w:ascii="Times New Roman" w:hAnsi="Times New Roman"/>
                <w:sz w:val="24"/>
                <w:szCs w:val="24"/>
              </w:rPr>
            </w:pPr>
          </w:p>
        </w:tc>
        <w:tc>
          <w:tcPr>
            <w:tcW w:w="2113"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Модуль по развитию пространственно-временных представлений (5 ч).</w:t>
            </w:r>
          </w:p>
        </w:tc>
        <w:tc>
          <w:tcPr>
            <w:tcW w:w="2249"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Ориентировка в схеме тела.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Наши пальчики.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Что лежит у нас на парте?</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Ориентировка на листе бумаги. </w:t>
            </w:r>
          </w:p>
        </w:tc>
        <w:tc>
          <w:tcPr>
            <w:tcW w:w="4704"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Игры-задания на ориентировку в схеме тела (справа – слева, </w:t>
            </w:r>
            <w:proofErr w:type="gramStart"/>
            <w:r w:rsidRPr="00AB1CAF">
              <w:rPr>
                <w:rFonts w:ascii="Times New Roman" w:hAnsi="Times New Roman"/>
                <w:sz w:val="24"/>
                <w:szCs w:val="24"/>
              </w:rPr>
              <w:t>под</w:t>
            </w:r>
            <w:proofErr w:type="gramEnd"/>
            <w:r w:rsidRPr="00AB1CAF">
              <w:rPr>
                <w:rFonts w:ascii="Times New Roman" w:hAnsi="Times New Roman"/>
                <w:sz w:val="24"/>
                <w:szCs w:val="24"/>
              </w:rPr>
              <w:t xml:space="preserve"> – над). Выделение детей, имеющих индивидуальные трудности ориентировки.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Названия пальцев рук. Заучивание стихотворения с названиями пальцев. Взаиморасположение пальцев. Пальчиковая гимнастика. </w:t>
            </w:r>
          </w:p>
          <w:p w:rsidR="00245ECF" w:rsidRPr="00AB1CAF" w:rsidRDefault="00245ECF" w:rsidP="00AB1CAF">
            <w:pPr>
              <w:contextualSpacing/>
              <w:jc w:val="both"/>
              <w:rPr>
                <w:rFonts w:ascii="Times New Roman" w:hAnsi="Times New Roman"/>
                <w:sz w:val="24"/>
                <w:szCs w:val="24"/>
              </w:rPr>
            </w:pP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Парта (</w:t>
            </w:r>
            <w:proofErr w:type="gramStart"/>
            <w:r w:rsidRPr="00AB1CAF">
              <w:rPr>
                <w:rFonts w:ascii="Times New Roman" w:hAnsi="Times New Roman"/>
                <w:i/>
                <w:sz w:val="24"/>
                <w:szCs w:val="24"/>
              </w:rPr>
              <w:t>на</w:t>
            </w:r>
            <w:proofErr w:type="gramEnd"/>
            <w:r w:rsidRPr="00AB1CAF">
              <w:rPr>
                <w:rFonts w:ascii="Times New Roman" w:hAnsi="Times New Roman"/>
                <w:i/>
                <w:sz w:val="24"/>
                <w:szCs w:val="24"/>
              </w:rPr>
              <w:t>, под, внутри, справа, слева, спереди, сзади</w:t>
            </w:r>
            <w:r w:rsidRPr="00AB1CAF">
              <w:rPr>
                <w:rFonts w:ascii="Times New Roman" w:hAnsi="Times New Roman"/>
                <w:sz w:val="24"/>
                <w:szCs w:val="24"/>
              </w:rPr>
              <w:t>). Правый – левый верхний и нижний углы. Середина (центр). Расположение предметов на парте.</w:t>
            </w:r>
          </w:p>
          <w:p w:rsidR="00245ECF" w:rsidRPr="00AB1CAF" w:rsidRDefault="00245ECF" w:rsidP="00AB1CAF">
            <w:pPr>
              <w:contextualSpacing/>
              <w:jc w:val="both"/>
              <w:rPr>
                <w:rFonts w:ascii="Times New Roman" w:hAnsi="Times New Roman"/>
                <w:sz w:val="24"/>
                <w:szCs w:val="24"/>
              </w:rPr>
            </w:pPr>
            <w:proofErr w:type="gramStart"/>
            <w:r w:rsidRPr="00AB1CAF">
              <w:rPr>
                <w:rFonts w:ascii="Times New Roman" w:hAnsi="Times New Roman"/>
                <w:sz w:val="24"/>
                <w:szCs w:val="24"/>
              </w:rPr>
              <w:t xml:space="preserve">Лист бумаги: верх, низ, середина, левый/правый, верхний/нижний угол, разлиновка, строки выше, строки ниже.  </w:t>
            </w:r>
            <w:proofErr w:type="gramEnd"/>
          </w:p>
        </w:tc>
      </w:tr>
      <w:tr w:rsidR="00245ECF" w:rsidRPr="00AB1CAF" w:rsidTr="00245ECF">
        <w:tc>
          <w:tcPr>
            <w:tcW w:w="9606" w:type="dxa"/>
            <w:gridSpan w:val="4"/>
          </w:tcPr>
          <w:p w:rsidR="00245ECF" w:rsidRPr="00AB1CAF" w:rsidRDefault="00245ECF" w:rsidP="00AB1CAF">
            <w:pPr>
              <w:contextualSpacing/>
              <w:jc w:val="center"/>
              <w:rPr>
                <w:rFonts w:ascii="Times New Roman" w:hAnsi="Times New Roman"/>
                <w:sz w:val="24"/>
                <w:szCs w:val="24"/>
              </w:rPr>
            </w:pPr>
            <w:r w:rsidRPr="00AB1CAF">
              <w:rPr>
                <w:rFonts w:ascii="Times New Roman" w:hAnsi="Times New Roman"/>
                <w:sz w:val="24"/>
                <w:szCs w:val="24"/>
              </w:rPr>
              <w:t>2 четверть</w:t>
            </w:r>
          </w:p>
        </w:tc>
      </w:tr>
      <w:tr w:rsidR="00245ECF" w:rsidRPr="00AB1CAF" w:rsidTr="00245ECF">
        <w:tc>
          <w:tcPr>
            <w:tcW w:w="540" w:type="dxa"/>
          </w:tcPr>
          <w:p w:rsidR="00245ECF" w:rsidRPr="00AB1CAF" w:rsidRDefault="00245ECF" w:rsidP="00AB1CAF">
            <w:pPr>
              <w:contextualSpacing/>
              <w:jc w:val="both"/>
              <w:rPr>
                <w:rFonts w:ascii="Times New Roman" w:hAnsi="Times New Roman"/>
                <w:color w:val="C00000"/>
                <w:sz w:val="24"/>
                <w:szCs w:val="24"/>
              </w:rPr>
            </w:pPr>
          </w:p>
        </w:tc>
        <w:tc>
          <w:tcPr>
            <w:tcW w:w="2113"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Модуль по развитию </w:t>
            </w:r>
            <w:r w:rsidRPr="00AB1CAF">
              <w:rPr>
                <w:rFonts w:ascii="Times New Roman" w:hAnsi="Times New Roman"/>
                <w:sz w:val="24"/>
                <w:szCs w:val="24"/>
              </w:rPr>
              <w:lastRenderedPageBreak/>
              <w:t>пространственно-временных представлений (5 ч)</w:t>
            </w:r>
          </w:p>
        </w:tc>
        <w:tc>
          <w:tcPr>
            <w:tcW w:w="2249"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lastRenderedPageBreak/>
              <w:t xml:space="preserve">Пространство и его план.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lastRenderedPageBreak/>
              <w:t xml:space="preserve">Пространство в нашей речи.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План классной комнаты.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План своей комнаты.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Символы-обозначения.</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Схема маршрута (ориентиры).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Что показывают часы. Режим дня.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Вчера – сегодня – завтра.</w:t>
            </w:r>
          </w:p>
        </w:tc>
        <w:tc>
          <w:tcPr>
            <w:tcW w:w="4704"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lastRenderedPageBreak/>
              <w:t xml:space="preserve">План пространства: знакомство со схематизированными планами, </w:t>
            </w:r>
            <w:r w:rsidRPr="00AB1CAF">
              <w:rPr>
                <w:rFonts w:ascii="Times New Roman" w:hAnsi="Times New Roman"/>
                <w:sz w:val="24"/>
                <w:szCs w:val="24"/>
              </w:rPr>
              <w:lastRenderedPageBreak/>
              <w:t xml:space="preserve">включающими пространственные ориентиры (право – лево, верх – низ).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Пространственные термины: «далеко – близко», «рядом», «между», «над – под», «из-за», «из-под».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Составление плана комнаты (схематические изображения/готовые графические символы), предметов. Взаиморасположение предметов в пространстве и на плане. Поиск объекта по плану.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Самостоятельное создание и декодирование плана (фотография комнаты и демонстрация плана). Декодирование символических обозначений (больница, магазин, парикмахерская, заправка). Создание собственных символов-обозначений. Система ориентиров (схематизированный план с использованием ориентиров), самостоятельное выделение 1–2 значимых ориентиров.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Схема пути к классной комнате от входа в школу. Схема пути от дома к школе (с изображением значимых ориентиров).</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Время, затрачиваемое на дорогу. Временные интервалы – час, полчаса, 15 минут, 5 минут. </w:t>
            </w:r>
            <w:proofErr w:type="gramStart"/>
            <w:r w:rsidRPr="00AB1CAF">
              <w:rPr>
                <w:rFonts w:ascii="Times New Roman" w:hAnsi="Times New Roman"/>
                <w:sz w:val="24"/>
                <w:szCs w:val="24"/>
              </w:rPr>
              <w:t xml:space="preserve">Режим дня: утро: подъем, сборы, завтрак, уроки; день: обед, прогулка, занятия, игры; вечер: семейное общение, ужин, приготовления ко сну; ночь: сон. </w:t>
            </w:r>
            <w:proofErr w:type="gramEnd"/>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Вчера – сегодня – завтра. Б.Заходер «Мартышкин дом».</w:t>
            </w:r>
          </w:p>
        </w:tc>
      </w:tr>
      <w:tr w:rsidR="00245ECF" w:rsidRPr="00AB1CAF" w:rsidTr="00245ECF">
        <w:tc>
          <w:tcPr>
            <w:tcW w:w="540" w:type="dxa"/>
          </w:tcPr>
          <w:p w:rsidR="00245ECF" w:rsidRPr="00AB1CAF" w:rsidRDefault="00245ECF" w:rsidP="00AB1CAF">
            <w:pPr>
              <w:contextualSpacing/>
              <w:jc w:val="both"/>
              <w:rPr>
                <w:rFonts w:ascii="Times New Roman" w:hAnsi="Times New Roman"/>
                <w:b/>
                <w:color w:val="C00000"/>
                <w:sz w:val="24"/>
                <w:szCs w:val="24"/>
              </w:rPr>
            </w:pPr>
          </w:p>
        </w:tc>
        <w:tc>
          <w:tcPr>
            <w:tcW w:w="2113"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Модуль по развитию коммуникативных навыков и навыков совместной деятельности (5 ч).</w:t>
            </w:r>
          </w:p>
        </w:tc>
        <w:tc>
          <w:tcPr>
            <w:tcW w:w="2249"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Мы такие разные.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Играем, чтобы подружиться.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Почему люди ссорятся.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Дети и взрослые.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Будь внимателен (нужна помощь).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Что один не сделает </w:t>
            </w:r>
            <w:proofErr w:type="gramStart"/>
            <w:r w:rsidRPr="00AB1CAF">
              <w:rPr>
                <w:rFonts w:ascii="Times New Roman" w:hAnsi="Times New Roman"/>
                <w:sz w:val="24"/>
                <w:szCs w:val="24"/>
              </w:rPr>
              <w:t>–с</w:t>
            </w:r>
            <w:proofErr w:type="gramEnd"/>
            <w:r w:rsidRPr="00AB1CAF">
              <w:rPr>
                <w:rFonts w:ascii="Times New Roman" w:hAnsi="Times New Roman"/>
                <w:sz w:val="24"/>
                <w:szCs w:val="24"/>
              </w:rPr>
              <w:t xml:space="preserve">делаем вместе. </w:t>
            </w:r>
          </w:p>
        </w:tc>
        <w:tc>
          <w:tcPr>
            <w:tcW w:w="4704"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Игры, привлекающие внимание к сверстнику. </w:t>
            </w:r>
            <w:proofErr w:type="gramStart"/>
            <w:r w:rsidRPr="00AB1CAF">
              <w:rPr>
                <w:rFonts w:ascii="Times New Roman" w:hAnsi="Times New Roman"/>
                <w:sz w:val="24"/>
                <w:szCs w:val="24"/>
              </w:rPr>
              <w:t xml:space="preserve">Комплименты-похвалы (аккуратный, внимательный, вежливый, находчивый, веселый, честный, дружелюбный, отзывчивый, благодарный и др.). </w:t>
            </w:r>
            <w:proofErr w:type="gramEnd"/>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Игры, направленные на взаимовыборы («Каравай», «Ручеек» и пр.). Игры-соревнования команд («Литературная викторина: кто с кем дружит?», «Угадай песню»).</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Социометрическая игра: выбор в действии. Стихи и песни о дружбе.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Причины ссор (детские высказывания): жадничает, ябедничает, дерется, отнимает и портит вещи и т.п. Обида и прощение. Притчи. Что помогает не ссориться.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Дети и взрослые. Различия детей и </w:t>
            </w:r>
            <w:r w:rsidRPr="00AB1CAF">
              <w:rPr>
                <w:rFonts w:ascii="Times New Roman" w:hAnsi="Times New Roman"/>
                <w:sz w:val="24"/>
                <w:szCs w:val="24"/>
              </w:rPr>
              <w:lastRenderedPageBreak/>
              <w:t xml:space="preserve">взрослых. Половозрастная идентификация (тест «золотого возраста»). Чего хотят дети от взрослых? Чего хотят взрослые от детей? Правила дружбы </w:t>
            </w:r>
            <w:proofErr w:type="gramStart"/>
            <w:r w:rsidRPr="00AB1CAF">
              <w:rPr>
                <w:rFonts w:ascii="Times New Roman" w:hAnsi="Times New Roman"/>
                <w:sz w:val="24"/>
                <w:szCs w:val="24"/>
              </w:rPr>
              <w:t>со</w:t>
            </w:r>
            <w:proofErr w:type="gramEnd"/>
            <w:r w:rsidRPr="00AB1CAF">
              <w:rPr>
                <w:rFonts w:ascii="Times New Roman" w:hAnsi="Times New Roman"/>
                <w:sz w:val="24"/>
                <w:szCs w:val="24"/>
              </w:rPr>
              <w:t xml:space="preserve"> взрослым (цветик-семицветик): помогать, предупреждать, спрашивать, просить, а не требовать, соглашаться, заботиться, говорить правду.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«Мы на помощь придем». Когда нужно помогать (детские высказывания). Что называется помощью? Кому надо помогать? Признаки потребности в помощи. </w:t>
            </w:r>
            <w:r w:rsidRPr="00AB1CAF">
              <w:rPr>
                <w:rFonts w:ascii="Times New Roman" w:hAnsi="Times New Roman"/>
                <w:sz w:val="24"/>
                <w:szCs w:val="24"/>
              </w:rPr>
              <w:br/>
              <w:t>А.Л. Барто «Помощница».</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Совместная деятельность. Сказки, повести, мультфильмы: о совместной деятельности. Успешное и неуспешное взаимодействие. Правила распределения обязанностей: человек хочет делать, может делать и умеет или старается научиться делать. </w:t>
            </w:r>
          </w:p>
        </w:tc>
      </w:tr>
      <w:tr w:rsidR="00245ECF" w:rsidRPr="00AB1CAF" w:rsidTr="00245ECF">
        <w:tc>
          <w:tcPr>
            <w:tcW w:w="9606" w:type="dxa"/>
            <w:gridSpan w:val="4"/>
          </w:tcPr>
          <w:p w:rsidR="00245ECF" w:rsidRPr="00AB1CAF" w:rsidRDefault="00245ECF" w:rsidP="00AB1CAF">
            <w:pPr>
              <w:contextualSpacing/>
              <w:jc w:val="center"/>
              <w:rPr>
                <w:rFonts w:ascii="Times New Roman" w:hAnsi="Times New Roman"/>
                <w:sz w:val="24"/>
                <w:szCs w:val="24"/>
              </w:rPr>
            </w:pPr>
            <w:r w:rsidRPr="00AB1CAF">
              <w:rPr>
                <w:rFonts w:ascii="Times New Roman" w:hAnsi="Times New Roman"/>
                <w:sz w:val="24"/>
                <w:szCs w:val="24"/>
              </w:rPr>
              <w:lastRenderedPageBreak/>
              <w:t>3 четверть</w:t>
            </w:r>
          </w:p>
        </w:tc>
      </w:tr>
      <w:tr w:rsidR="00245ECF" w:rsidRPr="00AB1CAF" w:rsidTr="00245ECF">
        <w:tc>
          <w:tcPr>
            <w:tcW w:w="540" w:type="dxa"/>
          </w:tcPr>
          <w:p w:rsidR="00245ECF" w:rsidRPr="00AB1CAF" w:rsidRDefault="00245ECF" w:rsidP="00AB1CAF">
            <w:pPr>
              <w:contextualSpacing/>
              <w:jc w:val="both"/>
              <w:rPr>
                <w:rFonts w:ascii="Times New Roman" w:hAnsi="Times New Roman"/>
                <w:color w:val="C00000"/>
                <w:sz w:val="24"/>
                <w:szCs w:val="24"/>
              </w:rPr>
            </w:pPr>
          </w:p>
        </w:tc>
        <w:tc>
          <w:tcPr>
            <w:tcW w:w="2113"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Модуль по формированию произвольной регуляции познавательной деятельности (5 часов).</w:t>
            </w:r>
          </w:p>
        </w:tc>
        <w:tc>
          <w:tcPr>
            <w:tcW w:w="2249"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Поэлементное копирование образцов.</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Целостное копирование образцов.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Составление плана решения задачи (выполнения задания).</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Самостоятельное выполнение задания с оценкой полученного результата. Проверка выполнения задания одноклассником.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Самостоятельное выполнение задания с учетом заданных условий. </w:t>
            </w:r>
          </w:p>
        </w:tc>
        <w:tc>
          <w:tcPr>
            <w:tcW w:w="4704"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Выделение частей в схематическом изображении конструкции. Их последовательная зарисовка в тетради.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Самостоятельное копирование представленной схемы конструкции.</w:t>
            </w:r>
          </w:p>
          <w:p w:rsidR="00245ECF" w:rsidRPr="00AB1CAF" w:rsidRDefault="00245ECF" w:rsidP="00AB1CAF">
            <w:pPr>
              <w:contextualSpacing/>
              <w:jc w:val="both"/>
              <w:rPr>
                <w:rFonts w:ascii="Times New Roman" w:hAnsi="Times New Roman"/>
                <w:sz w:val="24"/>
                <w:szCs w:val="24"/>
              </w:rPr>
            </w:pP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Конструирование из плоскостного и объемного геометрического материала.</w:t>
            </w:r>
          </w:p>
          <w:p w:rsidR="00245ECF" w:rsidRPr="00AB1CAF" w:rsidRDefault="00245ECF" w:rsidP="00AB1CAF">
            <w:pPr>
              <w:contextualSpacing/>
              <w:jc w:val="both"/>
              <w:rPr>
                <w:rFonts w:ascii="Times New Roman" w:hAnsi="Times New Roman"/>
                <w:sz w:val="24"/>
                <w:szCs w:val="24"/>
              </w:rPr>
            </w:pP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Задания на вычеркивание (аналогично корректурной пробе).</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Шифровка (замена одних значков другими по определенному правилу).</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Поиск изображений, относимых к определенной обобщенной группе (без указания на способ).</w:t>
            </w:r>
          </w:p>
          <w:p w:rsidR="00245ECF" w:rsidRPr="00AB1CAF" w:rsidRDefault="00245ECF" w:rsidP="00AB1CAF">
            <w:pPr>
              <w:contextualSpacing/>
              <w:jc w:val="both"/>
              <w:rPr>
                <w:rFonts w:ascii="Times New Roman" w:hAnsi="Times New Roman"/>
                <w:sz w:val="24"/>
                <w:szCs w:val="24"/>
              </w:rPr>
            </w:pP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Раскрашивание объектов по заданным правилам.</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Зарисовка объекта по заданным правилам (зеркальное отображение).</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Попытка конструирования по условиям. </w:t>
            </w:r>
          </w:p>
        </w:tc>
      </w:tr>
      <w:tr w:rsidR="00245ECF" w:rsidRPr="00AB1CAF" w:rsidTr="00245ECF">
        <w:tc>
          <w:tcPr>
            <w:tcW w:w="9606" w:type="dxa"/>
            <w:gridSpan w:val="4"/>
          </w:tcPr>
          <w:p w:rsidR="00245ECF" w:rsidRPr="00AB1CAF" w:rsidRDefault="00245ECF" w:rsidP="00AB1CAF">
            <w:pPr>
              <w:contextualSpacing/>
              <w:jc w:val="center"/>
              <w:rPr>
                <w:rFonts w:ascii="Times New Roman" w:hAnsi="Times New Roman"/>
                <w:sz w:val="24"/>
                <w:szCs w:val="24"/>
              </w:rPr>
            </w:pPr>
            <w:r w:rsidRPr="00AB1CAF">
              <w:rPr>
                <w:rFonts w:ascii="Times New Roman" w:hAnsi="Times New Roman"/>
                <w:sz w:val="24"/>
                <w:szCs w:val="24"/>
              </w:rPr>
              <w:t>4 четверть</w:t>
            </w:r>
          </w:p>
        </w:tc>
      </w:tr>
      <w:tr w:rsidR="00245ECF" w:rsidRPr="00AB1CAF" w:rsidTr="00245ECF">
        <w:tc>
          <w:tcPr>
            <w:tcW w:w="540" w:type="dxa"/>
          </w:tcPr>
          <w:p w:rsidR="00245ECF" w:rsidRPr="00AB1CAF" w:rsidRDefault="00245ECF" w:rsidP="00AB1CAF">
            <w:pPr>
              <w:contextualSpacing/>
              <w:jc w:val="both"/>
              <w:rPr>
                <w:rFonts w:ascii="Times New Roman" w:hAnsi="Times New Roman"/>
                <w:color w:val="C00000"/>
                <w:sz w:val="24"/>
                <w:szCs w:val="24"/>
              </w:rPr>
            </w:pPr>
          </w:p>
        </w:tc>
        <w:tc>
          <w:tcPr>
            <w:tcW w:w="2113"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Модуль по активизации познавательной деятельности детей с ЗПР (5 часов).</w:t>
            </w:r>
          </w:p>
        </w:tc>
        <w:tc>
          <w:tcPr>
            <w:tcW w:w="2249"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Развитие основ абстрактно-логического мышления: поиск связей и отношений в вербально </w:t>
            </w:r>
            <w:r w:rsidRPr="00AB1CAF">
              <w:rPr>
                <w:rFonts w:ascii="Times New Roman" w:hAnsi="Times New Roman"/>
                <w:sz w:val="24"/>
                <w:szCs w:val="24"/>
              </w:rPr>
              <w:lastRenderedPageBreak/>
              <w:t>представленном материале.</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Развитие основ абстрактно-логического мышления: учет двух оснований вывода на наглядно представленном материале.</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Произвольное длительное удержание внимания (запутанные линии, корректурная проба - буквенный вариант).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Элементы конструктивной деятельности (по схеме).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Творческие задания.</w:t>
            </w:r>
          </w:p>
        </w:tc>
        <w:tc>
          <w:tcPr>
            <w:tcW w:w="4704"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lastRenderedPageBreak/>
              <w:t xml:space="preserve">Диагностический урок: решение логических задач (аналитические задачи 1 типа с прямым утверждением); аналитический вывод из прослушанного текста (типа «Маленький Саша») – проводится без обучения.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Обучающее занятие: другие детские </w:t>
            </w:r>
            <w:r w:rsidRPr="00AB1CAF">
              <w:rPr>
                <w:rFonts w:ascii="Times New Roman" w:hAnsi="Times New Roman"/>
                <w:sz w:val="24"/>
                <w:szCs w:val="24"/>
              </w:rPr>
              <w:lastRenderedPageBreak/>
              <w:t>тексты со скрытым смыслом, угадывание загадок.</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Самый непохожий. Найди четвертое. Продолжи ряд. Определи место (5 субтест теста под ред.Л.А. Венгера, В.В. Холмовской).</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Развитие произвольного внимания (концентрация, переключение): задания на стандартных бланках корректурной пробы с необходимостью переключения (А вычеркиваем, И подчеркиваем). Длительное отслеживание перепутанной линии.</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Геометрические тела (куб, параллелепипед, конус) и шаблоны их развертки. Соотнесение фигуры и шаблона. План конструкции. Конструирование по плану соседа по парте (творческое задание).</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Самостоятельное выполнение задания с учетом заданных условий: конструирование из строительного материала с учетом указанного размера и количества деталей.</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Развитие воображения (опредмечивание геометрических фигур).</w:t>
            </w:r>
          </w:p>
        </w:tc>
      </w:tr>
      <w:tr w:rsidR="00245ECF" w:rsidRPr="00AB1CAF" w:rsidTr="00245ECF">
        <w:tc>
          <w:tcPr>
            <w:tcW w:w="540"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lastRenderedPageBreak/>
              <w:t>5</w:t>
            </w:r>
          </w:p>
        </w:tc>
        <w:tc>
          <w:tcPr>
            <w:tcW w:w="2113"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Модуль по формированию интереса к себе и позитивного самоотношения (5 ч).</w:t>
            </w:r>
          </w:p>
        </w:tc>
        <w:tc>
          <w:tcPr>
            <w:tcW w:w="2249"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Фотозагадки. </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Каким я был маленьким.</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Моя семья.</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Самопрезентация.</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Лесенка самооценки. Я и другие.</w:t>
            </w:r>
          </w:p>
        </w:tc>
        <w:tc>
          <w:tcPr>
            <w:tcW w:w="4704" w:type="dxa"/>
          </w:tcPr>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Угадывание одноклассников по их детским фотографиям.</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Я не умел, но уже умею…</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Рассказ </w:t>
            </w:r>
            <w:proofErr w:type="gramStart"/>
            <w:r w:rsidRPr="00AB1CAF">
              <w:rPr>
                <w:rFonts w:ascii="Times New Roman" w:hAnsi="Times New Roman"/>
                <w:sz w:val="24"/>
                <w:szCs w:val="24"/>
              </w:rPr>
              <w:t>обучающегося</w:t>
            </w:r>
            <w:proofErr w:type="gramEnd"/>
            <w:r w:rsidRPr="00AB1CAF">
              <w:rPr>
                <w:rFonts w:ascii="Times New Roman" w:hAnsi="Times New Roman"/>
                <w:sz w:val="24"/>
                <w:szCs w:val="24"/>
              </w:rPr>
              <w:t xml:space="preserve"> о семье.</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 xml:space="preserve">В. </w:t>
            </w:r>
            <w:proofErr w:type="gramStart"/>
            <w:r w:rsidRPr="00AB1CAF">
              <w:rPr>
                <w:rFonts w:ascii="Times New Roman" w:hAnsi="Times New Roman"/>
                <w:sz w:val="24"/>
                <w:szCs w:val="24"/>
              </w:rPr>
              <w:t>Драгунский</w:t>
            </w:r>
            <w:proofErr w:type="gramEnd"/>
            <w:r w:rsidRPr="00AB1CAF">
              <w:rPr>
                <w:rFonts w:ascii="Times New Roman" w:hAnsi="Times New Roman"/>
                <w:sz w:val="24"/>
                <w:szCs w:val="24"/>
              </w:rPr>
              <w:t xml:space="preserve"> «Денискины рассказы». Самопрезентации</w:t>
            </w:r>
            <w:proofErr w:type="gramStart"/>
            <w:r w:rsidRPr="00AB1CAF">
              <w:rPr>
                <w:rFonts w:ascii="Times New Roman" w:hAnsi="Times New Roman"/>
                <w:sz w:val="24"/>
                <w:szCs w:val="24"/>
              </w:rPr>
              <w:t>«Я</w:t>
            </w:r>
            <w:proofErr w:type="gramEnd"/>
            <w:r w:rsidRPr="00AB1CAF">
              <w:rPr>
                <w:rFonts w:ascii="Times New Roman" w:hAnsi="Times New Roman"/>
                <w:sz w:val="24"/>
                <w:szCs w:val="24"/>
              </w:rPr>
              <w:t xml:space="preserve"> люблю» и «Я не люблю»,«Я хвастаюсь (горжусь) тем, что…».</w:t>
            </w:r>
          </w:p>
          <w:p w:rsidR="00245ECF" w:rsidRPr="00AB1CAF" w:rsidRDefault="00245ECF" w:rsidP="00AB1CAF">
            <w:pPr>
              <w:contextualSpacing/>
              <w:jc w:val="both"/>
              <w:rPr>
                <w:rFonts w:ascii="Times New Roman" w:hAnsi="Times New Roman"/>
                <w:sz w:val="24"/>
                <w:szCs w:val="24"/>
              </w:rPr>
            </w:pPr>
            <w:r w:rsidRPr="00AB1CAF">
              <w:rPr>
                <w:rFonts w:ascii="Times New Roman" w:hAnsi="Times New Roman"/>
                <w:sz w:val="24"/>
                <w:szCs w:val="24"/>
              </w:rPr>
              <w:t>Занятие на формирование самооценки: как нас видят другие.</w:t>
            </w:r>
          </w:p>
        </w:tc>
      </w:tr>
    </w:tbl>
    <w:p w:rsidR="00245ECF" w:rsidRPr="00AB1CAF" w:rsidRDefault="00245ECF" w:rsidP="00AB1CAF">
      <w:pPr>
        <w:shd w:val="clear" w:color="auto" w:fill="FFFFFF"/>
        <w:adjustRightInd w:val="0"/>
        <w:spacing w:after="0" w:line="240" w:lineRule="auto"/>
        <w:ind w:firstLine="680"/>
        <w:contextualSpacing/>
        <w:jc w:val="center"/>
        <w:rPr>
          <w:rFonts w:ascii="Times New Roman" w:hAnsi="Times New Roman" w:cs="Times New Roman"/>
          <w:b/>
          <w:sz w:val="24"/>
          <w:szCs w:val="24"/>
        </w:rPr>
      </w:pPr>
    </w:p>
    <w:p w:rsidR="00913410" w:rsidRPr="00AB1CAF" w:rsidRDefault="00ED50CF" w:rsidP="00913410">
      <w:pPr>
        <w:shd w:val="clear" w:color="auto" w:fill="FFFFFF"/>
        <w:adjustRightInd w:val="0"/>
        <w:spacing w:after="0" w:line="240" w:lineRule="auto"/>
        <w:ind w:firstLine="680"/>
        <w:contextualSpacing/>
        <w:jc w:val="center"/>
        <w:rPr>
          <w:rFonts w:ascii="Times New Roman" w:hAnsi="Times New Roman" w:cs="Times New Roman"/>
          <w:b/>
          <w:sz w:val="24"/>
          <w:szCs w:val="24"/>
        </w:rPr>
      </w:pPr>
      <w:r w:rsidRPr="00AB1CAF">
        <w:rPr>
          <w:rFonts w:ascii="Times New Roman" w:hAnsi="Times New Roman" w:cs="Times New Roman"/>
          <w:b/>
          <w:sz w:val="24"/>
          <w:szCs w:val="24"/>
        </w:rPr>
        <w:t>ТЕМАТИЧЕСКОЕ ПЛАНИРОВАНИЕ</w:t>
      </w:r>
      <w:proofErr w:type="gramStart"/>
      <w:r w:rsidR="00913410">
        <w:rPr>
          <w:rFonts w:ascii="Times New Roman" w:hAnsi="Times New Roman" w:cs="Times New Roman"/>
          <w:b/>
          <w:sz w:val="24"/>
          <w:szCs w:val="24"/>
        </w:rPr>
        <w:t>2</w:t>
      </w:r>
      <w:proofErr w:type="gramEnd"/>
      <w:r w:rsidR="00913410">
        <w:rPr>
          <w:rFonts w:ascii="Times New Roman" w:hAnsi="Times New Roman" w:cs="Times New Roman"/>
          <w:b/>
          <w:sz w:val="24"/>
          <w:szCs w:val="24"/>
        </w:rPr>
        <w:t xml:space="preserve"> класс   </w:t>
      </w:r>
    </w:p>
    <w:p w:rsidR="00ED50CF" w:rsidRPr="00AB1CAF" w:rsidRDefault="00ED50CF" w:rsidP="00AB1CAF">
      <w:pPr>
        <w:adjustRightInd w:val="0"/>
        <w:spacing w:after="0" w:line="240" w:lineRule="auto"/>
        <w:ind w:firstLine="709"/>
        <w:contextualSpacing/>
        <w:jc w:val="center"/>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
        <w:gridCol w:w="2328"/>
        <w:gridCol w:w="2173"/>
        <w:gridCol w:w="5100"/>
      </w:tblGrid>
      <w:tr w:rsidR="00ED50CF" w:rsidRPr="00AB1CAF" w:rsidTr="00ED50CF">
        <w:tc>
          <w:tcPr>
            <w:tcW w:w="430" w:type="dxa"/>
          </w:tcPr>
          <w:p w:rsidR="00ED50CF" w:rsidRPr="00AB1CAF" w:rsidRDefault="00ED50CF" w:rsidP="00AB1CAF">
            <w:pPr>
              <w:spacing w:after="0" w:line="240" w:lineRule="auto"/>
              <w:contextualSpacing/>
              <w:rPr>
                <w:rFonts w:ascii="Times New Roman" w:hAnsi="Times New Roman" w:cs="Times New Roman"/>
                <w:sz w:val="24"/>
                <w:szCs w:val="24"/>
              </w:rPr>
            </w:pPr>
          </w:p>
        </w:tc>
        <w:tc>
          <w:tcPr>
            <w:tcW w:w="2328"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Раздел</w:t>
            </w:r>
          </w:p>
        </w:tc>
        <w:tc>
          <w:tcPr>
            <w:tcW w:w="2173"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Тема (часы)</w:t>
            </w:r>
          </w:p>
        </w:tc>
        <w:tc>
          <w:tcPr>
            <w:tcW w:w="5100"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Содержание занятий и основные виды деятельности обучающихся.</w:t>
            </w:r>
          </w:p>
        </w:tc>
      </w:tr>
      <w:tr w:rsidR="00ED50CF" w:rsidRPr="00AB1CAF" w:rsidTr="00ED50CF">
        <w:tc>
          <w:tcPr>
            <w:tcW w:w="10031" w:type="dxa"/>
            <w:gridSpan w:val="4"/>
          </w:tcPr>
          <w:p w:rsidR="00ED50CF" w:rsidRPr="00AB1CAF" w:rsidRDefault="00ED50CF" w:rsidP="00AB1CAF">
            <w:pPr>
              <w:shd w:val="clear" w:color="auto" w:fill="FFFFFF"/>
              <w:adjustRightInd w:val="0"/>
              <w:spacing w:after="0" w:line="240" w:lineRule="auto"/>
              <w:contextualSpacing/>
              <w:jc w:val="center"/>
              <w:rPr>
                <w:rFonts w:ascii="Times New Roman" w:hAnsi="Times New Roman" w:cs="Times New Roman"/>
                <w:sz w:val="24"/>
                <w:szCs w:val="24"/>
              </w:rPr>
            </w:pPr>
            <w:r w:rsidRPr="00AB1CAF">
              <w:rPr>
                <w:rFonts w:ascii="Times New Roman" w:hAnsi="Times New Roman" w:cs="Times New Roman"/>
                <w:sz w:val="24"/>
                <w:szCs w:val="24"/>
              </w:rPr>
              <w:t xml:space="preserve">1 четверть </w:t>
            </w:r>
          </w:p>
        </w:tc>
      </w:tr>
      <w:tr w:rsidR="00ED50CF" w:rsidRPr="00AB1CAF" w:rsidTr="00ED50CF">
        <w:tc>
          <w:tcPr>
            <w:tcW w:w="430" w:type="dxa"/>
          </w:tcPr>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1</w:t>
            </w:r>
          </w:p>
        </w:tc>
        <w:tc>
          <w:tcPr>
            <w:tcW w:w="2328"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Вводное занятие (1 ч.)</w:t>
            </w: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Знакомство с вновь пришедшими. Актуализация навыков, приобретенных в прошлом году: игры из модуля по развитию коммуникативных навыков.</w:t>
            </w:r>
          </w:p>
        </w:tc>
      </w:tr>
      <w:tr w:rsidR="00ED50CF" w:rsidRPr="00AB1CAF" w:rsidTr="00ED50CF">
        <w:trPr>
          <w:trHeight w:val="913"/>
        </w:trPr>
        <w:tc>
          <w:tcPr>
            <w:tcW w:w="430" w:type="dxa"/>
          </w:tcPr>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2</w:t>
            </w:r>
          </w:p>
        </w:tc>
        <w:tc>
          <w:tcPr>
            <w:tcW w:w="2328"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 xml:space="preserve">Модуль по развитию навыков произвольной регуляции </w:t>
            </w:r>
          </w:p>
        </w:tc>
        <w:tc>
          <w:tcPr>
            <w:tcW w:w="2173"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Концентрация внимания на учебном и внеучебном материале.</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(2 ч.)</w:t>
            </w: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Во время реализации первого модуля проводится диагностика начального уровня развития познавательной деятельности, коммуникативных умений, эмоционального благополучия (методами включенного наблюдения и диагностических игр).</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Психолог конструирует занятия по </w:t>
            </w:r>
            <w:r w:rsidRPr="00AB1CAF">
              <w:rPr>
                <w:rFonts w:ascii="Times New Roman" w:hAnsi="Times New Roman" w:cs="Times New Roman"/>
                <w:sz w:val="24"/>
                <w:szCs w:val="24"/>
              </w:rPr>
              <w:lastRenderedPageBreak/>
              <w:t xml:space="preserve">следующему алгоритму: оргмомент – настрой на работу; основная часть – конструктор из обязательных упражнений на учебном материале и типичных психотехнических, одно за партами, другое – как подвижная игра, командное упражнение.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b/>
                <w:sz w:val="24"/>
                <w:szCs w:val="24"/>
              </w:rPr>
              <w:t>Упражнения на учебном материале:</w:t>
            </w:r>
            <w:r w:rsidRPr="00AB1CAF">
              <w:rPr>
                <w:rFonts w:ascii="Times New Roman" w:hAnsi="Times New Roman" w:cs="Times New Roman"/>
                <w:sz w:val="24"/>
                <w:szCs w:val="24"/>
              </w:rPr>
              <w:t xml:space="preserve">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устный счет</w:t>
            </w:r>
            <w:r w:rsidRPr="00AB1CAF">
              <w:rPr>
                <w:rFonts w:ascii="Times New Roman" w:hAnsi="Times New Roman" w:cs="Times New Roman"/>
                <w:sz w:val="24"/>
                <w:szCs w:val="24"/>
              </w:rPr>
              <w:t xml:space="preserve"> в пределах 10 (ответ показывается ребенком),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дифференциация звуков</w:t>
            </w:r>
            <w:r w:rsidRPr="00AB1CAF">
              <w:rPr>
                <w:rFonts w:ascii="Times New Roman" w:hAnsi="Times New Roman" w:cs="Times New Roman"/>
                <w:sz w:val="24"/>
                <w:szCs w:val="24"/>
              </w:rPr>
              <w:t xml:space="preserve"> в словах (любое действие при наличии определенного услышанного звука),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определение количества слогов</w:t>
            </w:r>
            <w:r w:rsidRPr="00AB1CAF">
              <w:rPr>
                <w:rFonts w:ascii="Times New Roman" w:hAnsi="Times New Roman" w:cs="Times New Roman"/>
                <w:sz w:val="24"/>
                <w:szCs w:val="24"/>
              </w:rPr>
              <w:t xml:space="preserve"> в слове (любое действие при наличии услышанного или увиденного заданного количества слогов),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proofErr w:type="gramStart"/>
            <w:r w:rsidRPr="00AB1CAF">
              <w:rPr>
                <w:rFonts w:ascii="Times New Roman" w:hAnsi="Times New Roman" w:cs="Times New Roman"/>
                <w:i/>
                <w:sz w:val="24"/>
                <w:szCs w:val="24"/>
              </w:rPr>
              <w:t>раскрашивание, подчеркивание по инструкции</w:t>
            </w:r>
            <w:r w:rsidRPr="00AB1CAF">
              <w:rPr>
                <w:rFonts w:ascii="Times New Roman" w:hAnsi="Times New Roman" w:cs="Times New Roman"/>
                <w:sz w:val="24"/>
                <w:szCs w:val="24"/>
              </w:rPr>
              <w:t xml:space="preserve"> (например, треугольники зеленым, круги – красным, гласные подчеркиваем, согласные обводим и т.п.), </w:t>
            </w:r>
            <w:proofErr w:type="gramEnd"/>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дифференциация</w:t>
            </w:r>
            <w:r w:rsidRPr="00AB1CAF">
              <w:rPr>
                <w:rFonts w:ascii="Times New Roman" w:hAnsi="Times New Roman" w:cs="Times New Roman"/>
                <w:sz w:val="24"/>
                <w:szCs w:val="24"/>
              </w:rPr>
              <w:t xml:space="preserve"> овощей и фруктов, диких и домашних зверей, диких и домашних птиц, деревьев и кустарников (например, услышав название…присесть, а название …подпрыгнуть),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заканчиваем строки</w:t>
            </w:r>
            <w:r w:rsidRPr="00AB1CAF">
              <w:rPr>
                <w:rFonts w:ascii="Times New Roman" w:hAnsi="Times New Roman" w:cs="Times New Roman"/>
                <w:sz w:val="24"/>
                <w:szCs w:val="24"/>
              </w:rPr>
              <w:t xml:space="preserve"> выученного ранее стихотворения.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b/>
                <w:sz w:val="24"/>
                <w:szCs w:val="24"/>
              </w:rPr>
            </w:pPr>
            <w:r w:rsidRPr="00AB1CAF">
              <w:rPr>
                <w:rFonts w:ascii="Times New Roman" w:hAnsi="Times New Roman" w:cs="Times New Roman"/>
                <w:b/>
                <w:sz w:val="24"/>
                <w:szCs w:val="24"/>
              </w:rPr>
              <w:t xml:space="preserve">Упражнения на внеучебном материале (психотехнические):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что изменилось</w:t>
            </w:r>
            <w:r w:rsidRPr="00AB1CAF">
              <w:rPr>
                <w:rFonts w:ascii="Times New Roman" w:hAnsi="Times New Roman" w:cs="Times New Roman"/>
                <w:sz w:val="24"/>
                <w:szCs w:val="24"/>
              </w:rPr>
              <w:t xml:space="preserve"> (например, во внешнем виде ребенка: приколол значок, заправил воротник и т.п.),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воспроизведение сделанного соседом по парте образца</w:t>
            </w:r>
            <w:r w:rsidRPr="00AB1CAF">
              <w:rPr>
                <w:rFonts w:ascii="Times New Roman" w:hAnsi="Times New Roman" w:cs="Times New Roman"/>
                <w:sz w:val="24"/>
                <w:szCs w:val="24"/>
              </w:rPr>
              <w:t xml:space="preserve"> (например, в 9 клетках размещено 3 фишки, образец закрывается, надо воспроизвести с учетом цвета и формы использованных фишек),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найти отличия</w:t>
            </w:r>
            <w:r w:rsidRPr="00AB1CAF">
              <w:rPr>
                <w:rFonts w:ascii="Times New Roman" w:hAnsi="Times New Roman" w:cs="Times New Roman"/>
                <w:sz w:val="24"/>
                <w:szCs w:val="24"/>
              </w:rPr>
              <w:t xml:space="preserve"> в сходных парных рисунках, наборах латинских букв (</w:t>
            </w:r>
            <w:r w:rsidRPr="00AB1CAF">
              <w:rPr>
                <w:rFonts w:ascii="Times New Roman" w:hAnsi="Times New Roman" w:cs="Times New Roman"/>
                <w:sz w:val="24"/>
                <w:szCs w:val="24"/>
                <w:lang w:val="en-US"/>
              </w:rPr>
              <w:t>lcwxtpi</w:t>
            </w:r>
            <w:r w:rsidRPr="00AB1CAF">
              <w:rPr>
                <w:rFonts w:ascii="Times New Roman" w:hAnsi="Times New Roman" w:cs="Times New Roman"/>
                <w:sz w:val="24"/>
                <w:szCs w:val="24"/>
              </w:rPr>
              <w:t xml:space="preserve"> и </w:t>
            </w:r>
            <w:r w:rsidRPr="00AB1CAF">
              <w:rPr>
                <w:rFonts w:ascii="Times New Roman" w:hAnsi="Times New Roman" w:cs="Times New Roman"/>
                <w:sz w:val="24"/>
                <w:szCs w:val="24"/>
                <w:lang w:val="en-US"/>
              </w:rPr>
              <w:t>lwcxtpi</w:t>
            </w:r>
            <w:r w:rsidRPr="00AB1CAF">
              <w:rPr>
                <w:rFonts w:ascii="Times New Roman" w:hAnsi="Times New Roman" w:cs="Times New Roman"/>
                <w:sz w:val="24"/>
                <w:szCs w:val="24"/>
              </w:rPr>
              <w:t xml:space="preserve">), группах цифр (в группе по 6-7 знаков), задания типа корректурных проб (просматриваем по строкам, вычеркиваем, подчеркиваем),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графический диктант</w:t>
            </w:r>
            <w:r w:rsidRPr="00AB1CAF">
              <w:rPr>
                <w:rFonts w:ascii="Times New Roman" w:hAnsi="Times New Roman" w:cs="Times New Roman"/>
                <w:sz w:val="24"/>
                <w:szCs w:val="24"/>
              </w:rPr>
              <w:t xml:space="preserve">,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штриховка по заданию</w:t>
            </w:r>
            <w:r w:rsidRPr="00AB1CAF">
              <w:rPr>
                <w:rFonts w:ascii="Times New Roman" w:hAnsi="Times New Roman" w:cs="Times New Roman"/>
                <w:sz w:val="24"/>
                <w:szCs w:val="24"/>
              </w:rPr>
              <w:t xml:space="preserve"> элементов в однотипном ряду (например, второй, пятый, девятый, тринадцатый),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перепутанные линии</w:t>
            </w:r>
            <w:r w:rsidRPr="00AB1CAF">
              <w:rPr>
                <w:rFonts w:ascii="Times New Roman" w:hAnsi="Times New Roman" w:cs="Times New Roman"/>
                <w:sz w:val="24"/>
                <w:szCs w:val="24"/>
              </w:rPr>
              <w:t xml:space="preserve"> решается (путем зрительного прослеживания, может быть представлено на слайде на доске),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игра</w:t>
            </w:r>
            <w:r w:rsidRPr="00AB1CAF">
              <w:rPr>
                <w:rFonts w:ascii="Times New Roman" w:hAnsi="Times New Roman" w:cs="Times New Roman"/>
                <w:sz w:val="24"/>
                <w:szCs w:val="24"/>
              </w:rPr>
              <w:t xml:space="preserve"> типа «Снежный ком» </w:t>
            </w:r>
            <w:r w:rsidRPr="00AB1CAF">
              <w:rPr>
                <w:rFonts w:ascii="Times New Roman" w:hAnsi="Times New Roman" w:cs="Times New Roman"/>
                <w:i/>
                <w:sz w:val="24"/>
                <w:szCs w:val="24"/>
              </w:rPr>
              <w:t>с последовательным добавлением элементов для запоминания</w:t>
            </w:r>
            <w:r w:rsidRPr="00AB1CAF">
              <w:rPr>
                <w:rFonts w:ascii="Times New Roman" w:hAnsi="Times New Roman" w:cs="Times New Roman"/>
                <w:sz w:val="24"/>
                <w:szCs w:val="24"/>
              </w:rPr>
              <w:t xml:space="preserve"> до 5-6-7,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 xml:space="preserve">повторы с заменой запрещенных слов </w:t>
            </w:r>
            <w:r w:rsidRPr="00AB1CAF">
              <w:rPr>
                <w:rFonts w:ascii="Times New Roman" w:hAnsi="Times New Roman" w:cs="Times New Roman"/>
                <w:i/>
                <w:sz w:val="24"/>
                <w:szCs w:val="24"/>
              </w:rPr>
              <w:lastRenderedPageBreak/>
              <w:t>хлопками,</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«Буквоежка»</w:t>
            </w:r>
            <w:r w:rsidRPr="00AB1CAF">
              <w:rPr>
                <w:rFonts w:ascii="Times New Roman" w:hAnsi="Times New Roman" w:cs="Times New Roman"/>
                <w:sz w:val="24"/>
                <w:szCs w:val="24"/>
              </w:rPr>
              <w:t xml:space="preserve"> (например, если в названии цифры есть звук </w:t>
            </w:r>
            <w:proofErr w:type="gramStart"/>
            <w:r w:rsidRPr="00AB1CAF">
              <w:rPr>
                <w:rFonts w:ascii="Times New Roman" w:hAnsi="Times New Roman" w:cs="Times New Roman"/>
                <w:sz w:val="24"/>
                <w:szCs w:val="24"/>
              </w:rPr>
              <w:t>Р</w:t>
            </w:r>
            <w:proofErr w:type="gramEnd"/>
            <w:r w:rsidRPr="00AB1CAF">
              <w:rPr>
                <w:rFonts w:ascii="Times New Roman" w:hAnsi="Times New Roman" w:cs="Times New Roman"/>
                <w:sz w:val="24"/>
                <w:szCs w:val="24"/>
              </w:rPr>
              <w:t xml:space="preserve"> – ее не произносим) и т.п.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Слуховое сосредоточение</w:t>
            </w:r>
            <w:r w:rsidRPr="00AB1CAF">
              <w:rPr>
                <w:rFonts w:ascii="Times New Roman" w:hAnsi="Times New Roman" w:cs="Times New Roman"/>
                <w:sz w:val="24"/>
                <w:szCs w:val="24"/>
              </w:rPr>
              <w:t xml:space="preserve"> без помех (минута молчания: что мы слышали), при наличии помех (сопутствующие зрительные стимулы, отвлекающие внимание с тем же вопросом).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b/>
                <w:sz w:val="24"/>
                <w:szCs w:val="24"/>
              </w:rPr>
            </w:pPr>
            <w:r w:rsidRPr="00AB1CAF">
              <w:rPr>
                <w:rFonts w:ascii="Times New Roman" w:hAnsi="Times New Roman" w:cs="Times New Roman"/>
                <w:sz w:val="24"/>
                <w:szCs w:val="24"/>
              </w:rPr>
              <w:t xml:space="preserve">Обязательное </w:t>
            </w:r>
            <w:r w:rsidRPr="00AB1CAF">
              <w:rPr>
                <w:rFonts w:ascii="Times New Roman" w:hAnsi="Times New Roman" w:cs="Times New Roman"/>
                <w:b/>
                <w:sz w:val="24"/>
                <w:szCs w:val="24"/>
              </w:rPr>
              <w:t>подведение итогов.</w:t>
            </w:r>
          </w:p>
        </w:tc>
      </w:tr>
      <w:tr w:rsidR="00ED50CF" w:rsidRPr="00AB1CAF" w:rsidTr="00ED50CF">
        <w:trPr>
          <w:trHeight w:val="1196"/>
        </w:trPr>
        <w:tc>
          <w:tcPr>
            <w:tcW w:w="430" w:type="dxa"/>
          </w:tcPr>
          <w:p w:rsidR="00ED50CF" w:rsidRPr="00AB1CAF" w:rsidRDefault="00ED50CF" w:rsidP="00AB1CAF">
            <w:pPr>
              <w:spacing w:after="0" w:line="240" w:lineRule="auto"/>
              <w:contextualSpacing/>
              <w:rPr>
                <w:rFonts w:ascii="Times New Roman" w:hAnsi="Times New Roman" w:cs="Times New Roman"/>
                <w:sz w:val="24"/>
                <w:szCs w:val="24"/>
              </w:rPr>
            </w:pPr>
          </w:p>
        </w:tc>
        <w:tc>
          <w:tcPr>
            <w:tcW w:w="2328"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Развитие способности к удержанию цели деятельности (2 ч.)</w:t>
            </w: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Структура занятия идентична: виды деятельности должны меняться. Сохраняется принцип конструктора. Выбор конкретных занятий зависит от поведения детей и уровня их развития.</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b/>
                <w:sz w:val="24"/>
                <w:szCs w:val="24"/>
              </w:rPr>
            </w:pPr>
            <w:r w:rsidRPr="00AB1CAF">
              <w:rPr>
                <w:rFonts w:ascii="Times New Roman" w:hAnsi="Times New Roman" w:cs="Times New Roman"/>
                <w:b/>
                <w:sz w:val="24"/>
                <w:szCs w:val="24"/>
              </w:rPr>
              <w:t xml:space="preserve">Дидактические игры: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крестики-нолики</w:t>
            </w:r>
            <w:r w:rsidRPr="00AB1CAF">
              <w:rPr>
                <w:rFonts w:ascii="Times New Roman" w:hAnsi="Times New Roman" w:cs="Times New Roman"/>
                <w:sz w:val="24"/>
                <w:szCs w:val="24"/>
              </w:rPr>
              <w:t xml:space="preserve"> (</w:t>
            </w:r>
            <w:proofErr w:type="gramStart"/>
            <w:r w:rsidRPr="00AB1CAF">
              <w:rPr>
                <w:rFonts w:ascii="Times New Roman" w:hAnsi="Times New Roman" w:cs="Times New Roman"/>
                <w:sz w:val="24"/>
                <w:szCs w:val="24"/>
              </w:rPr>
              <w:t>цель-составить</w:t>
            </w:r>
            <w:proofErr w:type="gramEnd"/>
            <w:r w:rsidRPr="00AB1CAF">
              <w:rPr>
                <w:rFonts w:ascii="Times New Roman" w:hAnsi="Times New Roman" w:cs="Times New Roman"/>
                <w:sz w:val="24"/>
                <w:szCs w:val="24"/>
              </w:rPr>
              <w:t xml:space="preserve"> линию из трех одинаковых фигур подряд),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морской бой</w:t>
            </w:r>
            <w:r w:rsidRPr="00AB1CAF">
              <w:rPr>
                <w:rFonts w:ascii="Times New Roman" w:hAnsi="Times New Roman" w:cs="Times New Roman"/>
                <w:sz w:val="24"/>
                <w:szCs w:val="24"/>
              </w:rPr>
              <w:t xml:space="preserve"> (квадрат 5х5 клеточек, цель: найти 3 двухклеточных кораблика),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заполнение матрицы по правилу</w:t>
            </w:r>
            <w:r w:rsidRPr="00AB1CAF">
              <w:rPr>
                <w:rFonts w:ascii="Times New Roman" w:hAnsi="Times New Roman" w:cs="Times New Roman"/>
                <w:sz w:val="24"/>
                <w:szCs w:val="24"/>
              </w:rPr>
              <w:t xml:space="preserve"> (например, в домике на каждом этаже, в каждой квартире живут галочка, палочка и точка, на всех этажах они заняли разные квартиры: заполняется матрица из трех, а затем из шести строк</w:t>
            </w:r>
            <w:proofErr w:type="gramStart"/>
            <w:r w:rsidRPr="00AB1CAF">
              <w:rPr>
                <w:rFonts w:ascii="Times New Roman" w:hAnsi="Times New Roman" w:cs="Times New Roman"/>
                <w:sz w:val="24"/>
                <w:szCs w:val="24"/>
              </w:rPr>
              <w:t>.</w:t>
            </w:r>
            <w:proofErr w:type="gramEnd"/>
            <w:r w:rsidRPr="00AB1CAF">
              <w:rPr>
                <w:rFonts w:ascii="Times New Roman" w:hAnsi="Times New Roman" w:cs="Times New Roman"/>
                <w:sz w:val="24"/>
                <w:szCs w:val="24"/>
              </w:rPr>
              <w:t xml:space="preserve"> </w:t>
            </w:r>
            <w:proofErr w:type="gramStart"/>
            <w:r w:rsidRPr="00AB1CAF">
              <w:rPr>
                <w:rFonts w:ascii="Times New Roman" w:hAnsi="Times New Roman" w:cs="Times New Roman"/>
                <w:sz w:val="24"/>
                <w:szCs w:val="24"/>
              </w:rPr>
              <w:t>ц</w:t>
            </w:r>
            <w:proofErr w:type="gramEnd"/>
            <w:r w:rsidRPr="00AB1CAF">
              <w:rPr>
                <w:rFonts w:ascii="Times New Roman" w:hAnsi="Times New Roman" w:cs="Times New Roman"/>
                <w:sz w:val="24"/>
                <w:szCs w:val="24"/>
              </w:rPr>
              <w:t xml:space="preserve">ель: запомнить правило),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графический диктант</w:t>
            </w:r>
            <w:r w:rsidRPr="00AB1CAF">
              <w:rPr>
                <w:rFonts w:ascii="Times New Roman" w:hAnsi="Times New Roman" w:cs="Times New Roman"/>
                <w:sz w:val="24"/>
                <w:szCs w:val="24"/>
              </w:rPr>
              <w:t xml:space="preserve"> по Л.И. Цеханской (все фигурки соединяются через кружок),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заселяем дом</w:t>
            </w:r>
            <w:r w:rsidRPr="00AB1CAF">
              <w:rPr>
                <w:rFonts w:ascii="Times New Roman" w:hAnsi="Times New Roman" w:cs="Times New Roman"/>
                <w:sz w:val="24"/>
                <w:szCs w:val="24"/>
              </w:rPr>
              <w:t xml:space="preserve">: актуализируется состав числа (на каждом «этаже» 7 жильцов, … уже въехали, сколько еще надо заселить),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 xml:space="preserve">раскрасить, соблюдая правило </w:t>
            </w:r>
            <w:r w:rsidRPr="00AB1CAF">
              <w:rPr>
                <w:rFonts w:ascii="Times New Roman" w:hAnsi="Times New Roman" w:cs="Times New Roman"/>
                <w:sz w:val="24"/>
                <w:szCs w:val="24"/>
              </w:rPr>
              <w:t xml:space="preserve">(например, оставить на елочке место для игрушек),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«буквоежка»</w:t>
            </w:r>
            <w:r w:rsidRPr="00AB1CAF">
              <w:rPr>
                <w:rFonts w:ascii="Times New Roman" w:hAnsi="Times New Roman" w:cs="Times New Roman"/>
                <w:sz w:val="24"/>
                <w:szCs w:val="24"/>
              </w:rPr>
              <w:t xml:space="preserve"> (записать слова с карточки или текст, ставя вместо определенной буквы (слога, слова) многоточие),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«зоопарк»</w:t>
            </w:r>
            <w:r w:rsidRPr="00AB1CAF">
              <w:rPr>
                <w:rFonts w:ascii="Times New Roman" w:hAnsi="Times New Roman" w:cs="Times New Roman"/>
                <w:sz w:val="24"/>
                <w:szCs w:val="24"/>
              </w:rPr>
              <w:t xml:space="preserve"> (классификация картинок или карточек с названиями животных на заданные, символически (не словесно!) обозначенные группы, идентично подобная классификация может осуществляться по признакам сезонов года и т.п.</w:t>
            </w:r>
            <w:proofErr w:type="gramStart"/>
            <w:r w:rsidRPr="00AB1CAF">
              <w:rPr>
                <w:rFonts w:ascii="Times New Roman" w:hAnsi="Times New Roman" w:cs="Times New Roman"/>
                <w:sz w:val="24"/>
                <w:szCs w:val="24"/>
              </w:rPr>
              <w:t xml:space="preserve"> )</w:t>
            </w:r>
            <w:proofErr w:type="gramEnd"/>
          </w:p>
        </w:tc>
      </w:tr>
      <w:tr w:rsidR="00ED50CF" w:rsidRPr="00AB1CAF" w:rsidTr="00ED50CF">
        <w:trPr>
          <w:trHeight w:val="346"/>
        </w:trPr>
        <w:tc>
          <w:tcPr>
            <w:tcW w:w="10031" w:type="dxa"/>
            <w:gridSpan w:val="4"/>
          </w:tcPr>
          <w:p w:rsidR="00ED50CF" w:rsidRPr="00AB1CAF" w:rsidRDefault="00ED50CF" w:rsidP="00AB1CAF">
            <w:pPr>
              <w:spacing w:after="0" w:line="240" w:lineRule="auto"/>
              <w:contextualSpacing/>
              <w:jc w:val="center"/>
              <w:rPr>
                <w:rFonts w:ascii="Times New Roman" w:hAnsi="Times New Roman" w:cs="Times New Roman"/>
                <w:sz w:val="24"/>
                <w:szCs w:val="24"/>
              </w:rPr>
            </w:pPr>
            <w:r w:rsidRPr="00AB1CAF">
              <w:rPr>
                <w:rFonts w:ascii="Times New Roman" w:hAnsi="Times New Roman" w:cs="Times New Roman"/>
                <w:sz w:val="24"/>
                <w:szCs w:val="24"/>
              </w:rPr>
              <w:t xml:space="preserve">2 четверть </w:t>
            </w:r>
          </w:p>
        </w:tc>
      </w:tr>
      <w:tr w:rsidR="00ED50CF" w:rsidRPr="00AB1CAF" w:rsidTr="00ED50CF">
        <w:trPr>
          <w:trHeight w:val="1196"/>
        </w:trPr>
        <w:tc>
          <w:tcPr>
            <w:tcW w:w="430" w:type="dxa"/>
          </w:tcPr>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3</w:t>
            </w:r>
          </w:p>
        </w:tc>
        <w:tc>
          <w:tcPr>
            <w:tcW w:w="2328"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Модуль по развитию познавательной сферы и целенаправленному формированию ВПФ</w:t>
            </w:r>
          </w:p>
        </w:tc>
        <w:tc>
          <w:tcPr>
            <w:tcW w:w="2173"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Развитие аналитико-синтетической деятельности</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(2 ч.)</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Установление связей и отношений на вербальном и невербальном материале (2 ч.)</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lastRenderedPageBreak/>
              <w:t xml:space="preserve">Проведение занятий аналогично по структуре занятиям из модуля на развитие произвольной регуляции.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b/>
                <w:sz w:val="24"/>
                <w:szCs w:val="24"/>
              </w:rPr>
            </w:pPr>
            <w:r w:rsidRPr="00AB1CAF">
              <w:rPr>
                <w:rFonts w:ascii="Times New Roman" w:hAnsi="Times New Roman" w:cs="Times New Roman"/>
                <w:b/>
                <w:sz w:val="24"/>
                <w:szCs w:val="24"/>
              </w:rPr>
              <w:t xml:space="preserve">Упражнения на внеучебном материале (психотехнические):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Назови признаки предмета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Обучающиеся разделены на команды.</w:t>
            </w:r>
            <w:proofErr w:type="gramEnd"/>
            <w:r w:rsidRPr="00AB1CAF">
              <w:rPr>
                <w:rFonts w:ascii="Times New Roman" w:hAnsi="Times New Roman" w:cs="Times New Roman"/>
                <w:sz w:val="24"/>
                <w:szCs w:val="24"/>
              </w:rPr>
              <w:t xml:space="preserve"> Предъявляется объект, признаки которого называют по очереди (Заяц: пушистый, белый, с длинными ушами, коротким хвостом и т.д.) Начинать с наглядно представляемых </w:t>
            </w:r>
            <w:r w:rsidRPr="00AB1CAF">
              <w:rPr>
                <w:rFonts w:ascii="Times New Roman" w:hAnsi="Times New Roman" w:cs="Times New Roman"/>
                <w:sz w:val="24"/>
                <w:szCs w:val="24"/>
              </w:rPr>
              <w:lastRenderedPageBreak/>
              <w:t>объектов, затем переходить к изображениям, в последнюю очередь к их словесному называнию. Члены команды называют по одному признаку по очереди. Выигрывает команда, назвавшая последний признак. Оптимальное число названных признаков не менее 8.</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Угадай предмет по его признакам</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Называется 3 признака предмета. Если угадывания не происходит, добавляется по одному признаку до тех пор, пока предмет не будет </w:t>
            </w:r>
            <w:proofErr w:type="gramStart"/>
            <w:r w:rsidRPr="00AB1CAF">
              <w:rPr>
                <w:rFonts w:ascii="Times New Roman" w:hAnsi="Times New Roman" w:cs="Times New Roman"/>
                <w:sz w:val="24"/>
                <w:szCs w:val="24"/>
              </w:rPr>
              <w:t>угадан</w:t>
            </w:r>
            <w:proofErr w:type="gramEnd"/>
            <w:r w:rsidRPr="00AB1CAF">
              <w:rPr>
                <w:rFonts w:ascii="Times New Roman" w:hAnsi="Times New Roman" w:cs="Times New Roman"/>
                <w:sz w:val="24"/>
                <w:szCs w:val="24"/>
              </w:rPr>
              <w:t xml:space="preserve"> верно.</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Загадай предмет</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Надо загадать предмет в комнате, где проходит занятие, и описать его</w:t>
            </w:r>
            <w:proofErr w:type="gramStart"/>
            <w:r w:rsidRPr="00AB1CAF">
              <w:rPr>
                <w:rFonts w:ascii="Times New Roman" w:hAnsi="Times New Roman" w:cs="Times New Roman"/>
                <w:sz w:val="24"/>
                <w:szCs w:val="24"/>
              </w:rPr>
              <w:t>.</w:t>
            </w:r>
            <w:proofErr w:type="gramEnd"/>
            <w:r w:rsidRPr="00AB1CAF">
              <w:rPr>
                <w:rFonts w:ascii="Times New Roman" w:hAnsi="Times New Roman" w:cs="Times New Roman"/>
                <w:sz w:val="24"/>
                <w:szCs w:val="24"/>
              </w:rPr>
              <w:t xml:space="preserve"> </w:t>
            </w:r>
            <w:proofErr w:type="gramStart"/>
            <w:r w:rsidRPr="00AB1CAF">
              <w:rPr>
                <w:rFonts w:ascii="Times New Roman" w:hAnsi="Times New Roman" w:cs="Times New Roman"/>
                <w:sz w:val="24"/>
                <w:szCs w:val="24"/>
              </w:rPr>
              <w:t>и</w:t>
            </w:r>
            <w:proofErr w:type="gramEnd"/>
            <w:r w:rsidRPr="00AB1CAF">
              <w:rPr>
                <w:rFonts w:ascii="Times New Roman" w:hAnsi="Times New Roman" w:cs="Times New Roman"/>
                <w:sz w:val="24"/>
                <w:szCs w:val="24"/>
              </w:rPr>
              <w:t xml:space="preserve"> угадывание проводится в командах.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 xml:space="preserve">Что бывает таким?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К данному педагогом-психологом определению следует подобрать несколько разных предметов. Например, рыжая – лиса, белка, кошка, девочка.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Для чего это нужно?</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К картинке с изображением целого предмета подобрать карточки, со словами, называющими (или изображающими) его детали и рассказать, зачем нужна та или иная деталь (носик у чайника – наливать воду в чашку удобно, крышка – наливать воду в чайник; кастрюля – ручки, чтобы снимать с плиты, крышка, чтобы быстрее нагревалась и т.п.)</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Конструирование из геометрической мозаики.</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Образец дается сначала без пунктирного разделения на элементы (5-7 частей), а затем, при наличии затруднений, с разделением. В качестве промежуточного этапа можно предложить самостоятельно нарисовать на образце пунктирные линии, позволяющие выделить отдельные элементы конструкции.</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b/>
                <w:sz w:val="24"/>
                <w:szCs w:val="24"/>
              </w:rPr>
            </w:pP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b/>
                <w:sz w:val="24"/>
                <w:szCs w:val="24"/>
              </w:rPr>
              <w:t>Упражнения на учебном материале:</w:t>
            </w:r>
            <w:r w:rsidRPr="00AB1CAF">
              <w:rPr>
                <w:rFonts w:ascii="Times New Roman" w:hAnsi="Times New Roman" w:cs="Times New Roman"/>
                <w:sz w:val="24"/>
                <w:szCs w:val="24"/>
              </w:rPr>
              <w:t xml:space="preserve">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b/>
                <w:sz w:val="24"/>
                <w:szCs w:val="24"/>
              </w:rPr>
            </w:pPr>
            <w:r w:rsidRPr="00AB1CAF">
              <w:rPr>
                <w:rFonts w:ascii="Times New Roman" w:hAnsi="Times New Roman" w:cs="Times New Roman"/>
                <w:b/>
                <w:sz w:val="24"/>
                <w:szCs w:val="24"/>
              </w:rPr>
              <w:t>На материале русского языка: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Допишем буквы</w:t>
            </w:r>
            <w:r w:rsidRPr="00AB1CAF">
              <w:rPr>
                <w:rFonts w:ascii="Times New Roman" w:hAnsi="Times New Roman" w:cs="Times New Roman"/>
                <w:sz w:val="24"/>
                <w:szCs w:val="24"/>
              </w:rPr>
              <w:t>: начальные большие (заглавные) буквы, чтобы получились имена людей;</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__нна,__ ндрей</w:t>
            </w:r>
            <w:proofErr w:type="gramStart"/>
            <w:r w:rsidRPr="00AB1CAF">
              <w:rPr>
                <w:rFonts w:ascii="Times New Roman" w:hAnsi="Times New Roman" w:cs="Times New Roman"/>
                <w:sz w:val="24"/>
                <w:szCs w:val="24"/>
              </w:rPr>
              <w:t xml:space="preserve"> ,</w:t>
            </w:r>
            <w:proofErr w:type="gramEnd"/>
            <w:r w:rsidRPr="00AB1CAF">
              <w:rPr>
                <w:rFonts w:ascii="Times New Roman" w:hAnsi="Times New Roman" w:cs="Times New Roman"/>
                <w:sz w:val="24"/>
                <w:szCs w:val="24"/>
              </w:rPr>
              <w:t>___ ария,__ катерина, ___атьяна , __ихаил, __орис, __лександр, __иктор;</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Уберем первую букву и получим новое слово</w:t>
            </w:r>
            <w:r w:rsidRPr="00AB1CAF">
              <w:rPr>
                <w:rFonts w:ascii="Times New Roman" w:hAnsi="Times New Roman" w:cs="Times New Roman"/>
                <w:sz w:val="24"/>
                <w:szCs w:val="24"/>
              </w:rPr>
              <w:t>.</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Булочка, сухо, беда, сцена, крот</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Допишем букву, чтобы получить новое слово</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 xml:space="preserve">Рот (рота, крот, грот), кол (коля, укол), бор </w:t>
            </w:r>
            <w:r w:rsidRPr="00AB1CAF">
              <w:rPr>
                <w:rFonts w:ascii="Times New Roman" w:hAnsi="Times New Roman" w:cs="Times New Roman"/>
                <w:sz w:val="24"/>
                <w:szCs w:val="24"/>
              </w:rPr>
              <w:lastRenderedPageBreak/>
              <w:t>(боря, убор), кон (конь), тон (стон)</w:t>
            </w:r>
            <w:proofErr w:type="gramEnd"/>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Заменим букву</w:t>
            </w:r>
            <w:r w:rsidRPr="00AB1CAF">
              <w:rPr>
                <w:rFonts w:ascii="Times New Roman" w:hAnsi="Times New Roman" w:cs="Times New Roman"/>
                <w:sz w:val="24"/>
                <w:szCs w:val="24"/>
              </w:rPr>
              <w:t xml:space="preserve"> (в начале, середине, конце слова)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Моль – боль – соль, лис-рис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Кот-кит, крыса – крыша, крыса - краса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Луг-лук, пал-пар, сток-стог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 xml:space="preserve">Соедини шарики </w:t>
            </w:r>
            <w:r w:rsidRPr="00AB1CAF">
              <w:rPr>
                <w:rFonts w:ascii="Times New Roman" w:hAnsi="Times New Roman" w:cs="Times New Roman"/>
                <w:sz w:val="24"/>
                <w:szCs w:val="24"/>
              </w:rPr>
              <w:t>на больших и маленьких воздушных шариках написаны слоги, надо соединить маленькие и большие шарики, чтобы получились имена.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 xml:space="preserve">Угадай слова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В потенциально угадываемых словах пишется несколько букв, чтобы слово можно было угадать</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Например, К__</w:t>
            </w:r>
            <w:proofErr w:type="gramStart"/>
            <w:r w:rsidRPr="00AB1CAF">
              <w:rPr>
                <w:rFonts w:ascii="Times New Roman" w:hAnsi="Times New Roman" w:cs="Times New Roman"/>
                <w:sz w:val="24"/>
                <w:szCs w:val="24"/>
              </w:rPr>
              <w:t>Ш</w:t>
            </w:r>
            <w:proofErr w:type="gramEnd"/>
            <w:r w:rsidRPr="00AB1CAF">
              <w:rPr>
                <w:rFonts w:ascii="Times New Roman" w:hAnsi="Times New Roman" w:cs="Times New Roman"/>
                <w:sz w:val="24"/>
                <w:szCs w:val="24"/>
              </w:rPr>
              <w:t>__А (кошка), К_Р_БЛЬ,</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КР__КО__Д__Л и т.п.</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Вычеркни лишнее слово (с другим корнем)</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Брат, братишка, брань, братство</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Вода, водный, вата, водопровод</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Соленый</w:t>
            </w:r>
            <w:proofErr w:type="gramEnd"/>
            <w:r w:rsidRPr="00AB1CAF">
              <w:rPr>
                <w:rFonts w:ascii="Times New Roman" w:hAnsi="Times New Roman" w:cs="Times New Roman"/>
                <w:sz w:val="24"/>
                <w:szCs w:val="24"/>
              </w:rPr>
              <w:t>, соль, солнце, засолка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Конница, кокон, конюх, </w:t>
            </w:r>
            <w:proofErr w:type="gramStart"/>
            <w:r w:rsidRPr="00AB1CAF">
              <w:rPr>
                <w:rFonts w:ascii="Times New Roman" w:hAnsi="Times New Roman" w:cs="Times New Roman"/>
                <w:sz w:val="24"/>
                <w:szCs w:val="24"/>
              </w:rPr>
              <w:t>коновал</w:t>
            </w:r>
            <w:proofErr w:type="gramEnd"/>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Слепить, </w:t>
            </w:r>
            <w:proofErr w:type="gramStart"/>
            <w:r w:rsidRPr="00AB1CAF">
              <w:rPr>
                <w:rFonts w:ascii="Times New Roman" w:hAnsi="Times New Roman" w:cs="Times New Roman"/>
                <w:sz w:val="24"/>
                <w:szCs w:val="24"/>
              </w:rPr>
              <w:t>липкий</w:t>
            </w:r>
            <w:proofErr w:type="gramEnd"/>
            <w:r w:rsidRPr="00AB1CAF">
              <w:rPr>
                <w:rFonts w:ascii="Times New Roman" w:hAnsi="Times New Roman" w:cs="Times New Roman"/>
                <w:sz w:val="24"/>
                <w:szCs w:val="24"/>
              </w:rPr>
              <w:t>, лепка, вылепил</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И т.д.</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b/>
                <w:sz w:val="24"/>
                <w:szCs w:val="24"/>
              </w:rPr>
            </w:pPr>
            <w:r w:rsidRPr="00AB1CAF">
              <w:rPr>
                <w:rFonts w:ascii="Times New Roman" w:hAnsi="Times New Roman" w:cs="Times New Roman"/>
                <w:b/>
                <w:sz w:val="24"/>
                <w:szCs w:val="24"/>
              </w:rPr>
              <w:t xml:space="preserve">Упражнения на внеучебном материале (психотехнические):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Земля-вода-воздух</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Игра с мячом. Может быть в двух вариантах. Первый: педагог бросает мяч и говорит одно из перечисленных слов, а ребенок в ответ называет обитателя названной стихии (земля-крот, вода-щука).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Второй: педагог (или затем ребенок) при бросании называет обитателя, а при возвращении мяча – называется стихия. Ошибки следует исправлять сразу же.</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Задачи, построенные по принципу прогрессивных матриц Равена.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Серии последовательных картинок со скрытым смыслом.</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Задания, построенные по принципу простых аналогий с постепенным добавлением пар слов до угадывания</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Лошадь-жеребенок, коров</w:t>
            </w:r>
            <w:proofErr w:type="gramStart"/>
            <w:r w:rsidRPr="00AB1CAF">
              <w:rPr>
                <w:rFonts w:ascii="Times New Roman" w:hAnsi="Times New Roman" w:cs="Times New Roman"/>
                <w:sz w:val="24"/>
                <w:szCs w:val="24"/>
              </w:rPr>
              <w:t>а-</w:t>
            </w:r>
            <w:proofErr w:type="gramEnd"/>
            <w:r w:rsidRPr="00AB1CAF">
              <w:rPr>
                <w:rFonts w:ascii="Times New Roman" w:hAnsi="Times New Roman" w:cs="Times New Roman"/>
                <w:sz w:val="24"/>
                <w:szCs w:val="24"/>
              </w:rPr>
              <w:t xml:space="preserve">? овца-ягненок, свинья-поросенок,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Огурец-овощ, ромашк</w:t>
            </w:r>
            <w:proofErr w:type="gramStart"/>
            <w:r w:rsidRPr="00AB1CAF">
              <w:rPr>
                <w:rFonts w:ascii="Times New Roman" w:hAnsi="Times New Roman" w:cs="Times New Roman"/>
                <w:sz w:val="24"/>
                <w:szCs w:val="24"/>
              </w:rPr>
              <w:t>а-</w:t>
            </w:r>
            <w:proofErr w:type="gramEnd"/>
            <w:r w:rsidRPr="00AB1CAF">
              <w:rPr>
                <w:rFonts w:ascii="Times New Roman" w:hAnsi="Times New Roman" w:cs="Times New Roman"/>
                <w:sz w:val="24"/>
                <w:szCs w:val="24"/>
              </w:rPr>
              <w:t xml:space="preserve">? яблоко-фрукт, малина-ягода, </w:t>
            </w:r>
          </w:p>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Лось – рога, кошка</w:t>
            </w:r>
            <w:proofErr w:type="gramStart"/>
            <w:r w:rsidRPr="00AB1CAF">
              <w:rPr>
                <w:rFonts w:ascii="Times New Roman" w:hAnsi="Times New Roman" w:cs="Times New Roman"/>
                <w:sz w:val="24"/>
                <w:szCs w:val="24"/>
              </w:rPr>
              <w:t xml:space="preserve"> – ? </w:t>
            </w:r>
            <w:proofErr w:type="gramEnd"/>
            <w:r w:rsidRPr="00AB1CAF">
              <w:rPr>
                <w:rFonts w:ascii="Times New Roman" w:hAnsi="Times New Roman" w:cs="Times New Roman"/>
                <w:sz w:val="24"/>
                <w:szCs w:val="24"/>
              </w:rPr>
              <w:t xml:space="preserve">волк – зубы, еж – иглы, </w:t>
            </w:r>
          </w:p>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i/>
                <w:sz w:val="24"/>
                <w:szCs w:val="24"/>
              </w:rPr>
              <w:t xml:space="preserve">Загадки </w:t>
            </w:r>
            <w:r w:rsidRPr="00AB1CAF">
              <w:rPr>
                <w:rFonts w:ascii="Times New Roman" w:hAnsi="Times New Roman" w:cs="Times New Roman"/>
                <w:sz w:val="24"/>
                <w:szCs w:val="24"/>
              </w:rPr>
              <w:t>(можно раздать по две загадки трем командам, чтобы дети их прочитали, угадали сами и зачитали одноклассникам)</w:t>
            </w:r>
          </w:p>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Чтобы он тебя повёз,</w:t>
            </w:r>
            <w:r w:rsidRPr="00AB1CAF">
              <w:rPr>
                <w:rFonts w:ascii="Times New Roman" w:hAnsi="Times New Roman" w:cs="Times New Roman"/>
                <w:sz w:val="24"/>
                <w:szCs w:val="24"/>
              </w:rPr>
              <w:br/>
              <w:t>Нужен вовсе не овёс.</w:t>
            </w:r>
            <w:r w:rsidRPr="00AB1CAF">
              <w:rPr>
                <w:rFonts w:ascii="Times New Roman" w:hAnsi="Times New Roman" w:cs="Times New Roman"/>
                <w:sz w:val="24"/>
                <w:szCs w:val="24"/>
              </w:rPr>
              <w:br/>
            </w:r>
            <w:r w:rsidRPr="00AB1CAF">
              <w:rPr>
                <w:rFonts w:ascii="Times New Roman" w:hAnsi="Times New Roman" w:cs="Times New Roman"/>
                <w:sz w:val="24"/>
                <w:szCs w:val="24"/>
              </w:rPr>
              <w:lastRenderedPageBreak/>
              <w:t>Накорми его бензином,</w:t>
            </w:r>
            <w:r w:rsidRPr="00AB1CAF">
              <w:rPr>
                <w:rFonts w:ascii="Times New Roman" w:hAnsi="Times New Roman" w:cs="Times New Roman"/>
                <w:sz w:val="24"/>
                <w:szCs w:val="24"/>
              </w:rPr>
              <w:br/>
              <w:t xml:space="preserve">Подбери </w:t>
            </w:r>
            <w:proofErr w:type="gramStart"/>
            <w:r w:rsidRPr="00AB1CAF">
              <w:rPr>
                <w:rFonts w:ascii="Times New Roman" w:hAnsi="Times New Roman" w:cs="Times New Roman"/>
                <w:sz w:val="24"/>
                <w:szCs w:val="24"/>
              </w:rPr>
              <w:t>получше</w:t>
            </w:r>
            <w:proofErr w:type="gramEnd"/>
            <w:r w:rsidRPr="00AB1CAF">
              <w:rPr>
                <w:rFonts w:ascii="Times New Roman" w:hAnsi="Times New Roman" w:cs="Times New Roman"/>
                <w:sz w:val="24"/>
                <w:szCs w:val="24"/>
              </w:rPr>
              <w:t xml:space="preserve"> шины,</w:t>
            </w:r>
            <w:r w:rsidRPr="00AB1CAF">
              <w:rPr>
                <w:rFonts w:ascii="Times New Roman" w:hAnsi="Times New Roman" w:cs="Times New Roman"/>
                <w:sz w:val="24"/>
                <w:szCs w:val="24"/>
              </w:rPr>
              <w:br/>
              <w:t>И тогда, поднявши пыль,</w:t>
            </w:r>
            <w:r w:rsidRPr="00AB1CAF">
              <w:rPr>
                <w:rFonts w:ascii="Times New Roman" w:hAnsi="Times New Roman" w:cs="Times New Roman"/>
                <w:sz w:val="24"/>
                <w:szCs w:val="24"/>
              </w:rPr>
              <w:br/>
              <w:t xml:space="preserve">Побежит … </w:t>
            </w:r>
            <w:r w:rsidRPr="00AB1CAF">
              <w:rPr>
                <w:rFonts w:ascii="Times New Roman" w:hAnsi="Times New Roman" w:cs="Times New Roman"/>
                <w:b/>
                <w:bCs/>
                <w:sz w:val="24"/>
                <w:szCs w:val="24"/>
                <w:u w:val="single"/>
              </w:rPr>
              <w:t>(АВТОМОБИЛЬ)</w:t>
            </w:r>
          </w:p>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 xml:space="preserve"> Этот зверь живёт лишь дома.</w:t>
            </w:r>
            <w:r w:rsidRPr="00AB1CAF">
              <w:rPr>
                <w:rFonts w:ascii="Times New Roman" w:hAnsi="Times New Roman" w:cs="Times New Roman"/>
                <w:sz w:val="24"/>
                <w:szCs w:val="24"/>
              </w:rPr>
              <w:br/>
              <w:t>С ним давно и все знакомы.</w:t>
            </w:r>
            <w:r w:rsidRPr="00AB1CAF">
              <w:rPr>
                <w:rFonts w:ascii="Times New Roman" w:hAnsi="Times New Roman" w:cs="Times New Roman"/>
                <w:sz w:val="24"/>
                <w:szCs w:val="24"/>
              </w:rPr>
              <w:br/>
              <w:t>Он игривый и пушистый,</w:t>
            </w:r>
            <w:r w:rsidRPr="00AB1CAF">
              <w:rPr>
                <w:rFonts w:ascii="Times New Roman" w:hAnsi="Times New Roman" w:cs="Times New Roman"/>
                <w:sz w:val="24"/>
                <w:szCs w:val="24"/>
              </w:rPr>
              <w:br/>
              <w:t>Он, мурлыча, песнь поёт,</w:t>
            </w:r>
            <w:r w:rsidRPr="00AB1CAF">
              <w:rPr>
                <w:rFonts w:ascii="Times New Roman" w:hAnsi="Times New Roman" w:cs="Times New Roman"/>
                <w:sz w:val="24"/>
                <w:szCs w:val="24"/>
              </w:rPr>
              <w:br/>
              <w:t>Только мышь его боится.</w:t>
            </w:r>
            <w:r w:rsidRPr="00AB1CAF">
              <w:rPr>
                <w:rFonts w:ascii="Times New Roman" w:hAnsi="Times New Roman" w:cs="Times New Roman"/>
                <w:sz w:val="24"/>
                <w:szCs w:val="24"/>
              </w:rPr>
              <w:br/>
              <w:t xml:space="preserve">Угадали? Это … </w:t>
            </w:r>
            <w:r w:rsidRPr="00AB1CAF">
              <w:rPr>
                <w:rFonts w:ascii="Times New Roman" w:hAnsi="Times New Roman" w:cs="Times New Roman"/>
                <w:b/>
                <w:bCs/>
                <w:sz w:val="24"/>
                <w:szCs w:val="24"/>
                <w:u w:val="single"/>
              </w:rPr>
              <w:t>(КОТ)</w:t>
            </w:r>
          </w:p>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Золотой и молодой,</w:t>
            </w:r>
            <w:r w:rsidRPr="00AB1CAF">
              <w:rPr>
                <w:rFonts w:ascii="Times New Roman" w:hAnsi="Times New Roman" w:cs="Times New Roman"/>
                <w:sz w:val="24"/>
                <w:szCs w:val="24"/>
              </w:rPr>
              <w:br/>
              <w:t>За неделю стал седой.</w:t>
            </w:r>
            <w:r w:rsidRPr="00AB1CAF">
              <w:rPr>
                <w:rFonts w:ascii="Times New Roman" w:hAnsi="Times New Roman" w:cs="Times New Roman"/>
                <w:sz w:val="24"/>
                <w:szCs w:val="24"/>
              </w:rPr>
              <w:br/>
              <w:t>А денёчка через два</w:t>
            </w:r>
            <w:proofErr w:type="gramStart"/>
            <w:r w:rsidRPr="00AB1CAF">
              <w:rPr>
                <w:rFonts w:ascii="Times New Roman" w:hAnsi="Times New Roman" w:cs="Times New Roman"/>
                <w:sz w:val="24"/>
                <w:szCs w:val="24"/>
              </w:rPr>
              <w:br/>
              <w:t>О</w:t>
            </w:r>
            <w:proofErr w:type="gramEnd"/>
            <w:r w:rsidRPr="00AB1CAF">
              <w:rPr>
                <w:rFonts w:ascii="Times New Roman" w:hAnsi="Times New Roman" w:cs="Times New Roman"/>
                <w:sz w:val="24"/>
                <w:szCs w:val="24"/>
              </w:rPr>
              <w:t>блысела голова.</w:t>
            </w:r>
            <w:r w:rsidRPr="00AB1CAF">
              <w:rPr>
                <w:rFonts w:ascii="Times New Roman" w:hAnsi="Times New Roman" w:cs="Times New Roman"/>
                <w:sz w:val="24"/>
                <w:szCs w:val="24"/>
              </w:rPr>
              <w:br/>
              <w:t>Спрячу-ка в карманчик</w:t>
            </w:r>
            <w:r w:rsidRPr="00AB1CAF">
              <w:rPr>
                <w:rFonts w:ascii="Times New Roman" w:hAnsi="Times New Roman" w:cs="Times New Roman"/>
                <w:sz w:val="24"/>
                <w:szCs w:val="24"/>
              </w:rPr>
              <w:br/>
              <w:t xml:space="preserve">Бывший … </w:t>
            </w:r>
            <w:r w:rsidRPr="00AB1CAF">
              <w:rPr>
                <w:rFonts w:ascii="Times New Roman" w:hAnsi="Times New Roman" w:cs="Times New Roman"/>
                <w:b/>
                <w:bCs/>
                <w:sz w:val="24"/>
                <w:szCs w:val="24"/>
                <w:u w:val="single"/>
              </w:rPr>
              <w:t>(ОДУВАНЧИК)</w:t>
            </w:r>
          </w:p>
          <w:p w:rsidR="00ED50CF" w:rsidRPr="00AB1CAF" w:rsidRDefault="00ED50CF" w:rsidP="00AB1CAF">
            <w:pPr>
              <w:spacing w:after="0" w:line="240" w:lineRule="auto"/>
              <w:contextualSpacing/>
              <w:rPr>
                <w:rFonts w:ascii="Times New Roman" w:hAnsi="Times New Roman" w:cs="Times New Roman"/>
                <w:b/>
                <w:bCs/>
                <w:sz w:val="24"/>
                <w:szCs w:val="24"/>
                <w:u w:val="single"/>
              </w:rPr>
            </w:pPr>
            <w:r w:rsidRPr="00AB1CAF">
              <w:rPr>
                <w:rFonts w:ascii="Times New Roman" w:hAnsi="Times New Roman" w:cs="Times New Roman"/>
                <w:sz w:val="24"/>
                <w:szCs w:val="24"/>
              </w:rPr>
              <w:t>Спит в берлоге он всю зиму,</w:t>
            </w:r>
            <w:r w:rsidRPr="00AB1CAF">
              <w:rPr>
                <w:rFonts w:ascii="Times New Roman" w:hAnsi="Times New Roman" w:cs="Times New Roman"/>
                <w:sz w:val="24"/>
                <w:szCs w:val="24"/>
              </w:rPr>
              <w:br/>
              <w:t>Станет солнце сильно греть -</w:t>
            </w:r>
            <w:r w:rsidRPr="00AB1CAF">
              <w:rPr>
                <w:rFonts w:ascii="Times New Roman" w:hAnsi="Times New Roman" w:cs="Times New Roman"/>
                <w:sz w:val="24"/>
                <w:szCs w:val="24"/>
              </w:rPr>
              <w:br/>
              <w:t>В путь за мёдом и малиной</w:t>
            </w:r>
            <w:r w:rsidRPr="00AB1CAF">
              <w:rPr>
                <w:rFonts w:ascii="Times New Roman" w:hAnsi="Times New Roman" w:cs="Times New Roman"/>
                <w:sz w:val="24"/>
                <w:szCs w:val="24"/>
              </w:rPr>
              <w:br/>
              <w:t xml:space="preserve">по лесам пойдет … </w:t>
            </w:r>
            <w:r w:rsidRPr="00AB1CAF">
              <w:rPr>
                <w:rFonts w:ascii="Times New Roman" w:hAnsi="Times New Roman" w:cs="Times New Roman"/>
                <w:b/>
                <w:bCs/>
                <w:sz w:val="24"/>
                <w:szCs w:val="24"/>
                <w:u w:val="single"/>
              </w:rPr>
              <w:t>(МЕДВЕДЬ)</w:t>
            </w:r>
          </w:p>
          <w:p w:rsidR="00ED50CF" w:rsidRPr="00AB1CAF" w:rsidRDefault="00ED50CF" w:rsidP="00AB1CAF">
            <w:pPr>
              <w:spacing w:after="0" w:line="240" w:lineRule="auto"/>
              <w:contextualSpacing/>
              <w:rPr>
                <w:rFonts w:ascii="Times New Roman" w:hAnsi="Times New Roman" w:cs="Times New Roman"/>
                <w:b/>
                <w:bCs/>
                <w:sz w:val="24"/>
                <w:szCs w:val="24"/>
                <w:u w:val="single"/>
              </w:rPr>
            </w:pPr>
            <w:r w:rsidRPr="00AB1CAF">
              <w:rPr>
                <w:rFonts w:ascii="Times New Roman" w:hAnsi="Times New Roman" w:cs="Times New Roman"/>
                <w:sz w:val="24"/>
                <w:szCs w:val="24"/>
              </w:rPr>
              <w:t>Он плывёт по простыне,</w:t>
            </w:r>
            <w:r w:rsidRPr="00AB1CAF">
              <w:rPr>
                <w:rFonts w:ascii="Times New Roman" w:hAnsi="Times New Roman" w:cs="Times New Roman"/>
                <w:sz w:val="24"/>
                <w:szCs w:val="24"/>
              </w:rPr>
              <w:br/>
              <w:t>Как кораблик по волне.</w:t>
            </w:r>
            <w:r w:rsidRPr="00AB1CAF">
              <w:rPr>
                <w:rFonts w:ascii="Times New Roman" w:hAnsi="Times New Roman" w:cs="Times New Roman"/>
                <w:sz w:val="24"/>
                <w:szCs w:val="24"/>
              </w:rPr>
              <w:br/>
              <w:t>Всем хозяйкам добрый друг</w:t>
            </w:r>
            <w:r w:rsidRPr="00AB1CAF">
              <w:rPr>
                <w:rFonts w:ascii="Times New Roman" w:hAnsi="Times New Roman" w:cs="Times New Roman"/>
                <w:sz w:val="24"/>
                <w:szCs w:val="24"/>
              </w:rPr>
              <w:br/>
              <w:t xml:space="preserve">Электрический … </w:t>
            </w:r>
            <w:r w:rsidRPr="00AB1CAF">
              <w:rPr>
                <w:rFonts w:ascii="Times New Roman" w:hAnsi="Times New Roman" w:cs="Times New Roman"/>
                <w:b/>
                <w:bCs/>
                <w:sz w:val="24"/>
                <w:szCs w:val="24"/>
                <w:u w:val="single"/>
              </w:rPr>
              <w:t>(УТЮГ)</w:t>
            </w:r>
          </w:p>
          <w:p w:rsidR="00ED50CF" w:rsidRPr="00AB1CAF" w:rsidRDefault="00ED50CF" w:rsidP="00AB1CAF">
            <w:pPr>
              <w:spacing w:after="0" w:line="240" w:lineRule="auto"/>
              <w:contextualSpacing/>
              <w:rPr>
                <w:rFonts w:ascii="Times New Roman" w:hAnsi="Times New Roman" w:cs="Times New Roman"/>
                <w:b/>
                <w:bCs/>
                <w:sz w:val="24"/>
                <w:szCs w:val="24"/>
                <w:u w:val="single"/>
              </w:rPr>
            </w:pPr>
            <w:r w:rsidRPr="00AB1CAF">
              <w:rPr>
                <w:rFonts w:ascii="Times New Roman" w:hAnsi="Times New Roman" w:cs="Times New Roman"/>
                <w:sz w:val="24"/>
                <w:szCs w:val="24"/>
              </w:rPr>
              <w:t>По реке плывет бревно,</w:t>
            </w:r>
            <w:r w:rsidRPr="00AB1CAF">
              <w:rPr>
                <w:rFonts w:ascii="Times New Roman" w:hAnsi="Times New Roman" w:cs="Times New Roman"/>
                <w:sz w:val="24"/>
                <w:szCs w:val="24"/>
              </w:rPr>
              <w:br/>
              <w:t>Но зубастое оно!</w:t>
            </w:r>
            <w:r w:rsidRPr="00AB1CAF">
              <w:rPr>
                <w:rFonts w:ascii="Times New Roman" w:hAnsi="Times New Roman" w:cs="Times New Roman"/>
                <w:sz w:val="24"/>
                <w:szCs w:val="24"/>
              </w:rPr>
              <w:br/>
              <w:t>Кто бы рядом не проплыл,</w:t>
            </w:r>
            <w:r w:rsidRPr="00AB1CAF">
              <w:rPr>
                <w:rFonts w:ascii="Times New Roman" w:hAnsi="Times New Roman" w:cs="Times New Roman"/>
                <w:sz w:val="24"/>
                <w:szCs w:val="24"/>
              </w:rPr>
              <w:br/>
              <w:t xml:space="preserve">Всех проглотит … </w:t>
            </w:r>
            <w:r w:rsidRPr="00AB1CAF">
              <w:rPr>
                <w:rFonts w:ascii="Times New Roman" w:hAnsi="Times New Roman" w:cs="Times New Roman"/>
                <w:b/>
                <w:bCs/>
                <w:sz w:val="24"/>
                <w:szCs w:val="24"/>
                <w:u w:val="single"/>
              </w:rPr>
              <w:t>(КРОКОДИЛ).</w:t>
            </w:r>
          </w:p>
          <w:p w:rsidR="00ED50CF" w:rsidRPr="00AB1CAF" w:rsidRDefault="00ED50CF" w:rsidP="00AB1CAF">
            <w:pPr>
              <w:spacing w:after="0" w:line="240" w:lineRule="auto"/>
              <w:contextualSpacing/>
              <w:rPr>
                <w:rFonts w:ascii="Times New Roman" w:hAnsi="Times New Roman" w:cs="Times New Roman"/>
                <w:i/>
                <w:sz w:val="24"/>
                <w:szCs w:val="24"/>
              </w:rPr>
            </w:pPr>
            <w:r w:rsidRPr="00AB1CAF">
              <w:rPr>
                <w:rFonts w:ascii="Times New Roman" w:hAnsi="Times New Roman" w:cs="Times New Roman"/>
                <w:i/>
                <w:sz w:val="24"/>
                <w:szCs w:val="24"/>
              </w:rPr>
              <w:t>Прослушивание текстов со скрытым смыслом</w:t>
            </w:r>
          </w:p>
          <w:p w:rsidR="00ED50CF" w:rsidRPr="00AB1CAF" w:rsidRDefault="00ED50CF" w:rsidP="00AB1CAF">
            <w:pPr>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Два товарища, Лев и мышь, Лгун (Л.Н. Толстой)</w:t>
            </w:r>
          </w:p>
          <w:p w:rsidR="00ED50CF" w:rsidRPr="00AB1CAF" w:rsidRDefault="00ED50CF" w:rsidP="00AB1CAF">
            <w:pPr>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Грибы (С.В. Михалков)</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b/>
                <w:sz w:val="24"/>
                <w:szCs w:val="24"/>
              </w:rPr>
              <w:t>Упражнения на учебном материале:</w:t>
            </w:r>
            <w:r w:rsidRPr="00AB1CAF">
              <w:rPr>
                <w:rFonts w:ascii="Times New Roman" w:hAnsi="Times New Roman" w:cs="Times New Roman"/>
                <w:sz w:val="24"/>
                <w:szCs w:val="24"/>
              </w:rPr>
              <w:t xml:space="preserve">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b/>
                <w:sz w:val="24"/>
                <w:szCs w:val="24"/>
              </w:rPr>
            </w:pPr>
            <w:r w:rsidRPr="00AB1CAF">
              <w:rPr>
                <w:rFonts w:ascii="Times New Roman" w:hAnsi="Times New Roman" w:cs="Times New Roman"/>
                <w:b/>
                <w:sz w:val="24"/>
                <w:szCs w:val="24"/>
              </w:rPr>
              <w:t>На материале русского языка: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Составь рассказ.</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Детям раздаются конверты. В каждом по 4 карточки с предложениями. Надо составить из них верную последовательность.</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На небе сгустились тучи. Сверкнула молния. Начался дождь. Прохожие открыли зонты.</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Прозвенел звонок. Школьники вошли в класс. Они сели на свои места. Учитель начал урок.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Было жарко. Цветы стали увядать. Маша полила клумбу. Цветы подняли головки.</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Сгустились тучи. Небо потемнело. Повалил снег. Намело сугробы.</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Темная туча закрыла солнце. Сверкнула молния. Грянул гром. Пошел дождь.</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Кошка мяукала. Она хотела есть. Кошке дали корм. Кошка поела и легла спать.</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К двери подошел человек. За дверью залаяла собака. Никто не открыл. Человек ушел.</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lastRenderedPageBreak/>
              <w:t> Солнце клонится к закату. Становится темно. Появляются луна и звезды. На город опускается ночь.</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Прошло жаркое лето. Наступила осень. Птицы улетают на юг. В лесу стало тихо.</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i/>
                <w:sz w:val="24"/>
                <w:szCs w:val="24"/>
              </w:rPr>
              <w:t>Как переставить буквы?</w:t>
            </w:r>
            <w:r w:rsidRPr="00AB1CAF">
              <w:rPr>
                <w:rFonts w:ascii="Times New Roman" w:hAnsi="Times New Roman" w:cs="Times New Roman"/>
                <w:sz w:val="24"/>
                <w:szCs w:val="24"/>
              </w:rPr>
              <w:t xml:space="preserve">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Обучающимся</w:t>
            </w:r>
            <w:proofErr w:type="gramEnd"/>
            <w:r w:rsidRPr="00AB1CAF">
              <w:rPr>
                <w:rFonts w:ascii="Times New Roman" w:hAnsi="Times New Roman" w:cs="Times New Roman"/>
                <w:sz w:val="24"/>
                <w:szCs w:val="24"/>
              </w:rPr>
              <w:t xml:space="preserve"> предлагаются конверты с буквами. Первые слова записываются на доске.</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В слове можно поменять буквы местами – и получится новое слово. Какое?</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Автор – товар</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Рифма – фирма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Сорт-рост-трос-торс</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Ямка-маяк</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Сосна-насос</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Тёрка-актёр</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Раздели слова на группы</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Карточки со словами, находящиеся в конвертах вперемешку надо разложить на 4 группы, чтобы корень слов был одинаковым</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Загореть, горит, горелый</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Носильщик, водонос, носит,</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Пожар, жарко, жар-птица,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Ключница, ключик, включил</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sz w:val="24"/>
                <w:szCs w:val="24"/>
              </w:rPr>
              <w:t xml:space="preserve"> </w:t>
            </w:r>
            <w:r w:rsidRPr="00AB1CAF">
              <w:rPr>
                <w:rFonts w:ascii="Times New Roman" w:hAnsi="Times New Roman" w:cs="Times New Roman"/>
                <w:i/>
                <w:sz w:val="24"/>
                <w:szCs w:val="24"/>
              </w:rPr>
              <w:t xml:space="preserve">Образуем новые слова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Обучающимся</w:t>
            </w:r>
            <w:proofErr w:type="gramEnd"/>
            <w:r w:rsidRPr="00AB1CAF">
              <w:rPr>
                <w:rFonts w:ascii="Times New Roman" w:hAnsi="Times New Roman" w:cs="Times New Roman"/>
                <w:sz w:val="24"/>
                <w:szCs w:val="24"/>
              </w:rPr>
              <w:t xml:space="preserve"> предлагаются карточки со словами-корнями, которые надо превратить в новые слова</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Дед</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Хлеб</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Город</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Нож</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b/>
                <w:sz w:val="24"/>
                <w:szCs w:val="24"/>
              </w:rPr>
            </w:pPr>
            <w:r w:rsidRPr="00AB1CAF">
              <w:rPr>
                <w:rFonts w:ascii="Times New Roman" w:hAnsi="Times New Roman" w:cs="Times New Roman"/>
                <w:b/>
                <w:sz w:val="24"/>
                <w:szCs w:val="24"/>
              </w:rPr>
              <w:t>На математическом материале:</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Реши не считая</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В шкафу с книгами 4 полки. Количество книг на каждой полке обозначено числом.</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В каком шкафу книг больше?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850"/>
            </w:tblGrid>
            <w:tr w:rsidR="00ED50CF" w:rsidRPr="00AB1CAF" w:rsidTr="00AB1CAF">
              <w:tc>
                <w:tcPr>
                  <w:tcW w:w="870" w:type="dxa"/>
                </w:tcPr>
                <w:p w:rsidR="00ED50CF" w:rsidRPr="00AB1CAF" w:rsidRDefault="00ED50CF" w:rsidP="00AB1CAF">
                  <w:pPr>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12</w:t>
                  </w:r>
                </w:p>
              </w:tc>
              <w:tc>
                <w:tcPr>
                  <w:tcW w:w="850" w:type="dxa"/>
                </w:tcPr>
                <w:p w:rsidR="00ED50CF" w:rsidRPr="00AB1CAF" w:rsidRDefault="00ED50CF" w:rsidP="00AB1CAF">
                  <w:pPr>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42</w:t>
                  </w:r>
                </w:p>
              </w:tc>
            </w:tr>
            <w:tr w:rsidR="00ED50CF" w:rsidRPr="00AB1CAF" w:rsidTr="00AB1CAF">
              <w:tc>
                <w:tcPr>
                  <w:tcW w:w="870" w:type="dxa"/>
                </w:tcPr>
                <w:p w:rsidR="00ED50CF" w:rsidRPr="00AB1CAF" w:rsidRDefault="00ED50CF" w:rsidP="00AB1CAF">
                  <w:pPr>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34</w:t>
                  </w:r>
                </w:p>
              </w:tc>
              <w:tc>
                <w:tcPr>
                  <w:tcW w:w="850" w:type="dxa"/>
                </w:tcPr>
                <w:p w:rsidR="00ED50CF" w:rsidRPr="00AB1CAF" w:rsidRDefault="00ED50CF" w:rsidP="00AB1CAF">
                  <w:pPr>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17</w:t>
                  </w:r>
                </w:p>
              </w:tc>
            </w:tr>
            <w:tr w:rsidR="00ED50CF" w:rsidRPr="00AB1CAF" w:rsidTr="00AB1CAF">
              <w:tc>
                <w:tcPr>
                  <w:tcW w:w="870" w:type="dxa"/>
                </w:tcPr>
                <w:p w:rsidR="00ED50CF" w:rsidRPr="00AB1CAF" w:rsidRDefault="00ED50CF" w:rsidP="00AB1CAF">
                  <w:pPr>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45</w:t>
                  </w:r>
                </w:p>
              </w:tc>
              <w:tc>
                <w:tcPr>
                  <w:tcW w:w="850" w:type="dxa"/>
                </w:tcPr>
                <w:p w:rsidR="00ED50CF" w:rsidRPr="00AB1CAF" w:rsidRDefault="00ED50CF" w:rsidP="00AB1CAF">
                  <w:pPr>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34</w:t>
                  </w:r>
                </w:p>
              </w:tc>
            </w:tr>
            <w:tr w:rsidR="00ED50CF" w:rsidRPr="00AB1CAF" w:rsidTr="00AB1CAF">
              <w:tc>
                <w:tcPr>
                  <w:tcW w:w="870" w:type="dxa"/>
                </w:tcPr>
                <w:p w:rsidR="00ED50CF" w:rsidRPr="00AB1CAF" w:rsidRDefault="00ED50CF" w:rsidP="00AB1CAF">
                  <w:pPr>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17</w:t>
                  </w:r>
                </w:p>
              </w:tc>
              <w:tc>
                <w:tcPr>
                  <w:tcW w:w="850" w:type="dxa"/>
                </w:tcPr>
                <w:p w:rsidR="00ED50CF" w:rsidRPr="00AB1CAF" w:rsidRDefault="00ED50CF" w:rsidP="00AB1CAF">
                  <w:pPr>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12</w:t>
                  </w:r>
                </w:p>
              </w:tc>
            </w:tr>
          </w:tbl>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Реши не считая</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Саша и Витя 3 дня подряд ходили за грибами. Саша в первый день собрал 45 грибов, во второй 34, в третий 27.</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Витя в первый день собрал 34 гриба, во второй 25, а в третий 45. Кто собрал больше грибов?</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Продолжи ряд</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2 4 6 8…… 1 3 5 7…… 1 5 9 13……. 1 7 5 11 9 15…</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Задачи на сообразительность</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Если я к задуманному числу прибавлю 3, то </w:t>
            </w:r>
            <w:r w:rsidRPr="00AB1CAF">
              <w:rPr>
                <w:rFonts w:ascii="Times New Roman" w:hAnsi="Times New Roman" w:cs="Times New Roman"/>
                <w:sz w:val="24"/>
                <w:szCs w:val="24"/>
              </w:rPr>
              <w:lastRenderedPageBreak/>
              <w:t>получу 7. Какое число я задумал?</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Если я от задуманного числа отниму 6, то получу 4. Какое число я задумал?</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Длина бревна 6 м. В одну минуту от бревна отпиливают кусок длиной 1 м. Сколько минут будут распиливать бревно?</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Ваня разложил на столе камешки на расстоянии 2 см один от другого. Сколько камешков он разложил на протяжении 10 см?</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До игры у Миши было на 5 конфет больше, чем у Коли. Коля выиграл у Миши 4 конфеты. У кого теперь больше конфет и на сколько?</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Саша и Коля показывали друг другу свои машинки. Отдай мне одну машинку, сказал Саша, и у нас будет поровну, у каждого по 3. Сколько машинок было у Саши и сколько у Коли?</w:t>
            </w:r>
          </w:p>
        </w:tc>
      </w:tr>
      <w:tr w:rsidR="00ED50CF" w:rsidRPr="00AB1CAF" w:rsidTr="00ED50CF">
        <w:trPr>
          <w:trHeight w:val="543"/>
        </w:trPr>
        <w:tc>
          <w:tcPr>
            <w:tcW w:w="430" w:type="dxa"/>
          </w:tcPr>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lastRenderedPageBreak/>
              <w:t>4</w:t>
            </w:r>
          </w:p>
        </w:tc>
        <w:tc>
          <w:tcPr>
            <w:tcW w:w="2328"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Диагностические уроки (2 ч.)</w:t>
            </w: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Мониторинг познавательной деятельности, коммуникативных, регулятивных умений (задания учебного типа, игры-соревнования).</w:t>
            </w:r>
          </w:p>
        </w:tc>
      </w:tr>
      <w:tr w:rsidR="00ED50CF" w:rsidRPr="00AB1CAF" w:rsidTr="00ED50CF">
        <w:trPr>
          <w:trHeight w:val="475"/>
        </w:trPr>
        <w:tc>
          <w:tcPr>
            <w:tcW w:w="10031" w:type="dxa"/>
            <w:gridSpan w:val="4"/>
          </w:tcPr>
          <w:p w:rsidR="00ED50CF" w:rsidRPr="00AB1CAF" w:rsidRDefault="00ED50CF" w:rsidP="00AB1CAF">
            <w:pPr>
              <w:shd w:val="clear" w:color="auto" w:fill="FFFFFF"/>
              <w:adjustRightInd w:val="0"/>
              <w:spacing w:after="0" w:line="240" w:lineRule="auto"/>
              <w:contextualSpacing/>
              <w:jc w:val="center"/>
              <w:rPr>
                <w:rFonts w:ascii="Times New Roman" w:hAnsi="Times New Roman" w:cs="Times New Roman"/>
                <w:sz w:val="24"/>
                <w:szCs w:val="24"/>
              </w:rPr>
            </w:pPr>
            <w:r w:rsidRPr="00AB1CAF">
              <w:rPr>
                <w:rFonts w:ascii="Times New Roman" w:hAnsi="Times New Roman" w:cs="Times New Roman"/>
                <w:sz w:val="24"/>
                <w:szCs w:val="24"/>
              </w:rPr>
              <w:t xml:space="preserve">3 четверть </w:t>
            </w:r>
          </w:p>
        </w:tc>
      </w:tr>
      <w:tr w:rsidR="00ED50CF" w:rsidRPr="00AB1CAF" w:rsidTr="00ED50CF">
        <w:trPr>
          <w:trHeight w:val="3963"/>
        </w:trPr>
        <w:tc>
          <w:tcPr>
            <w:tcW w:w="430"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5</w:t>
            </w:r>
          </w:p>
        </w:tc>
        <w:tc>
          <w:tcPr>
            <w:tcW w:w="2328"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Модуль по развитию познавательной сферы и целенаправленному формированию ВПФ</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i/>
                <w:sz w:val="24"/>
                <w:szCs w:val="24"/>
              </w:rPr>
              <w:t>Комплекс практических занятий по конструированию картины «Мир»</w:t>
            </w:r>
            <w:r w:rsidRPr="00AB1CAF">
              <w:rPr>
                <w:rFonts w:ascii="Times New Roman" w:hAnsi="Times New Roman" w:cs="Times New Roman"/>
                <w:sz w:val="24"/>
                <w:szCs w:val="24"/>
              </w:rPr>
              <w:t>. (2 ч.)</w:t>
            </w: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Определение темы конструирования (в зависимости от места проживания ребенка это может быть город, поселок, его окрестности, лес, водоем и т.п.). Может быть полезным согласование тематики с учебным материалом по предмету «Окружающий мир». Выяснение знаний обучающихся. Создание проблемной ситуации, активизирующей познавательный интерес.</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п</w:t>
            </w:r>
            <w:proofErr w:type="gramEnd"/>
            <w:r w:rsidRPr="00AB1CAF">
              <w:rPr>
                <w:rFonts w:ascii="Times New Roman" w:hAnsi="Times New Roman" w:cs="Times New Roman"/>
                <w:sz w:val="24"/>
                <w:szCs w:val="24"/>
              </w:rPr>
              <w:t xml:space="preserve">одготовка ключевых элементов будущей конструируемой картины (обведение трафаретов, раскрашивание, вырезание) с параллельным получением от педагога информации об этих элементах. Крайне желательно подбирать близкие к </w:t>
            </w:r>
            <w:proofErr w:type="gramStart"/>
            <w:r w:rsidRPr="00AB1CAF">
              <w:rPr>
                <w:rFonts w:ascii="Times New Roman" w:hAnsi="Times New Roman" w:cs="Times New Roman"/>
                <w:sz w:val="24"/>
                <w:szCs w:val="24"/>
              </w:rPr>
              <w:t>реалистическим</w:t>
            </w:r>
            <w:proofErr w:type="gramEnd"/>
            <w:r w:rsidRPr="00AB1CAF">
              <w:rPr>
                <w:rFonts w:ascii="Times New Roman" w:hAnsi="Times New Roman" w:cs="Times New Roman"/>
                <w:sz w:val="24"/>
                <w:szCs w:val="24"/>
              </w:rPr>
              <w:t xml:space="preserve"> изображения для изготавливаемых элементов.</w:t>
            </w:r>
          </w:p>
        </w:tc>
      </w:tr>
      <w:tr w:rsidR="00ED50CF" w:rsidRPr="00AB1CAF" w:rsidTr="00ED50CF">
        <w:trPr>
          <w:trHeight w:val="346"/>
        </w:trPr>
        <w:tc>
          <w:tcPr>
            <w:tcW w:w="430"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6</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328"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Модуль по развитию познавательной сферы и целенаправленному формированию ВПФ</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Развитие интереса к окружающему предметному и социальному миру, формированию адекватной картины мира</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i/>
                <w:sz w:val="24"/>
                <w:szCs w:val="24"/>
              </w:rPr>
              <w:t xml:space="preserve">Комплекс литературно-речевых занятий </w:t>
            </w:r>
            <w:r w:rsidRPr="00AB1CAF">
              <w:rPr>
                <w:rFonts w:ascii="Times New Roman" w:hAnsi="Times New Roman" w:cs="Times New Roman"/>
                <w:sz w:val="24"/>
                <w:szCs w:val="24"/>
              </w:rPr>
              <w:t>(2 ч.)</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t xml:space="preserve">Вариант 1. Работа с литературными текстами, позволяющими развивать интерес к природному миру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Рассказы В. Бианки «Как муравьишка домой спешил», «Красная горка», «</w:t>
            </w:r>
            <w:proofErr w:type="gramStart"/>
            <w:r w:rsidRPr="00AB1CAF">
              <w:rPr>
                <w:rFonts w:ascii="Times New Roman" w:hAnsi="Times New Roman" w:cs="Times New Roman"/>
                <w:sz w:val="24"/>
                <w:szCs w:val="24"/>
              </w:rPr>
              <w:t>Кто</w:t>
            </w:r>
            <w:proofErr w:type="gramEnd"/>
            <w:r w:rsidRPr="00AB1CAF">
              <w:rPr>
                <w:rFonts w:ascii="Times New Roman" w:hAnsi="Times New Roman" w:cs="Times New Roman"/>
                <w:sz w:val="24"/>
                <w:szCs w:val="24"/>
              </w:rPr>
              <w:t xml:space="preserve"> чем поет», «Первая охота», «Лис и мышонок».</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Чтение является лишь частью занятия. Основное значение имеет формирование соответствующих представлений: с помощью наглядности, самостоятельных зарисовок, прочтения информации на карточках и т.п. Проведение может быть организационно сходным </w:t>
            </w:r>
            <w:proofErr w:type="gramStart"/>
            <w:r w:rsidRPr="00AB1CAF">
              <w:rPr>
                <w:rFonts w:ascii="Times New Roman" w:hAnsi="Times New Roman" w:cs="Times New Roman"/>
                <w:sz w:val="24"/>
                <w:szCs w:val="24"/>
              </w:rPr>
              <w:t>с</w:t>
            </w:r>
            <w:proofErr w:type="gramEnd"/>
            <w:r w:rsidRPr="00AB1CAF">
              <w:rPr>
                <w:rFonts w:ascii="Times New Roman" w:hAnsi="Times New Roman" w:cs="Times New Roman"/>
                <w:sz w:val="24"/>
                <w:szCs w:val="24"/>
              </w:rPr>
              <w:t xml:space="preserve"> описанным в 1 блоке. </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i/>
                <w:sz w:val="24"/>
                <w:szCs w:val="24"/>
              </w:rPr>
            </w:pPr>
            <w:r w:rsidRPr="00AB1CAF">
              <w:rPr>
                <w:rFonts w:ascii="Times New Roman" w:hAnsi="Times New Roman" w:cs="Times New Roman"/>
                <w:i/>
                <w:sz w:val="24"/>
                <w:szCs w:val="24"/>
              </w:rPr>
              <w:lastRenderedPageBreak/>
              <w:t>Вариант 1. Работа с литературными текстами, позволяющими развивать интерес к социальному миру.</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Рассказы В. Осеевой «Печенье», «Сыновья», «Навестила», «Разделите так, как делили работу», «Волшебное слово».</w:t>
            </w:r>
          </w:p>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Формирование понимания причинно-следственных связей, связей и отношений между персонажами и т.п. Чтение по ролям, инсценировка, зарисовки.</w:t>
            </w:r>
          </w:p>
        </w:tc>
      </w:tr>
      <w:tr w:rsidR="00ED50CF" w:rsidRPr="00AB1CAF" w:rsidTr="00ED50CF">
        <w:trPr>
          <w:trHeight w:val="2121"/>
        </w:trPr>
        <w:tc>
          <w:tcPr>
            <w:tcW w:w="430"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328"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Развитие способности к знаково-символическому опосредствованию познавательных процессов (2 ч.)</w:t>
            </w:r>
          </w:p>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 Повторение пройденного ранее: символика России, символика региона проживания ребенка (герб), частотные эмблемы (рекомендуется при подборе материала ориентироваться на </w:t>
            </w:r>
            <w:proofErr w:type="gramStart"/>
            <w:r w:rsidRPr="00AB1CAF">
              <w:rPr>
                <w:rFonts w:ascii="Times New Roman" w:hAnsi="Times New Roman" w:cs="Times New Roman"/>
                <w:sz w:val="24"/>
                <w:szCs w:val="24"/>
              </w:rPr>
              <w:t>имеющуюся</w:t>
            </w:r>
            <w:proofErr w:type="gramEnd"/>
            <w:r w:rsidRPr="00AB1CAF">
              <w:rPr>
                <w:rFonts w:ascii="Times New Roman" w:hAnsi="Times New Roman" w:cs="Times New Roman"/>
                <w:sz w:val="24"/>
                <w:szCs w:val="24"/>
              </w:rPr>
              <w:t xml:space="preserve"> в месте проживания ребенка – сбербанк, почта России, эмблемы салонов сотовой связи, марок известных машин, спортивных клубов, магазинов). Разнообразные дидактические игры на закрепление значения символов.</w:t>
            </w:r>
          </w:p>
        </w:tc>
      </w:tr>
      <w:tr w:rsidR="00ED50CF" w:rsidRPr="00AB1CAF" w:rsidTr="00ED50CF">
        <w:trPr>
          <w:trHeight w:val="475"/>
        </w:trPr>
        <w:tc>
          <w:tcPr>
            <w:tcW w:w="10031" w:type="dxa"/>
            <w:gridSpan w:val="4"/>
          </w:tcPr>
          <w:p w:rsidR="00ED50CF" w:rsidRPr="00AB1CAF" w:rsidRDefault="00ED50CF" w:rsidP="00AB1CAF">
            <w:pPr>
              <w:shd w:val="clear" w:color="auto" w:fill="FFFFFF"/>
              <w:adjustRightInd w:val="0"/>
              <w:spacing w:after="0" w:line="240" w:lineRule="auto"/>
              <w:contextualSpacing/>
              <w:jc w:val="center"/>
              <w:rPr>
                <w:rFonts w:ascii="Times New Roman" w:hAnsi="Times New Roman" w:cs="Times New Roman"/>
                <w:sz w:val="24"/>
                <w:szCs w:val="24"/>
              </w:rPr>
            </w:pPr>
            <w:r w:rsidRPr="00AB1CAF">
              <w:rPr>
                <w:rFonts w:ascii="Times New Roman" w:hAnsi="Times New Roman" w:cs="Times New Roman"/>
                <w:sz w:val="24"/>
                <w:szCs w:val="24"/>
              </w:rPr>
              <w:t>4 четверть</w:t>
            </w:r>
          </w:p>
        </w:tc>
      </w:tr>
      <w:tr w:rsidR="00ED50CF" w:rsidRPr="00AB1CAF" w:rsidTr="00ED50CF">
        <w:trPr>
          <w:trHeight w:val="1412"/>
        </w:trPr>
        <w:tc>
          <w:tcPr>
            <w:tcW w:w="430" w:type="dxa"/>
            <w:vMerge w:val="restart"/>
          </w:tcPr>
          <w:p w:rsidR="00ED50CF" w:rsidRPr="00AB1CAF" w:rsidRDefault="00ED50CF" w:rsidP="00AB1CAF">
            <w:pPr>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7</w:t>
            </w:r>
          </w:p>
        </w:tc>
        <w:tc>
          <w:tcPr>
            <w:tcW w:w="2328" w:type="dxa"/>
            <w:vMerge w:val="restart"/>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 xml:space="preserve">Модуль по развитию коммуникативной сферы и способности к взаимодействию с одноклассниками </w:t>
            </w:r>
          </w:p>
        </w:tc>
        <w:tc>
          <w:tcPr>
            <w:tcW w:w="2173" w:type="dxa"/>
            <w:vMerge w:val="restart"/>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AB1CAF">
              <w:rPr>
                <w:rFonts w:ascii="Times New Roman" w:hAnsi="Times New Roman" w:cs="Times New Roman"/>
                <w:sz w:val="24"/>
                <w:szCs w:val="24"/>
              </w:rPr>
              <w:t>Развитие способности к запоминанию лиц, имен, внешнего вида партнера (2 ч)</w:t>
            </w: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Повторение пройденного ранее: коммуникативная игра в паре «Зеркало», в кругу «Расскажи, какой (какая)…красивый (ая), игра «Что изменилось», «Снежный ком» с игровыми именами (см.1 модуль).</w:t>
            </w:r>
            <w:proofErr w:type="gramEnd"/>
            <w:r w:rsidRPr="00AB1CAF">
              <w:rPr>
                <w:rFonts w:ascii="Times New Roman" w:hAnsi="Times New Roman" w:cs="Times New Roman"/>
                <w:sz w:val="24"/>
                <w:szCs w:val="24"/>
              </w:rPr>
              <w:t xml:space="preserve"> «Ручеек» с последующим запоминанием выбравших и выбранных. Подведение итогов</w:t>
            </w:r>
          </w:p>
        </w:tc>
      </w:tr>
      <w:tr w:rsidR="00ED50CF" w:rsidRPr="00AB1CAF" w:rsidTr="00ED50CF">
        <w:trPr>
          <w:trHeight w:val="1095"/>
        </w:trPr>
        <w:tc>
          <w:tcPr>
            <w:tcW w:w="430" w:type="dxa"/>
            <w:vMerge/>
          </w:tcPr>
          <w:p w:rsidR="00ED50CF" w:rsidRPr="00AB1CAF"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Литературный час. Предъявляются портреты известных поэтов А.С. Пушкина, И.А. Крылова, С.Я. Маршака, К.И. Чуковского, С.В. Михалкова. Обучающиеся должны запомнить лица авторов популярных стихов, их имена, отчества фамилии. Отрывки (целые стихотворения) зачитывают дети (по домашним заготовкам). В конце проводится командное соревнование.</w:t>
            </w:r>
          </w:p>
        </w:tc>
      </w:tr>
      <w:tr w:rsidR="00ED50CF" w:rsidRPr="00AB1CAF" w:rsidTr="00ED50CF">
        <w:trPr>
          <w:trHeight w:val="548"/>
        </w:trPr>
        <w:tc>
          <w:tcPr>
            <w:tcW w:w="430" w:type="dxa"/>
            <w:vMerge/>
          </w:tcPr>
          <w:p w:rsidR="00ED50CF" w:rsidRPr="00AB1CAF"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val="restart"/>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roofErr w:type="gramStart"/>
            <w:r w:rsidRPr="00AB1CAF">
              <w:rPr>
                <w:rFonts w:ascii="Times New Roman" w:hAnsi="Times New Roman" w:cs="Times New Roman"/>
                <w:sz w:val="24"/>
                <w:szCs w:val="24"/>
              </w:rPr>
              <w:t>Развитие способности к эмоциональной децентрации (2 ч.)</w:t>
            </w:r>
            <w:proofErr w:type="gramEnd"/>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Повторение пройденного ранее: символические изображения эмоций, распознавание эмоций персонажей, изображенных на реалистических картинах (Опять двойка, Дети, бегущие от грозы, картины американских художников Андерсона, Золана и др.) – выбор смайлика к эмоции. Изображение смайликов с эмоциями.</w:t>
            </w:r>
          </w:p>
        </w:tc>
      </w:tr>
      <w:tr w:rsidR="00ED50CF" w:rsidRPr="00AB1CAF" w:rsidTr="00ED50CF">
        <w:trPr>
          <w:trHeight w:val="547"/>
        </w:trPr>
        <w:tc>
          <w:tcPr>
            <w:tcW w:w="430" w:type="dxa"/>
            <w:vMerge/>
          </w:tcPr>
          <w:p w:rsidR="00ED50CF" w:rsidRPr="00AB1CAF"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tcPr>
          <w:p w:rsidR="00ED50CF" w:rsidRPr="00AB1CAF"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5100" w:type="dxa"/>
          </w:tcPr>
          <w:p w:rsidR="00ED50CF" w:rsidRPr="00AB1CAF"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Рефлексия эмоциональных состояний героев на основе прослушиваемого текста В. </w:t>
            </w:r>
            <w:proofErr w:type="gramStart"/>
            <w:r w:rsidRPr="00AB1CAF">
              <w:rPr>
                <w:rFonts w:ascii="Times New Roman" w:hAnsi="Times New Roman" w:cs="Times New Roman"/>
                <w:sz w:val="24"/>
                <w:szCs w:val="24"/>
              </w:rPr>
              <w:t>Драгунский</w:t>
            </w:r>
            <w:proofErr w:type="gramEnd"/>
            <w:r w:rsidRPr="00AB1CAF">
              <w:rPr>
                <w:rFonts w:ascii="Times New Roman" w:hAnsi="Times New Roman" w:cs="Times New Roman"/>
                <w:sz w:val="24"/>
                <w:szCs w:val="24"/>
              </w:rPr>
              <w:t xml:space="preserve"> «Главные реки» (Денискины рассказы). Зарисовка эмоций героя смайликами. Пантомимическое и мимическое изображение эмоций (загадывание, </w:t>
            </w:r>
            <w:r w:rsidRPr="00AB1CAF">
              <w:rPr>
                <w:rFonts w:ascii="Times New Roman" w:hAnsi="Times New Roman" w:cs="Times New Roman"/>
                <w:sz w:val="24"/>
                <w:szCs w:val="24"/>
              </w:rPr>
              <w:lastRenderedPageBreak/>
              <w:t>угадывание).</w:t>
            </w:r>
          </w:p>
        </w:tc>
      </w:tr>
      <w:tr w:rsidR="00ED50CF" w:rsidRPr="00E63E79" w:rsidTr="00ED50CF">
        <w:trPr>
          <w:trHeight w:val="683"/>
        </w:trPr>
        <w:tc>
          <w:tcPr>
            <w:tcW w:w="430" w:type="dxa"/>
            <w:vMerge/>
          </w:tcPr>
          <w:p w:rsidR="00ED50CF" w:rsidRPr="00E63E79"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val="restart"/>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E63E79">
              <w:rPr>
                <w:rFonts w:ascii="Times New Roman" w:hAnsi="Times New Roman" w:cs="Times New Roman"/>
                <w:sz w:val="24"/>
                <w:szCs w:val="24"/>
              </w:rPr>
              <w:t>Формирование умений невербальной коммуникации (2 ч.)</w:t>
            </w:r>
          </w:p>
        </w:tc>
        <w:tc>
          <w:tcPr>
            <w:tcW w:w="5100" w:type="dxa"/>
          </w:tcPr>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E63E79">
              <w:rPr>
                <w:rFonts w:ascii="Times New Roman" w:hAnsi="Times New Roman" w:cs="Times New Roman"/>
                <w:sz w:val="24"/>
                <w:szCs w:val="24"/>
              </w:rPr>
              <w:t>Продолжение пантомимического и мимического изображения эмоций. Чтение детских стихотворений Д. Хармс «Очень страшная история», А. Барто «По дороге в класс», «Петя утомлен», Е. Благинина «Бабушка-забота», С. Михалков «Прививка». В тетради зарисовывается схематическое изображение эмоций героев.</w:t>
            </w:r>
          </w:p>
        </w:tc>
      </w:tr>
      <w:tr w:rsidR="00ED50CF" w:rsidRPr="00E63E79" w:rsidTr="00ED50CF">
        <w:trPr>
          <w:trHeight w:val="682"/>
        </w:trPr>
        <w:tc>
          <w:tcPr>
            <w:tcW w:w="430" w:type="dxa"/>
            <w:vMerge/>
          </w:tcPr>
          <w:p w:rsidR="00ED50CF" w:rsidRPr="00E63E79"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5100" w:type="dxa"/>
          </w:tcPr>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E63E79">
              <w:rPr>
                <w:rFonts w:ascii="Times New Roman" w:hAnsi="Times New Roman" w:cs="Times New Roman"/>
                <w:sz w:val="24"/>
                <w:szCs w:val="24"/>
              </w:rPr>
              <w:t xml:space="preserve">Инсценировка детских стихотворений (зачитанных на прошлом занятии). </w:t>
            </w:r>
            <w:proofErr w:type="gramStart"/>
            <w:r w:rsidRPr="00E63E79">
              <w:rPr>
                <w:rFonts w:ascii="Times New Roman" w:hAnsi="Times New Roman" w:cs="Times New Roman"/>
                <w:sz w:val="24"/>
                <w:szCs w:val="24"/>
              </w:rPr>
              <w:t>Обучающиеся делятся на подгруппы.</w:t>
            </w:r>
            <w:proofErr w:type="gramEnd"/>
            <w:r w:rsidRPr="00E63E79">
              <w:rPr>
                <w:rFonts w:ascii="Times New Roman" w:hAnsi="Times New Roman" w:cs="Times New Roman"/>
                <w:sz w:val="24"/>
                <w:szCs w:val="24"/>
              </w:rPr>
              <w:t xml:space="preserve"> Сначала читают стихотворение, потом распределяют роли. Один ребенок изображает эмоции, о которых гов.</w:t>
            </w:r>
          </w:p>
        </w:tc>
      </w:tr>
      <w:tr w:rsidR="00ED50CF" w:rsidRPr="00E63E79" w:rsidTr="00ED50CF">
        <w:tc>
          <w:tcPr>
            <w:tcW w:w="430" w:type="dxa"/>
            <w:vMerge/>
          </w:tcPr>
          <w:p w:rsidR="00ED50CF" w:rsidRPr="00E63E79"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val="restart"/>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E63E79">
              <w:rPr>
                <w:rFonts w:ascii="Times New Roman" w:hAnsi="Times New Roman" w:cs="Times New Roman"/>
                <w:sz w:val="24"/>
                <w:szCs w:val="24"/>
              </w:rPr>
              <w:t>Формирование умений вербальной коммуникации (2 ч.)</w:t>
            </w:r>
          </w:p>
        </w:tc>
        <w:tc>
          <w:tcPr>
            <w:tcW w:w="5100" w:type="dxa"/>
          </w:tcPr>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E63E79">
              <w:rPr>
                <w:rFonts w:ascii="Times New Roman" w:hAnsi="Times New Roman" w:cs="Times New Roman"/>
                <w:sz w:val="24"/>
                <w:szCs w:val="24"/>
              </w:rPr>
              <w:t>Повторение пройденного ранее: формулы речевого этикета. Коммуникативно-ролевая игра «В библиотеке». Запись в тетрадях адекватных для этой ситуации речевых оборотов.</w:t>
            </w:r>
          </w:p>
        </w:tc>
      </w:tr>
      <w:tr w:rsidR="00ED50CF" w:rsidRPr="00E63E79" w:rsidTr="00ED50CF">
        <w:tc>
          <w:tcPr>
            <w:tcW w:w="430" w:type="dxa"/>
            <w:vMerge/>
          </w:tcPr>
          <w:p w:rsidR="00ED50CF" w:rsidRPr="00E63E79"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5100" w:type="dxa"/>
          </w:tcPr>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E63E79">
              <w:rPr>
                <w:rFonts w:ascii="Times New Roman" w:hAnsi="Times New Roman" w:cs="Times New Roman"/>
                <w:sz w:val="24"/>
                <w:szCs w:val="24"/>
              </w:rPr>
              <w:t>Коммуникативно-ролевая игра «В поликлинике».</w:t>
            </w:r>
          </w:p>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E63E79">
              <w:rPr>
                <w:rFonts w:ascii="Times New Roman" w:hAnsi="Times New Roman" w:cs="Times New Roman"/>
                <w:sz w:val="24"/>
                <w:szCs w:val="24"/>
              </w:rPr>
              <w:t>Беседа нравственно-этического характера «Как выразить сочувствие». Запись в тетрадях адекватных для этой ситуации речевых оборотов.</w:t>
            </w:r>
          </w:p>
        </w:tc>
      </w:tr>
      <w:tr w:rsidR="00ED50CF" w:rsidRPr="00E63E79" w:rsidTr="00ED50CF">
        <w:trPr>
          <w:trHeight w:val="1054"/>
        </w:trPr>
        <w:tc>
          <w:tcPr>
            <w:tcW w:w="430" w:type="dxa"/>
            <w:vMerge w:val="restart"/>
          </w:tcPr>
          <w:p w:rsidR="00ED50CF" w:rsidRPr="00E63E79" w:rsidRDefault="00ED50CF" w:rsidP="00AB1CAF">
            <w:pPr>
              <w:spacing w:after="0" w:line="240" w:lineRule="auto"/>
              <w:contextualSpacing/>
              <w:rPr>
                <w:rFonts w:ascii="Times New Roman" w:hAnsi="Times New Roman" w:cs="Times New Roman"/>
                <w:sz w:val="24"/>
                <w:szCs w:val="24"/>
              </w:rPr>
            </w:pPr>
            <w:r w:rsidRPr="00E63E79">
              <w:rPr>
                <w:rFonts w:ascii="Times New Roman" w:hAnsi="Times New Roman" w:cs="Times New Roman"/>
                <w:sz w:val="24"/>
                <w:szCs w:val="24"/>
              </w:rPr>
              <w:t>8</w:t>
            </w:r>
          </w:p>
        </w:tc>
        <w:tc>
          <w:tcPr>
            <w:tcW w:w="2328" w:type="dxa"/>
            <w:vMerge w:val="restart"/>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E63E79">
              <w:rPr>
                <w:rFonts w:ascii="Times New Roman" w:hAnsi="Times New Roman" w:cs="Times New Roman"/>
                <w:sz w:val="24"/>
                <w:szCs w:val="24"/>
              </w:rPr>
              <w:t xml:space="preserve">Модуль по развитию эмоционально-личностной сферы и коррекции ее недостатков </w:t>
            </w:r>
          </w:p>
        </w:tc>
        <w:tc>
          <w:tcPr>
            <w:tcW w:w="2173" w:type="dxa"/>
            <w:vMerge w:val="restart"/>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E63E79">
              <w:rPr>
                <w:rFonts w:ascii="Times New Roman" w:hAnsi="Times New Roman" w:cs="Times New Roman"/>
                <w:sz w:val="24"/>
                <w:szCs w:val="24"/>
              </w:rPr>
              <w:t>Развитие способности к пониманию эмоций окружающих (2 ч.)</w:t>
            </w:r>
          </w:p>
        </w:tc>
        <w:tc>
          <w:tcPr>
            <w:tcW w:w="5100" w:type="dxa"/>
          </w:tcPr>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E63E79">
              <w:rPr>
                <w:rFonts w:ascii="Times New Roman" w:hAnsi="Times New Roman" w:cs="Times New Roman"/>
                <w:sz w:val="24"/>
                <w:szCs w:val="24"/>
              </w:rPr>
              <w:t xml:space="preserve">Закрепление </w:t>
            </w:r>
            <w:proofErr w:type="gramStart"/>
            <w:r w:rsidRPr="00E63E79">
              <w:rPr>
                <w:rFonts w:ascii="Times New Roman" w:hAnsi="Times New Roman" w:cs="Times New Roman"/>
                <w:sz w:val="24"/>
                <w:szCs w:val="24"/>
              </w:rPr>
              <w:t>пройденного</w:t>
            </w:r>
            <w:proofErr w:type="gramEnd"/>
            <w:r w:rsidRPr="00E63E79">
              <w:rPr>
                <w:rFonts w:ascii="Times New Roman" w:hAnsi="Times New Roman" w:cs="Times New Roman"/>
                <w:sz w:val="24"/>
                <w:szCs w:val="24"/>
              </w:rPr>
              <w:t xml:space="preserve"> при обучении эмоциональной децентрации (символика эмоций и ее значение). </w:t>
            </w:r>
            <w:proofErr w:type="gramStart"/>
            <w:r w:rsidRPr="00E63E79">
              <w:rPr>
                <w:rFonts w:ascii="Times New Roman" w:hAnsi="Times New Roman" w:cs="Times New Roman"/>
                <w:sz w:val="24"/>
                <w:szCs w:val="24"/>
              </w:rPr>
              <w:t>Мимика и пантомимика эмоций и чувств радости, удовольствия, интереса, удивления, усталости, страха, вины, обиды, скуки, печали, гнева (работа в командах: поочередное угадывание наглядно демонстрируемых эмоций).</w:t>
            </w:r>
            <w:proofErr w:type="gramEnd"/>
            <w:r w:rsidRPr="00E63E79">
              <w:rPr>
                <w:rFonts w:ascii="Times New Roman" w:hAnsi="Times New Roman" w:cs="Times New Roman"/>
                <w:sz w:val="24"/>
                <w:szCs w:val="24"/>
              </w:rPr>
              <w:t xml:space="preserve"> Соотнесение речевых оборотов с эмоциональными состояниями (весело – радость, почему – интерес, как это – удивление и т.п.). Запись пар «слово-эмоция» в тетрадь (с индивидуальных карточек).</w:t>
            </w:r>
          </w:p>
        </w:tc>
      </w:tr>
      <w:tr w:rsidR="00ED50CF" w:rsidRPr="00E63E79" w:rsidTr="00ED50CF">
        <w:tc>
          <w:tcPr>
            <w:tcW w:w="430" w:type="dxa"/>
            <w:vMerge/>
          </w:tcPr>
          <w:p w:rsidR="00ED50CF" w:rsidRPr="00E63E79"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5100" w:type="dxa"/>
          </w:tcPr>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E63E79">
              <w:rPr>
                <w:rFonts w:ascii="Times New Roman" w:hAnsi="Times New Roman" w:cs="Times New Roman"/>
                <w:sz w:val="24"/>
                <w:szCs w:val="24"/>
              </w:rPr>
              <w:t xml:space="preserve">Инсценировка эмоциональных переживаний, связанных с типичными событиями в жизни </w:t>
            </w:r>
            <w:proofErr w:type="gramStart"/>
            <w:r w:rsidRPr="00E63E79">
              <w:rPr>
                <w:rFonts w:ascii="Times New Roman" w:hAnsi="Times New Roman" w:cs="Times New Roman"/>
                <w:sz w:val="24"/>
                <w:szCs w:val="24"/>
              </w:rPr>
              <w:t>обучаемого</w:t>
            </w:r>
            <w:proofErr w:type="gramEnd"/>
            <w:r w:rsidRPr="00E63E79">
              <w:rPr>
                <w:rFonts w:ascii="Times New Roman" w:hAnsi="Times New Roman" w:cs="Times New Roman"/>
                <w:sz w:val="24"/>
                <w:szCs w:val="24"/>
              </w:rPr>
              <w:t xml:space="preserve">. Работа с красками – выражение эмоций через символику цвета. Противоположные эмоции (радостное </w:t>
            </w:r>
            <w:proofErr w:type="gramStart"/>
            <w:r w:rsidRPr="00E63E79">
              <w:rPr>
                <w:rFonts w:ascii="Times New Roman" w:hAnsi="Times New Roman" w:cs="Times New Roman"/>
                <w:sz w:val="24"/>
                <w:szCs w:val="24"/>
              </w:rPr>
              <w:t>настроение-грустное</w:t>
            </w:r>
            <w:proofErr w:type="gramEnd"/>
            <w:r w:rsidRPr="00E63E79">
              <w:rPr>
                <w:rFonts w:ascii="Times New Roman" w:hAnsi="Times New Roman" w:cs="Times New Roman"/>
                <w:sz w:val="24"/>
                <w:szCs w:val="24"/>
              </w:rPr>
              <w:t xml:space="preserve"> настроение). Синонимы эмоций.</w:t>
            </w:r>
          </w:p>
        </w:tc>
      </w:tr>
      <w:tr w:rsidR="00ED50CF" w:rsidRPr="00E63E79" w:rsidTr="00ED50CF">
        <w:tc>
          <w:tcPr>
            <w:tcW w:w="430" w:type="dxa"/>
            <w:vMerge/>
          </w:tcPr>
          <w:p w:rsidR="00ED50CF" w:rsidRPr="00E63E79"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val="restart"/>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E63E79">
              <w:rPr>
                <w:rFonts w:ascii="Times New Roman" w:hAnsi="Times New Roman" w:cs="Times New Roman"/>
                <w:sz w:val="24"/>
                <w:szCs w:val="24"/>
              </w:rPr>
              <w:t>Развитие способности к пониманию своих эмоций (3 ч.)</w:t>
            </w:r>
          </w:p>
        </w:tc>
        <w:tc>
          <w:tcPr>
            <w:tcW w:w="5100" w:type="dxa"/>
          </w:tcPr>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E63E79">
              <w:rPr>
                <w:rFonts w:ascii="Times New Roman" w:hAnsi="Times New Roman" w:cs="Times New Roman"/>
                <w:sz w:val="24"/>
                <w:szCs w:val="24"/>
              </w:rPr>
              <w:t xml:space="preserve">Продолжение изучения вербального синонимичного обозначения эмоций и чувств. Закрепление изученного: предъявляются слова-обучающиеся угадывают эмоцию </w:t>
            </w:r>
            <w:proofErr w:type="gramStart"/>
            <w:r w:rsidRPr="00E63E79">
              <w:rPr>
                <w:rFonts w:ascii="Times New Roman" w:hAnsi="Times New Roman" w:cs="Times New Roman"/>
                <w:sz w:val="24"/>
                <w:szCs w:val="24"/>
              </w:rPr>
              <w:t>и</w:t>
            </w:r>
            <w:proofErr w:type="gramEnd"/>
            <w:r w:rsidRPr="00E63E79">
              <w:rPr>
                <w:rFonts w:ascii="Times New Roman" w:hAnsi="Times New Roman" w:cs="Times New Roman"/>
                <w:sz w:val="24"/>
                <w:szCs w:val="24"/>
              </w:rPr>
              <w:t xml:space="preserve"> наоборот (в командах). Диагностическая игра </w:t>
            </w:r>
            <w:r w:rsidRPr="00E63E79">
              <w:rPr>
                <w:rFonts w:ascii="Times New Roman" w:hAnsi="Times New Roman" w:cs="Times New Roman"/>
                <w:sz w:val="24"/>
                <w:szCs w:val="24"/>
              </w:rPr>
              <w:lastRenderedPageBreak/>
              <w:t>«Что ты чувствуешь» (аналог детского Розенцвейга). Словесное обозначение своих эмоций.</w:t>
            </w:r>
          </w:p>
        </w:tc>
      </w:tr>
      <w:tr w:rsidR="00ED50CF" w:rsidRPr="00E63E79" w:rsidTr="00ED50CF">
        <w:tc>
          <w:tcPr>
            <w:tcW w:w="430" w:type="dxa"/>
            <w:vMerge/>
          </w:tcPr>
          <w:p w:rsidR="00ED50CF" w:rsidRPr="00E63E79"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5100" w:type="dxa"/>
          </w:tcPr>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proofErr w:type="gramStart"/>
            <w:r w:rsidRPr="00E63E79">
              <w:rPr>
                <w:rFonts w:ascii="Times New Roman" w:hAnsi="Times New Roman" w:cs="Times New Roman"/>
                <w:sz w:val="24"/>
                <w:szCs w:val="24"/>
              </w:rPr>
              <w:t>Диагностическое занятие: мониторинг эмоционального состояния обучающихся и их способности вербализовать эмоции (рисунок красками «Настроение» и вписывание изученных названий эмоций и чувств в пропущенные места текста (Катя потеряла свою любимую ручку и ей было…..(весело, грустно, печально, задумчиво); Оле…(скучно, интересно, весело, страшно) проходить мимо большой собаки и т.п.</w:t>
            </w:r>
            <w:proofErr w:type="gramEnd"/>
          </w:p>
        </w:tc>
      </w:tr>
      <w:tr w:rsidR="00ED50CF" w:rsidRPr="00E63E79" w:rsidTr="00ED50CF">
        <w:tc>
          <w:tcPr>
            <w:tcW w:w="430" w:type="dxa"/>
            <w:vMerge/>
          </w:tcPr>
          <w:p w:rsidR="00ED50CF" w:rsidRPr="00E63E79" w:rsidRDefault="00ED50CF" w:rsidP="00AB1CAF">
            <w:pPr>
              <w:spacing w:after="0" w:line="240" w:lineRule="auto"/>
              <w:contextualSpacing/>
              <w:rPr>
                <w:rFonts w:ascii="Times New Roman" w:hAnsi="Times New Roman" w:cs="Times New Roman"/>
                <w:sz w:val="24"/>
                <w:szCs w:val="24"/>
              </w:rPr>
            </w:pPr>
          </w:p>
        </w:tc>
        <w:tc>
          <w:tcPr>
            <w:tcW w:w="2328" w:type="dxa"/>
            <w:vMerge/>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p>
        </w:tc>
        <w:tc>
          <w:tcPr>
            <w:tcW w:w="2173" w:type="dxa"/>
          </w:tcPr>
          <w:p w:rsidR="00ED50CF" w:rsidRPr="00E63E79" w:rsidRDefault="00ED50CF" w:rsidP="00AB1CAF">
            <w:pPr>
              <w:shd w:val="clear" w:color="auto" w:fill="FFFFFF"/>
              <w:adjustRightInd w:val="0"/>
              <w:spacing w:after="0" w:line="240" w:lineRule="auto"/>
              <w:contextualSpacing/>
              <w:rPr>
                <w:rFonts w:ascii="Times New Roman" w:hAnsi="Times New Roman" w:cs="Times New Roman"/>
                <w:sz w:val="24"/>
                <w:szCs w:val="24"/>
              </w:rPr>
            </w:pPr>
            <w:r w:rsidRPr="00E63E79">
              <w:rPr>
                <w:rFonts w:ascii="Times New Roman" w:hAnsi="Times New Roman" w:cs="Times New Roman"/>
                <w:sz w:val="24"/>
                <w:szCs w:val="24"/>
              </w:rPr>
              <w:t>Закрепление изученного в течение года (5 ч.)</w:t>
            </w:r>
          </w:p>
        </w:tc>
        <w:tc>
          <w:tcPr>
            <w:tcW w:w="5100" w:type="dxa"/>
          </w:tcPr>
          <w:p w:rsidR="00ED50CF" w:rsidRPr="00E63E79" w:rsidRDefault="00ED50CF" w:rsidP="00AB1CAF">
            <w:pPr>
              <w:shd w:val="clear" w:color="auto" w:fill="FFFFFF"/>
              <w:adjustRightInd w:val="0"/>
              <w:spacing w:after="0" w:line="240" w:lineRule="auto"/>
              <w:contextualSpacing/>
              <w:jc w:val="both"/>
              <w:rPr>
                <w:rFonts w:ascii="Times New Roman" w:hAnsi="Times New Roman" w:cs="Times New Roman"/>
                <w:sz w:val="24"/>
                <w:szCs w:val="24"/>
              </w:rPr>
            </w:pPr>
            <w:r w:rsidRPr="00E63E79">
              <w:rPr>
                <w:rFonts w:ascii="Times New Roman"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ED50CF" w:rsidRPr="00E63E79" w:rsidRDefault="00AB1CAF" w:rsidP="00AB1CAF">
      <w:pPr>
        <w:pStyle w:val="a5"/>
        <w:spacing w:before="0" w:after="0" w:line="240" w:lineRule="auto"/>
        <w:contextualSpacing/>
        <w:jc w:val="center"/>
        <w:rPr>
          <w:b/>
          <w:bCs/>
          <w:iCs/>
          <w:color w:val="00000A"/>
        </w:rPr>
      </w:pPr>
      <w:r w:rsidRPr="00E63E79">
        <w:rPr>
          <w:b/>
          <w:bCs/>
          <w:iCs/>
          <w:color w:val="00000A"/>
        </w:rPr>
        <w:t xml:space="preserve"> </w:t>
      </w:r>
    </w:p>
    <w:p w:rsidR="00AB1CAF" w:rsidRPr="00E63E79" w:rsidRDefault="00AB1CAF" w:rsidP="00E63E79">
      <w:pPr>
        <w:adjustRightInd w:val="0"/>
        <w:contextualSpacing/>
        <w:rPr>
          <w:rFonts w:ascii="Times New Roman" w:hAnsi="Times New Roman" w:cs="Times New Roman"/>
          <w:b/>
          <w:sz w:val="24"/>
          <w:szCs w:val="24"/>
        </w:rPr>
      </w:pPr>
      <w:r w:rsidRPr="00E63E79">
        <w:rPr>
          <w:rFonts w:ascii="Times New Roman" w:hAnsi="Times New Roman" w:cs="Times New Roman"/>
          <w:b/>
          <w:sz w:val="24"/>
          <w:szCs w:val="24"/>
        </w:rPr>
        <w:t>ТЕМАТИЧЕСКОЕ ПЛАНИРОВАНИЕ</w:t>
      </w:r>
      <w:r w:rsidR="00E63E79">
        <w:rPr>
          <w:rFonts w:ascii="Times New Roman" w:hAnsi="Times New Roman" w:cs="Times New Roman"/>
          <w:b/>
          <w:sz w:val="24"/>
          <w:szCs w:val="24"/>
        </w:rPr>
        <w:t xml:space="preserve">    </w:t>
      </w:r>
      <w:r w:rsidR="00E63E79" w:rsidRPr="00E63E79">
        <w:rPr>
          <w:rFonts w:ascii="Times New Roman" w:hAnsi="Times New Roman" w:cs="Times New Roman"/>
          <w:b/>
          <w:bCs/>
          <w:iCs/>
          <w:color w:val="00000A"/>
          <w:sz w:val="24"/>
          <w:szCs w:val="24"/>
        </w:rPr>
        <w:t>3 класс</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2094"/>
        <w:gridCol w:w="2341"/>
        <w:gridCol w:w="4873"/>
      </w:tblGrid>
      <w:tr w:rsidR="00AB1CAF" w:rsidRPr="00E63E79" w:rsidTr="00E63E79">
        <w:tc>
          <w:tcPr>
            <w:tcW w:w="439" w:type="dxa"/>
          </w:tcPr>
          <w:p w:rsidR="00AB1CAF" w:rsidRPr="00E63E79" w:rsidRDefault="00AB1CAF" w:rsidP="00AB1CAF">
            <w:pPr>
              <w:contextualSpacing/>
              <w:rPr>
                <w:rFonts w:ascii="Times New Roman" w:eastAsia="Calibri" w:hAnsi="Times New Roman" w:cs="Times New Roman"/>
                <w:sz w:val="24"/>
                <w:szCs w:val="24"/>
              </w:rPr>
            </w:pPr>
          </w:p>
        </w:tc>
        <w:tc>
          <w:tcPr>
            <w:tcW w:w="2094"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Раздел</w:t>
            </w:r>
          </w:p>
        </w:tc>
        <w:tc>
          <w:tcPr>
            <w:tcW w:w="2341"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Тема (часы)</w:t>
            </w:r>
          </w:p>
        </w:tc>
        <w:tc>
          <w:tcPr>
            <w:tcW w:w="4873"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Примерное содержание занятий и основные виды деятельности обучающихся.</w:t>
            </w:r>
          </w:p>
        </w:tc>
      </w:tr>
      <w:tr w:rsidR="00AB1CAF" w:rsidRPr="00E63E79" w:rsidTr="00E63E79">
        <w:tc>
          <w:tcPr>
            <w:tcW w:w="9747" w:type="dxa"/>
            <w:gridSpan w:val="4"/>
          </w:tcPr>
          <w:p w:rsidR="00AB1CAF" w:rsidRPr="00E63E79" w:rsidRDefault="00AB1CAF" w:rsidP="00AB1CAF">
            <w:pPr>
              <w:shd w:val="clear" w:color="auto" w:fill="FFFFFF"/>
              <w:adjustRightInd w:val="0"/>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1 четверть </w:t>
            </w:r>
          </w:p>
        </w:tc>
      </w:tr>
      <w:tr w:rsidR="00AB1CAF" w:rsidRPr="00E63E79" w:rsidTr="00E63E79">
        <w:trPr>
          <w:trHeight w:val="657"/>
        </w:trPr>
        <w:tc>
          <w:tcPr>
            <w:tcW w:w="439" w:type="dxa"/>
          </w:tcPr>
          <w:p w:rsidR="00AB1CAF" w:rsidRPr="00E63E79" w:rsidRDefault="00AB1CAF" w:rsidP="00AB1CAF">
            <w:pPr>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1.</w:t>
            </w:r>
          </w:p>
        </w:tc>
        <w:tc>
          <w:tcPr>
            <w:tcW w:w="2094" w:type="dxa"/>
          </w:tcPr>
          <w:p w:rsidR="00AB1CAF" w:rsidRPr="00E63E79" w:rsidRDefault="00AB1CAF" w:rsidP="00AB1CAF">
            <w:pPr>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Диагностический модуль</w:t>
            </w:r>
          </w:p>
        </w:tc>
        <w:tc>
          <w:tcPr>
            <w:tcW w:w="2341"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Дружные ребята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proofErr w:type="gramStart"/>
            <w:r w:rsidRPr="00E63E79">
              <w:rPr>
                <w:rFonts w:ascii="Times New Roman" w:eastAsia="Calibri" w:hAnsi="Times New Roman" w:cs="Times New Roman"/>
                <w:sz w:val="24"/>
                <w:szCs w:val="24"/>
              </w:rPr>
              <w:t>Целью занятий является оценка возможности обучающихся работать в командах или индивидуально, выполняя различные задания: на занятиях задания строятся на основе знаний по основным предметам, которые должны присутствовать у обучающихся в результате усвоения программы 3 класса, различные задания психотехнического типа – актуализирующие произвольную память, внимание, усидчивость, зрительно-моторную координацию и т.п., задания, выполнение которых требует сформированных коммуникативных навыков, способности слушать партнера, поддерживать</w:t>
            </w:r>
            <w:proofErr w:type="gramEnd"/>
            <w:r w:rsidRPr="00E63E79">
              <w:rPr>
                <w:rFonts w:ascii="Times New Roman" w:eastAsia="Calibri" w:hAnsi="Times New Roman" w:cs="Times New Roman"/>
                <w:sz w:val="24"/>
                <w:szCs w:val="24"/>
              </w:rPr>
              <w:t xml:space="preserve"> его. </w:t>
            </w:r>
          </w:p>
        </w:tc>
      </w:tr>
      <w:tr w:rsidR="00AB1CAF" w:rsidRPr="00E63E79" w:rsidTr="00E63E79">
        <w:trPr>
          <w:trHeight w:val="657"/>
        </w:trPr>
        <w:tc>
          <w:tcPr>
            <w:tcW w:w="439" w:type="dxa"/>
            <w:vMerge w:val="restart"/>
          </w:tcPr>
          <w:p w:rsidR="00AB1CAF" w:rsidRPr="00E63E79" w:rsidRDefault="00AB1CAF" w:rsidP="00AB1CAF">
            <w:pPr>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2</w:t>
            </w:r>
          </w:p>
        </w:tc>
        <w:tc>
          <w:tcPr>
            <w:tcW w:w="2094" w:type="dxa"/>
            <w:vMerge w:val="restart"/>
          </w:tcPr>
          <w:p w:rsidR="00AB1CAF" w:rsidRPr="00E63E79" w:rsidRDefault="00AB1CAF" w:rsidP="00AB1CAF">
            <w:pPr>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Модуль по развитию информационно-содержательного компонента познавательной деятельности (формированию представлений об окружающем </w:t>
            </w:r>
            <w:r w:rsidRPr="00E63E79">
              <w:rPr>
                <w:rFonts w:ascii="Times New Roman" w:eastAsia="Calibri" w:hAnsi="Times New Roman" w:cs="Times New Roman"/>
                <w:sz w:val="24"/>
                <w:szCs w:val="24"/>
              </w:rPr>
              <w:lastRenderedPageBreak/>
              <w:t xml:space="preserve">предметном и социальном мире) </w:t>
            </w:r>
          </w:p>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lastRenderedPageBreak/>
              <w:t>Осенний лес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животного. Рассматривание пейзажных картин художников. Зарисовывание осеннего леса. </w:t>
            </w:r>
          </w:p>
        </w:tc>
      </w:tr>
      <w:tr w:rsidR="00AB1CAF" w:rsidRPr="00E63E79" w:rsidTr="00E63E79">
        <w:trPr>
          <w:trHeight w:val="654"/>
        </w:trPr>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tcPr>
          <w:p w:rsidR="00AB1CAF" w:rsidRPr="00E63E79" w:rsidRDefault="00AB1CAF" w:rsidP="00AB1CAF">
            <w:pPr>
              <w:contextualSpacing/>
              <w:jc w:val="center"/>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Урожай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Актуализация знаний: как сохраняют урожай (консервирование, варенье, замораживание). </w:t>
            </w:r>
            <w:r w:rsidRPr="00E63E79">
              <w:rPr>
                <w:rFonts w:ascii="Times New Roman" w:eastAsia="Calibri" w:hAnsi="Times New Roman" w:cs="Times New Roman"/>
                <w:sz w:val="24"/>
                <w:szCs w:val="24"/>
              </w:rPr>
              <w:lastRenderedPageBreak/>
              <w:t xml:space="preserve">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 Исключение неподходящего растения. Рассматривание натюрмортов. Зарисовывание фруктов. </w:t>
            </w:r>
          </w:p>
        </w:tc>
      </w:tr>
      <w:tr w:rsidR="00AB1CAF" w:rsidRPr="00E63E79" w:rsidTr="00E63E79">
        <w:trPr>
          <w:trHeight w:val="654"/>
        </w:trPr>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tcPr>
          <w:p w:rsidR="00AB1CAF" w:rsidRPr="00E63E79" w:rsidRDefault="00AB1CAF" w:rsidP="00AB1CAF">
            <w:pPr>
              <w:contextualSpacing/>
              <w:jc w:val="center"/>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Экскурсии </w:t>
            </w:r>
            <w:proofErr w:type="gramStart"/>
            <w:r w:rsidRPr="00E63E79">
              <w:rPr>
                <w:rFonts w:ascii="Times New Roman" w:eastAsia="Calibri" w:hAnsi="Times New Roman" w:cs="Times New Roman"/>
                <w:sz w:val="24"/>
                <w:szCs w:val="24"/>
              </w:rPr>
              <w:t xml:space="preserve">( </w:t>
            </w:r>
            <w:proofErr w:type="gramEnd"/>
            <w:r w:rsidRPr="00E63E79">
              <w:rPr>
                <w:rFonts w:ascii="Times New Roman" w:eastAsia="Calibri" w:hAnsi="Times New Roman" w:cs="Times New Roman"/>
                <w:sz w:val="24"/>
                <w:szCs w:val="24"/>
              </w:rPr>
              <w:t>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Актуализация знаний: на чем поехали? (городской транспорт). Как вернутся домой? (домашний адрес). Возможные виды работ: угадывание названий объектов (по фрагментам изображений, описанию и т.п.). Поиск объекта по рисуночному плану его местонахождения. Просмотр видеопрезентации. Ответы на вопросы (викторина) об известных детям объектах. Проблемная ситуация «Саша потерялся» (актуализация правил поведения). Рисование объектов, плана.</w:t>
            </w:r>
          </w:p>
        </w:tc>
      </w:tr>
      <w:tr w:rsidR="00AB1CAF" w:rsidRPr="00E63E79" w:rsidTr="00E63E79">
        <w:trPr>
          <w:trHeight w:val="654"/>
        </w:trPr>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tcPr>
          <w:p w:rsidR="00AB1CAF" w:rsidRPr="00E63E79" w:rsidRDefault="00AB1CAF" w:rsidP="00AB1CAF">
            <w:pPr>
              <w:contextualSpacing/>
              <w:jc w:val="center"/>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Музей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Возможные виды работ: угадывание названий музейных экспонатов (по фрагментам изображений, описанию и т.п.). Рассказ-объяснение: Функции музейных экспонатов (информация о живых и неживых объектах, историческом времени, событиях). Виды музеев (художественный, исторический, краеведческий). Работники музея (экскурсовод, реставратор, художник) Словарная работа. Поиск загаданного экспоната по рисуночному плану его местонахождения. Просмотр видеопрезентации. Ответы на вопросы (викторина) об известных детям музейных объектах. </w:t>
            </w:r>
          </w:p>
        </w:tc>
      </w:tr>
      <w:tr w:rsidR="00AB1CAF" w:rsidRPr="00E63E79" w:rsidTr="00E63E79">
        <w:trPr>
          <w:trHeight w:val="654"/>
        </w:trPr>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tcPr>
          <w:p w:rsidR="00AB1CAF" w:rsidRPr="00E63E79" w:rsidRDefault="00AB1CAF" w:rsidP="00AB1CAF">
            <w:pPr>
              <w:contextualSpacing/>
              <w:jc w:val="center"/>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Театр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Ответы на проблемные вопросы (зачем в театре занавес, рампа, костюмы и т.п.). Возможные виды работ: Просмотр видеопрезентации. Рассказ-объяснение: </w:t>
            </w:r>
            <w:proofErr w:type="gramStart"/>
            <w:r w:rsidRPr="00E63E79">
              <w:rPr>
                <w:rFonts w:ascii="Times New Roman" w:eastAsia="Calibri" w:hAnsi="Times New Roman" w:cs="Times New Roman"/>
                <w:sz w:val="24"/>
                <w:szCs w:val="24"/>
              </w:rPr>
              <w:t>Работники театра (режиссер, звукорежиссер, актеры, дирижер, музыканты, осветители, оформители сцены, капельдинеры).</w:t>
            </w:r>
            <w:proofErr w:type="gramEnd"/>
            <w:r w:rsidRPr="00E63E79">
              <w:rPr>
                <w:rFonts w:ascii="Times New Roman" w:eastAsia="Calibri" w:hAnsi="Times New Roman" w:cs="Times New Roman"/>
                <w:sz w:val="24"/>
                <w:szCs w:val="24"/>
              </w:rPr>
              <w:t xml:space="preserve"> Виды театров: Оперы и балета, </w:t>
            </w:r>
            <w:proofErr w:type="gramStart"/>
            <w:r w:rsidRPr="00E63E79">
              <w:rPr>
                <w:rFonts w:ascii="Times New Roman" w:eastAsia="Calibri" w:hAnsi="Times New Roman" w:cs="Times New Roman"/>
                <w:sz w:val="24"/>
                <w:szCs w:val="24"/>
              </w:rPr>
              <w:t>музыкальный</w:t>
            </w:r>
            <w:proofErr w:type="gramEnd"/>
            <w:r w:rsidRPr="00E63E79">
              <w:rPr>
                <w:rFonts w:ascii="Times New Roman" w:eastAsia="Calibri" w:hAnsi="Times New Roman" w:cs="Times New Roman"/>
                <w:sz w:val="24"/>
                <w:szCs w:val="24"/>
              </w:rPr>
              <w:t xml:space="preserve">, драматический, кукол, юного зрителя, пантомимы. </w:t>
            </w:r>
            <w:proofErr w:type="gramStart"/>
            <w:r w:rsidRPr="00E63E79">
              <w:rPr>
                <w:rFonts w:ascii="Times New Roman" w:eastAsia="Calibri" w:hAnsi="Times New Roman" w:cs="Times New Roman"/>
                <w:sz w:val="24"/>
                <w:szCs w:val="24"/>
              </w:rPr>
              <w:t xml:space="preserve">Словарная работа (партер, балкон, ложа, занавес, рампа, программа, </w:t>
            </w:r>
            <w:r w:rsidRPr="00E63E79">
              <w:rPr>
                <w:rFonts w:ascii="Times New Roman" w:eastAsia="Calibri" w:hAnsi="Times New Roman" w:cs="Times New Roman"/>
                <w:sz w:val="24"/>
                <w:szCs w:val="24"/>
              </w:rPr>
              <w:lastRenderedPageBreak/>
              <w:t>капельдинер и др.).</w:t>
            </w:r>
            <w:proofErr w:type="gramEnd"/>
            <w:r w:rsidRPr="00E63E79">
              <w:rPr>
                <w:rFonts w:ascii="Times New Roman" w:eastAsia="Calibri" w:hAnsi="Times New Roman" w:cs="Times New Roman"/>
                <w:sz w:val="24"/>
                <w:szCs w:val="24"/>
              </w:rPr>
              <w:t xml:space="preserve"> Угадывание вида театра по иллюстрациям. Прослушивание фрагментов музыкальных произведений или аудиозаписи спектакля. Правила поведения в театре. Сказка, в которой фигурирует театр (Золотой Ключик). </w:t>
            </w:r>
          </w:p>
        </w:tc>
      </w:tr>
      <w:tr w:rsidR="00AB1CAF" w:rsidRPr="00E63E79" w:rsidTr="00E63E79">
        <w:trPr>
          <w:trHeight w:val="654"/>
        </w:trPr>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tcPr>
          <w:p w:rsidR="00AB1CAF" w:rsidRPr="00E63E79" w:rsidRDefault="00AB1CAF" w:rsidP="00AB1CAF">
            <w:pPr>
              <w:contextualSpacing/>
              <w:jc w:val="center"/>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Поездка в Москву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Актуализация знаний о транспорте, правилах поведения на транспорте. Виды терминалов (вокзал, аэропорт, автостанция). Возможные виды работ: работа с картой, рассказ педагога, демонстрация изображений городских «ворот» - столичных вокзалов или аэропортов, куда планируется прибытие. Гостиницы: описание. Словарная работа: постоялец, администратор, горничная. Актуализация знаний об известных детям столичных достопримечательностях. Метрополитен: описание. Словарная работа: машинист, дежурный по станции, дежурный у эскалатора. Демонстрация новых объектов (по выбору педагога-психолога) и краткие рассказы о них. Просмотр видеофильма. Беседа о полученных впечатлениях (проводится как минимум дважды). </w:t>
            </w:r>
          </w:p>
        </w:tc>
      </w:tr>
      <w:tr w:rsidR="00AB1CAF" w:rsidRPr="00E63E79" w:rsidTr="00E63E79">
        <w:trPr>
          <w:trHeight w:val="654"/>
        </w:trPr>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tcPr>
          <w:p w:rsidR="00AB1CAF" w:rsidRPr="00E63E79" w:rsidRDefault="00AB1CAF" w:rsidP="00AB1CAF">
            <w:pPr>
              <w:contextualSpacing/>
              <w:jc w:val="center"/>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Зоопарк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Актуализация знаний о зоопарке: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 слайды). Прочтение рассказов о животных (</w:t>
            </w:r>
            <w:proofErr w:type="gramStart"/>
            <w:r w:rsidRPr="00E63E79">
              <w:rPr>
                <w:rFonts w:ascii="Times New Roman" w:eastAsia="Calibri" w:hAnsi="Times New Roman" w:cs="Times New Roman"/>
                <w:sz w:val="24"/>
                <w:szCs w:val="24"/>
              </w:rPr>
              <w:t>Дж</w:t>
            </w:r>
            <w:proofErr w:type="gramEnd"/>
            <w:r w:rsidRPr="00E63E79">
              <w:rPr>
                <w:rFonts w:ascii="Times New Roman" w:eastAsia="Calibri" w:hAnsi="Times New Roman" w:cs="Times New Roman"/>
                <w:sz w:val="24"/>
                <w:szCs w:val="24"/>
              </w:rPr>
              <w:t xml:space="preserve">. Даррелл – отрывки и др.). Дидактическая игра: угадай животное. Пантомимическое изображение животного. Зарисовывание животного. </w:t>
            </w:r>
          </w:p>
        </w:tc>
      </w:tr>
      <w:tr w:rsidR="00AB1CAF" w:rsidRPr="00E63E79" w:rsidTr="00E63E79">
        <w:trPr>
          <w:trHeight w:val="346"/>
        </w:trPr>
        <w:tc>
          <w:tcPr>
            <w:tcW w:w="9747" w:type="dxa"/>
            <w:gridSpan w:val="4"/>
          </w:tcPr>
          <w:p w:rsidR="00AB1CAF" w:rsidRPr="00E63E79" w:rsidRDefault="00AB1CAF" w:rsidP="00AB1CAF">
            <w:pPr>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2 четверть </w:t>
            </w:r>
          </w:p>
        </w:tc>
      </w:tr>
      <w:tr w:rsidR="00AB1CAF" w:rsidRPr="00E63E79" w:rsidTr="00E63E79">
        <w:trPr>
          <w:trHeight w:val="415"/>
        </w:trPr>
        <w:tc>
          <w:tcPr>
            <w:tcW w:w="439" w:type="dxa"/>
            <w:vMerge w:val="restart"/>
          </w:tcPr>
          <w:p w:rsidR="00AB1CAF" w:rsidRPr="00E63E79" w:rsidRDefault="00AB1CAF" w:rsidP="00AB1CAF">
            <w:pPr>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3</w:t>
            </w:r>
          </w:p>
        </w:tc>
        <w:tc>
          <w:tcPr>
            <w:tcW w:w="2094" w:type="dxa"/>
            <w:vMerge w:val="restart"/>
          </w:tcPr>
          <w:p w:rsidR="00AB1CAF" w:rsidRPr="00E63E79" w:rsidRDefault="00AB1CAF" w:rsidP="00AB1CAF">
            <w:pPr>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Модуль по развитию сферы жизненной компетенции </w:t>
            </w:r>
          </w:p>
        </w:tc>
        <w:tc>
          <w:tcPr>
            <w:tcW w:w="2341"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Что и кто дарит нам радость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Рассказ о каждой профессии. Угадывание. Эвристическая беседа. Чтение текстов о представителях профессии. Беседы на понимание (или написание коротких текстов). Демонстрация продуктов деятельности представителей профессий. Словарная работа. Обсуждение чувств, возникающих </w:t>
            </w:r>
            <w:proofErr w:type="gramStart"/>
            <w:r w:rsidRPr="00E63E79">
              <w:rPr>
                <w:rFonts w:ascii="Times New Roman" w:eastAsia="Calibri" w:hAnsi="Times New Roman" w:cs="Times New Roman"/>
                <w:sz w:val="24"/>
                <w:szCs w:val="24"/>
              </w:rPr>
              <w:t>у</w:t>
            </w:r>
            <w:proofErr w:type="gramEnd"/>
            <w:r w:rsidRPr="00E63E79">
              <w:rPr>
                <w:rFonts w:ascii="Times New Roman" w:eastAsia="Calibri" w:hAnsi="Times New Roman" w:cs="Times New Roman"/>
                <w:sz w:val="24"/>
                <w:szCs w:val="24"/>
              </w:rPr>
              <w:t xml:space="preserve"> обучающихся. Ролевая игра «в профессию». Элементы диспута. </w:t>
            </w:r>
            <w:r w:rsidRPr="00E63E79">
              <w:rPr>
                <w:rFonts w:ascii="Times New Roman" w:eastAsia="Calibri" w:hAnsi="Times New Roman" w:cs="Times New Roman"/>
                <w:sz w:val="24"/>
                <w:szCs w:val="24"/>
              </w:rPr>
              <w:lastRenderedPageBreak/>
              <w:t xml:space="preserve">Рисование. Обобщение </w:t>
            </w:r>
            <w:proofErr w:type="gramStart"/>
            <w:r w:rsidRPr="00E63E79">
              <w:rPr>
                <w:rFonts w:ascii="Times New Roman" w:eastAsia="Calibri" w:hAnsi="Times New Roman" w:cs="Times New Roman"/>
                <w:sz w:val="24"/>
                <w:szCs w:val="24"/>
              </w:rPr>
              <w:t>изученного</w:t>
            </w:r>
            <w:proofErr w:type="gramEnd"/>
            <w:r w:rsidRPr="00E63E79">
              <w:rPr>
                <w:rFonts w:ascii="Times New Roman" w:eastAsia="Calibri" w:hAnsi="Times New Roman" w:cs="Times New Roman"/>
                <w:sz w:val="24"/>
                <w:szCs w:val="24"/>
              </w:rPr>
              <w:t>. Подведение итогов.</w:t>
            </w:r>
          </w:p>
        </w:tc>
      </w:tr>
      <w:tr w:rsidR="00AB1CAF" w:rsidRPr="00E63E79" w:rsidTr="00E63E79">
        <w:trPr>
          <w:trHeight w:val="1196"/>
        </w:trPr>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Помощники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Предмет рассмотрения: необходимость приобрести определенный набор продуктов для приготовления обеда, составить меню для правильного питания, спланировать 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 </w:t>
            </w:r>
          </w:p>
        </w:tc>
      </w:tr>
      <w:tr w:rsidR="00AB1CAF" w:rsidRPr="00E63E79" w:rsidTr="00E63E79">
        <w:trPr>
          <w:trHeight w:val="1196"/>
        </w:trPr>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roofErr w:type="gramStart"/>
            <w:r w:rsidRPr="00E63E79">
              <w:rPr>
                <w:rFonts w:ascii="Times New Roman" w:eastAsia="Calibri" w:hAnsi="Times New Roman" w:cs="Times New Roman"/>
                <w:sz w:val="24"/>
                <w:szCs w:val="24"/>
              </w:rPr>
              <w:t>Очумелые</w:t>
            </w:r>
            <w:proofErr w:type="gramEnd"/>
            <w:r w:rsidRPr="00E63E79">
              <w:rPr>
                <w:rFonts w:ascii="Times New Roman" w:eastAsia="Calibri" w:hAnsi="Times New Roman" w:cs="Times New Roman"/>
                <w:sz w:val="24"/>
                <w:szCs w:val="24"/>
              </w:rPr>
              <w:t xml:space="preserve"> ручки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Тематика занятий: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реализуется в соответствии со следующим приблизительным планом. </w:t>
            </w:r>
          </w:p>
        </w:tc>
      </w:tr>
      <w:tr w:rsidR="00AB1CAF" w:rsidRPr="00E63E79" w:rsidTr="00E63E79">
        <w:trPr>
          <w:trHeight w:val="475"/>
        </w:trPr>
        <w:tc>
          <w:tcPr>
            <w:tcW w:w="9747" w:type="dxa"/>
            <w:gridSpan w:val="4"/>
          </w:tcPr>
          <w:p w:rsidR="00AB1CAF" w:rsidRPr="00E63E79" w:rsidRDefault="00AB1CAF" w:rsidP="00AB1CAF">
            <w:pPr>
              <w:shd w:val="clear" w:color="auto" w:fill="FFFFFF"/>
              <w:adjustRightInd w:val="0"/>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3 четверть </w:t>
            </w:r>
          </w:p>
        </w:tc>
      </w:tr>
      <w:tr w:rsidR="00AB1CAF" w:rsidRPr="00E63E79" w:rsidTr="00E63E79">
        <w:trPr>
          <w:trHeight w:val="629"/>
        </w:trPr>
        <w:tc>
          <w:tcPr>
            <w:tcW w:w="439" w:type="dxa"/>
            <w:vMerge w:val="restart"/>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4</w:t>
            </w:r>
          </w:p>
        </w:tc>
        <w:tc>
          <w:tcPr>
            <w:tcW w:w="2094" w:type="dxa"/>
            <w:vMerge w:val="restart"/>
          </w:tcPr>
          <w:p w:rsidR="00AB1CAF" w:rsidRPr="00E63E79" w:rsidRDefault="00AB1CAF" w:rsidP="00AB1CAF">
            <w:pPr>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Модуль по развитию коммуникативной сферы и способности к взаимодействию с одноклассниками</w:t>
            </w:r>
          </w:p>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Коммуникативный тренинг </w:t>
            </w:r>
            <w:proofErr w:type="gramStart"/>
            <w:r w:rsidRPr="00E63E79">
              <w:rPr>
                <w:rFonts w:ascii="Times New Roman" w:eastAsia="Calibri" w:hAnsi="Times New Roman" w:cs="Times New Roman"/>
                <w:sz w:val="24"/>
                <w:szCs w:val="24"/>
              </w:rPr>
              <w:t xml:space="preserve">( </w:t>
            </w:r>
            <w:proofErr w:type="gramEnd"/>
            <w:r w:rsidRPr="00E63E79">
              <w:rPr>
                <w:rFonts w:ascii="Times New Roman" w:eastAsia="Calibri" w:hAnsi="Times New Roman" w:cs="Times New Roman"/>
                <w:sz w:val="24"/>
                <w:szCs w:val="24"/>
              </w:rPr>
              <w:t>1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proofErr w:type="gramStart"/>
            <w:r w:rsidRPr="00E63E79">
              <w:rPr>
                <w:rFonts w:ascii="Times New Roman" w:eastAsia="Calibri" w:hAnsi="Times New Roman" w:cs="Times New Roman"/>
                <w:sz w:val="24"/>
                <w:szCs w:val="24"/>
              </w:rPr>
              <w:t>Упражнения и игры основной части: упражнения на сплочение группы, на развитие внимания к партнеру, на эмоциональную децентрацию, на способность к деятельному сочувствию, на повышение эмпатических способностей, на формирование возможностей саморегуляции.</w:t>
            </w:r>
            <w:proofErr w:type="gramEnd"/>
            <w:r w:rsidRPr="00E63E79">
              <w:rPr>
                <w:rFonts w:ascii="Times New Roman" w:eastAsia="Calibri" w:hAnsi="Times New Roman" w:cs="Times New Roman"/>
                <w:sz w:val="24"/>
                <w:szCs w:val="24"/>
              </w:rPr>
              <w:t xml:space="preserve"> Тематика обсуждения: наблюдательность, вербализация эмоционального состояния, безоценочные высказывания. Релаксационные паузы (мышечное расслабление, визуализация, прослушивание музыки или птичьего пения и т.п.). Рефлексия соблюдения и нарушения правил (подсчет карточек). Подведение итогов: </w:t>
            </w:r>
            <w:proofErr w:type="gramStart"/>
            <w:r w:rsidRPr="00E63E79">
              <w:rPr>
                <w:rFonts w:ascii="Times New Roman" w:eastAsia="Calibri" w:hAnsi="Times New Roman" w:cs="Times New Roman"/>
                <w:sz w:val="24"/>
                <w:szCs w:val="24"/>
              </w:rPr>
              <w:t>понравилось</w:t>
            </w:r>
            <w:proofErr w:type="gramEnd"/>
            <w:r w:rsidRPr="00E63E79">
              <w:rPr>
                <w:rFonts w:ascii="Times New Roman" w:eastAsia="Calibri" w:hAnsi="Times New Roman" w:cs="Times New Roman"/>
                <w:sz w:val="24"/>
                <w:szCs w:val="24"/>
              </w:rPr>
              <w:t>/не понравилось, легко/трудно, зачем надо, чему научились.</w:t>
            </w:r>
          </w:p>
        </w:tc>
      </w:tr>
      <w:tr w:rsidR="00AB1CAF" w:rsidRPr="00E63E79" w:rsidTr="00E63E79">
        <w:trPr>
          <w:trHeight w:val="629"/>
        </w:trPr>
        <w:tc>
          <w:tcPr>
            <w:tcW w:w="439" w:type="dxa"/>
            <w:vMerge/>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094" w:type="dxa"/>
            <w:vMerge/>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Арттерапевтический блок (3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Организация занятий с элементами сказкотерапии и психодрамы, театрализованная деятельность. </w:t>
            </w:r>
          </w:p>
        </w:tc>
      </w:tr>
      <w:tr w:rsidR="00AB1CAF" w:rsidRPr="00E63E79" w:rsidTr="00913410">
        <w:trPr>
          <w:trHeight w:val="1122"/>
        </w:trPr>
        <w:tc>
          <w:tcPr>
            <w:tcW w:w="439" w:type="dxa"/>
            <w:vMerge/>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094" w:type="dxa"/>
            <w:vMerge/>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Дружба в произведениях писателей, поэтов, композиторов (2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Песни о дружбе. Стихи о дружбе. Рассказы о дружбе. Народное творчество о дружбе. </w:t>
            </w:r>
          </w:p>
        </w:tc>
      </w:tr>
      <w:tr w:rsidR="00AB1CAF" w:rsidRPr="00E63E79" w:rsidTr="00E63E79">
        <w:trPr>
          <w:trHeight w:val="475"/>
        </w:trPr>
        <w:tc>
          <w:tcPr>
            <w:tcW w:w="9747" w:type="dxa"/>
            <w:gridSpan w:val="4"/>
          </w:tcPr>
          <w:p w:rsidR="00AB1CAF" w:rsidRPr="00E63E79" w:rsidRDefault="00AB1CAF" w:rsidP="00AB1CAF">
            <w:pPr>
              <w:shd w:val="clear" w:color="auto" w:fill="FFFFFF"/>
              <w:adjustRightInd w:val="0"/>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4 четверть </w:t>
            </w:r>
          </w:p>
        </w:tc>
      </w:tr>
      <w:tr w:rsidR="00AB1CAF" w:rsidRPr="00E63E79" w:rsidTr="00E63E79">
        <w:trPr>
          <w:trHeight w:val="1921"/>
        </w:trPr>
        <w:tc>
          <w:tcPr>
            <w:tcW w:w="439" w:type="dxa"/>
            <w:vMerge w:val="restart"/>
          </w:tcPr>
          <w:p w:rsidR="00AB1CAF" w:rsidRPr="00E63E79" w:rsidRDefault="00AB1CAF" w:rsidP="00AB1CAF">
            <w:pPr>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lastRenderedPageBreak/>
              <w:t>5</w:t>
            </w:r>
          </w:p>
        </w:tc>
        <w:tc>
          <w:tcPr>
            <w:tcW w:w="2094" w:type="dxa"/>
          </w:tcPr>
          <w:p w:rsidR="00AB1CAF" w:rsidRPr="00E63E79" w:rsidRDefault="00AB1CAF" w:rsidP="00AB1CAF">
            <w:pPr>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Модуль по развитию эмоционально-личностной сферы и коррекции ее недостатков</w:t>
            </w:r>
          </w:p>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Мы </w:t>
            </w:r>
            <w:proofErr w:type="gramStart"/>
            <w:r w:rsidRPr="00E63E79">
              <w:rPr>
                <w:rFonts w:ascii="Times New Roman" w:eastAsia="Calibri" w:hAnsi="Times New Roman" w:cs="Times New Roman"/>
                <w:sz w:val="24"/>
                <w:szCs w:val="24"/>
              </w:rPr>
              <w:t>смелые-умелые</w:t>
            </w:r>
            <w:proofErr w:type="gramEnd"/>
            <w:r w:rsidRPr="00E63E79">
              <w:rPr>
                <w:rFonts w:ascii="Times New Roman" w:eastAsia="Calibri" w:hAnsi="Times New Roman" w:cs="Times New Roman"/>
                <w:sz w:val="24"/>
                <w:szCs w:val="24"/>
              </w:rPr>
              <w:t xml:space="preserve"> (коррекция эмоциональной напряженности) (2 ч.) </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Психогимнастика. </w:t>
            </w:r>
            <w:proofErr w:type="gramStart"/>
            <w:r w:rsidRPr="00E63E79">
              <w:rPr>
                <w:rFonts w:ascii="Times New Roman" w:eastAsia="Calibri" w:hAnsi="Times New Roman" w:cs="Times New Roman"/>
                <w:sz w:val="24"/>
                <w:szCs w:val="24"/>
              </w:rPr>
              <w:t>Разыгрывание сценок («ответ у доски», «спросить дорогу», «попросить помощи» «извинение», «уточнение», «учитель сердится», «опаздываю домой» и т.п.).</w:t>
            </w:r>
            <w:proofErr w:type="gramEnd"/>
            <w:r w:rsidRPr="00E63E79">
              <w:rPr>
                <w:rFonts w:ascii="Times New Roman" w:eastAsia="Calibri" w:hAnsi="Times New Roman" w:cs="Times New Roman"/>
                <w:sz w:val="24"/>
                <w:szCs w:val="24"/>
              </w:rPr>
              <w:t xml:space="preserve"> Символическое обозначение эмоций (цвет, форма-беспредметка). Рисование широкой кистью. Эмоциональный термометр (самодиагностика своего настроения). Релаксационные упражнения. Элементы аутотренинга. Психотехнические приемы для уменьшения эмоционального напряжения. </w:t>
            </w:r>
          </w:p>
        </w:tc>
      </w:tr>
      <w:tr w:rsidR="00AB1CAF" w:rsidRPr="00E63E79" w:rsidTr="00E63E79">
        <w:trPr>
          <w:trHeight w:val="1084"/>
        </w:trPr>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val="restart"/>
            <w:tcBorders>
              <w:bottom w:val="single" w:sz="4" w:space="0" w:color="auto"/>
            </w:tcBorders>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341" w:type="dxa"/>
            <w:tcBorders>
              <w:bottom w:val="single" w:sz="4" w:space="0" w:color="auto"/>
            </w:tcBorders>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Гармонизация уровневой системы эмоциональной регуляции (2 ч.)</w:t>
            </w:r>
          </w:p>
        </w:tc>
        <w:tc>
          <w:tcPr>
            <w:tcW w:w="4873" w:type="dxa"/>
            <w:tcBorders>
              <w:bottom w:val="single" w:sz="4" w:space="0" w:color="auto"/>
            </w:tcBorders>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Занятия посвящаются попыткам преодоления разбалансированности системы. </w:t>
            </w:r>
          </w:p>
        </w:tc>
      </w:tr>
      <w:tr w:rsidR="00AB1CAF" w:rsidRPr="00E63E79" w:rsidTr="00E63E79">
        <w:tc>
          <w:tcPr>
            <w:tcW w:w="439" w:type="dxa"/>
            <w:vMerge/>
          </w:tcPr>
          <w:p w:rsidR="00AB1CAF" w:rsidRPr="00E63E79" w:rsidRDefault="00AB1CAF" w:rsidP="00AB1CAF">
            <w:pPr>
              <w:contextualSpacing/>
              <w:rPr>
                <w:rFonts w:ascii="Times New Roman" w:eastAsia="Calibri" w:hAnsi="Times New Roman" w:cs="Times New Roman"/>
                <w:sz w:val="24"/>
                <w:szCs w:val="24"/>
              </w:rPr>
            </w:pPr>
          </w:p>
        </w:tc>
        <w:tc>
          <w:tcPr>
            <w:tcW w:w="2094" w:type="dxa"/>
            <w:vMerge/>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p>
        </w:tc>
        <w:tc>
          <w:tcPr>
            <w:tcW w:w="2341" w:type="dxa"/>
          </w:tcPr>
          <w:p w:rsidR="00AB1CAF" w:rsidRPr="00E63E79" w:rsidRDefault="00AB1CAF" w:rsidP="00AB1CAF">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Закрепление изученного в течение года (3 ч.)</w:t>
            </w:r>
          </w:p>
        </w:tc>
        <w:tc>
          <w:tcPr>
            <w:tcW w:w="4873" w:type="dxa"/>
          </w:tcPr>
          <w:p w:rsidR="00AB1CAF" w:rsidRPr="00E63E79" w:rsidRDefault="00AB1CAF" w:rsidP="00AB1CAF">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AB1CAF" w:rsidRPr="00E63E79" w:rsidRDefault="00E63E79" w:rsidP="00AB1CAF">
      <w:pPr>
        <w:pStyle w:val="a5"/>
        <w:spacing w:before="0" w:after="0"/>
        <w:contextualSpacing/>
        <w:jc w:val="center"/>
        <w:rPr>
          <w:b/>
          <w:bCs/>
          <w:iCs/>
          <w:color w:val="00000A"/>
        </w:rPr>
      </w:pPr>
      <w:r w:rsidRPr="00E63E79">
        <w:rPr>
          <w:b/>
          <w:bCs/>
          <w:iCs/>
          <w:color w:val="00000A"/>
        </w:rPr>
        <w:t xml:space="preserve">4 класс </w:t>
      </w:r>
    </w:p>
    <w:p w:rsidR="00E63E79" w:rsidRPr="00E63E79" w:rsidRDefault="00E63E79" w:rsidP="00E63E79">
      <w:pPr>
        <w:adjustRightInd w:val="0"/>
        <w:ind w:firstLine="709"/>
        <w:contextualSpacing/>
        <w:jc w:val="center"/>
        <w:rPr>
          <w:rFonts w:ascii="Times New Roman" w:hAnsi="Times New Roman" w:cs="Times New Roman"/>
          <w:b/>
          <w:sz w:val="24"/>
          <w:szCs w:val="24"/>
        </w:rPr>
      </w:pPr>
      <w:r w:rsidRPr="00E63E79">
        <w:rPr>
          <w:rFonts w:ascii="Times New Roman" w:hAnsi="Times New Roman" w:cs="Times New Roman"/>
          <w:b/>
          <w:sz w:val="24"/>
          <w:szCs w:val="24"/>
        </w:rPr>
        <w:t>3.ТЕМАТИЧЕСКОЕ ПЛАНИРОВАНИЕ</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229"/>
        <w:gridCol w:w="1828"/>
        <w:gridCol w:w="6444"/>
      </w:tblGrid>
      <w:tr w:rsidR="00E63E79" w:rsidRPr="00E63E79" w:rsidTr="00E63E79">
        <w:tc>
          <w:tcPr>
            <w:tcW w:w="439" w:type="dxa"/>
          </w:tcPr>
          <w:p w:rsidR="00E63E79" w:rsidRPr="00E63E79" w:rsidRDefault="00E63E79" w:rsidP="00E3192E">
            <w:pPr>
              <w:contextualSpacing/>
              <w:rPr>
                <w:rFonts w:ascii="Times New Roman" w:eastAsia="Calibri" w:hAnsi="Times New Roman" w:cs="Times New Roman"/>
                <w:sz w:val="24"/>
                <w:szCs w:val="24"/>
              </w:rPr>
            </w:pPr>
          </w:p>
        </w:tc>
        <w:tc>
          <w:tcPr>
            <w:tcW w:w="1229"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Раздел</w:t>
            </w:r>
          </w:p>
        </w:tc>
        <w:tc>
          <w:tcPr>
            <w:tcW w:w="1828"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Тема (часы)</w:t>
            </w:r>
          </w:p>
        </w:tc>
        <w:tc>
          <w:tcPr>
            <w:tcW w:w="6444"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Примерное содержание занятий и основные виды деятельности обучающихся.</w:t>
            </w:r>
          </w:p>
        </w:tc>
      </w:tr>
      <w:tr w:rsidR="00E63E79" w:rsidRPr="00E63E79" w:rsidTr="00E63E79">
        <w:tc>
          <w:tcPr>
            <w:tcW w:w="9940" w:type="dxa"/>
            <w:gridSpan w:val="4"/>
          </w:tcPr>
          <w:p w:rsidR="00E63E79" w:rsidRPr="00E63E79" w:rsidRDefault="00E63E79" w:rsidP="00E3192E">
            <w:pPr>
              <w:shd w:val="clear" w:color="auto" w:fill="FFFFFF"/>
              <w:adjustRightInd w:val="0"/>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1 четверть </w:t>
            </w:r>
          </w:p>
        </w:tc>
      </w:tr>
      <w:tr w:rsidR="00E63E79" w:rsidRPr="00E63E79" w:rsidTr="00E63E79">
        <w:trPr>
          <w:trHeight w:val="657"/>
        </w:trPr>
        <w:tc>
          <w:tcPr>
            <w:tcW w:w="439" w:type="dxa"/>
          </w:tcPr>
          <w:p w:rsidR="00E63E79" w:rsidRPr="00E63E79" w:rsidRDefault="00E63E79" w:rsidP="00E3192E">
            <w:pPr>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1.</w:t>
            </w:r>
          </w:p>
        </w:tc>
        <w:tc>
          <w:tcPr>
            <w:tcW w:w="1229" w:type="dxa"/>
          </w:tcPr>
          <w:p w:rsidR="00E63E79" w:rsidRPr="00E63E79" w:rsidRDefault="00E63E79" w:rsidP="00E3192E">
            <w:pPr>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Диагностический модуль</w:t>
            </w:r>
          </w:p>
        </w:tc>
        <w:tc>
          <w:tcPr>
            <w:tcW w:w="1828"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Дружные ребята (2 ч.)</w:t>
            </w:r>
          </w:p>
        </w:tc>
        <w:tc>
          <w:tcPr>
            <w:tcW w:w="6444" w:type="dxa"/>
          </w:tcPr>
          <w:p w:rsidR="00E63E79" w:rsidRPr="00E63E79" w:rsidRDefault="00E63E79" w:rsidP="00E63E79">
            <w:pPr>
              <w:shd w:val="clear" w:color="auto" w:fill="FFFFFF"/>
              <w:adjustRightInd w:val="0"/>
              <w:ind w:right="368"/>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Целью занятий </w:t>
            </w:r>
            <w:r w:rsidRPr="00E63E79">
              <w:rPr>
                <w:rFonts w:ascii="Times New Roman" w:eastAsia="Calibri" w:hAnsi="Times New Roman" w:cs="Times New Roman"/>
                <w:sz w:val="24"/>
                <w:szCs w:val="24"/>
              </w:rPr>
              <w:t>является оценка возможности обучающихся работать в командах или индивидуально, выполняя различные задания: на занятиях задания строятся на основе знаний по основным предметам, которые должны присутствовать у обучающихся в результате усвоения программы 3 класса, различные задания психотехнического типа – актуализирующие произвольную память, внимание, усидчивость, зрительно-моторную координацию и т.п., задания, выполнение которых требует сформированных коммуникативных навыков, способности слушать партнера, поддерживать</w:t>
            </w:r>
            <w:proofErr w:type="gramEnd"/>
            <w:r w:rsidRPr="00E63E79">
              <w:rPr>
                <w:rFonts w:ascii="Times New Roman" w:eastAsia="Calibri" w:hAnsi="Times New Roman" w:cs="Times New Roman"/>
                <w:sz w:val="24"/>
                <w:szCs w:val="24"/>
              </w:rPr>
              <w:t xml:space="preserve"> его.</w:t>
            </w:r>
          </w:p>
        </w:tc>
      </w:tr>
      <w:tr w:rsidR="00E63E79" w:rsidRPr="00E63E79" w:rsidTr="00E63E79">
        <w:trPr>
          <w:trHeight w:val="657"/>
        </w:trPr>
        <w:tc>
          <w:tcPr>
            <w:tcW w:w="439" w:type="dxa"/>
            <w:vMerge w:val="restart"/>
          </w:tcPr>
          <w:p w:rsidR="00E63E79" w:rsidRPr="00E63E79" w:rsidRDefault="00E63E79" w:rsidP="00E3192E">
            <w:pPr>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2</w:t>
            </w:r>
          </w:p>
        </w:tc>
        <w:tc>
          <w:tcPr>
            <w:tcW w:w="1229" w:type="dxa"/>
            <w:vMerge w:val="restart"/>
          </w:tcPr>
          <w:p w:rsidR="00E63E79" w:rsidRPr="00E63E79" w:rsidRDefault="00E63E79" w:rsidP="00E3192E">
            <w:pPr>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Модуль по развитию информационно-содержат</w:t>
            </w:r>
            <w:r w:rsidRPr="00E63E79">
              <w:rPr>
                <w:rFonts w:ascii="Times New Roman" w:eastAsia="Calibri" w:hAnsi="Times New Roman" w:cs="Times New Roman"/>
                <w:sz w:val="24"/>
                <w:szCs w:val="24"/>
              </w:rPr>
              <w:lastRenderedPageBreak/>
              <w:t xml:space="preserve">ельного компонента познавательной деятельности (формированию представлений об окружающем предметном и социальном мире) </w:t>
            </w:r>
          </w:p>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lastRenderedPageBreak/>
              <w:t>Осенний лес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Распознавание деревьев по их листьям. Поиск объекта по рисуночному плану. Угадывание загадок о птицах и зверях. Рассматривание иллюстраций и словарная работа: жилища зверей, запасы на зиму. Невербальное изображение животного. Рассматривание пейзажных картин художников. Зарисовывание осеннего леса. </w:t>
            </w:r>
          </w:p>
        </w:tc>
      </w:tr>
      <w:tr w:rsidR="00E63E79" w:rsidRPr="00E63E79" w:rsidTr="00E63E79">
        <w:trPr>
          <w:trHeight w:val="654"/>
        </w:trPr>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tcPr>
          <w:p w:rsidR="00E63E79" w:rsidRPr="00E63E79" w:rsidRDefault="00E63E79" w:rsidP="00E3192E">
            <w:pPr>
              <w:contextualSpacing/>
              <w:jc w:val="center"/>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Урожай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Актуализация знаний: как сохраняют урожай (консервирование, варенье, замораживание). Возможные виды работ: угадывание овощей по описаниям. Демонстрация реальных овощей и фруктов: словесные описания, эмоциональный отклик. Загадки о растениях. Классификация растений. Исключение неподходящего растения. Рассматривание натюрмортов. Зарисовывание фруктов. </w:t>
            </w:r>
          </w:p>
        </w:tc>
      </w:tr>
      <w:tr w:rsidR="00E63E79" w:rsidRPr="00E63E79" w:rsidTr="00E63E79">
        <w:trPr>
          <w:trHeight w:val="654"/>
        </w:trPr>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tcPr>
          <w:p w:rsidR="00E63E79" w:rsidRPr="00E63E79" w:rsidRDefault="00E63E79" w:rsidP="00E3192E">
            <w:pPr>
              <w:contextualSpacing/>
              <w:jc w:val="center"/>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Экскурсии </w:t>
            </w:r>
            <w:proofErr w:type="gramStart"/>
            <w:r w:rsidRPr="00E63E79">
              <w:rPr>
                <w:rFonts w:ascii="Times New Roman" w:eastAsia="Calibri" w:hAnsi="Times New Roman" w:cs="Times New Roman"/>
                <w:sz w:val="24"/>
                <w:szCs w:val="24"/>
              </w:rPr>
              <w:t xml:space="preserve">( </w:t>
            </w:r>
            <w:proofErr w:type="gramEnd"/>
            <w:r w:rsidRPr="00E63E79">
              <w:rPr>
                <w:rFonts w:ascii="Times New Roman" w:eastAsia="Calibri" w:hAnsi="Times New Roman" w:cs="Times New Roman"/>
                <w:sz w:val="24"/>
                <w:szCs w:val="24"/>
              </w:rPr>
              <w:t>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Актуализация знаний: на чем поехали? (городской транспорт). Как вернутся домой? (домашний адрес). Возможные виды работ: угадывание названий объектов (по фрагментам изображений, описанию и т.п.). Поиск объекта по рисуночному плану его местонахождения. Просмотр видеопрезентации. Ответы на вопросы (викторина) об известных детям объектах. Проблемная ситуация «Саша потерялся» (актуализация правил поведения). Рисование объектов, плана.</w:t>
            </w:r>
          </w:p>
        </w:tc>
      </w:tr>
      <w:tr w:rsidR="00E63E79" w:rsidRPr="00E63E79" w:rsidTr="00E63E79">
        <w:trPr>
          <w:trHeight w:val="654"/>
        </w:trPr>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tcPr>
          <w:p w:rsidR="00E63E79" w:rsidRPr="00E63E79" w:rsidRDefault="00E63E79" w:rsidP="00E3192E">
            <w:pPr>
              <w:contextualSpacing/>
              <w:jc w:val="center"/>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Музей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Возможные виды работ: угадывание названий музейных экспонатов (по фрагментам изображений, описанию и т.п.). Рассказ-объяснение: Функции музейных экспонатов (информация о живых и неживых объектах, историческом времени, событиях). Виды музеев (художественный, исторический, краеведческий). Работники музея (экскурсовод, реставратор, художник) Словарная работа. Поиск загаданного экспоната по рисуночному плану его местонахождения. Просмотр видеопрезентации. Ответы на вопросы (викторина) об известных детям музейных объектах. </w:t>
            </w:r>
          </w:p>
        </w:tc>
      </w:tr>
      <w:tr w:rsidR="00E63E79" w:rsidRPr="00E63E79" w:rsidTr="00E63E79">
        <w:trPr>
          <w:trHeight w:val="654"/>
        </w:trPr>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tcPr>
          <w:p w:rsidR="00E63E79" w:rsidRPr="00E63E79" w:rsidRDefault="00E63E79" w:rsidP="00E3192E">
            <w:pPr>
              <w:contextualSpacing/>
              <w:jc w:val="center"/>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Театр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Ответы на проблемные вопросы (зачем в театре занавес, рампа, костюмы и т.п.). Возможные виды работ: Просмотр видеопрезентации. Рассказ-объяснение: </w:t>
            </w:r>
            <w:proofErr w:type="gramStart"/>
            <w:r w:rsidRPr="00E63E79">
              <w:rPr>
                <w:rFonts w:ascii="Times New Roman" w:eastAsia="Calibri" w:hAnsi="Times New Roman" w:cs="Times New Roman"/>
                <w:sz w:val="24"/>
                <w:szCs w:val="24"/>
              </w:rPr>
              <w:t>Работники театра (режиссер, звукорежиссер, актеры, дирижер, музыканты, осветители, оформители сцены, капельдинеры).</w:t>
            </w:r>
            <w:proofErr w:type="gramEnd"/>
            <w:r w:rsidRPr="00E63E79">
              <w:rPr>
                <w:rFonts w:ascii="Times New Roman" w:eastAsia="Calibri" w:hAnsi="Times New Roman" w:cs="Times New Roman"/>
                <w:sz w:val="24"/>
                <w:szCs w:val="24"/>
              </w:rPr>
              <w:t xml:space="preserve"> Виды театров: Оперы и балета, </w:t>
            </w:r>
            <w:proofErr w:type="gramStart"/>
            <w:r w:rsidRPr="00E63E79">
              <w:rPr>
                <w:rFonts w:ascii="Times New Roman" w:eastAsia="Calibri" w:hAnsi="Times New Roman" w:cs="Times New Roman"/>
                <w:sz w:val="24"/>
                <w:szCs w:val="24"/>
              </w:rPr>
              <w:t>музыкальный</w:t>
            </w:r>
            <w:proofErr w:type="gramEnd"/>
            <w:r w:rsidRPr="00E63E79">
              <w:rPr>
                <w:rFonts w:ascii="Times New Roman" w:eastAsia="Calibri" w:hAnsi="Times New Roman" w:cs="Times New Roman"/>
                <w:sz w:val="24"/>
                <w:szCs w:val="24"/>
              </w:rPr>
              <w:t xml:space="preserve">, драматический, кукол, юного зрителя, пантомимы. </w:t>
            </w:r>
            <w:proofErr w:type="gramStart"/>
            <w:r w:rsidRPr="00E63E79">
              <w:rPr>
                <w:rFonts w:ascii="Times New Roman" w:eastAsia="Calibri" w:hAnsi="Times New Roman" w:cs="Times New Roman"/>
                <w:sz w:val="24"/>
                <w:szCs w:val="24"/>
              </w:rPr>
              <w:t>Словарная работа (партер, балкон, ложа, занавес, рампа, программа, капельдинер и др.).</w:t>
            </w:r>
            <w:proofErr w:type="gramEnd"/>
            <w:r w:rsidRPr="00E63E79">
              <w:rPr>
                <w:rFonts w:ascii="Times New Roman" w:eastAsia="Calibri" w:hAnsi="Times New Roman" w:cs="Times New Roman"/>
                <w:sz w:val="24"/>
                <w:szCs w:val="24"/>
              </w:rPr>
              <w:t xml:space="preserve"> Угадывание вида театра по иллюстрациям. Прослушивание фрагментов музыкальных произведений или аудиозаписи спектакля. Правила поведения в театре. Сказка, в которой фигурирует театр (Золотой Ключик). </w:t>
            </w:r>
          </w:p>
        </w:tc>
      </w:tr>
      <w:tr w:rsidR="00E63E79" w:rsidRPr="00E63E79" w:rsidTr="00E63E79">
        <w:trPr>
          <w:trHeight w:val="654"/>
        </w:trPr>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tcPr>
          <w:p w:rsidR="00E63E79" w:rsidRPr="00E63E79" w:rsidRDefault="00E63E79" w:rsidP="00E3192E">
            <w:pPr>
              <w:contextualSpacing/>
              <w:jc w:val="center"/>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Поездка в Москву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Актуализация знаний о транспорте, правилах поведения на транспорте. Виды терминалов (вокзал, аэропорт, автостанция). Возможные виды работ: работа с картой, рассказ педагога, демонстрация изображений городских </w:t>
            </w:r>
            <w:r w:rsidRPr="00E63E79">
              <w:rPr>
                <w:rFonts w:ascii="Times New Roman" w:eastAsia="Calibri" w:hAnsi="Times New Roman" w:cs="Times New Roman"/>
                <w:sz w:val="24"/>
                <w:szCs w:val="24"/>
              </w:rPr>
              <w:lastRenderedPageBreak/>
              <w:t xml:space="preserve">«ворот» - столичных вокзалов или аэропортов, куда планируется прибытие. Гостиницы: описание. Словарная работа: постоялец, администратор, горничная. Актуализация знаний об известных детям столичных достопримечательностях. Метрополитен: описание. Словарная работа: машинист, дежурный по станции, дежурный у эскалатора. Демонстрация новых объектов (по выбору педагога-психолога) и краткие рассказы о них. Просмотр видеофильма. Беседа о полученных впечатлениях (проводится как минимум дважды). </w:t>
            </w:r>
          </w:p>
        </w:tc>
      </w:tr>
      <w:tr w:rsidR="00E63E79" w:rsidRPr="00E63E79" w:rsidTr="00E63E79">
        <w:trPr>
          <w:trHeight w:val="654"/>
        </w:trPr>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tcPr>
          <w:p w:rsidR="00E63E79" w:rsidRPr="00E63E79" w:rsidRDefault="00E63E79" w:rsidP="00E3192E">
            <w:pPr>
              <w:contextualSpacing/>
              <w:jc w:val="center"/>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Зоопарк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Актуализация знаний о зоопарке: распознавание животных, поиск объекта по плану зоопарка. Словарная работа: хищники, пресмыкающиеся. Угадывание загадок о птицах и зверях. Рассматривание животных (фотографии или слайды). Прочтение рассказов о животных (</w:t>
            </w:r>
            <w:proofErr w:type="gramStart"/>
            <w:r w:rsidRPr="00E63E79">
              <w:rPr>
                <w:rFonts w:ascii="Times New Roman" w:eastAsia="Calibri" w:hAnsi="Times New Roman" w:cs="Times New Roman"/>
                <w:sz w:val="24"/>
                <w:szCs w:val="24"/>
              </w:rPr>
              <w:t>Дж</w:t>
            </w:r>
            <w:proofErr w:type="gramEnd"/>
            <w:r w:rsidRPr="00E63E79">
              <w:rPr>
                <w:rFonts w:ascii="Times New Roman" w:eastAsia="Calibri" w:hAnsi="Times New Roman" w:cs="Times New Roman"/>
                <w:sz w:val="24"/>
                <w:szCs w:val="24"/>
              </w:rPr>
              <w:t xml:space="preserve">. Даррелл – отрывки и др.). Дидактическая игра: угадай животное. Пантомимическое изображение животного. Зарисовывание животного. </w:t>
            </w:r>
          </w:p>
        </w:tc>
      </w:tr>
      <w:tr w:rsidR="00E63E79" w:rsidRPr="00E63E79" w:rsidTr="00E63E79">
        <w:trPr>
          <w:trHeight w:val="346"/>
        </w:trPr>
        <w:tc>
          <w:tcPr>
            <w:tcW w:w="9940" w:type="dxa"/>
            <w:gridSpan w:val="4"/>
          </w:tcPr>
          <w:p w:rsidR="00E63E79" w:rsidRPr="00E63E79" w:rsidRDefault="00E63E79" w:rsidP="00E3192E">
            <w:pPr>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2 четверть </w:t>
            </w:r>
          </w:p>
        </w:tc>
      </w:tr>
      <w:tr w:rsidR="00E63E79" w:rsidRPr="00E63E79" w:rsidTr="00E63E79">
        <w:trPr>
          <w:trHeight w:val="415"/>
        </w:trPr>
        <w:tc>
          <w:tcPr>
            <w:tcW w:w="439" w:type="dxa"/>
            <w:vMerge w:val="restart"/>
          </w:tcPr>
          <w:p w:rsidR="00E63E79" w:rsidRPr="00E63E79" w:rsidRDefault="00E63E79" w:rsidP="00E3192E">
            <w:pPr>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3</w:t>
            </w:r>
          </w:p>
        </w:tc>
        <w:tc>
          <w:tcPr>
            <w:tcW w:w="1229" w:type="dxa"/>
            <w:vMerge w:val="restart"/>
          </w:tcPr>
          <w:p w:rsidR="00E63E79" w:rsidRPr="00E63E79" w:rsidRDefault="00E63E79" w:rsidP="00E3192E">
            <w:pPr>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Модуль по развитию сферы жизненной компетенции </w:t>
            </w:r>
          </w:p>
        </w:tc>
        <w:tc>
          <w:tcPr>
            <w:tcW w:w="1828"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Что и кто дарит нам радость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Рассказ о каждой профессии. Угадывание. Эвристическая беседа. Чтение текстов о представителях профессии. Беседы на понимание (или написание коротких текстов). Демонстрация продуктов деятельности представителей профессий. Словарная работа. Обсуждение чувств, возникающих </w:t>
            </w:r>
            <w:proofErr w:type="gramStart"/>
            <w:r w:rsidRPr="00E63E79">
              <w:rPr>
                <w:rFonts w:ascii="Times New Roman" w:eastAsia="Calibri" w:hAnsi="Times New Roman" w:cs="Times New Roman"/>
                <w:sz w:val="24"/>
                <w:szCs w:val="24"/>
              </w:rPr>
              <w:t>у</w:t>
            </w:r>
            <w:proofErr w:type="gramEnd"/>
            <w:r w:rsidRPr="00E63E79">
              <w:rPr>
                <w:rFonts w:ascii="Times New Roman" w:eastAsia="Calibri" w:hAnsi="Times New Roman" w:cs="Times New Roman"/>
                <w:sz w:val="24"/>
                <w:szCs w:val="24"/>
              </w:rPr>
              <w:t xml:space="preserve"> обучающихся. Ролевая игра «в профессию». Элементы диспута. Рисование. Обобщение </w:t>
            </w:r>
            <w:proofErr w:type="gramStart"/>
            <w:r w:rsidRPr="00E63E79">
              <w:rPr>
                <w:rFonts w:ascii="Times New Roman" w:eastAsia="Calibri" w:hAnsi="Times New Roman" w:cs="Times New Roman"/>
                <w:sz w:val="24"/>
                <w:szCs w:val="24"/>
              </w:rPr>
              <w:t>изученного</w:t>
            </w:r>
            <w:proofErr w:type="gramEnd"/>
            <w:r w:rsidRPr="00E63E79">
              <w:rPr>
                <w:rFonts w:ascii="Times New Roman" w:eastAsia="Calibri" w:hAnsi="Times New Roman" w:cs="Times New Roman"/>
                <w:sz w:val="24"/>
                <w:szCs w:val="24"/>
              </w:rPr>
              <w:t>. Подведение итогов.</w:t>
            </w:r>
          </w:p>
        </w:tc>
      </w:tr>
      <w:tr w:rsidR="00E63E79" w:rsidRPr="00E63E79" w:rsidTr="00E63E79">
        <w:trPr>
          <w:trHeight w:val="1196"/>
        </w:trPr>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Помощники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Предмет рассмотрения: необходимость приобрести определенный набор продуктов для приготовления обеда, составить меню для правильного питания, спланировать изготовление какого-либо блюда или изделия, приготовиться к уборке помещения (предусмотреть необходимые предметы), оформить помещение к празднику, помочь с выбором подарка и т.п. </w:t>
            </w:r>
          </w:p>
        </w:tc>
      </w:tr>
      <w:tr w:rsidR="00E63E79" w:rsidRPr="00E63E79" w:rsidTr="00E63E79">
        <w:trPr>
          <w:trHeight w:val="1196"/>
        </w:trPr>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roofErr w:type="gramStart"/>
            <w:r w:rsidRPr="00E63E79">
              <w:rPr>
                <w:rFonts w:ascii="Times New Roman" w:eastAsia="Calibri" w:hAnsi="Times New Roman" w:cs="Times New Roman"/>
                <w:sz w:val="24"/>
                <w:szCs w:val="24"/>
              </w:rPr>
              <w:t>Очумелые</w:t>
            </w:r>
            <w:proofErr w:type="gramEnd"/>
            <w:r w:rsidRPr="00E63E79">
              <w:rPr>
                <w:rFonts w:ascii="Times New Roman" w:eastAsia="Calibri" w:hAnsi="Times New Roman" w:cs="Times New Roman"/>
                <w:sz w:val="24"/>
                <w:szCs w:val="24"/>
              </w:rPr>
              <w:t xml:space="preserve"> ручки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Тематика занятий: подготовка новогодних сюрпризов, либо оформление классной комнаты, квартиры, украшение ёлки, либо подготовка элементов новогоднего костюма к утреннику. Каждое занятие реализуется в соответствии со следующим приблизительным планом. </w:t>
            </w:r>
          </w:p>
        </w:tc>
      </w:tr>
      <w:tr w:rsidR="00E63E79" w:rsidRPr="00E63E79" w:rsidTr="00E63E79">
        <w:trPr>
          <w:trHeight w:val="475"/>
        </w:trPr>
        <w:tc>
          <w:tcPr>
            <w:tcW w:w="9940" w:type="dxa"/>
            <w:gridSpan w:val="4"/>
          </w:tcPr>
          <w:p w:rsidR="00E63E79" w:rsidRPr="00E63E79" w:rsidRDefault="00E63E79" w:rsidP="00E3192E">
            <w:pPr>
              <w:shd w:val="clear" w:color="auto" w:fill="FFFFFF"/>
              <w:adjustRightInd w:val="0"/>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3 четверть </w:t>
            </w:r>
          </w:p>
        </w:tc>
      </w:tr>
      <w:tr w:rsidR="00E63E79" w:rsidRPr="00E63E79" w:rsidTr="00E63E79">
        <w:trPr>
          <w:trHeight w:val="629"/>
        </w:trPr>
        <w:tc>
          <w:tcPr>
            <w:tcW w:w="439" w:type="dxa"/>
            <w:vMerge w:val="restart"/>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4</w:t>
            </w:r>
          </w:p>
        </w:tc>
        <w:tc>
          <w:tcPr>
            <w:tcW w:w="1229" w:type="dxa"/>
            <w:vMerge w:val="restart"/>
          </w:tcPr>
          <w:p w:rsidR="00E63E79" w:rsidRPr="00E63E79" w:rsidRDefault="00E63E79" w:rsidP="00E3192E">
            <w:pPr>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Модуль по развитию коммуни</w:t>
            </w:r>
            <w:r w:rsidRPr="00E63E79">
              <w:rPr>
                <w:rFonts w:ascii="Times New Roman" w:eastAsia="Calibri" w:hAnsi="Times New Roman" w:cs="Times New Roman"/>
                <w:sz w:val="24"/>
                <w:szCs w:val="24"/>
              </w:rPr>
              <w:lastRenderedPageBreak/>
              <w:t>кативной сферы и способности к взаимодействию с одноклассниками</w:t>
            </w:r>
          </w:p>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lastRenderedPageBreak/>
              <w:t xml:space="preserve">Коммуникативный тренинг </w:t>
            </w:r>
            <w:proofErr w:type="gramStart"/>
            <w:r w:rsidRPr="00E63E79">
              <w:rPr>
                <w:rFonts w:ascii="Times New Roman" w:eastAsia="Calibri" w:hAnsi="Times New Roman" w:cs="Times New Roman"/>
                <w:sz w:val="24"/>
                <w:szCs w:val="24"/>
              </w:rPr>
              <w:t xml:space="preserve">( </w:t>
            </w:r>
            <w:proofErr w:type="gramEnd"/>
            <w:r w:rsidRPr="00E63E79">
              <w:rPr>
                <w:rFonts w:ascii="Times New Roman" w:eastAsia="Calibri" w:hAnsi="Times New Roman" w:cs="Times New Roman"/>
                <w:sz w:val="24"/>
                <w:szCs w:val="24"/>
              </w:rPr>
              <w:t>1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proofErr w:type="gramStart"/>
            <w:r w:rsidRPr="00E63E79">
              <w:rPr>
                <w:rFonts w:ascii="Times New Roman" w:eastAsia="Calibri" w:hAnsi="Times New Roman" w:cs="Times New Roman"/>
                <w:sz w:val="24"/>
                <w:szCs w:val="24"/>
              </w:rPr>
              <w:t xml:space="preserve">Упражнения и игры основной части: упражнения на сплочение группы, на развитие внимания к партнеру, на эмоциональную децентрацию, на способность к деятельному сочувствию, на повышение эмпатических </w:t>
            </w:r>
            <w:r w:rsidRPr="00E63E79">
              <w:rPr>
                <w:rFonts w:ascii="Times New Roman" w:eastAsia="Calibri" w:hAnsi="Times New Roman" w:cs="Times New Roman"/>
                <w:sz w:val="24"/>
                <w:szCs w:val="24"/>
              </w:rPr>
              <w:lastRenderedPageBreak/>
              <w:t>способностей, на формирование возможностей саморегуляции.</w:t>
            </w:r>
            <w:proofErr w:type="gramEnd"/>
            <w:r w:rsidRPr="00E63E79">
              <w:rPr>
                <w:rFonts w:ascii="Times New Roman" w:eastAsia="Calibri" w:hAnsi="Times New Roman" w:cs="Times New Roman"/>
                <w:sz w:val="24"/>
                <w:szCs w:val="24"/>
              </w:rPr>
              <w:t xml:space="preserve"> Тематика обсуждения: наблюдательность, вербализация эмоционального состояния, безоценочные высказывания. Релаксационные паузы (мышечное расслабление, визуализация, прослушивание музыки или птичьего пения и т.п.). Рефлексия соблюдения и нарушения правил (подсчет карточек). Подведение итогов: </w:t>
            </w:r>
            <w:proofErr w:type="gramStart"/>
            <w:r w:rsidRPr="00E63E79">
              <w:rPr>
                <w:rFonts w:ascii="Times New Roman" w:eastAsia="Calibri" w:hAnsi="Times New Roman" w:cs="Times New Roman"/>
                <w:sz w:val="24"/>
                <w:szCs w:val="24"/>
              </w:rPr>
              <w:t>понравилось</w:t>
            </w:r>
            <w:proofErr w:type="gramEnd"/>
            <w:r w:rsidRPr="00E63E79">
              <w:rPr>
                <w:rFonts w:ascii="Times New Roman" w:eastAsia="Calibri" w:hAnsi="Times New Roman" w:cs="Times New Roman"/>
                <w:sz w:val="24"/>
                <w:szCs w:val="24"/>
              </w:rPr>
              <w:t>/не понравилось, легко/трудно, зачем надо, чему научились.</w:t>
            </w:r>
          </w:p>
        </w:tc>
      </w:tr>
      <w:tr w:rsidR="00E63E79" w:rsidRPr="00E63E79" w:rsidTr="00E63E79">
        <w:trPr>
          <w:trHeight w:val="629"/>
        </w:trPr>
        <w:tc>
          <w:tcPr>
            <w:tcW w:w="439" w:type="dxa"/>
            <w:vMerge/>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229" w:type="dxa"/>
            <w:vMerge/>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Арттерапевтический блок (3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Организация занятий с элементами сказкотерапии и психодрамы, театрализованная деятельность. </w:t>
            </w:r>
          </w:p>
        </w:tc>
      </w:tr>
      <w:tr w:rsidR="00E63E79" w:rsidRPr="00E63E79" w:rsidTr="00E63E79">
        <w:trPr>
          <w:trHeight w:val="1402"/>
        </w:trPr>
        <w:tc>
          <w:tcPr>
            <w:tcW w:w="439" w:type="dxa"/>
            <w:vMerge/>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229" w:type="dxa"/>
            <w:vMerge/>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Дружба в произведениях писателей, поэтов, композиторов (2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Песни о дружбе. Стихи о дружбе. Рассказы о дружбе. Народное творчество о дружбе. </w:t>
            </w:r>
          </w:p>
        </w:tc>
      </w:tr>
      <w:tr w:rsidR="00E63E79" w:rsidRPr="00E63E79" w:rsidTr="00E63E79">
        <w:trPr>
          <w:trHeight w:val="475"/>
        </w:trPr>
        <w:tc>
          <w:tcPr>
            <w:tcW w:w="9940" w:type="dxa"/>
            <w:gridSpan w:val="4"/>
          </w:tcPr>
          <w:p w:rsidR="00E63E79" w:rsidRPr="00E63E79" w:rsidRDefault="00E63E79" w:rsidP="00E3192E">
            <w:pPr>
              <w:shd w:val="clear" w:color="auto" w:fill="FFFFFF"/>
              <w:adjustRightInd w:val="0"/>
              <w:contextualSpacing/>
              <w:jc w:val="center"/>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4 четверть </w:t>
            </w:r>
          </w:p>
        </w:tc>
      </w:tr>
      <w:tr w:rsidR="00E63E79" w:rsidRPr="00E63E79" w:rsidTr="00E63E79">
        <w:trPr>
          <w:trHeight w:val="1921"/>
        </w:trPr>
        <w:tc>
          <w:tcPr>
            <w:tcW w:w="439" w:type="dxa"/>
            <w:vMerge w:val="restart"/>
          </w:tcPr>
          <w:p w:rsidR="00E63E79" w:rsidRPr="00E63E79" w:rsidRDefault="00E63E79" w:rsidP="00E3192E">
            <w:pPr>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5</w:t>
            </w:r>
          </w:p>
        </w:tc>
        <w:tc>
          <w:tcPr>
            <w:tcW w:w="1229" w:type="dxa"/>
          </w:tcPr>
          <w:p w:rsidR="00E63E79" w:rsidRPr="00E63E79" w:rsidRDefault="00E63E79" w:rsidP="00E3192E">
            <w:pPr>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Модуль по развитию эмоционально-личностной сферы и коррекции ее недостатков</w:t>
            </w:r>
          </w:p>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Мы </w:t>
            </w:r>
            <w:proofErr w:type="gramStart"/>
            <w:r w:rsidRPr="00E63E79">
              <w:rPr>
                <w:rFonts w:ascii="Times New Roman" w:eastAsia="Calibri" w:hAnsi="Times New Roman" w:cs="Times New Roman"/>
                <w:sz w:val="24"/>
                <w:szCs w:val="24"/>
              </w:rPr>
              <w:t>смелые-умелые</w:t>
            </w:r>
            <w:proofErr w:type="gramEnd"/>
            <w:r w:rsidRPr="00E63E79">
              <w:rPr>
                <w:rFonts w:ascii="Times New Roman" w:eastAsia="Calibri" w:hAnsi="Times New Roman" w:cs="Times New Roman"/>
                <w:sz w:val="24"/>
                <w:szCs w:val="24"/>
              </w:rPr>
              <w:t xml:space="preserve"> (коррекция эмоциональной напряженности) (2 ч.) </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Психогимнастика. </w:t>
            </w:r>
            <w:proofErr w:type="gramStart"/>
            <w:r w:rsidRPr="00E63E79">
              <w:rPr>
                <w:rFonts w:ascii="Times New Roman" w:eastAsia="Calibri" w:hAnsi="Times New Roman" w:cs="Times New Roman"/>
                <w:sz w:val="24"/>
                <w:szCs w:val="24"/>
              </w:rPr>
              <w:t>Разыгрывание сценок («ответ у доски», «спросить дорогу», «попросить помощи» «извинение», «уточнение», «учитель сердится», «опаздываю домой» и т.п.).</w:t>
            </w:r>
            <w:proofErr w:type="gramEnd"/>
            <w:r w:rsidRPr="00E63E79">
              <w:rPr>
                <w:rFonts w:ascii="Times New Roman" w:eastAsia="Calibri" w:hAnsi="Times New Roman" w:cs="Times New Roman"/>
                <w:sz w:val="24"/>
                <w:szCs w:val="24"/>
              </w:rPr>
              <w:t xml:space="preserve"> Символическое обозначение эмоций (цвет, форма-беспредметка). Рисование широкой кистью. Эмоциональный термометр (самодиагностика своего настроения). Релаксационные упражнения. Элементы аутотренинга. Психотехнические приемы для уменьшения эмоционального напряжения. </w:t>
            </w:r>
          </w:p>
        </w:tc>
      </w:tr>
      <w:tr w:rsidR="00E63E79" w:rsidRPr="00E63E79" w:rsidTr="00E63E79">
        <w:trPr>
          <w:trHeight w:val="1084"/>
        </w:trPr>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val="restart"/>
            <w:tcBorders>
              <w:bottom w:val="single" w:sz="4" w:space="0" w:color="auto"/>
            </w:tcBorders>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828" w:type="dxa"/>
            <w:tcBorders>
              <w:bottom w:val="single" w:sz="4" w:space="0" w:color="auto"/>
            </w:tcBorders>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Гармонизация уровневой системы эмоциональной регуляции (2 ч.)</w:t>
            </w:r>
          </w:p>
        </w:tc>
        <w:tc>
          <w:tcPr>
            <w:tcW w:w="6444" w:type="dxa"/>
            <w:tcBorders>
              <w:bottom w:val="single" w:sz="4" w:space="0" w:color="auto"/>
            </w:tcBorders>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 xml:space="preserve">Занятия посвящаются попыткам преодоления разбалансированности системы. </w:t>
            </w:r>
          </w:p>
        </w:tc>
      </w:tr>
      <w:tr w:rsidR="00E63E79" w:rsidRPr="00E63E79" w:rsidTr="00E63E79">
        <w:tc>
          <w:tcPr>
            <w:tcW w:w="439" w:type="dxa"/>
            <w:vMerge/>
          </w:tcPr>
          <w:p w:rsidR="00E63E79" w:rsidRPr="00E63E79" w:rsidRDefault="00E63E79" w:rsidP="00E3192E">
            <w:pPr>
              <w:contextualSpacing/>
              <w:rPr>
                <w:rFonts w:ascii="Times New Roman" w:eastAsia="Calibri" w:hAnsi="Times New Roman" w:cs="Times New Roman"/>
                <w:sz w:val="24"/>
                <w:szCs w:val="24"/>
              </w:rPr>
            </w:pPr>
          </w:p>
        </w:tc>
        <w:tc>
          <w:tcPr>
            <w:tcW w:w="1229" w:type="dxa"/>
            <w:vMerge/>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p>
        </w:tc>
        <w:tc>
          <w:tcPr>
            <w:tcW w:w="1828" w:type="dxa"/>
          </w:tcPr>
          <w:p w:rsidR="00E63E79" w:rsidRPr="00E63E79" w:rsidRDefault="00E63E79" w:rsidP="00E3192E">
            <w:pPr>
              <w:shd w:val="clear" w:color="auto" w:fill="FFFFFF"/>
              <w:adjustRightInd w:val="0"/>
              <w:contextualSpacing/>
              <w:rPr>
                <w:rFonts w:ascii="Times New Roman" w:eastAsia="Calibri" w:hAnsi="Times New Roman" w:cs="Times New Roman"/>
                <w:sz w:val="24"/>
                <w:szCs w:val="24"/>
              </w:rPr>
            </w:pPr>
            <w:r w:rsidRPr="00E63E79">
              <w:rPr>
                <w:rFonts w:ascii="Times New Roman" w:eastAsia="Calibri" w:hAnsi="Times New Roman" w:cs="Times New Roman"/>
                <w:sz w:val="24"/>
                <w:szCs w:val="24"/>
              </w:rPr>
              <w:t>Закрепление изученного в течение года (3 ч.)</w:t>
            </w:r>
          </w:p>
        </w:tc>
        <w:tc>
          <w:tcPr>
            <w:tcW w:w="6444" w:type="dxa"/>
          </w:tcPr>
          <w:p w:rsidR="00E63E79" w:rsidRPr="00E63E79" w:rsidRDefault="00E63E79" w:rsidP="00E3192E">
            <w:pPr>
              <w:shd w:val="clear" w:color="auto" w:fill="FFFFFF"/>
              <w:adjustRightInd w:val="0"/>
              <w:contextualSpacing/>
              <w:jc w:val="both"/>
              <w:rPr>
                <w:rFonts w:ascii="Times New Roman" w:eastAsia="Calibri" w:hAnsi="Times New Roman" w:cs="Times New Roman"/>
                <w:sz w:val="24"/>
                <w:szCs w:val="24"/>
              </w:rPr>
            </w:pPr>
            <w:r w:rsidRPr="00E63E79">
              <w:rPr>
                <w:rFonts w:ascii="Times New Roman" w:eastAsia="Calibri" w:hAnsi="Times New Roman" w:cs="Times New Roman"/>
                <w:sz w:val="24"/>
                <w:szCs w:val="24"/>
              </w:rPr>
              <w:t>Диагностические занятия, направленные на оценку достигнутых личностных (сферы жизненной компетенции) и метапредметных результатов.</w:t>
            </w:r>
          </w:p>
        </w:tc>
      </w:tr>
    </w:tbl>
    <w:p w:rsidR="00E63E79" w:rsidRPr="00E63E79" w:rsidRDefault="00E63E79" w:rsidP="00AB1CAF">
      <w:pPr>
        <w:pStyle w:val="a5"/>
        <w:spacing w:before="0" w:after="0"/>
        <w:contextualSpacing/>
        <w:jc w:val="center"/>
        <w:rPr>
          <w:b/>
          <w:bCs/>
          <w:iCs/>
          <w:color w:val="00000A"/>
        </w:rPr>
      </w:pPr>
    </w:p>
    <w:p w:rsidR="00E63E79" w:rsidRDefault="00E63E79" w:rsidP="00AB1CAF">
      <w:pPr>
        <w:pStyle w:val="a5"/>
        <w:spacing w:before="0" w:after="0"/>
        <w:contextualSpacing/>
        <w:jc w:val="center"/>
        <w:rPr>
          <w:b/>
          <w:bCs/>
          <w:iCs/>
          <w:color w:val="00000A"/>
        </w:rPr>
        <w:sectPr w:rsidR="00E63E79" w:rsidSect="00E63E79">
          <w:pgSz w:w="11910" w:h="16840"/>
          <w:pgMar w:top="743" w:right="1599" w:bottom="1599" w:left="1418" w:header="0" w:footer="924" w:gutter="0"/>
          <w:cols w:space="720"/>
          <w:docGrid w:linePitch="299"/>
        </w:sectPr>
      </w:pPr>
    </w:p>
    <w:p w:rsidR="00913410" w:rsidRDefault="00913410" w:rsidP="00913410">
      <w:pPr>
        <w:pStyle w:val="211"/>
        <w:numPr>
          <w:ilvl w:val="1"/>
          <w:numId w:val="50"/>
        </w:numPr>
        <w:tabs>
          <w:tab w:val="left" w:pos="1538"/>
        </w:tabs>
        <w:spacing w:before="2"/>
        <w:ind w:hanging="580"/>
        <w:jc w:val="both"/>
      </w:pPr>
    </w:p>
    <w:p w:rsidR="00913410" w:rsidRDefault="00E3192E" w:rsidP="00913410">
      <w:pPr>
        <w:pStyle w:val="211"/>
        <w:numPr>
          <w:ilvl w:val="1"/>
          <w:numId w:val="50"/>
        </w:numPr>
        <w:tabs>
          <w:tab w:val="left" w:pos="1538"/>
        </w:tabs>
        <w:spacing w:before="2"/>
        <w:ind w:hanging="580"/>
        <w:jc w:val="center"/>
      </w:pPr>
      <w:r w:rsidRPr="00E3192E">
        <w:t>ПОЯСНИТЕЛЬНАЯ</w:t>
      </w:r>
      <w:r w:rsidRPr="00E3192E">
        <w:rPr>
          <w:spacing w:val="-7"/>
        </w:rPr>
        <w:t xml:space="preserve"> </w:t>
      </w:r>
      <w:r w:rsidRPr="00E3192E">
        <w:t>ЗАПИСКА</w:t>
      </w:r>
    </w:p>
    <w:p w:rsidR="00E3192E" w:rsidRPr="00E3192E" w:rsidRDefault="00913410" w:rsidP="00913410">
      <w:pPr>
        <w:pStyle w:val="211"/>
        <w:numPr>
          <w:ilvl w:val="1"/>
          <w:numId w:val="50"/>
        </w:numPr>
        <w:tabs>
          <w:tab w:val="left" w:pos="1538"/>
        </w:tabs>
        <w:spacing w:before="2"/>
        <w:ind w:hanging="580"/>
        <w:jc w:val="center"/>
      </w:pPr>
      <w:r>
        <w:t>к рабочей программе  дефектолога</w:t>
      </w:r>
    </w:p>
    <w:p w:rsidR="00E3192E" w:rsidRPr="00E3192E" w:rsidRDefault="00E3192E" w:rsidP="00913410">
      <w:pPr>
        <w:pStyle w:val="211"/>
        <w:numPr>
          <w:ilvl w:val="1"/>
          <w:numId w:val="50"/>
        </w:numPr>
        <w:tabs>
          <w:tab w:val="left" w:pos="1538"/>
        </w:tabs>
        <w:spacing w:before="2"/>
        <w:ind w:hanging="580"/>
        <w:jc w:val="both"/>
      </w:pPr>
    </w:p>
    <w:p w:rsidR="00E3192E" w:rsidRPr="00E3192E" w:rsidRDefault="00E3192E" w:rsidP="00913410">
      <w:pPr>
        <w:pStyle w:val="211"/>
        <w:numPr>
          <w:ilvl w:val="1"/>
          <w:numId w:val="50"/>
        </w:numPr>
        <w:tabs>
          <w:tab w:val="left" w:pos="142"/>
        </w:tabs>
        <w:spacing w:before="2"/>
        <w:ind w:hanging="580"/>
        <w:jc w:val="both"/>
        <w:rPr>
          <w:b w:val="0"/>
        </w:rPr>
      </w:pPr>
      <w:r w:rsidRPr="00E3192E">
        <w:rPr>
          <w:b w:val="0"/>
        </w:rPr>
        <w:t xml:space="preserve">                Адаптированная образовательная программа (далее  Программа) носит коррекционно-развивающий характер и предназначена для </w:t>
      </w:r>
      <w:r w:rsidRPr="00E3192E">
        <w:rPr>
          <w:b w:val="0"/>
          <w:spacing w:val="-57"/>
        </w:rPr>
        <w:t xml:space="preserve"> </w:t>
      </w:r>
      <w:r w:rsidRPr="00E3192E">
        <w:rPr>
          <w:b w:val="0"/>
        </w:rPr>
        <w:t>обучающихся</w:t>
      </w:r>
      <w:r w:rsidRPr="00E3192E">
        <w:rPr>
          <w:b w:val="0"/>
          <w:spacing w:val="-1"/>
        </w:rPr>
        <w:t xml:space="preserve"> </w:t>
      </w:r>
      <w:r w:rsidRPr="00E3192E">
        <w:rPr>
          <w:b w:val="0"/>
        </w:rPr>
        <w:t>1-4 классов с</w:t>
      </w:r>
      <w:r w:rsidRPr="00E3192E">
        <w:rPr>
          <w:b w:val="0"/>
          <w:spacing w:val="-2"/>
        </w:rPr>
        <w:t xml:space="preserve"> </w:t>
      </w:r>
      <w:r w:rsidRPr="00E3192E">
        <w:rPr>
          <w:b w:val="0"/>
        </w:rPr>
        <w:t>задержкой</w:t>
      </w:r>
      <w:r w:rsidRPr="00E3192E">
        <w:rPr>
          <w:b w:val="0"/>
          <w:spacing w:val="1"/>
        </w:rPr>
        <w:t xml:space="preserve"> </w:t>
      </w:r>
      <w:r w:rsidRPr="00E3192E">
        <w:rPr>
          <w:b w:val="0"/>
        </w:rPr>
        <w:t>психического развития</w:t>
      </w:r>
      <w:r w:rsidRPr="00E3192E">
        <w:rPr>
          <w:b w:val="0"/>
          <w:spacing w:val="-1"/>
        </w:rPr>
        <w:t xml:space="preserve"> </w:t>
      </w:r>
      <w:r w:rsidRPr="00E3192E">
        <w:rPr>
          <w:b w:val="0"/>
        </w:rPr>
        <w:t xml:space="preserve">(ЗПР). </w:t>
      </w:r>
      <w:proofErr w:type="gramStart"/>
      <w:r w:rsidRPr="00E3192E">
        <w:rPr>
          <w:b w:val="0"/>
        </w:rPr>
        <w:t xml:space="preserve">Данная  рабочая  программа разработана в соответствии с требованиями ФГОС НОО  обучающихся с ОВЗ, утвержденным приказом </w:t>
      </w:r>
      <w:r w:rsidRPr="00E3192E">
        <w:rPr>
          <w:b w:val="0"/>
          <w:spacing w:val="8"/>
          <w:lang w:eastAsia="ru-RU"/>
        </w:rPr>
        <w:t xml:space="preserve">Министерства образования и науки Российской Федерации от 19 декабря 2014 года № 1598 и </w:t>
      </w:r>
      <w:r w:rsidRPr="00E3192E">
        <w:rPr>
          <w:b w:val="0"/>
        </w:rPr>
        <w:t>направлена на создание системы комплексной  помощи детям с ограниченными возможностями</w:t>
      </w:r>
      <w:r w:rsidRPr="00E3192E">
        <w:rPr>
          <w:b w:val="0"/>
          <w:spacing w:val="1"/>
        </w:rPr>
        <w:t xml:space="preserve"> </w:t>
      </w:r>
      <w:r w:rsidRPr="00E3192E">
        <w:rPr>
          <w:b w:val="0"/>
        </w:rPr>
        <w:t>здоровья  в освоении адаптированной основной общеобразовательной  программы начального общего образования, коррекцию недостатков в</w:t>
      </w:r>
      <w:r w:rsidRPr="00E3192E">
        <w:rPr>
          <w:b w:val="0"/>
          <w:spacing w:val="1"/>
        </w:rPr>
        <w:t xml:space="preserve"> </w:t>
      </w:r>
      <w:r w:rsidRPr="00E3192E">
        <w:rPr>
          <w:b w:val="0"/>
        </w:rPr>
        <w:t>физическом</w:t>
      </w:r>
      <w:r w:rsidRPr="00E3192E">
        <w:rPr>
          <w:b w:val="0"/>
          <w:spacing w:val="-2"/>
        </w:rPr>
        <w:t xml:space="preserve"> </w:t>
      </w:r>
      <w:r w:rsidRPr="00E3192E">
        <w:rPr>
          <w:b w:val="0"/>
        </w:rPr>
        <w:t>и психическом</w:t>
      </w:r>
      <w:r w:rsidRPr="00E3192E">
        <w:rPr>
          <w:b w:val="0"/>
          <w:spacing w:val="-1"/>
        </w:rPr>
        <w:t xml:space="preserve"> </w:t>
      </w:r>
      <w:r w:rsidRPr="00E3192E">
        <w:rPr>
          <w:b w:val="0"/>
        </w:rPr>
        <w:t>развитии обучающихся,</w:t>
      </w:r>
      <w:r w:rsidRPr="00E3192E">
        <w:rPr>
          <w:b w:val="0"/>
          <w:spacing w:val="59"/>
        </w:rPr>
        <w:t xml:space="preserve"> </w:t>
      </w:r>
      <w:r w:rsidRPr="00E3192E">
        <w:rPr>
          <w:b w:val="0"/>
        </w:rPr>
        <w:t>их</w:t>
      </w:r>
      <w:r w:rsidRPr="00E3192E">
        <w:rPr>
          <w:b w:val="0"/>
          <w:spacing w:val="2"/>
        </w:rPr>
        <w:t xml:space="preserve"> </w:t>
      </w:r>
      <w:r w:rsidRPr="00E3192E">
        <w:rPr>
          <w:b w:val="0"/>
        </w:rPr>
        <w:t>социальную адаптацию.</w:t>
      </w:r>
      <w:proofErr w:type="gramEnd"/>
    </w:p>
    <w:p w:rsidR="00E3192E" w:rsidRPr="00E3192E" w:rsidRDefault="00E3192E" w:rsidP="00913410">
      <w:pPr>
        <w:pStyle w:val="ad"/>
        <w:tabs>
          <w:tab w:val="left" w:pos="142"/>
        </w:tabs>
        <w:spacing w:line="278" w:lineRule="auto"/>
        <w:ind w:right="454" w:firstLine="567"/>
        <w:jc w:val="both"/>
        <w:rPr>
          <w:rFonts w:ascii="Times New Roman" w:hAnsi="Times New Roman"/>
          <w:sz w:val="24"/>
          <w:szCs w:val="24"/>
        </w:rPr>
      </w:pPr>
      <w:r w:rsidRPr="00E3192E">
        <w:rPr>
          <w:rFonts w:ascii="Times New Roman" w:hAnsi="Times New Roman"/>
          <w:sz w:val="24"/>
          <w:szCs w:val="24"/>
        </w:rPr>
        <w:t xml:space="preserve">     Рабочая программа составлена в соответствии с нормативными документами, регламентирующими деятельность по организации образования</w:t>
      </w:r>
      <w:r w:rsidRPr="00E3192E">
        <w:rPr>
          <w:rFonts w:ascii="Times New Roman" w:hAnsi="Times New Roman"/>
          <w:spacing w:val="1"/>
          <w:sz w:val="24"/>
          <w:szCs w:val="24"/>
        </w:rPr>
        <w:t xml:space="preserve"> </w:t>
      </w:r>
      <w:r w:rsidRPr="00E3192E">
        <w:rPr>
          <w:rFonts w:ascii="Times New Roman" w:hAnsi="Times New Roman"/>
          <w:sz w:val="24"/>
          <w:szCs w:val="24"/>
        </w:rPr>
        <w:t>детей</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ограниченными</w:t>
      </w:r>
      <w:r w:rsidRPr="00E3192E">
        <w:rPr>
          <w:rFonts w:ascii="Times New Roman" w:hAnsi="Times New Roman"/>
          <w:spacing w:val="-2"/>
          <w:sz w:val="24"/>
          <w:szCs w:val="24"/>
        </w:rPr>
        <w:t xml:space="preserve"> </w:t>
      </w:r>
      <w:r w:rsidRPr="00E3192E">
        <w:rPr>
          <w:rFonts w:ascii="Times New Roman" w:hAnsi="Times New Roman"/>
          <w:sz w:val="24"/>
          <w:szCs w:val="24"/>
        </w:rPr>
        <w:t>возможностями здоровья:</w:t>
      </w:r>
    </w:p>
    <w:p w:rsidR="00E3192E" w:rsidRPr="00913410" w:rsidRDefault="00E3192E" w:rsidP="00913410">
      <w:pPr>
        <w:spacing w:after="0" w:line="240" w:lineRule="auto"/>
        <w:rPr>
          <w:rFonts w:ascii="Times New Roman" w:hAnsi="Times New Roman" w:cs="Times New Roman"/>
        </w:rPr>
      </w:pPr>
      <w:r w:rsidRPr="00913410">
        <w:rPr>
          <w:rFonts w:ascii="Times New Roman" w:hAnsi="Times New Roman" w:cs="Times New Roman"/>
        </w:rPr>
        <w:t>Федеральным</w:t>
      </w:r>
      <w:r w:rsidRPr="00913410">
        <w:rPr>
          <w:rFonts w:ascii="Times New Roman" w:hAnsi="Times New Roman" w:cs="Times New Roman"/>
          <w:spacing w:val="-3"/>
        </w:rPr>
        <w:t xml:space="preserve"> </w:t>
      </w:r>
      <w:r w:rsidRPr="00913410">
        <w:rPr>
          <w:rFonts w:ascii="Times New Roman" w:hAnsi="Times New Roman" w:cs="Times New Roman"/>
        </w:rPr>
        <w:t>законом</w:t>
      </w:r>
      <w:r w:rsidRPr="00913410">
        <w:rPr>
          <w:rFonts w:ascii="Times New Roman" w:hAnsi="Times New Roman" w:cs="Times New Roman"/>
          <w:spacing w:val="-2"/>
        </w:rPr>
        <w:t xml:space="preserve"> </w:t>
      </w:r>
      <w:r w:rsidRPr="00913410">
        <w:rPr>
          <w:rFonts w:ascii="Times New Roman" w:hAnsi="Times New Roman" w:cs="Times New Roman"/>
        </w:rPr>
        <w:t>«Об образовании</w:t>
      </w:r>
      <w:r w:rsidRPr="00913410">
        <w:rPr>
          <w:rFonts w:ascii="Times New Roman" w:hAnsi="Times New Roman" w:cs="Times New Roman"/>
          <w:spacing w:val="-1"/>
        </w:rPr>
        <w:t xml:space="preserve"> </w:t>
      </w:r>
      <w:r w:rsidRPr="00913410">
        <w:rPr>
          <w:rFonts w:ascii="Times New Roman" w:hAnsi="Times New Roman" w:cs="Times New Roman"/>
        </w:rPr>
        <w:t>в</w:t>
      </w:r>
      <w:r w:rsidRPr="00913410">
        <w:rPr>
          <w:rFonts w:ascii="Times New Roman" w:hAnsi="Times New Roman" w:cs="Times New Roman"/>
          <w:spacing w:val="-1"/>
        </w:rPr>
        <w:t xml:space="preserve"> </w:t>
      </w:r>
      <w:r w:rsidRPr="00913410">
        <w:rPr>
          <w:rFonts w:ascii="Times New Roman" w:hAnsi="Times New Roman" w:cs="Times New Roman"/>
        </w:rPr>
        <w:t>Российской</w:t>
      </w:r>
      <w:r w:rsidRPr="00913410">
        <w:rPr>
          <w:rFonts w:ascii="Times New Roman" w:hAnsi="Times New Roman" w:cs="Times New Roman"/>
          <w:spacing w:val="-1"/>
        </w:rPr>
        <w:t xml:space="preserve"> </w:t>
      </w:r>
      <w:r w:rsidRPr="00913410">
        <w:rPr>
          <w:rFonts w:ascii="Times New Roman" w:hAnsi="Times New Roman" w:cs="Times New Roman"/>
        </w:rPr>
        <w:t>Федерации»</w:t>
      </w:r>
      <w:r w:rsidRPr="00913410">
        <w:rPr>
          <w:rFonts w:ascii="Times New Roman" w:hAnsi="Times New Roman" w:cs="Times New Roman"/>
          <w:spacing w:val="51"/>
        </w:rPr>
        <w:t xml:space="preserve"> </w:t>
      </w:r>
      <w:r w:rsidRPr="00913410">
        <w:rPr>
          <w:rFonts w:ascii="Times New Roman" w:hAnsi="Times New Roman" w:cs="Times New Roman"/>
        </w:rPr>
        <w:t>от</w:t>
      </w:r>
      <w:r w:rsidRPr="00913410">
        <w:rPr>
          <w:rFonts w:ascii="Times New Roman" w:hAnsi="Times New Roman" w:cs="Times New Roman"/>
          <w:spacing w:val="-1"/>
        </w:rPr>
        <w:t xml:space="preserve"> </w:t>
      </w:r>
      <w:r w:rsidRPr="00913410">
        <w:rPr>
          <w:rFonts w:ascii="Times New Roman" w:hAnsi="Times New Roman" w:cs="Times New Roman"/>
        </w:rPr>
        <w:t>29.12.2012г. №</w:t>
      </w:r>
      <w:r w:rsidRPr="00913410">
        <w:rPr>
          <w:rFonts w:ascii="Times New Roman" w:hAnsi="Times New Roman" w:cs="Times New Roman"/>
          <w:spacing w:val="-2"/>
        </w:rPr>
        <w:t xml:space="preserve"> </w:t>
      </w:r>
      <w:r w:rsidRPr="00913410">
        <w:rPr>
          <w:rFonts w:ascii="Times New Roman" w:hAnsi="Times New Roman" w:cs="Times New Roman"/>
        </w:rPr>
        <w:t>273-Ф3;</w:t>
      </w:r>
    </w:p>
    <w:p w:rsidR="00E3192E" w:rsidRPr="00913410" w:rsidRDefault="00E3192E" w:rsidP="00913410">
      <w:pPr>
        <w:spacing w:after="0" w:line="240" w:lineRule="auto"/>
        <w:rPr>
          <w:rFonts w:ascii="Times New Roman" w:hAnsi="Times New Roman" w:cs="Times New Roman"/>
        </w:rPr>
      </w:pPr>
      <w:r w:rsidRPr="00913410">
        <w:rPr>
          <w:rFonts w:ascii="Times New Roman" w:hAnsi="Times New Roman" w:cs="Times New Roman"/>
        </w:rPr>
        <w:t>Приказом</w:t>
      </w:r>
      <w:r w:rsidRPr="00913410">
        <w:rPr>
          <w:rFonts w:ascii="Times New Roman" w:hAnsi="Times New Roman" w:cs="Times New Roman"/>
          <w:spacing w:val="12"/>
        </w:rPr>
        <w:t xml:space="preserve"> </w:t>
      </w:r>
      <w:r w:rsidRPr="00913410">
        <w:rPr>
          <w:rFonts w:ascii="Times New Roman" w:hAnsi="Times New Roman" w:cs="Times New Roman"/>
        </w:rPr>
        <w:t>Минобрнауки</w:t>
      </w:r>
      <w:r w:rsidRPr="00913410">
        <w:rPr>
          <w:rFonts w:ascii="Times New Roman" w:hAnsi="Times New Roman" w:cs="Times New Roman"/>
          <w:spacing w:val="15"/>
        </w:rPr>
        <w:t xml:space="preserve"> </w:t>
      </w:r>
      <w:r w:rsidRPr="00913410">
        <w:rPr>
          <w:rFonts w:ascii="Times New Roman" w:hAnsi="Times New Roman" w:cs="Times New Roman"/>
        </w:rPr>
        <w:t>России</w:t>
      </w:r>
      <w:r w:rsidRPr="00913410">
        <w:rPr>
          <w:rFonts w:ascii="Times New Roman" w:hAnsi="Times New Roman" w:cs="Times New Roman"/>
          <w:spacing w:val="15"/>
        </w:rPr>
        <w:t xml:space="preserve"> </w:t>
      </w:r>
      <w:r w:rsidRPr="00913410">
        <w:rPr>
          <w:rFonts w:ascii="Times New Roman" w:hAnsi="Times New Roman" w:cs="Times New Roman"/>
        </w:rPr>
        <w:t>от</w:t>
      </w:r>
      <w:r w:rsidRPr="00913410">
        <w:rPr>
          <w:rFonts w:ascii="Times New Roman" w:hAnsi="Times New Roman" w:cs="Times New Roman"/>
          <w:spacing w:val="15"/>
        </w:rPr>
        <w:t xml:space="preserve"> </w:t>
      </w:r>
      <w:r w:rsidRPr="00913410">
        <w:rPr>
          <w:rFonts w:ascii="Times New Roman" w:hAnsi="Times New Roman" w:cs="Times New Roman"/>
        </w:rPr>
        <w:t>19.12.2014г.</w:t>
      </w:r>
      <w:r w:rsidRPr="00913410">
        <w:rPr>
          <w:rFonts w:ascii="Times New Roman" w:hAnsi="Times New Roman" w:cs="Times New Roman"/>
          <w:spacing w:val="14"/>
        </w:rPr>
        <w:t xml:space="preserve"> </w:t>
      </w:r>
      <w:r w:rsidRPr="00913410">
        <w:rPr>
          <w:rFonts w:ascii="Times New Roman" w:hAnsi="Times New Roman" w:cs="Times New Roman"/>
        </w:rPr>
        <w:t>№1598</w:t>
      </w:r>
      <w:r w:rsidRPr="00913410">
        <w:rPr>
          <w:rFonts w:ascii="Times New Roman" w:hAnsi="Times New Roman" w:cs="Times New Roman"/>
          <w:spacing w:val="33"/>
        </w:rPr>
        <w:t xml:space="preserve"> </w:t>
      </w:r>
      <w:r w:rsidRPr="00913410">
        <w:rPr>
          <w:rFonts w:ascii="Times New Roman" w:hAnsi="Times New Roman" w:cs="Times New Roman"/>
        </w:rPr>
        <w:t>«Об</w:t>
      </w:r>
      <w:r w:rsidRPr="00913410">
        <w:rPr>
          <w:rFonts w:ascii="Times New Roman" w:hAnsi="Times New Roman" w:cs="Times New Roman"/>
          <w:spacing w:val="34"/>
        </w:rPr>
        <w:t xml:space="preserve"> </w:t>
      </w:r>
      <w:r w:rsidRPr="00913410">
        <w:rPr>
          <w:rFonts w:ascii="Times New Roman" w:hAnsi="Times New Roman" w:cs="Times New Roman"/>
        </w:rPr>
        <w:t>утверждении</w:t>
      </w:r>
      <w:r w:rsidRPr="00913410">
        <w:rPr>
          <w:rFonts w:ascii="Times New Roman" w:hAnsi="Times New Roman" w:cs="Times New Roman"/>
          <w:spacing w:val="15"/>
        </w:rPr>
        <w:t xml:space="preserve"> </w:t>
      </w:r>
      <w:r w:rsidRPr="00913410">
        <w:rPr>
          <w:rFonts w:ascii="Times New Roman" w:hAnsi="Times New Roman" w:cs="Times New Roman"/>
        </w:rPr>
        <w:t>федерального</w:t>
      </w:r>
      <w:r w:rsidRPr="00913410">
        <w:rPr>
          <w:rFonts w:ascii="Times New Roman" w:hAnsi="Times New Roman" w:cs="Times New Roman"/>
          <w:spacing w:val="29"/>
        </w:rPr>
        <w:t xml:space="preserve"> </w:t>
      </w:r>
      <w:r w:rsidRPr="00913410">
        <w:rPr>
          <w:rFonts w:ascii="Times New Roman" w:hAnsi="Times New Roman" w:cs="Times New Roman"/>
        </w:rPr>
        <w:t>государственного</w:t>
      </w:r>
      <w:r w:rsidRPr="00913410">
        <w:rPr>
          <w:rFonts w:ascii="Times New Roman" w:hAnsi="Times New Roman" w:cs="Times New Roman"/>
          <w:spacing w:val="29"/>
        </w:rPr>
        <w:t xml:space="preserve"> </w:t>
      </w:r>
      <w:r w:rsidRPr="00913410">
        <w:rPr>
          <w:rFonts w:ascii="Times New Roman" w:hAnsi="Times New Roman" w:cs="Times New Roman"/>
        </w:rPr>
        <w:t>образовательного</w:t>
      </w:r>
      <w:r w:rsidRPr="00913410">
        <w:rPr>
          <w:rFonts w:ascii="Times New Roman" w:hAnsi="Times New Roman" w:cs="Times New Roman"/>
          <w:spacing w:val="29"/>
        </w:rPr>
        <w:t xml:space="preserve"> </w:t>
      </w:r>
      <w:r w:rsidRPr="00913410">
        <w:rPr>
          <w:rFonts w:ascii="Times New Roman" w:hAnsi="Times New Roman" w:cs="Times New Roman"/>
        </w:rPr>
        <w:t xml:space="preserve">стандарта </w:t>
      </w:r>
      <w:r w:rsidRPr="00913410">
        <w:rPr>
          <w:rFonts w:ascii="Times New Roman" w:hAnsi="Times New Roman" w:cs="Times New Roman"/>
          <w:spacing w:val="-57"/>
        </w:rPr>
        <w:t xml:space="preserve"> </w:t>
      </w:r>
      <w:r w:rsidRPr="00913410">
        <w:rPr>
          <w:rFonts w:ascii="Times New Roman" w:hAnsi="Times New Roman" w:cs="Times New Roman"/>
        </w:rPr>
        <w:t>начального</w:t>
      </w:r>
      <w:r w:rsidRPr="00913410">
        <w:rPr>
          <w:rFonts w:ascii="Times New Roman" w:hAnsi="Times New Roman" w:cs="Times New Roman"/>
          <w:spacing w:val="-1"/>
        </w:rPr>
        <w:t xml:space="preserve"> </w:t>
      </w:r>
      <w:r w:rsidRPr="00913410">
        <w:rPr>
          <w:rFonts w:ascii="Times New Roman" w:hAnsi="Times New Roman" w:cs="Times New Roman"/>
        </w:rPr>
        <w:t>общего образования обучающихся</w:t>
      </w:r>
      <w:r w:rsidRPr="00913410">
        <w:rPr>
          <w:rFonts w:ascii="Times New Roman" w:hAnsi="Times New Roman" w:cs="Times New Roman"/>
          <w:spacing w:val="-1"/>
        </w:rPr>
        <w:t xml:space="preserve"> </w:t>
      </w:r>
      <w:r w:rsidRPr="00913410">
        <w:rPr>
          <w:rFonts w:ascii="Times New Roman" w:hAnsi="Times New Roman" w:cs="Times New Roman"/>
        </w:rPr>
        <w:t>с</w:t>
      </w:r>
      <w:r w:rsidRPr="00913410">
        <w:rPr>
          <w:rFonts w:ascii="Times New Roman" w:hAnsi="Times New Roman" w:cs="Times New Roman"/>
          <w:spacing w:val="-1"/>
        </w:rPr>
        <w:t xml:space="preserve"> </w:t>
      </w:r>
      <w:r w:rsidRPr="00913410">
        <w:rPr>
          <w:rFonts w:ascii="Times New Roman" w:hAnsi="Times New Roman" w:cs="Times New Roman"/>
        </w:rPr>
        <w:t>ограниченными возможностями</w:t>
      </w:r>
      <w:r w:rsidRPr="00913410">
        <w:rPr>
          <w:rFonts w:ascii="Times New Roman" w:hAnsi="Times New Roman" w:cs="Times New Roman"/>
          <w:spacing w:val="7"/>
        </w:rPr>
        <w:t xml:space="preserve"> </w:t>
      </w:r>
      <w:r w:rsidRPr="00913410">
        <w:rPr>
          <w:rFonts w:ascii="Times New Roman" w:hAnsi="Times New Roman" w:cs="Times New Roman"/>
        </w:rPr>
        <w:t>здоровья»;</w:t>
      </w:r>
    </w:p>
    <w:p w:rsidR="00E3192E" w:rsidRPr="00913410" w:rsidRDefault="00E3192E" w:rsidP="00913410">
      <w:pPr>
        <w:spacing w:after="0" w:line="240" w:lineRule="auto"/>
        <w:rPr>
          <w:rFonts w:ascii="Times New Roman" w:hAnsi="Times New Roman" w:cs="Times New Roman"/>
        </w:rPr>
      </w:pPr>
      <w:r w:rsidRPr="00913410">
        <w:rPr>
          <w:rFonts w:ascii="Times New Roman" w:hAnsi="Times New Roman" w:cs="Times New Roman"/>
        </w:rPr>
        <w:t>Федеральной</w:t>
      </w:r>
      <w:r w:rsidRPr="00913410">
        <w:rPr>
          <w:rFonts w:ascii="Times New Roman" w:hAnsi="Times New Roman" w:cs="Times New Roman"/>
          <w:spacing w:val="1"/>
        </w:rPr>
        <w:t xml:space="preserve"> </w:t>
      </w:r>
      <w:r w:rsidRPr="00913410">
        <w:rPr>
          <w:rFonts w:ascii="Times New Roman" w:hAnsi="Times New Roman" w:cs="Times New Roman"/>
        </w:rPr>
        <w:t>адаптированной</w:t>
      </w:r>
      <w:r w:rsidRPr="00913410">
        <w:rPr>
          <w:rFonts w:ascii="Times New Roman" w:hAnsi="Times New Roman" w:cs="Times New Roman"/>
          <w:spacing w:val="1"/>
        </w:rPr>
        <w:t xml:space="preserve"> </w:t>
      </w:r>
      <w:r w:rsidRPr="00913410">
        <w:rPr>
          <w:rFonts w:ascii="Times New Roman" w:hAnsi="Times New Roman" w:cs="Times New Roman"/>
        </w:rPr>
        <w:t>образовательной</w:t>
      </w:r>
      <w:r w:rsidRPr="00913410">
        <w:rPr>
          <w:rFonts w:ascii="Times New Roman" w:hAnsi="Times New Roman" w:cs="Times New Roman"/>
          <w:spacing w:val="1"/>
        </w:rPr>
        <w:t xml:space="preserve"> </w:t>
      </w:r>
      <w:r w:rsidRPr="00913410">
        <w:rPr>
          <w:rFonts w:ascii="Times New Roman" w:hAnsi="Times New Roman" w:cs="Times New Roman"/>
        </w:rPr>
        <w:t>программы</w:t>
      </w:r>
      <w:r w:rsidRPr="00913410">
        <w:rPr>
          <w:rFonts w:ascii="Times New Roman" w:hAnsi="Times New Roman" w:cs="Times New Roman"/>
          <w:spacing w:val="1"/>
        </w:rPr>
        <w:t xml:space="preserve"> </w:t>
      </w:r>
      <w:r w:rsidRPr="00913410">
        <w:rPr>
          <w:rFonts w:ascii="Times New Roman" w:hAnsi="Times New Roman" w:cs="Times New Roman"/>
        </w:rPr>
        <w:t>начального</w:t>
      </w:r>
      <w:r w:rsidRPr="00913410">
        <w:rPr>
          <w:rFonts w:ascii="Times New Roman" w:hAnsi="Times New Roman" w:cs="Times New Roman"/>
          <w:spacing w:val="1"/>
        </w:rPr>
        <w:t xml:space="preserve"> </w:t>
      </w:r>
      <w:r w:rsidRPr="00913410">
        <w:rPr>
          <w:rFonts w:ascii="Times New Roman" w:hAnsi="Times New Roman" w:cs="Times New Roman"/>
        </w:rPr>
        <w:t>общего</w:t>
      </w:r>
      <w:r w:rsidRPr="00913410">
        <w:rPr>
          <w:rFonts w:ascii="Times New Roman" w:hAnsi="Times New Roman" w:cs="Times New Roman"/>
          <w:spacing w:val="1"/>
        </w:rPr>
        <w:t xml:space="preserve"> </w:t>
      </w:r>
      <w:r w:rsidRPr="00913410">
        <w:rPr>
          <w:rFonts w:ascii="Times New Roman" w:hAnsi="Times New Roman" w:cs="Times New Roman"/>
        </w:rPr>
        <w:t>образования</w:t>
      </w:r>
      <w:r w:rsidRPr="00913410">
        <w:rPr>
          <w:rFonts w:ascii="Times New Roman" w:hAnsi="Times New Roman" w:cs="Times New Roman"/>
          <w:spacing w:val="1"/>
        </w:rPr>
        <w:t xml:space="preserve"> </w:t>
      </w:r>
      <w:r w:rsidRPr="00913410">
        <w:rPr>
          <w:rFonts w:ascii="Times New Roman" w:hAnsi="Times New Roman" w:cs="Times New Roman"/>
        </w:rPr>
        <w:t>для</w:t>
      </w:r>
      <w:r w:rsidRPr="00913410">
        <w:rPr>
          <w:rFonts w:ascii="Times New Roman" w:hAnsi="Times New Roman" w:cs="Times New Roman"/>
          <w:spacing w:val="1"/>
        </w:rPr>
        <w:t xml:space="preserve"> </w:t>
      </w:r>
      <w:r w:rsidRPr="00913410">
        <w:rPr>
          <w:rFonts w:ascii="Times New Roman" w:hAnsi="Times New Roman" w:cs="Times New Roman"/>
        </w:rPr>
        <w:t>обучающихся</w:t>
      </w:r>
      <w:r w:rsidRPr="00913410">
        <w:rPr>
          <w:rFonts w:ascii="Times New Roman" w:hAnsi="Times New Roman" w:cs="Times New Roman"/>
          <w:spacing w:val="1"/>
        </w:rPr>
        <w:t xml:space="preserve"> </w:t>
      </w:r>
      <w:r w:rsidRPr="00913410">
        <w:rPr>
          <w:rFonts w:ascii="Times New Roman" w:hAnsi="Times New Roman" w:cs="Times New Roman"/>
        </w:rPr>
        <w:t>с</w:t>
      </w:r>
      <w:r w:rsidRPr="00913410">
        <w:rPr>
          <w:rFonts w:ascii="Times New Roman" w:hAnsi="Times New Roman" w:cs="Times New Roman"/>
          <w:spacing w:val="1"/>
        </w:rPr>
        <w:t xml:space="preserve"> </w:t>
      </w:r>
      <w:r w:rsidRPr="00913410">
        <w:rPr>
          <w:rFonts w:ascii="Times New Roman" w:hAnsi="Times New Roman" w:cs="Times New Roman"/>
        </w:rPr>
        <w:t>ограниченными</w:t>
      </w:r>
      <w:r w:rsidRPr="00913410">
        <w:rPr>
          <w:rFonts w:ascii="Times New Roman" w:hAnsi="Times New Roman" w:cs="Times New Roman"/>
          <w:spacing w:val="-57"/>
        </w:rPr>
        <w:t xml:space="preserve"> </w:t>
      </w:r>
      <w:r w:rsidRPr="00913410">
        <w:rPr>
          <w:rFonts w:ascii="Times New Roman" w:hAnsi="Times New Roman" w:cs="Times New Roman"/>
        </w:rPr>
        <w:t>возможностями</w:t>
      </w:r>
      <w:r w:rsidRPr="00913410">
        <w:rPr>
          <w:rFonts w:ascii="Times New Roman" w:hAnsi="Times New Roman" w:cs="Times New Roman"/>
          <w:spacing w:val="-1"/>
        </w:rPr>
        <w:t xml:space="preserve"> </w:t>
      </w:r>
      <w:r w:rsidRPr="00913410">
        <w:rPr>
          <w:rFonts w:ascii="Times New Roman" w:hAnsi="Times New Roman" w:cs="Times New Roman"/>
        </w:rPr>
        <w:t>здоровья (далее -</w:t>
      </w:r>
      <w:r w:rsidRPr="00913410">
        <w:rPr>
          <w:rFonts w:ascii="Times New Roman" w:hAnsi="Times New Roman" w:cs="Times New Roman"/>
          <w:spacing w:val="-1"/>
        </w:rPr>
        <w:t xml:space="preserve"> </w:t>
      </w:r>
      <w:r w:rsidRPr="00913410">
        <w:rPr>
          <w:rFonts w:ascii="Times New Roman" w:hAnsi="Times New Roman" w:cs="Times New Roman"/>
        </w:rPr>
        <w:t>ФАОП</w:t>
      </w:r>
      <w:r w:rsidRPr="00913410">
        <w:rPr>
          <w:rFonts w:ascii="Times New Roman" w:hAnsi="Times New Roman" w:cs="Times New Roman"/>
          <w:spacing w:val="-1"/>
        </w:rPr>
        <w:t xml:space="preserve">  </w:t>
      </w:r>
      <w:r w:rsidRPr="00913410">
        <w:rPr>
          <w:rFonts w:ascii="Times New Roman" w:hAnsi="Times New Roman" w:cs="Times New Roman"/>
        </w:rPr>
        <w:t>НОО) от  24 ноября 2022</w:t>
      </w:r>
      <w:r w:rsidRPr="00913410">
        <w:rPr>
          <w:rFonts w:ascii="Times New Roman" w:hAnsi="Times New Roman" w:cs="Times New Roman"/>
          <w:spacing w:val="-1"/>
        </w:rPr>
        <w:t xml:space="preserve"> </w:t>
      </w:r>
      <w:r w:rsidRPr="00913410">
        <w:rPr>
          <w:rFonts w:ascii="Times New Roman" w:hAnsi="Times New Roman" w:cs="Times New Roman"/>
        </w:rPr>
        <w:t>г. N</w:t>
      </w:r>
      <w:r w:rsidRPr="00913410">
        <w:rPr>
          <w:rFonts w:ascii="Times New Roman" w:hAnsi="Times New Roman" w:cs="Times New Roman"/>
          <w:spacing w:val="-1"/>
        </w:rPr>
        <w:t xml:space="preserve"> </w:t>
      </w:r>
      <w:r w:rsidRPr="00913410">
        <w:rPr>
          <w:rFonts w:ascii="Times New Roman" w:hAnsi="Times New Roman" w:cs="Times New Roman"/>
        </w:rPr>
        <w:t>1023</w:t>
      </w:r>
    </w:p>
    <w:p w:rsidR="00E3192E" w:rsidRPr="00913410" w:rsidRDefault="00E3192E" w:rsidP="00913410">
      <w:pPr>
        <w:spacing w:after="0" w:line="240" w:lineRule="auto"/>
        <w:rPr>
          <w:rFonts w:ascii="Times New Roman" w:hAnsi="Times New Roman" w:cs="Times New Roman"/>
        </w:rPr>
      </w:pPr>
      <w:r w:rsidRPr="00913410">
        <w:rPr>
          <w:rFonts w:ascii="Times New Roman" w:hAnsi="Times New Roman" w:cs="Times New Roman"/>
        </w:rPr>
        <w:t>Приказа</w:t>
      </w:r>
      <w:r w:rsidRPr="00913410">
        <w:rPr>
          <w:rFonts w:ascii="Times New Roman" w:hAnsi="Times New Roman" w:cs="Times New Roman"/>
          <w:spacing w:val="29"/>
        </w:rPr>
        <w:t xml:space="preserve"> </w:t>
      </w:r>
      <w:r w:rsidRPr="00913410">
        <w:rPr>
          <w:rFonts w:ascii="Times New Roman" w:hAnsi="Times New Roman" w:cs="Times New Roman"/>
        </w:rPr>
        <w:t>Министерства</w:t>
      </w:r>
      <w:r w:rsidRPr="00913410">
        <w:rPr>
          <w:rFonts w:ascii="Times New Roman" w:hAnsi="Times New Roman" w:cs="Times New Roman"/>
          <w:spacing w:val="28"/>
        </w:rPr>
        <w:t xml:space="preserve"> </w:t>
      </w:r>
      <w:r w:rsidRPr="00913410">
        <w:rPr>
          <w:rFonts w:ascii="Times New Roman" w:hAnsi="Times New Roman" w:cs="Times New Roman"/>
        </w:rPr>
        <w:t>труда</w:t>
      </w:r>
      <w:r w:rsidRPr="00913410">
        <w:rPr>
          <w:rFonts w:ascii="Times New Roman" w:hAnsi="Times New Roman" w:cs="Times New Roman"/>
          <w:spacing w:val="30"/>
        </w:rPr>
        <w:t xml:space="preserve"> </w:t>
      </w:r>
      <w:r w:rsidRPr="00913410">
        <w:rPr>
          <w:rFonts w:ascii="Times New Roman" w:hAnsi="Times New Roman" w:cs="Times New Roman"/>
        </w:rPr>
        <w:t>и</w:t>
      </w:r>
      <w:r w:rsidRPr="00913410">
        <w:rPr>
          <w:rFonts w:ascii="Times New Roman" w:hAnsi="Times New Roman" w:cs="Times New Roman"/>
          <w:spacing w:val="31"/>
        </w:rPr>
        <w:t xml:space="preserve"> </w:t>
      </w:r>
      <w:r w:rsidRPr="00913410">
        <w:rPr>
          <w:rFonts w:ascii="Times New Roman" w:hAnsi="Times New Roman" w:cs="Times New Roman"/>
        </w:rPr>
        <w:t>социальной</w:t>
      </w:r>
      <w:r w:rsidRPr="00913410">
        <w:rPr>
          <w:rFonts w:ascii="Times New Roman" w:hAnsi="Times New Roman" w:cs="Times New Roman"/>
          <w:spacing w:val="32"/>
        </w:rPr>
        <w:t xml:space="preserve"> </w:t>
      </w:r>
      <w:r w:rsidRPr="00913410">
        <w:rPr>
          <w:rFonts w:ascii="Times New Roman" w:hAnsi="Times New Roman" w:cs="Times New Roman"/>
        </w:rPr>
        <w:t>защиты</w:t>
      </w:r>
      <w:r w:rsidRPr="00913410">
        <w:rPr>
          <w:rFonts w:ascii="Times New Roman" w:hAnsi="Times New Roman" w:cs="Times New Roman"/>
          <w:spacing w:val="29"/>
        </w:rPr>
        <w:t xml:space="preserve"> </w:t>
      </w:r>
      <w:r w:rsidRPr="00913410">
        <w:rPr>
          <w:rFonts w:ascii="Times New Roman" w:hAnsi="Times New Roman" w:cs="Times New Roman"/>
        </w:rPr>
        <w:t>РФ</w:t>
      </w:r>
      <w:r w:rsidRPr="00913410">
        <w:rPr>
          <w:rFonts w:ascii="Times New Roman" w:hAnsi="Times New Roman" w:cs="Times New Roman"/>
          <w:spacing w:val="30"/>
        </w:rPr>
        <w:t xml:space="preserve"> </w:t>
      </w:r>
      <w:r w:rsidRPr="00913410">
        <w:rPr>
          <w:rFonts w:ascii="Times New Roman" w:hAnsi="Times New Roman" w:cs="Times New Roman"/>
        </w:rPr>
        <w:t>об</w:t>
      </w:r>
      <w:r w:rsidRPr="00913410">
        <w:rPr>
          <w:rFonts w:ascii="Times New Roman" w:hAnsi="Times New Roman" w:cs="Times New Roman"/>
          <w:spacing w:val="34"/>
        </w:rPr>
        <w:t xml:space="preserve"> </w:t>
      </w:r>
      <w:r w:rsidRPr="00913410">
        <w:rPr>
          <w:rFonts w:ascii="Times New Roman" w:hAnsi="Times New Roman" w:cs="Times New Roman"/>
        </w:rPr>
        <w:t>утверждении</w:t>
      </w:r>
      <w:r w:rsidRPr="00913410">
        <w:rPr>
          <w:rFonts w:ascii="Times New Roman" w:hAnsi="Times New Roman" w:cs="Times New Roman"/>
          <w:spacing w:val="28"/>
        </w:rPr>
        <w:t xml:space="preserve"> </w:t>
      </w:r>
      <w:r w:rsidRPr="00913410">
        <w:rPr>
          <w:rFonts w:ascii="Times New Roman" w:hAnsi="Times New Roman" w:cs="Times New Roman"/>
        </w:rPr>
        <w:t>профессионального</w:t>
      </w:r>
      <w:r w:rsidRPr="00913410">
        <w:rPr>
          <w:rFonts w:ascii="Times New Roman" w:hAnsi="Times New Roman" w:cs="Times New Roman"/>
          <w:spacing w:val="30"/>
        </w:rPr>
        <w:t xml:space="preserve"> </w:t>
      </w:r>
      <w:r w:rsidRPr="00913410">
        <w:rPr>
          <w:rFonts w:ascii="Times New Roman" w:hAnsi="Times New Roman" w:cs="Times New Roman"/>
        </w:rPr>
        <w:t>стандарта</w:t>
      </w:r>
      <w:r w:rsidRPr="00913410">
        <w:rPr>
          <w:rFonts w:ascii="Times New Roman" w:hAnsi="Times New Roman" w:cs="Times New Roman"/>
          <w:spacing w:val="35"/>
        </w:rPr>
        <w:t xml:space="preserve"> </w:t>
      </w:r>
      <w:r w:rsidRPr="00913410">
        <w:rPr>
          <w:rFonts w:ascii="Times New Roman" w:hAnsi="Times New Roman" w:cs="Times New Roman"/>
        </w:rPr>
        <w:t>«Педагог-дефектолог»</w:t>
      </w:r>
      <w:r w:rsidRPr="00913410">
        <w:rPr>
          <w:rFonts w:ascii="Times New Roman" w:hAnsi="Times New Roman" w:cs="Times New Roman"/>
          <w:spacing w:val="20"/>
        </w:rPr>
        <w:t xml:space="preserve"> </w:t>
      </w:r>
      <w:r w:rsidRPr="00913410">
        <w:rPr>
          <w:rFonts w:ascii="Times New Roman" w:hAnsi="Times New Roman" w:cs="Times New Roman"/>
        </w:rPr>
        <w:t>от</w:t>
      </w:r>
      <w:r w:rsidRPr="00913410">
        <w:rPr>
          <w:rFonts w:ascii="Times New Roman" w:hAnsi="Times New Roman" w:cs="Times New Roman"/>
          <w:spacing w:val="32"/>
        </w:rPr>
        <w:t xml:space="preserve"> </w:t>
      </w:r>
      <w:r w:rsidRPr="00913410">
        <w:rPr>
          <w:rFonts w:ascii="Times New Roman" w:hAnsi="Times New Roman" w:cs="Times New Roman"/>
        </w:rPr>
        <w:t>13</w:t>
      </w:r>
      <w:r w:rsidRPr="00913410">
        <w:rPr>
          <w:rFonts w:ascii="Times New Roman" w:hAnsi="Times New Roman" w:cs="Times New Roman"/>
          <w:spacing w:val="30"/>
        </w:rPr>
        <w:t xml:space="preserve"> </w:t>
      </w:r>
      <w:r w:rsidRPr="00913410">
        <w:rPr>
          <w:rFonts w:ascii="Times New Roman" w:hAnsi="Times New Roman" w:cs="Times New Roman"/>
        </w:rPr>
        <w:t>мая</w:t>
      </w:r>
      <w:r w:rsidRPr="00913410">
        <w:rPr>
          <w:rFonts w:ascii="Times New Roman" w:hAnsi="Times New Roman" w:cs="Times New Roman"/>
          <w:spacing w:val="-57"/>
        </w:rPr>
        <w:t xml:space="preserve"> </w:t>
      </w:r>
      <w:r w:rsidRPr="00913410">
        <w:rPr>
          <w:rFonts w:ascii="Times New Roman" w:hAnsi="Times New Roman" w:cs="Times New Roman"/>
        </w:rPr>
        <w:t>2003 г.</w:t>
      </w:r>
      <w:r w:rsidRPr="00913410">
        <w:rPr>
          <w:rFonts w:ascii="Times New Roman" w:hAnsi="Times New Roman" w:cs="Times New Roman"/>
          <w:spacing w:val="-2"/>
        </w:rPr>
        <w:t xml:space="preserve"> </w:t>
      </w:r>
      <w:r w:rsidRPr="00913410">
        <w:rPr>
          <w:rFonts w:ascii="Times New Roman" w:hAnsi="Times New Roman" w:cs="Times New Roman"/>
        </w:rPr>
        <w:t>№136 н</w:t>
      </w:r>
    </w:p>
    <w:p w:rsidR="00E3192E" w:rsidRPr="00913410" w:rsidRDefault="00E3192E" w:rsidP="00913410">
      <w:pPr>
        <w:spacing w:after="0" w:line="240" w:lineRule="auto"/>
        <w:rPr>
          <w:rFonts w:ascii="Times New Roman" w:hAnsi="Times New Roman" w:cs="Times New Roman"/>
        </w:rPr>
      </w:pPr>
      <w:r w:rsidRPr="00913410">
        <w:rPr>
          <w:rFonts w:ascii="Times New Roman" w:hAnsi="Times New Roman" w:cs="Times New Roman"/>
        </w:rPr>
        <w:t>Приказа</w:t>
      </w:r>
      <w:r w:rsidRPr="00913410">
        <w:rPr>
          <w:rFonts w:ascii="Times New Roman" w:hAnsi="Times New Roman" w:cs="Times New Roman"/>
          <w:spacing w:val="-1"/>
        </w:rPr>
        <w:t xml:space="preserve"> </w:t>
      </w:r>
      <w:r w:rsidRPr="00913410">
        <w:rPr>
          <w:rFonts w:ascii="Times New Roman" w:hAnsi="Times New Roman" w:cs="Times New Roman"/>
        </w:rPr>
        <w:t>Минобрнауки России</w:t>
      </w:r>
      <w:r w:rsidRPr="00913410">
        <w:rPr>
          <w:rFonts w:ascii="Times New Roman" w:hAnsi="Times New Roman" w:cs="Times New Roman"/>
          <w:spacing w:val="1"/>
        </w:rPr>
        <w:t xml:space="preserve"> </w:t>
      </w:r>
      <w:r w:rsidRPr="00913410">
        <w:rPr>
          <w:rFonts w:ascii="Times New Roman" w:hAnsi="Times New Roman" w:cs="Times New Roman"/>
        </w:rPr>
        <w:t>от 30.08.2013</w:t>
      </w:r>
      <w:r w:rsidRPr="00913410">
        <w:rPr>
          <w:rFonts w:ascii="Times New Roman" w:hAnsi="Times New Roman" w:cs="Times New Roman"/>
          <w:spacing w:val="1"/>
        </w:rPr>
        <w:t xml:space="preserve"> </w:t>
      </w:r>
      <w:r w:rsidRPr="00913410">
        <w:rPr>
          <w:rFonts w:ascii="Times New Roman" w:hAnsi="Times New Roman" w:cs="Times New Roman"/>
        </w:rPr>
        <w:t>№</w:t>
      </w:r>
      <w:r w:rsidRPr="00913410">
        <w:rPr>
          <w:rFonts w:ascii="Times New Roman" w:hAnsi="Times New Roman" w:cs="Times New Roman"/>
          <w:spacing w:val="-1"/>
        </w:rPr>
        <w:t xml:space="preserve"> </w:t>
      </w:r>
      <w:r w:rsidRPr="00913410">
        <w:rPr>
          <w:rFonts w:ascii="Times New Roman" w:hAnsi="Times New Roman" w:cs="Times New Roman"/>
        </w:rPr>
        <w:t>1015</w:t>
      </w:r>
      <w:r w:rsidRPr="00913410">
        <w:rPr>
          <w:rFonts w:ascii="Times New Roman" w:hAnsi="Times New Roman" w:cs="Times New Roman"/>
          <w:spacing w:val="5"/>
        </w:rPr>
        <w:t xml:space="preserve"> </w:t>
      </w:r>
      <w:r w:rsidRPr="00913410">
        <w:rPr>
          <w:rFonts w:ascii="Times New Roman" w:hAnsi="Times New Roman" w:cs="Times New Roman"/>
        </w:rPr>
        <w:t>«Об</w:t>
      </w:r>
      <w:r w:rsidRPr="00913410">
        <w:rPr>
          <w:rFonts w:ascii="Times New Roman" w:hAnsi="Times New Roman" w:cs="Times New Roman"/>
          <w:spacing w:val="4"/>
        </w:rPr>
        <w:t xml:space="preserve"> </w:t>
      </w:r>
      <w:r w:rsidRPr="00913410">
        <w:rPr>
          <w:rFonts w:ascii="Times New Roman" w:hAnsi="Times New Roman" w:cs="Times New Roman"/>
        </w:rPr>
        <w:t>утверждении</w:t>
      </w:r>
      <w:r w:rsidRPr="00913410">
        <w:rPr>
          <w:rFonts w:ascii="Times New Roman" w:hAnsi="Times New Roman" w:cs="Times New Roman"/>
          <w:spacing w:val="-1"/>
        </w:rPr>
        <w:t xml:space="preserve"> </w:t>
      </w:r>
      <w:r w:rsidRPr="00913410">
        <w:rPr>
          <w:rFonts w:ascii="Times New Roman" w:hAnsi="Times New Roman" w:cs="Times New Roman"/>
        </w:rPr>
        <w:t>Порядка</w:t>
      </w:r>
      <w:r w:rsidRPr="00913410">
        <w:rPr>
          <w:rFonts w:ascii="Times New Roman" w:hAnsi="Times New Roman" w:cs="Times New Roman"/>
          <w:spacing w:val="-1"/>
        </w:rPr>
        <w:t xml:space="preserve"> </w:t>
      </w:r>
      <w:r w:rsidRPr="00913410">
        <w:rPr>
          <w:rFonts w:ascii="Times New Roman" w:hAnsi="Times New Roman" w:cs="Times New Roman"/>
        </w:rPr>
        <w:t>организации</w:t>
      </w:r>
      <w:r w:rsidRPr="00913410">
        <w:rPr>
          <w:rFonts w:ascii="Times New Roman" w:hAnsi="Times New Roman" w:cs="Times New Roman"/>
          <w:spacing w:val="-2"/>
        </w:rPr>
        <w:t xml:space="preserve"> </w:t>
      </w:r>
      <w:r w:rsidRPr="00913410">
        <w:rPr>
          <w:rFonts w:ascii="Times New Roman" w:hAnsi="Times New Roman" w:cs="Times New Roman"/>
        </w:rPr>
        <w:t>и</w:t>
      </w:r>
      <w:r w:rsidRPr="00913410">
        <w:rPr>
          <w:rFonts w:ascii="Times New Roman" w:hAnsi="Times New Roman" w:cs="Times New Roman"/>
          <w:spacing w:val="1"/>
        </w:rPr>
        <w:t xml:space="preserve"> </w:t>
      </w:r>
      <w:r w:rsidRPr="00913410">
        <w:rPr>
          <w:rFonts w:ascii="Times New Roman" w:hAnsi="Times New Roman" w:cs="Times New Roman"/>
        </w:rPr>
        <w:t>осуществления</w:t>
      </w:r>
      <w:r w:rsidRPr="00913410">
        <w:rPr>
          <w:rFonts w:ascii="Times New Roman" w:hAnsi="Times New Roman" w:cs="Times New Roman"/>
          <w:spacing w:val="1"/>
        </w:rPr>
        <w:t xml:space="preserve"> </w:t>
      </w:r>
      <w:r w:rsidRPr="00913410">
        <w:rPr>
          <w:rFonts w:ascii="Times New Roman" w:hAnsi="Times New Roman" w:cs="Times New Roman"/>
        </w:rPr>
        <w:t>образовательной деятельности по основным общеобразовательным программам - образовательным программам начального общего,</w:t>
      </w:r>
      <w:r w:rsidRPr="00913410">
        <w:rPr>
          <w:rFonts w:ascii="Times New Roman" w:hAnsi="Times New Roman" w:cs="Times New Roman"/>
          <w:spacing w:val="-57"/>
        </w:rPr>
        <w:t xml:space="preserve"> </w:t>
      </w:r>
      <w:r w:rsidRPr="00913410">
        <w:rPr>
          <w:rFonts w:ascii="Times New Roman" w:hAnsi="Times New Roman" w:cs="Times New Roman"/>
        </w:rPr>
        <w:t>основного</w:t>
      </w:r>
      <w:r w:rsidRPr="00913410">
        <w:rPr>
          <w:rFonts w:ascii="Times New Roman" w:hAnsi="Times New Roman" w:cs="Times New Roman"/>
          <w:spacing w:val="-1"/>
        </w:rPr>
        <w:t xml:space="preserve"> </w:t>
      </w:r>
      <w:r w:rsidRPr="00913410">
        <w:rPr>
          <w:rFonts w:ascii="Times New Roman" w:hAnsi="Times New Roman" w:cs="Times New Roman"/>
        </w:rPr>
        <w:t>общего и</w:t>
      </w:r>
      <w:r w:rsidRPr="00913410">
        <w:rPr>
          <w:rFonts w:ascii="Times New Roman" w:hAnsi="Times New Roman" w:cs="Times New Roman"/>
          <w:spacing w:val="-1"/>
        </w:rPr>
        <w:t xml:space="preserve"> </w:t>
      </w:r>
      <w:r w:rsidRPr="00913410">
        <w:rPr>
          <w:rFonts w:ascii="Times New Roman" w:hAnsi="Times New Roman" w:cs="Times New Roman"/>
        </w:rPr>
        <w:t>среднего</w:t>
      </w:r>
      <w:r w:rsidRPr="00913410">
        <w:rPr>
          <w:rFonts w:ascii="Times New Roman" w:hAnsi="Times New Roman" w:cs="Times New Roman"/>
          <w:spacing w:val="-1"/>
        </w:rPr>
        <w:t xml:space="preserve"> </w:t>
      </w:r>
      <w:r w:rsidRPr="00913410">
        <w:rPr>
          <w:rFonts w:ascii="Times New Roman" w:hAnsi="Times New Roman" w:cs="Times New Roman"/>
        </w:rPr>
        <w:t>общего</w:t>
      </w:r>
      <w:r w:rsidRPr="00913410">
        <w:rPr>
          <w:rFonts w:ascii="Times New Roman" w:hAnsi="Times New Roman" w:cs="Times New Roman"/>
          <w:spacing w:val="-1"/>
        </w:rPr>
        <w:t xml:space="preserve"> </w:t>
      </w:r>
      <w:r w:rsidRPr="00913410">
        <w:rPr>
          <w:rFonts w:ascii="Times New Roman" w:hAnsi="Times New Roman" w:cs="Times New Roman"/>
        </w:rPr>
        <w:t>образования»;</w:t>
      </w:r>
    </w:p>
    <w:p w:rsidR="00E3192E" w:rsidRPr="00913410" w:rsidRDefault="00E3192E" w:rsidP="00913410">
      <w:pPr>
        <w:spacing w:after="0" w:line="240" w:lineRule="auto"/>
        <w:rPr>
          <w:rFonts w:ascii="Times New Roman" w:hAnsi="Times New Roman" w:cs="Times New Roman"/>
        </w:rPr>
      </w:pPr>
      <w:r w:rsidRPr="00913410">
        <w:rPr>
          <w:rFonts w:ascii="Times New Roman" w:hAnsi="Times New Roman" w:cs="Times New Roman"/>
        </w:rPr>
        <w:t xml:space="preserve">Санитарно-эпидемиологических правил и </w:t>
      </w:r>
      <w:proofErr w:type="gramStart"/>
      <w:r w:rsidRPr="00913410">
        <w:rPr>
          <w:rFonts w:ascii="Times New Roman" w:hAnsi="Times New Roman" w:cs="Times New Roman"/>
        </w:rPr>
        <w:t>нормативах</w:t>
      </w:r>
      <w:proofErr w:type="gramEnd"/>
      <w:r w:rsidRPr="00913410">
        <w:rPr>
          <w:rFonts w:ascii="Times New Roman" w:hAnsi="Times New Roman" w:cs="Times New Roman"/>
        </w:rPr>
        <w:t xml:space="preserve"> СанПиН 2.4.2.3286-15, утвержденных постановлением Главного государственного санитарного врача РФ от 10.07.2015г. №26;</w:t>
      </w:r>
    </w:p>
    <w:p w:rsidR="00E3192E" w:rsidRPr="00913410" w:rsidRDefault="00E3192E" w:rsidP="00913410">
      <w:pPr>
        <w:spacing w:after="0" w:line="240" w:lineRule="auto"/>
        <w:rPr>
          <w:rFonts w:ascii="Times New Roman" w:hAnsi="Times New Roman" w:cs="Times New Roman"/>
          <w:spacing w:val="4"/>
        </w:rPr>
      </w:pPr>
      <w:r w:rsidRPr="00913410">
        <w:rPr>
          <w:rFonts w:ascii="Times New Roman" w:hAnsi="Times New Roman" w:cs="Times New Roman"/>
        </w:rPr>
        <w:t>«Методических</w:t>
      </w:r>
      <w:r w:rsidRPr="00913410">
        <w:rPr>
          <w:rFonts w:ascii="Times New Roman" w:hAnsi="Times New Roman" w:cs="Times New Roman"/>
          <w:spacing w:val="5"/>
        </w:rPr>
        <w:t xml:space="preserve"> </w:t>
      </w:r>
      <w:r w:rsidRPr="00913410">
        <w:rPr>
          <w:rFonts w:ascii="Times New Roman" w:hAnsi="Times New Roman" w:cs="Times New Roman"/>
        </w:rPr>
        <w:t>рекомендаций</w:t>
      </w:r>
      <w:r w:rsidRPr="00913410">
        <w:rPr>
          <w:rFonts w:ascii="Times New Roman" w:hAnsi="Times New Roman" w:cs="Times New Roman"/>
          <w:spacing w:val="3"/>
        </w:rPr>
        <w:t xml:space="preserve"> </w:t>
      </w:r>
      <w:r w:rsidRPr="00913410">
        <w:rPr>
          <w:rFonts w:ascii="Times New Roman" w:hAnsi="Times New Roman" w:cs="Times New Roman"/>
        </w:rPr>
        <w:t>по</w:t>
      </w:r>
      <w:r w:rsidRPr="00913410">
        <w:rPr>
          <w:rFonts w:ascii="Times New Roman" w:hAnsi="Times New Roman" w:cs="Times New Roman"/>
          <w:spacing w:val="3"/>
        </w:rPr>
        <w:t xml:space="preserve"> </w:t>
      </w:r>
      <w:r w:rsidRPr="00913410">
        <w:rPr>
          <w:rFonts w:ascii="Times New Roman" w:hAnsi="Times New Roman" w:cs="Times New Roman"/>
        </w:rPr>
        <w:t>организации</w:t>
      </w:r>
      <w:r w:rsidRPr="00913410">
        <w:rPr>
          <w:rFonts w:ascii="Times New Roman" w:hAnsi="Times New Roman" w:cs="Times New Roman"/>
          <w:spacing w:val="3"/>
        </w:rPr>
        <w:t xml:space="preserve"> </w:t>
      </w:r>
      <w:r w:rsidRPr="00913410">
        <w:rPr>
          <w:rFonts w:ascii="Times New Roman" w:hAnsi="Times New Roman" w:cs="Times New Roman"/>
        </w:rPr>
        <w:t>специальных</w:t>
      </w:r>
      <w:r w:rsidRPr="00913410">
        <w:rPr>
          <w:rFonts w:ascii="Times New Roman" w:hAnsi="Times New Roman" w:cs="Times New Roman"/>
          <w:spacing w:val="7"/>
        </w:rPr>
        <w:t xml:space="preserve"> </w:t>
      </w:r>
      <w:r w:rsidRPr="00913410">
        <w:rPr>
          <w:rFonts w:ascii="Times New Roman" w:hAnsi="Times New Roman" w:cs="Times New Roman"/>
        </w:rPr>
        <w:t>условий</w:t>
      </w:r>
      <w:r w:rsidRPr="00913410">
        <w:rPr>
          <w:rFonts w:ascii="Times New Roman" w:hAnsi="Times New Roman" w:cs="Times New Roman"/>
          <w:spacing w:val="3"/>
        </w:rPr>
        <w:t xml:space="preserve"> </w:t>
      </w:r>
      <w:r w:rsidRPr="00913410">
        <w:rPr>
          <w:rFonts w:ascii="Times New Roman" w:hAnsi="Times New Roman" w:cs="Times New Roman"/>
        </w:rPr>
        <w:t>получения</w:t>
      </w:r>
      <w:r w:rsidRPr="00913410">
        <w:rPr>
          <w:rFonts w:ascii="Times New Roman" w:hAnsi="Times New Roman" w:cs="Times New Roman"/>
          <w:spacing w:val="3"/>
        </w:rPr>
        <w:t xml:space="preserve"> </w:t>
      </w:r>
      <w:r w:rsidRPr="00913410">
        <w:rPr>
          <w:rFonts w:ascii="Times New Roman" w:hAnsi="Times New Roman" w:cs="Times New Roman"/>
        </w:rPr>
        <w:t>образования</w:t>
      </w:r>
      <w:r w:rsidRPr="00913410">
        <w:rPr>
          <w:rFonts w:ascii="Times New Roman" w:hAnsi="Times New Roman" w:cs="Times New Roman"/>
          <w:spacing w:val="12"/>
        </w:rPr>
        <w:t xml:space="preserve"> </w:t>
      </w:r>
      <w:r w:rsidRPr="00913410">
        <w:rPr>
          <w:rFonts w:ascii="Times New Roman" w:hAnsi="Times New Roman" w:cs="Times New Roman"/>
        </w:rPr>
        <w:t>для</w:t>
      </w:r>
      <w:r w:rsidRPr="00913410">
        <w:rPr>
          <w:rFonts w:ascii="Times New Roman" w:hAnsi="Times New Roman" w:cs="Times New Roman"/>
          <w:spacing w:val="4"/>
        </w:rPr>
        <w:t xml:space="preserve"> </w:t>
      </w:r>
      <w:r w:rsidRPr="00913410">
        <w:rPr>
          <w:rFonts w:ascii="Times New Roman" w:hAnsi="Times New Roman" w:cs="Times New Roman"/>
        </w:rPr>
        <w:t>детей</w:t>
      </w:r>
      <w:r w:rsidRPr="00913410">
        <w:rPr>
          <w:rFonts w:ascii="Times New Roman" w:hAnsi="Times New Roman" w:cs="Times New Roman"/>
          <w:spacing w:val="3"/>
        </w:rPr>
        <w:t xml:space="preserve"> </w:t>
      </w:r>
      <w:r w:rsidRPr="00913410">
        <w:rPr>
          <w:rFonts w:ascii="Times New Roman" w:hAnsi="Times New Roman" w:cs="Times New Roman"/>
        </w:rPr>
        <w:t>с</w:t>
      </w:r>
      <w:r w:rsidRPr="00913410">
        <w:rPr>
          <w:rFonts w:ascii="Times New Roman" w:hAnsi="Times New Roman" w:cs="Times New Roman"/>
          <w:spacing w:val="2"/>
        </w:rPr>
        <w:t xml:space="preserve"> </w:t>
      </w:r>
      <w:proofErr w:type="gramStart"/>
      <w:r w:rsidRPr="00913410">
        <w:rPr>
          <w:rFonts w:ascii="Times New Roman" w:hAnsi="Times New Roman" w:cs="Times New Roman"/>
        </w:rPr>
        <w:t>ограниченными</w:t>
      </w:r>
      <w:proofErr w:type="gramEnd"/>
      <w:r w:rsidRPr="00913410">
        <w:rPr>
          <w:rFonts w:ascii="Times New Roman" w:hAnsi="Times New Roman" w:cs="Times New Roman"/>
          <w:spacing w:val="4"/>
        </w:rPr>
        <w:t xml:space="preserve">   </w:t>
      </w:r>
    </w:p>
    <w:p w:rsidR="00E3192E" w:rsidRPr="00913410" w:rsidRDefault="00E3192E" w:rsidP="00913410">
      <w:pPr>
        <w:spacing w:after="0" w:line="240" w:lineRule="auto"/>
        <w:rPr>
          <w:rFonts w:ascii="Times New Roman" w:hAnsi="Times New Roman" w:cs="Times New Roman"/>
        </w:rPr>
      </w:pPr>
      <w:r w:rsidRPr="00913410">
        <w:rPr>
          <w:rFonts w:ascii="Times New Roman" w:hAnsi="Times New Roman" w:cs="Times New Roman"/>
          <w:spacing w:val="4"/>
        </w:rPr>
        <w:t xml:space="preserve">    </w:t>
      </w:r>
      <w:r w:rsidRPr="00913410">
        <w:rPr>
          <w:rFonts w:ascii="Times New Roman" w:hAnsi="Times New Roman" w:cs="Times New Roman"/>
        </w:rPr>
        <w:t>возможностями</w:t>
      </w:r>
      <w:r w:rsidRPr="00913410">
        <w:rPr>
          <w:rFonts w:ascii="Times New Roman" w:hAnsi="Times New Roman" w:cs="Times New Roman"/>
          <w:spacing w:val="-57"/>
        </w:rPr>
        <w:t xml:space="preserve"> </w:t>
      </w:r>
      <w:r w:rsidRPr="00913410">
        <w:rPr>
          <w:rFonts w:ascii="Times New Roman" w:hAnsi="Times New Roman" w:cs="Times New Roman"/>
        </w:rPr>
        <w:t>здоровья</w:t>
      </w:r>
      <w:r w:rsidRPr="00913410">
        <w:rPr>
          <w:rFonts w:ascii="Times New Roman" w:hAnsi="Times New Roman" w:cs="Times New Roman"/>
          <w:spacing w:val="-1"/>
        </w:rPr>
        <w:t xml:space="preserve"> </w:t>
      </w:r>
      <w:r w:rsidRPr="00913410">
        <w:rPr>
          <w:rFonts w:ascii="Times New Roman" w:hAnsi="Times New Roman" w:cs="Times New Roman"/>
        </w:rPr>
        <w:t>в</w:t>
      </w:r>
      <w:r w:rsidRPr="00913410">
        <w:rPr>
          <w:rFonts w:ascii="Times New Roman" w:hAnsi="Times New Roman" w:cs="Times New Roman"/>
          <w:spacing w:val="-1"/>
        </w:rPr>
        <w:t xml:space="preserve"> </w:t>
      </w:r>
      <w:r w:rsidRPr="00913410">
        <w:rPr>
          <w:rFonts w:ascii="Times New Roman" w:hAnsi="Times New Roman" w:cs="Times New Roman"/>
        </w:rPr>
        <w:t>соответствии с</w:t>
      </w:r>
      <w:r w:rsidRPr="00913410">
        <w:rPr>
          <w:rFonts w:ascii="Times New Roman" w:hAnsi="Times New Roman" w:cs="Times New Roman"/>
          <w:spacing w:val="-1"/>
        </w:rPr>
        <w:t xml:space="preserve"> </w:t>
      </w:r>
      <w:r w:rsidRPr="00913410">
        <w:rPr>
          <w:rFonts w:ascii="Times New Roman" w:hAnsi="Times New Roman" w:cs="Times New Roman"/>
        </w:rPr>
        <w:t>заключениями ПМПК»</w:t>
      </w:r>
      <w:r w:rsidRPr="00913410">
        <w:rPr>
          <w:rFonts w:ascii="Times New Roman" w:hAnsi="Times New Roman" w:cs="Times New Roman"/>
          <w:spacing w:val="-8"/>
        </w:rPr>
        <w:t xml:space="preserve"> </w:t>
      </w:r>
      <w:r w:rsidRPr="00913410">
        <w:rPr>
          <w:rFonts w:ascii="Times New Roman" w:hAnsi="Times New Roman" w:cs="Times New Roman"/>
        </w:rPr>
        <w:t>письмо</w:t>
      </w:r>
      <w:r w:rsidRPr="00913410">
        <w:rPr>
          <w:rFonts w:ascii="Times New Roman" w:hAnsi="Times New Roman" w:cs="Times New Roman"/>
          <w:spacing w:val="-1"/>
        </w:rPr>
        <w:t xml:space="preserve"> </w:t>
      </w:r>
      <w:r w:rsidRPr="00913410">
        <w:rPr>
          <w:rFonts w:ascii="Times New Roman" w:hAnsi="Times New Roman" w:cs="Times New Roman"/>
        </w:rPr>
        <w:t>МОПО</w:t>
      </w:r>
      <w:r w:rsidRPr="00913410">
        <w:rPr>
          <w:rFonts w:ascii="Times New Roman" w:hAnsi="Times New Roman" w:cs="Times New Roman"/>
          <w:spacing w:val="-1"/>
        </w:rPr>
        <w:t xml:space="preserve"> </w:t>
      </w:r>
      <w:r w:rsidRPr="00913410">
        <w:rPr>
          <w:rFonts w:ascii="Times New Roman" w:hAnsi="Times New Roman" w:cs="Times New Roman"/>
        </w:rPr>
        <w:t>СО</w:t>
      </w:r>
      <w:r w:rsidRPr="00913410">
        <w:rPr>
          <w:rFonts w:ascii="Times New Roman" w:hAnsi="Times New Roman" w:cs="Times New Roman"/>
          <w:spacing w:val="1"/>
        </w:rPr>
        <w:t xml:space="preserve"> </w:t>
      </w:r>
      <w:r w:rsidRPr="00913410">
        <w:rPr>
          <w:rFonts w:ascii="Times New Roman" w:hAnsi="Times New Roman" w:cs="Times New Roman"/>
        </w:rPr>
        <w:t>от 06.04.2016 г.</w:t>
      </w:r>
      <w:r w:rsidRPr="00913410">
        <w:rPr>
          <w:rFonts w:ascii="Times New Roman" w:hAnsi="Times New Roman" w:cs="Times New Roman"/>
          <w:spacing w:val="-1"/>
        </w:rPr>
        <w:t xml:space="preserve"> </w:t>
      </w:r>
      <w:r w:rsidRPr="00913410">
        <w:rPr>
          <w:rFonts w:ascii="Times New Roman" w:hAnsi="Times New Roman" w:cs="Times New Roman"/>
        </w:rPr>
        <w:t>№</w:t>
      </w:r>
      <w:r w:rsidRPr="00913410">
        <w:rPr>
          <w:rFonts w:ascii="Times New Roman" w:hAnsi="Times New Roman" w:cs="Times New Roman"/>
          <w:spacing w:val="-1"/>
        </w:rPr>
        <w:t xml:space="preserve"> </w:t>
      </w:r>
      <w:r w:rsidRPr="00913410">
        <w:rPr>
          <w:rFonts w:ascii="Times New Roman" w:hAnsi="Times New Roman" w:cs="Times New Roman"/>
        </w:rPr>
        <w:t xml:space="preserve">02-01-81/2940); </w:t>
      </w:r>
    </w:p>
    <w:p w:rsidR="00E3192E" w:rsidRPr="00E3192E" w:rsidRDefault="00E3192E" w:rsidP="00913410">
      <w:pPr>
        <w:pStyle w:val="af2"/>
        <w:widowControl w:val="0"/>
        <w:numPr>
          <w:ilvl w:val="0"/>
          <w:numId w:val="53"/>
        </w:numPr>
        <w:suppressAutoHyphens/>
        <w:spacing w:line="240" w:lineRule="auto"/>
        <w:ind w:left="0" w:firstLine="567"/>
        <w:contextualSpacing w:val="0"/>
        <w:jc w:val="both"/>
      </w:pPr>
      <w:r w:rsidRPr="00E3192E">
        <w:t>Устава МОУ  «Средняя общеобразовательная школа №18 г. Саранска»</w:t>
      </w:r>
    </w:p>
    <w:p w:rsidR="00E3192E" w:rsidRPr="00E3192E" w:rsidRDefault="00E3192E" w:rsidP="00913410">
      <w:pPr>
        <w:pStyle w:val="ad"/>
        <w:ind w:right="454" w:firstLine="567"/>
        <w:jc w:val="both"/>
        <w:rPr>
          <w:rFonts w:ascii="Times New Roman" w:hAnsi="Times New Roman"/>
          <w:sz w:val="24"/>
          <w:szCs w:val="24"/>
        </w:rPr>
      </w:pPr>
      <w:r w:rsidRPr="00E3192E">
        <w:rPr>
          <w:rFonts w:ascii="Times New Roman" w:hAnsi="Times New Roman"/>
          <w:sz w:val="24"/>
          <w:szCs w:val="24"/>
        </w:rPr>
        <w:t xml:space="preserve">    В</w:t>
      </w:r>
      <w:r w:rsidRPr="00E3192E">
        <w:rPr>
          <w:rFonts w:ascii="Times New Roman" w:hAnsi="Times New Roman"/>
          <w:spacing w:val="1"/>
          <w:sz w:val="24"/>
          <w:szCs w:val="24"/>
        </w:rPr>
        <w:t xml:space="preserve"> </w:t>
      </w:r>
      <w:r w:rsidRPr="00E3192E">
        <w:rPr>
          <w:rFonts w:ascii="Times New Roman" w:hAnsi="Times New Roman"/>
          <w:sz w:val="24"/>
          <w:szCs w:val="24"/>
        </w:rPr>
        <w:t>соответствии</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АООП</w:t>
      </w:r>
      <w:r w:rsidRPr="00E3192E">
        <w:rPr>
          <w:rFonts w:ascii="Times New Roman" w:hAnsi="Times New Roman"/>
          <w:spacing w:val="1"/>
          <w:sz w:val="24"/>
          <w:szCs w:val="24"/>
        </w:rPr>
        <w:t xml:space="preserve"> </w:t>
      </w:r>
      <w:r w:rsidRPr="00E3192E">
        <w:rPr>
          <w:rFonts w:ascii="Times New Roman" w:hAnsi="Times New Roman"/>
          <w:sz w:val="24"/>
          <w:szCs w:val="24"/>
        </w:rPr>
        <w:t>коррекционно-развивающая</w:t>
      </w:r>
      <w:r w:rsidRPr="00E3192E">
        <w:rPr>
          <w:rFonts w:ascii="Times New Roman" w:hAnsi="Times New Roman"/>
          <w:spacing w:val="1"/>
          <w:sz w:val="24"/>
          <w:szCs w:val="24"/>
        </w:rPr>
        <w:t xml:space="preserve"> </w:t>
      </w:r>
      <w:r w:rsidRPr="00E3192E">
        <w:rPr>
          <w:rFonts w:ascii="Times New Roman" w:hAnsi="Times New Roman"/>
          <w:sz w:val="24"/>
          <w:szCs w:val="24"/>
        </w:rPr>
        <w:t>работа</w:t>
      </w:r>
      <w:r w:rsidRPr="00E3192E">
        <w:rPr>
          <w:rFonts w:ascii="Times New Roman" w:hAnsi="Times New Roman"/>
          <w:spacing w:val="1"/>
          <w:sz w:val="24"/>
          <w:szCs w:val="24"/>
        </w:rPr>
        <w:t xml:space="preserve"> </w:t>
      </w:r>
      <w:r w:rsidRPr="00E3192E">
        <w:rPr>
          <w:rFonts w:ascii="Times New Roman" w:hAnsi="Times New Roman"/>
          <w:sz w:val="24"/>
          <w:szCs w:val="24"/>
        </w:rPr>
        <w:t>учителя-дефектолога,</w:t>
      </w:r>
      <w:r w:rsidRPr="00E3192E">
        <w:rPr>
          <w:rFonts w:ascii="Times New Roman" w:hAnsi="Times New Roman"/>
          <w:spacing w:val="1"/>
          <w:sz w:val="24"/>
          <w:szCs w:val="24"/>
        </w:rPr>
        <w:t xml:space="preserve"> </w:t>
      </w:r>
      <w:r w:rsidRPr="00E3192E">
        <w:rPr>
          <w:rFonts w:ascii="Times New Roman" w:hAnsi="Times New Roman"/>
          <w:sz w:val="24"/>
          <w:szCs w:val="24"/>
        </w:rPr>
        <w:t>основана</w:t>
      </w:r>
      <w:r w:rsidRPr="00E3192E">
        <w:rPr>
          <w:rFonts w:ascii="Times New Roman" w:hAnsi="Times New Roman"/>
          <w:spacing w:val="1"/>
          <w:sz w:val="24"/>
          <w:szCs w:val="24"/>
        </w:rPr>
        <w:t xml:space="preserve"> </w:t>
      </w:r>
      <w:r w:rsidRPr="00E3192E">
        <w:rPr>
          <w:rFonts w:ascii="Times New Roman" w:hAnsi="Times New Roman"/>
          <w:sz w:val="24"/>
          <w:szCs w:val="24"/>
        </w:rPr>
        <w:t>на</w:t>
      </w:r>
      <w:r w:rsidRPr="00E3192E">
        <w:rPr>
          <w:rFonts w:ascii="Times New Roman" w:hAnsi="Times New Roman"/>
          <w:spacing w:val="1"/>
          <w:sz w:val="24"/>
          <w:szCs w:val="24"/>
        </w:rPr>
        <w:t xml:space="preserve"> </w:t>
      </w:r>
      <w:r w:rsidRPr="00E3192E">
        <w:rPr>
          <w:rFonts w:ascii="Times New Roman" w:hAnsi="Times New Roman"/>
          <w:sz w:val="24"/>
          <w:szCs w:val="24"/>
        </w:rPr>
        <w:t>принципах</w:t>
      </w:r>
      <w:r w:rsidRPr="00E3192E">
        <w:rPr>
          <w:rFonts w:ascii="Times New Roman" w:hAnsi="Times New Roman"/>
          <w:spacing w:val="1"/>
          <w:sz w:val="24"/>
          <w:szCs w:val="24"/>
        </w:rPr>
        <w:t xml:space="preserve"> </w:t>
      </w:r>
      <w:r w:rsidRPr="00E3192E">
        <w:rPr>
          <w:rFonts w:ascii="Times New Roman" w:hAnsi="Times New Roman"/>
          <w:sz w:val="24"/>
          <w:szCs w:val="24"/>
        </w:rPr>
        <w:t>коррекционной</w:t>
      </w:r>
      <w:r w:rsidRPr="00E3192E">
        <w:rPr>
          <w:rFonts w:ascii="Times New Roman" w:hAnsi="Times New Roman"/>
          <w:spacing w:val="60"/>
          <w:sz w:val="24"/>
          <w:szCs w:val="24"/>
        </w:rPr>
        <w:t xml:space="preserve"> </w:t>
      </w:r>
      <w:r w:rsidRPr="00E3192E">
        <w:rPr>
          <w:rFonts w:ascii="Times New Roman" w:hAnsi="Times New Roman"/>
          <w:sz w:val="24"/>
          <w:szCs w:val="24"/>
        </w:rPr>
        <w:t>педагогики,</w:t>
      </w:r>
      <w:r w:rsidRPr="00E3192E">
        <w:rPr>
          <w:rFonts w:ascii="Times New Roman" w:hAnsi="Times New Roman"/>
          <w:spacing w:val="1"/>
          <w:sz w:val="24"/>
          <w:szCs w:val="24"/>
        </w:rPr>
        <w:t xml:space="preserve"> </w:t>
      </w:r>
      <w:r w:rsidRPr="00E3192E">
        <w:rPr>
          <w:rFonts w:ascii="Times New Roman" w:hAnsi="Times New Roman"/>
          <w:sz w:val="24"/>
          <w:szCs w:val="24"/>
        </w:rPr>
        <w:t>строится с учетом возрастных и индивидуальных особенностей учащихся, в соответствии со структурой и характером нарушений, их влиянием</w:t>
      </w:r>
      <w:r w:rsidRPr="00E3192E">
        <w:rPr>
          <w:rFonts w:ascii="Times New Roman" w:hAnsi="Times New Roman"/>
          <w:spacing w:val="1"/>
          <w:sz w:val="24"/>
          <w:szCs w:val="24"/>
        </w:rPr>
        <w:t xml:space="preserve"> </w:t>
      </w:r>
      <w:r w:rsidRPr="00E3192E">
        <w:rPr>
          <w:rFonts w:ascii="Times New Roman" w:hAnsi="Times New Roman"/>
          <w:sz w:val="24"/>
          <w:szCs w:val="24"/>
        </w:rPr>
        <w:t>на учебную деятельность и общее развитие ребенка. В теории и практике обучения детей с ЗПР умственное развитие рассматривается как</w:t>
      </w:r>
      <w:r w:rsidRPr="00E3192E">
        <w:rPr>
          <w:rFonts w:ascii="Times New Roman" w:hAnsi="Times New Roman"/>
          <w:spacing w:val="1"/>
          <w:sz w:val="24"/>
          <w:szCs w:val="24"/>
        </w:rPr>
        <w:t xml:space="preserve"> </w:t>
      </w:r>
      <w:r w:rsidRPr="00E3192E">
        <w:rPr>
          <w:rFonts w:ascii="Times New Roman" w:hAnsi="Times New Roman"/>
          <w:sz w:val="24"/>
          <w:szCs w:val="24"/>
        </w:rPr>
        <w:t>наиболее</w:t>
      </w:r>
      <w:r w:rsidRPr="00E3192E">
        <w:rPr>
          <w:rFonts w:ascii="Times New Roman" w:hAnsi="Times New Roman"/>
          <w:spacing w:val="-3"/>
          <w:sz w:val="24"/>
          <w:szCs w:val="24"/>
        </w:rPr>
        <w:t xml:space="preserve"> </w:t>
      </w:r>
      <w:r w:rsidRPr="00E3192E">
        <w:rPr>
          <w:rFonts w:ascii="Times New Roman" w:hAnsi="Times New Roman"/>
          <w:sz w:val="24"/>
          <w:szCs w:val="24"/>
        </w:rPr>
        <w:t>значимое направление</w:t>
      </w:r>
      <w:r w:rsidRPr="00E3192E">
        <w:rPr>
          <w:rFonts w:ascii="Times New Roman" w:hAnsi="Times New Roman"/>
          <w:spacing w:val="-3"/>
          <w:sz w:val="24"/>
          <w:szCs w:val="24"/>
        </w:rPr>
        <w:t xml:space="preserve"> </w:t>
      </w:r>
      <w:r w:rsidRPr="00E3192E">
        <w:rPr>
          <w:rFonts w:ascii="Times New Roman" w:hAnsi="Times New Roman"/>
          <w:sz w:val="24"/>
          <w:szCs w:val="24"/>
        </w:rPr>
        <w:t>коррекционной</w:t>
      </w:r>
      <w:r w:rsidRPr="00E3192E">
        <w:rPr>
          <w:rFonts w:ascii="Times New Roman" w:hAnsi="Times New Roman"/>
          <w:spacing w:val="2"/>
          <w:sz w:val="24"/>
          <w:szCs w:val="24"/>
        </w:rPr>
        <w:t xml:space="preserve"> </w:t>
      </w:r>
      <w:r w:rsidRPr="00E3192E">
        <w:rPr>
          <w:rFonts w:ascii="Times New Roman" w:hAnsi="Times New Roman"/>
          <w:sz w:val="24"/>
          <w:szCs w:val="24"/>
        </w:rPr>
        <w:t>работы.</w:t>
      </w:r>
    </w:p>
    <w:p w:rsidR="00E3192E" w:rsidRPr="00E3192E" w:rsidRDefault="00E3192E" w:rsidP="00913410">
      <w:pPr>
        <w:pStyle w:val="ad"/>
        <w:ind w:right="580" w:firstLine="567"/>
        <w:jc w:val="both"/>
        <w:rPr>
          <w:rFonts w:ascii="Times New Roman" w:hAnsi="Times New Roman"/>
          <w:sz w:val="24"/>
          <w:szCs w:val="24"/>
        </w:rPr>
      </w:pPr>
      <w:r w:rsidRPr="00E3192E">
        <w:rPr>
          <w:rFonts w:ascii="Times New Roman" w:hAnsi="Times New Roman"/>
          <w:sz w:val="24"/>
          <w:szCs w:val="24"/>
        </w:rPr>
        <w:t>Важным средством умственного развития и его коррекции является формирование у учащихся приемов умственной деятельности и, в</w:t>
      </w:r>
      <w:r w:rsidRPr="00E3192E">
        <w:rPr>
          <w:rFonts w:ascii="Times New Roman" w:hAnsi="Times New Roman"/>
          <w:spacing w:val="1"/>
          <w:sz w:val="24"/>
          <w:szCs w:val="24"/>
        </w:rPr>
        <w:t xml:space="preserve"> </w:t>
      </w:r>
      <w:r w:rsidRPr="00E3192E">
        <w:rPr>
          <w:rFonts w:ascii="Times New Roman" w:hAnsi="Times New Roman"/>
          <w:sz w:val="24"/>
          <w:szCs w:val="24"/>
        </w:rPr>
        <w:t>частности,</w:t>
      </w:r>
      <w:r w:rsidRPr="00E3192E">
        <w:rPr>
          <w:rFonts w:ascii="Times New Roman" w:hAnsi="Times New Roman"/>
          <w:spacing w:val="1"/>
          <w:sz w:val="24"/>
          <w:szCs w:val="24"/>
        </w:rPr>
        <w:t xml:space="preserve"> </w:t>
      </w:r>
      <w:r w:rsidRPr="00E3192E">
        <w:rPr>
          <w:rFonts w:ascii="Times New Roman" w:hAnsi="Times New Roman"/>
          <w:sz w:val="24"/>
          <w:szCs w:val="24"/>
        </w:rPr>
        <w:t>приемов</w:t>
      </w:r>
      <w:r w:rsidRPr="00E3192E">
        <w:rPr>
          <w:rFonts w:ascii="Times New Roman" w:hAnsi="Times New Roman"/>
          <w:spacing w:val="1"/>
          <w:sz w:val="24"/>
          <w:szCs w:val="24"/>
        </w:rPr>
        <w:t xml:space="preserve"> </w:t>
      </w:r>
      <w:r w:rsidRPr="00E3192E">
        <w:rPr>
          <w:rFonts w:ascii="Times New Roman" w:hAnsi="Times New Roman"/>
          <w:sz w:val="24"/>
          <w:szCs w:val="24"/>
        </w:rPr>
        <w:t>мышления,</w:t>
      </w:r>
      <w:r w:rsidRPr="00E3192E">
        <w:rPr>
          <w:rFonts w:ascii="Times New Roman" w:hAnsi="Times New Roman"/>
          <w:spacing w:val="1"/>
          <w:sz w:val="24"/>
          <w:szCs w:val="24"/>
        </w:rPr>
        <w:t xml:space="preserve"> </w:t>
      </w:r>
      <w:r w:rsidRPr="00E3192E">
        <w:rPr>
          <w:rFonts w:ascii="Times New Roman" w:hAnsi="Times New Roman"/>
          <w:sz w:val="24"/>
          <w:szCs w:val="24"/>
        </w:rPr>
        <w:t>определяемых</w:t>
      </w:r>
      <w:r w:rsidRPr="00E3192E">
        <w:rPr>
          <w:rFonts w:ascii="Times New Roman" w:hAnsi="Times New Roman"/>
          <w:spacing w:val="1"/>
          <w:sz w:val="24"/>
          <w:szCs w:val="24"/>
        </w:rPr>
        <w:t xml:space="preserve"> </w:t>
      </w:r>
      <w:r w:rsidRPr="00E3192E">
        <w:rPr>
          <w:rFonts w:ascii="Times New Roman" w:hAnsi="Times New Roman"/>
          <w:sz w:val="24"/>
          <w:szCs w:val="24"/>
        </w:rPr>
        <w:t>как</w:t>
      </w:r>
      <w:r w:rsidRPr="00E3192E">
        <w:rPr>
          <w:rFonts w:ascii="Times New Roman" w:hAnsi="Times New Roman"/>
          <w:spacing w:val="1"/>
          <w:sz w:val="24"/>
          <w:szCs w:val="24"/>
        </w:rPr>
        <w:t xml:space="preserve"> </w:t>
      </w:r>
      <w:r w:rsidRPr="00E3192E">
        <w:rPr>
          <w:rFonts w:ascii="Times New Roman" w:hAnsi="Times New Roman"/>
          <w:sz w:val="24"/>
          <w:szCs w:val="24"/>
        </w:rPr>
        <w:t>способы,</w:t>
      </w:r>
      <w:r w:rsidRPr="00E3192E">
        <w:rPr>
          <w:rFonts w:ascii="Times New Roman" w:hAnsi="Times New Roman"/>
          <w:spacing w:val="1"/>
          <w:sz w:val="24"/>
          <w:szCs w:val="24"/>
        </w:rPr>
        <w:t xml:space="preserve"> </w:t>
      </w:r>
      <w:r w:rsidRPr="00E3192E">
        <w:rPr>
          <w:rFonts w:ascii="Times New Roman" w:hAnsi="Times New Roman"/>
          <w:sz w:val="24"/>
          <w:szCs w:val="24"/>
        </w:rPr>
        <w:t>которыми</w:t>
      </w:r>
      <w:r w:rsidRPr="00E3192E">
        <w:rPr>
          <w:rFonts w:ascii="Times New Roman" w:hAnsi="Times New Roman"/>
          <w:spacing w:val="1"/>
          <w:sz w:val="24"/>
          <w:szCs w:val="24"/>
        </w:rPr>
        <w:t xml:space="preserve"> </w:t>
      </w:r>
      <w:r w:rsidRPr="00E3192E">
        <w:rPr>
          <w:rFonts w:ascii="Times New Roman" w:hAnsi="Times New Roman"/>
          <w:sz w:val="24"/>
          <w:szCs w:val="24"/>
        </w:rPr>
        <w:t>осуществляется</w:t>
      </w:r>
      <w:r w:rsidRPr="00E3192E">
        <w:rPr>
          <w:rFonts w:ascii="Times New Roman" w:hAnsi="Times New Roman"/>
          <w:spacing w:val="1"/>
          <w:sz w:val="24"/>
          <w:szCs w:val="24"/>
        </w:rPr>
        <w:t xml:space="preserve"> </w:t>
      </w:r>
      <w:r w:rsidRPr="00E3192E">
        <w:rPr>
          <w:rFonts w:ascii="Times New Roman" w:hAnsi="Times New Roman"/>
          <w:sz w:val="24"/>
          <w:szCs w:val="24"/>
        </w:rPr>
        <w:t>умственная</w:t>
      </w:r>
      <w:r w:rsidRPr="00E3192E">
        <w:rPr>
          <w:rFonts w:ascii="Times New Roman" w:hAnsi="Times New Roman"/>
          <w:spacing w:val="1"/>
          <w:sz w:val="24"/>
          <w:szCs w:val="24"/>
        </w:rPr>
        <w:t xml:space="preserve"> </w:t>
      </w:r>
      <w:r w:rsidRPr="00E3192E">
        <w:rPr>
          <w:rFonts w:ascii="Times New Roman" w:hAnsi="Times New Roman"/>
          <w:sz w:val="24"/>
          <w:szCs w:val="24"/>
        </w:rPr>
        <w:t>деятельность</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которые</w:t>
      </w:r>
      <w:r w:rsidRPr="00E3192E">
        <w:rPr>
          <w:rFonts w:ascii="Times New Roman" w:hAnsi="Times New Roman"/>
          <w:spacing w:val="1"/>
          <w:sz w:val="24"/>
          <w:szCs w:val="24"/>
        </w:rPr>
        <w:t xml:space="preserve"> </w:t>
      </w:r>
      <w:r w:rsidRPr="00E3192E">
        <w:rPr>
          <w:rFonts w:ascii="Times New Roman" w:hAnsi="Times New Roman"/>
          <w:sz w:val="24"/>
          <w:szCs w:val="24"/>
        </w:rPr>
        <w:t>могут</w:t>
      </w:r>
      <w:r w:rsidRPr="00E3192E">
        <w:rPr>
          <w:rFonts w:ascii="Times New Roman" w:hAnsi="Times New Roman"/>
          <w:spacing w:val="1"/>
          <w:sz w:val="24"/>
          <w:szCs w:val="24"/>
        </w:rPr>
        <w:t xml:space="preserve"> </w:t>
      </w:r>
      <w:r w:rsidRPr="00E3192E">
        <w:rPr>
          <w:rFonts w:ascii="Times New Roman" w:hAnsi="Times New Roman"/>
          <w:sz w:val="24"/>
          <w:szCs w:val="24"/>
        </w:rPr>
        <w:t>быть</w:t>
      </w:r>
      <w:r w:rsidRPr="00E3192E">
        <w:rPr>
          <w:rFonts w:ascii="Times New Roman" w:hAnsi="Times New Roman"/>
          <w:spacing w:val="1"/>
          <w:sz w:val="24"/>
          <w:szCs w:val="24"/>
        </w:rPr>
        <w:t xml:space="preserve"> </w:t>
      </w:r>
      <w:r w:rsidRPr="00E3192E">
        <w:rPr>
          <w:rFonts w:ascii="Times New Roman" w:hAnsi="Times New Roman"/>
          <w:sz w:val="24"/>
          <w:szCs w:val="24"/>
        </w:rPr>
        <w:t>выражены</w:t>
      </w:r>
      <w:r w:rsidRPr="00E3192E">
        <w:rPr>
          <w:rFonts w:ascii="Times New Roman" w:hAnsi="Times New Roman"/>
          <w:spacing w:val="8"/>
          <w:sz w:val="24"/>
          <w:szCs w:val="24"/>
        </w:rPr>
        <w:t xml:space="preserve"> </w:t>
      </w:r>
      <w:r w:rsidRPr="00E3192E">
        <w:rPr>
          <w:rFonts w:ascii="Times New Roman" w:hAnsi="Times New Roman"/>
          <w:sz w:val="24"/>
          <w:szCs w:val="24"/>
        </w:rPr>
        <w:t>в</w:t>
      </w:r>
      <w:r w:rsidRPr="00E3192E">
        <w:rPr>
          <w:rFonts w:ascii="Times New Roman" w:hAnsi="Times New Roman"/>
          <w:spacing w:val="8"/>
          <w:sz w:val="24"/>
          <w:szCs w:val="24"/>
        </w:rPr>
        <w:t xml:space="preserve"> </w:t>
      </w:r>
      <w:r w:rsidRPr="00E3192E">
        <w:rPr>
          <w:rFonts w:ascii="Times New Roman" w:hAnsi="Times New Roman"/>
          <w:sz w:val="24"/>
          <w:szCs w:val="24"/>
        </w:rPr>
        <w:t>перечне</w:t>
      </w:r>
      <w:r w:rsidRPr="00E3192E">
        <w:rPr>
          <w:rFonts w:ascii="Times New Roman" w:hAnsi="Times New Roman"/>
          <w:spacing w:val="7"/>
          <w:sz w:val="24"/>
          <w:szCs w:val="24"/>
        </w:rPr>
        <w:t xml:space="preserve"> </w:t>
      </w:r>
      <w:r w:rsidRPr="00E3192E">
        <w:rPr>
          <w:rFonts w:ascii="Times New Roman" w:hAnsi="Times New Roman"/>
          <w:sz w:val="24"/>
          <w:szCs w:val="24"/>
        </w:rPr>
        <w:t>соответствующих</w:t>
      </w:r>
      <w:r w:rsidRPr="00E3192E">
        <w:rPr>
          <w:rFonts w:ascii="Times New Roman" w:hAnsi="Times New Roman"/>
          <w:spacing w:val="13"/>
          <w:sz w:val="24"/>
          <w:szCs w:val="24"/>
        </w:rPr>
        <w:t xml:space="preserve"> </w:t>
      </w:r>
      <w:r w:rsidRPr="00E3192E">
        <w:rPr>
          <w:rFonts w:ascii="Times New Roman" w:hAnsi="Times New Roman"/>
          <w:sz w:val="24"/>
          <w:szCs w:val="24"/>
        </w:rPr>
        <w:t>интеллектуальных</w:t>
      </w:r>
      <w:r w:rsidRPr="00E3192E">
        <w:rPr>
          <w:rFonts w:ascii="Times New Roman" w:hAnsi="Times New Roman"/>
          <w:spacing w:val="11"/>
          <w:sz w:val="24"/>
          <w:szCs w:val="24"/>
        </w:rPr>
        <w:t xml:space="preserve"> </w:t>
      </w:r>
      <w:r w:rsidRPr="00E3192E">
        <w:rPr>
          <w:rFonts w:ascii="Times New Roman" w:hAnsi="Times New Roman"/>
          <w:sz w:val="24"/>
          <w:szCs w:val="24"/>
        </w:rPr>
        <w:t>действий.</w:t>
      </w:r>
      <w:r w:rsidRPr="00E3192E">
        <w:rPr>
          <w:rFonts w:ascii="Times New Roman" w:hAnsi="Times New Roman"/>
          <w:spacing w:val="9"/>
          <w:sz w:val="24"/>
          <w:szCs w:val="24"/>
        </w:rPr>
        <w:t xml:space="preserve"> </w:t>
      </w:r>
      <w:r w:rsidRPr="00E3192E">
        <w:rPr>
          <w:rFonts w:ascii="Times New Roman" w:hAnsi="Times New Roman"/>
          <w:sz w:val="24"/>
          <w:szCs w:val="24"/>
        </w:rPr>
        <w:t>Специальное</w:t>
      </w:r>
      <w:r w:rsidRPr="00E3192E">
        <w:rPr>
          <w:rFonts w:ascii="Times New Roman" w:hAnsi="Times New Roman"/>
          <w:spacing w:val="7"/>
          <w:sz w:val="24"/>
          <w:szCs w:val="24"/>
        </w:rPr>
        <w:t xml:space="preserve"> </w:t>
      </w:r>
      <w:r w:rsidRPr="00E3192E">
        <w:rPr>
          <w:rFonts w:ascii="Times New Roman" w:hAnsi="Times New Roman"/>
          <w:sz w:val="24"/>
          <w:szCs w:val="24"/>
        </w:rPr>
        <w:t>формирование</w:t>
      </w:r>
      <w:r w:rsidRPr="00E3192E">
        <w:rPr>
          <w:rFonts w:ascii="Times New Roman" w:hAnsi="Times New Roman"/>
          <w:spacing w:val="6"/>
          <w:sz w:val="24"/>
          <w:szCs w:val="24"/>
        </w:rPr>
        <w:t xml:space="preserve"> </w:t>
      </w:r>
      <w:r w:rsidRPr="00E3192E">
        <w:rPr>
          <w:rFonts w:ascii="Times New Roman" w:hAnsi="Times New Roman"/>
          <w:sz w:val="24"/>
          <w:szCs w:val="24"/>
        </w:rPr>
        <w:t>приемов</w:t>
      </w:r>
      <w:r w:rsidRPr="00E3192E">
        <w:rPr>
          <w:rFonts w:ascii="Times New Roman" w:hAnsi="Times New Roman"/>
          <w:spacing w:val="8"/>
          <w:sz w:val="24"/>
          <w:szCs w:val="24"/>
        </w:rPr>
        <w:t xml:space="preserve"> </w:t>
      </w:r>
      <w:r w:rsidRPr="00E3192E">
        <w:rPr>
          <w:rFonts w:ascii="Times New Roman" w:hAnsi="Times New Roman"/>
          <w:sz w:val="24"/>
          <w:szCs w:val="24"/>
        </w:rPr>
        <w:t>мыслительной</w:t>
      </w:r>
      <w:r w:rsidRPr="00E3192E">
        <w:rPr>
          <w:rFonts w:ascii="Times New Roman" w:hAnsi="Times New Roman"/>
          <w:spacing w:val="7"/>
          <w:sz w:val="24"/>
          <w:szCs w:val="24"/>
        </w:rPr>
        <w:t xml:space="preserve"> </w:t>
      </w:r>
      <w:r w:rsidRPr="00E3192E">
        <w:rPr>
          <w:rFonts w:ascii="Times New Roman" w:hAnsi="Times New Roman"/>
          <w:sz w:val="24"/>
          <w:szCs w:val="24"/>
        </w:rPr>
        <w:t>деятельности</w:t>
      </w:r>
      <w:r w:rsidRPr="00E3192E">
        <w:rPr>
          <w:rFonts w:ascii="Times New Roman" w:hAnsi="Times New Roman"/>
          <w:spacing w:val="11"/>
          <w:sz w:val="24"/>
          <w:szCs w:val="24"/>
        </w:rPr>
        <w:t xml:space="preserve"> </w:t>
      </w:r>
      <w:r w:rsidRPr="00E3192E">
        <w:rPr>
          <w:rFonts w:ascii="Times New Roman" w:hAnsi="Times New Roman"/>
          <w:sz w:val="24"/>
          <w:szCs w:val="24"/>
        </w:rPr>
        <w:t>у</w:t>
      </w:r>
      <w:r w:rsidRPr="00E3192E">
        <w:rPr>
          <w:rFonts w:ascii="Times New Roman" w:hAnsi="Times New Roman"/>
          <w:spacing w:val="1"/>
          <w:sz w:val="24"/>
          <w:szCs w:val="24"/>
        </w:rPr>
        <w:t xml:space="preserve"> </w:t>
      </w:r>
      <w:r w:rsidRPr="00E3192E">
        <w:rPr>
          <w:rFonts w:ascii="Times New Roman" w:hAnsi="Times New Roman"/>
          <w:sz w:val="24"/>
          <w:szCs w:val="24"/>
        </w:rPr>
        <w:t>детей</w:t>
      </w:r>
      <w:r w:rsidRPr="00E3192E">
        <w:rPr>
          <w:rFonts w:ascii="Times New Roman" w:hAnsi="Times New Roman"/>
          <w:spacing w:val="-57"/>
          <w:sz w:val="24"/>
          <w:szCs w:val="24"/>
        </w:rPr>
        <w:t xml:space="preserve"> </w:t>
      </w:r>
      <w:r w:rsidRPr="00E3192E">
        <w:rPr>
          <w:rFonts w:ascii="Times New Roman" w:hAnsi="Times New Roman"/>
          <w:sz w:val="24"/>
          <w:szCs w:val="24"/>
        </w:rPr>
        <w:t>с</w:t>
      </w:r>
      <w:r w:rsidRPr="00E3192E">
        <w:rPr>
          <w:rFonts w:ascii="Times New Roman" w:hAnsi="Times New Roman"/>
          <w:spacing w:val="-2"/>
          <w:sz w:val="24"/>
          <w:szCs w:val="24"/>
        </w:rPr>
        <w:t xml:space="preserve"> </w:t>
      </w:r>
      <w:r w:rsidRPr="00E3192E">
        <w:rPr>
          <w:rFonts w:ascii="Times New Roman" w:hAnsi="Times New Roman"/>
          <w:sz w:val="24"/>
          <w:szCs w:val="24"/>
        </w:rPr>
        <w:t>ЗПР существенно</w:t>
      </w:r>
      <w:r w:rsidRPr="00E3192E">
        <w:rPr>
          <w:rFonts w:ascii="Times New Roman" w:hAnsi="Times New Roman"/>
          <w:spacing w:val="-1"/>
          <w:sz w:val="24"/>
          <w:szCs w:val="24"/>
        </w:rPr>
        <w:t xml:space="preserve"> </w:t>
      </w:r>
      <w:r w:rsidRPr="00E3192E">
        <w:rPr>
          <w:rFonts w:ascii="Times New Roman" w:hAnsi="Times New Roman"/>
          <w:sz w:val="24"/>
          <w:szCs w:val="24"/>
        </w:rPr>
        <w:t>повышает</w:t>
      </w:r>
      <w:r w:rsidRPr="00E3192E">
        <w:rPr>
          <w:rFonts w:ascii="Times New Roman" w:hAnsi="Times New Roman"/>
          <w:spacing w:val="2"/>
          <w:sz w:val="24"/>
          <w:szCs w:val="24"/>
        </w:rPr>
        <w:t xml:space="preserve"> </w:t>
      </w:r>
      <w:r w:rsidRPr="00E3192E">
        <w:rPr>
          <w:rFonts w:ascii="Times New Roman" w:hAnsi="Times New Roman"/>
          <w:sz w:val="24"/>
          <w:szCs w:val="24"/>
        </w:rPr>
        <w:t>возможности их</w:t>
      </w:r>
      <w:r w:rsidRPr="00E3192E">
        <w:rPr>
          <w:rFonts w:ascii="Times New Roman" w:hAnsi="Times New Roman"/>
          <w:spacing w:val="-2"/>
          <w:sz w:val="24"/>
          <w:szCs w:val="24"/>
        </w:rPr>
        <w:t xml:space="preserve"> </w:t>
      </w:r>
      <w:r w:rsidRPr="00E3192E">
        <w:rPr>
          <w:rFonts w:ascii="Times New Roman" w:hAnsi="Times New Roman"/>
          <w:sz w:val="24"/>
          <w:szCs w:val="24"/>
        </w:rPr>
        <w:t>обучения в условиях</w:t>
      </w:r>
      <w:r w:rsidRPr="00E3192E">
        <w:rPr>
          <w:rFonts w:ascii="Times New Roman" w:hAnsi="Times New Roman"/>
          <w:spacing w:val="2"/>
          <w:sz w:val="24"/>
          <w:szCs w:val="24"/>
        </w:rPr>
        <w:t xml:space="preserve"> </w:t>
      </w:r>
      <w:r w:rsidRPr="00E3192E">
        <w:rPr>
          <w:rFonts w:ascii="Times New Roman" w:hAnsi="Times New Roman"/>
          <w:sz w:val="24"/>
          <w:szCs w:val="24"/>
        </w:rPr>
        <w:t>общеобразовательной</w:t>
      </w:r>
      <w:r w:rsidRPr="00E3192E">
        <w:rPr>
          <w:rFonts w:ascii="Times New Roman" w:hAnsi="Times New Roman"/>
          <w:spacing w:val="2"/>
          <w:sz w:val="24"/>
          <w:szCs w:val="24"/>
        </w:rPr>
        <w:t xml:space="preserve"> </w:t>
      </w:r>
      <w:r w:rsidRPr="00E3192E">
        <w:rPr>
          <w:rFonts w:ascii="Times New Roman" w:hAnsi="Times New Roman"/>
          <w:sz w:val="24"/>
          <w:szCs w:val="24"/>
        </w:rPr>
        <w:t>школы.</w:t>
      </w:r>
    </w:p>
    <w:p w:rsidR="00E3192E" w:rsidRPr="00E3192E" w:rsidRDefault="00E3192E" w:rsidP="00913410">
      <w:pPr>
        <w:pStyle w:val="Default"/>
        <w:ind w:firstLine="567"/>
        <w:jc w:val="both"/>
      </w:pPr>
      <w:r w:rsidRPr="00E3192E">
        <w:t xml:space="preserve">        </w:t>
      </w:r>
      <w:proofErr w:type="gramStart"/>
      <w:r w:rsidRPr="00E3192E">
        <w:t>Программа курса коррекционно-развивающей работы с обучающимися с ОВЗ (ЗПР) составлена на основе результатов    диагностики и выявлении</w:t>
      </w:r>
      <w:r w:rsidRPr="00E3192E">
        <w:rPr>
          <w:spacing w:val="1"/>
        </w:rPr>
        <w:t xml:space="preserve"> </w:t>
      </w:r>
      <w:r w:rsidRPr="00E3192E">
        <w:t>причин,</w:t>
      </w:r>
      <w:r w:rsidRPr="00E3192E">
        <w:rPr>
          <w:spacing w:val="-1"/>
        </w:rPr>
        <w:t xml:space="preserve"> </w:t>
      </w:r>
      <w:r w:rsidRPr="00E3192E">
        <w:t>лежащих</w:t>
      </w:r>
      <w:r w:rsidRPr="00E3192E">
        <w:rPr>
          <w:spacing w:val="2"/>
        </w:rPr>
        <w:t xml:space="preserve"> </w:t>
      </w:r>
      <w:r w:rsidRPr="00E3192E">
        <w:t>в</w:t>
      </w:r>
      <w:r w:rsidRPr="00E3192E">
        <w:rPr>
          <w:spacing w:val="-1"/>
        </w:rPr>
        <w:t xml:space="preserve"> </w:t>
      </w:r>
      <w:r w:rsidRPr="00E3192E">
        <w:t>основе</w:t>
      </w:r>
      <w:r w:rsidRPr="00E3192E">
        <w:rPr>
          <w:spacing w:val="-1"/>
        </w:rPr>
        <w:t xml:space="preserve"> </w:t>
      </w:r>
      <w:r w:rsidRPr="00E3192E">
        <w:t>трудностей, возникающих</w:t>
      </w:r>
      <w:r w:rsidRPr="00E3192E">
        <w:rPr>
          <w:spacing w:val="2"/>
        </w:rPr>
        <w:t xml:space="preserve"> </w:t>
      </w:r>
      <w:r w:rsidRPr="00E3192E">
        <w:t>в</w:t>
      </w:r>
      <w:r w:rsidRPr="00E3192E">
        <w:rPr>
          <w:spacing w:val="-3"/>
        </w:rPr>
        <w:t xml:space="preserve"> </w:t>
      </w:r>
      <w:r w:rsidRPr="00E3192E">
        <w:t>ходе</w:t>
      </w:r>
      <w:r w:rsidRPr="00E3192E">
        <w:rPr>
          <w:spacing w:val="-2"/>
        </w:rPr>
        <w:t xml:space="preserve"> </w:t>
      </w:r>
      <w:r w:rsidRPr="00E3192E">
        <w:t>обучения</w:t>
      </w:r>
      <w:r w:rsidRPr="00E3192E">
        <w:rPr>
          <w:spacing w:val="2"/>
        </w:rPr>
        <w:t xml:space="preserve"> </w:t>
      </w:r>
      <w:r w:rsidRPr="00E3192E">
        <w:t>учащихся с</w:t>
      </w:r>
      <w:r w:rsidRPr="00E3192E">
        <w:rPr>
          <w:spacing w:val="-2"/>
        </w:rPr>
        <w:t xml:space="preserve"> </w:t>
      </w:r>
      <w:r w:rsidRPr="00E3192E">
        <w:t xml:space="preserve">ОВЗ.    </w:t>
      </w:r>
      <w:proofErr w:type="gramEnd"/>
    </w:p>
    <w:p w:rsidR="00E3192E" w:rsidRPr="00E3192E" w:rsidRDefault="00E3192E" w:rsidP="00913410">
      <w:pPr>
        <w:pStyle w:val="Default"/>
        <w:ind w:firstLine="567"/>
        <w:jc w:val="both"/>
      </w:pPr>
      <w:r w:rsidRPr="00E3192E">
        <w:t xml:space="preserve">        </w:t>
      </w:r>
      <w:proofErr w:type="gramStart"/>
      <w:r w:rsidRPr="00E3192E">
        <w:t>Коррекционно-развивающая</w:t>
      </w:r>
      <w:r w:rsidRPr="00E3192E">
        <w:rPr>
          <w:spacing w:val="-2"/>
        </w:rPr>
        <w:t xml:space="preserve"> </w:t>
      </w:r>
      <w:r w:rsidRPr="00E3192E">
        <w:t>программа</w:t>
      </w:r>
      <w:r w:rsidRPr="00E3192E">
        <w:rPr>
          <w:spacing w:val="-3"/>
        </w:rPr>
        <w:t xml:space="preserve"> </w:t>
      </w:r>
      <w:r w:rsidRPr="00E3192E">
        <w:t>обучающихся</w:t>
      </w:r>
      <w:r w:rsidRPr="00E3192E">
        <w:rPr>
          <w:spacing w:val="-2"/>
        </w:rPr>
        <w:t xml:space="preserve"> </w:t>
      </w:r>
      <w:r w:rsidRPr="00E3192E">
        <w:t>с</w:t>
      </w:r>
      <w:r w:rsidRPr="00E3192E">
        <w:rPr>
          <w:spacing w:val="-3"/>
        </w:rPr>
        <w:t xml:space="preserve"> </w:t>
      </w:r>
      <w:r w:rsidRPr="00E3192E">
        <w:t>ЗПР</w:t>
      </w:r>
      <w:r w:rsidRPr="00E3192E">
        <w:rPr>
          <w:spacing w:val="-2"/>
        </w:rPr>
        <w:t xml:space="preserve"> </w:t>
      </w:r>
      <w:r w:rsidRPr="00E3192E">
        <w:t>рассчитана</w:t>
      </w:r>
      <w:r w:rsidRPr="00E3192E">
        <w:rPr>
          <w:spacing w:val="-3"/>
        </w:rPr>
        <w:t xml:space="preserve"> </w:t>
      </w:r>
      <w:r w:rsidRPr="00E3192E">
        <w:t>на</w:t>
      </w:r>
      <w:r w:rsidRPr="00E3192E">
        <w:rPr>
          <w:spacing w:val="-3"/>
        </w:rPr>
        <w:t xml:space="preserve"> </w:t>
      </w:r>
      <w:r w:rsidRPr="00E3192E">
        <w:t>четыре</w:t>
      </w:r>
      <w:r w:rsidRPr="00E3192E">
        <w:rPr>
          <w:spacing w:val="-4"/>
        </w:rPr>
        <w:t xml:space="preserve"> </w:t>
      </w:r>
      <w:r w:rsidRPr="00E3192E">
        <w:t>года</w:t>
      </w:r>
      <w:r w:rsidRPr="00E3192E">
        <w:rPr>
          <w:spacing w:val="-4"/>
        </w:rPr>
        <w:t xml:space="preserve"> </w:t>
      </w:r>
      <w:r w:rsidRPr="00E3192E">
        <w:t>(1-4)</w:t>
      </w:r>
      <w:r w:rsidRPr="00E3192E">
        <w:rPr>
          <w:spacing w:val="-1"/>
        </w:rPr>
        <w:t xml:space="preserve"> </w:t>
      </w:r>
      <w:r w:rsidRPr="00E3192E">
        <w:t>школьной</w:t>
      </w:r>
      <w:r w:rsidRPr="00E3192E">
        <w:rPr>
          <w:spacing w:val="-3"/>
        </w:rPr>
        <w:t xml:space="preserve"> </w:t>
      </w:r>
      <w:r w:rsidRPr="00E3192E">
        <w:t>жизни</w:t>
      </w:r>
      <w:r w:rsidRPr="00E3192E">
        <w:rPr>
          <w:spacing w:val="-2"/>
        </w:rPr>
        <w:t xml:space="preserve"> </w:t>
      </w:r>
      <w:r w:rsidRPr="00E3192E">
        <w:t xml:space="preserve">детей. </w:t>
      </w:r>
      <w:proofErr w:type="gramEnd"/>
    </w:p>
    <w:p w:rsidR="00E3192E" w:rsidRPr="00E3192E" w:rsidRDefault="00E3192E" w:rsidP="00913410">
      <w:pPr>
        <w:pStyle w:val="Default"/>
        <w:ind w:firstLine="567"/>
        <w:jc w:val="both"/>
      </w:pPr>
      <w:r w:rsidRPr="00E3192E">
        <w:t>Программой предусмотрена система коррекционно-развивающего обучения (КРО), где игры и упражнения, подобраны таким образом, что её задачи реализуются одновременно по нескольким направлениям работы на каждом занятии.</w:t>
      </w:r>
    </w:p>
    <w:p w:rsidR="00E3192E" w:rsidRPr="00E3192E" w:rsidRDefault="00E3192E" w:rsidP="00913410">
      <w:pPr>
        <w:pStyle w:val="Default"/>
        <w:ind w:firstLine="567"/>
        <w:jc w:val="both"/>
      </w:pPr>
      <w:r w:rsidRPr="00E3192E">
        <w:lastRenderedPageBreak/>
        <w:t xml:space="preserve">Для работы с детьми с ЗПР программой предусматривается подгрупповая форма занятий (от  2-4 человек), которые могут иметь коррекционно-развивающую и предметную направленность. </w:t>
      </w:r>
    </w:p>
    <w:p w:rsidR="00E3192E" w:rsidRPr="00E3192E" w:rsidRDefault="00E3192E" w:rsidP="00913410">
      <w:pPr>
        <w:pStyle w:val="Default"/>
        <w:ind w:firstLine="567"/>
        <w:jc w:val="both"/>
      </w:pPr>
      <w:r w:rsidRPr="00E3192E">
        <w:t xml:space="preserve">Длительность занятий: 20- минут – индивидуальное занятие, 30-40 минут – подгрупповое, групповое. Одно занятие в неделю. </w:t>
      </w:r>
    </w:p>
    <w:p w:rsidR="00E3192E" w:rsidRPr="00E3192E" w:rsidRDefault="00E3192E" w:rsidP="00913410">
      <w:pPr>
        <w:pStyle w:val="ad"/>
        <w:ind w:right="457" w:firstLine="567"/>
        <w:jc w:val="both"/>
        <w:rPr>
          <w:rFonts w:ascii="Times New Roman" w:hAnsi="Times New Roman"/>
          <w:sz w:val="24"/>
          <w:szCs w:val="24"/>
        </w:rPr>
      </w:pPr>
      <w:r w:rsidRPr="00E3192E">
        <w:rPr>
          <w:rFonts w:ascii="Times New Roman" w:hAnsi="Times New Roman"/>
          <w:sz w:val="24"/>
          <w:szCs w:val="24"/>
        </w:rPr>
        <w:t xml:space="preserve">        На занятия к учителю-дефектологу дети зачисляются на основании заключения МУ ТПМПК. При поступлении ребёнка учитель-дефектолог проводит первичную диагностику, используя материалы для психолого-педагогической диагностики детей (автор – Забрамная С.Д., Боровик О.В.). Выбор формы занятий (индивидуальная или подгрупповая) осуществляет учитель-дефектолог самостоятельно, исходя из особенностей развития ребё</w:t>
      </w:r>
      <w:r w:rsidR="00913410">
        <w:rPr>
          <w:rFonts w:ascii="Times New Roman" w:hAnsi="Times New Roman"/>
          <w:sz w:val="24"/>
          <w:szCs w:val="24"/>
        </w:rPr>
        <w:t>нка по результатам диагностики.</w:t>
      </w:r>
    </w:p>
    <w:p w:rsidR="00E3192E" w:rsidRPr="00E3192E" w:rsidRDefault="00E3192E" w:rsidP="00913410">
      <w:pPr>
        <w:pStyle w:val="211"/>
        <w:tabs>
          <w:tab w:val="left" w:pos="1538"/>
        </w:tabs>
        <w:spacing w:before="1"/>
        <w:ind w:left="0" w:firstLine="567"/>
        <w:jc w:val="both"/>
      </w:pPr>
      <w:r w:rsidRPr="00E3192E">
        <w:t xml:space="preserve">              Цели,</w:t>
      </w:r>
      <w:r w:rsidRPr="00E3192E">
        <w:rPr>
          <w:spacing w:val="-7"/>
        </w:rPr>
        <w:t xml:space="preserve"> </w:t>
      </w:r>
      <w:r w:rsidRPr="00E3192E">
        <w:t>задачи</w:t>
      </w:r>
      <w:r w:rsidRPr="00E3192E">
        <w:rPr>
          <w:spacing w:val="-7"/>
        </w:rPr>
        <w:t xml:space="preserve"> </w:t>
      </w:r>
      <w:r w:rsidRPr="00E3192E">
        <w:t>и</w:t>
      </w:r>
      <w:r w:rsidRPr="00E3192E">
        <w:rPr>
          <w:spacing w:val="-6"/>
        </w:rPr>
        <w:t xml:space="preserve"> </w:t>
      </w:r>
      <w:r w:rsidRPr="00E3192E">
        <w:t>принципы</w:t>
      </w:r>
      <w:r w:rsidRPr="00E3192E">
        <w:rPr>
          <w:spacing w:val="-6"/>
        </w:rPr>
        <w:t xml:space="preserve"> </w:t>
      </w:r>
      <w:r w:rsidRPr="00E3192E">
        <w:t>коррекционного</w:t>
      </w:r>
      <w:r w:rsidRPr="00E3192E">
        <w:rPr>
          <w:spacing w:val="-7"/>
        </w:rPr>
        <w:t xml:space="preserve"> </w:t>
      </w:r>
      <w:r w:rsidRPr="00E3192E">
        <w:t>обучения</w:t>
      </w:r>
      <w:r w:rsidRPr="00E3192E">
        <w:rPr>
          <w:spacing w:val="-3"/>
        </w:rPr>
        <w:t xml:space="preserve"> </w:t>
      </w:r>
      <w:r w:rsidRPr="00E3192E">
        <w:t>детей</w:t>
      </w:r>
    </w:p>
    <w:p w:rsidR="00E3192E" w:rsidRPr="00E3192E" w:rsidRDefault="00E3192E" w:rsidP="00913410">
      <w:pPr>
        <w:pStyle w:val="211"/>
        <w:tabs>
          <w:tab w:val="left" w:pos="1538"/>
        </w:tabs>
        <w:spacing w:before="1"/>
        <w:ind w:left="0" w:firstLine="567"/>
        <w:jc w:val="both"/>
      </w:pPr>
    </w:p>
    <w:p w:rsidR="00E3192E" w:rsidRPr="00E3192E" w:rsidRDefault="00E3192E" w:rsidP="00913410">
      <w:pPr>
        <w:pStyle w:val="ad"/>
        <w:spacing w:before="27"/>
        <w:ind w:right="456" w:firstLine="567"/>
        <w:jc w:val="both"/>
        <w:rPr>
          <w:rFonts w:ascii="Times New Roman" w:hAnsi="Times New Roman"/>
          <w:sz w:val="24"/>
          <w:szCs w:val="24"/>
        </w:rPr>
      </w:pPr>
      <w:r w:rsidRPr="00E3192E">
        <w:rPr>
          <w:rFonts w:ascii="Times New Roman" w:hAnsi="Times New Roman"/>
          <w:b/>
          <w:sz w:val="24"/>
          <w:szCs w:val="24"/>
        </w:rPr>
        <w:t>Цель</w:t>
      </w:r>
      <w:r w:rsidRPr="00E3192E">
        <w:rPr>
          <w:rFonts w:ascii="Times New Roman" w:hAnsi="Times New Roman"/>
          <w:b/>
          <w:spacing w:val="1"/>
          <w:sz w:val="24"/>
          <w:szCs w:val="24"/>
        </w:rPr>
        <w:t xml:space="preserve"> </w:t>
      </w:r>
      <w:r w:rsidRPr="00E3192E">
        <w:rPr>
          <w:rFonts w:ascii="Times New Roman" w:hAnsi="Times New Roman"/>
          <w:b/>
          <w:sz w:val="24"/>
          <w:szCs w:val="24"/>
        </w:rPr>
        <w:t>программы:</w:t>
      </w:r>
      <w:r w:rsidRPr="00E3192E">
        <w:rPr>
          <w:rFonts w:ascii="Times New Roman" w:hAnsi="Times New Roman"/>
          <w:b/>
          <w:spacing w:val="1"/>
          <w:sz w:val="24"/>
          <w:szCs w:val="24"/>
        </w:rPr>
        <w:t xml:space="preserve"> </w:t>
      </w:r>
      <w:r w:rsidRPr="00E3192E">
        <w:rPr>
          <w:rFonts w:ascii="Times New Roman" w:hAnsi="Times New Roman"/>
          <w:sz w:val="24"/>
          <w:szCs w:val="24"/>
        </w:rPr>
        <w:t>создание</w:t>
      </w:r>
      <w:r w:rsidRPr="00E3192E">
        <w:rPr>
          <w:rFonts w:ascii="Times New Roman" w:hAnsi="Times New Roman"/>
          <w:spacing w:val="1"/>
          <w:sz w:val="24"/>
          <w:szCs w:val="24"/>
        </w:rPr>
        <w:t xml:space="preserve"> </w:t>
      </w:r>
      <w:r w:rsidRPr="00E3192E">
        <w:rPr>
          <w:rFonts w:ascii="Times New Roman" w:hAnsi="Times New Roman"/>
          <w:sz w:val="24"/>
          <w:szCs w:val="24"/>
        </w:rPr>
        <w:t>условий,</w:t>
      </w:r>
      <w:r w:rsidRPr="00E3192E">
        <w:rPr>
          <w:rFonts w:ascii="Times New Roman" w:hAnsi="Times New Roman"/>
          <w:spacing w:val="1"/>
          <w:sz w:val="24"/>
          <w:szCs w:val="24"/>
        </w:rPr>
        <w:t xml:space="preserve"> </w:t>
      </w:r>
      <w:r w:rsidRPr="00E3192E">
        <w:rPr>
          <w:rFonts w:ascii="Times New Roman" w:hAnsi="Times New Roman"/>
          <w:sz w:val="24"/>
          <w:szCs w:val="24"/>
        </w:rPr>
        <w:t>для</w:t>
      </w:r>
      <w:r w:rsidRPr="00E3192E">
        <w:rPr>
          <w:rFonts w:ascii="Times New Roman" w:hAnsi="Times New Roman"/>
          <w:spacing w:val="1"/>
          <w:sz w:val="24"/>
          <w:szCs w:val="24"/>
        </w:rPr>
        <w:t xml:space="preserve"> </w:t>
      </w:r>
      <w:r w:rsidRPr="00E3192E">
        <w:rPr>
          <w:rFonts w:ascii="Times New Roman" w:hAnsi="Times New Roman"/>
          <w:sz w:val="24"/>
          <w:szCs w:val="24"/>
        </w:rPr>
        <w:t>максимального</w:t>
      </w:r>
      <w:r w:rsidRPr="00E3192E">
        <w:rPr>
          <w:rFonts w:ascii="Times New Roman" w:hAnsi="Times New Roman"/>
          <w:spacing w:val="1"/>
          <w:sz w:val="24"/>
          <w:szCs w:val="24"/>
        </w:rPr>
        <w:t xml:space="preserve"> </w:t>
      </w:r>
      <w:r w:rsidRPr="00E3192E">
        <w:rPr>
          <w:rFonts w:ascii="Times New Roman" w:hAnsi="Times New Roman"/>
          <w:sz w:val="24"/>
          <w:szCs w:val="24"/>
        </w:rPr>
        <w:t>удовлетворения</w:t>
      </w:r>
      <w:r w:rsidRPr="00E3192E">
        <w:rPr>
          <w:rFonts w:ascii="Times New Roman" w:hAnsi="Times New Roman"/>
          <w:spacing w:val="1"/>
          <w:sz w:val="24"/>
          <w:szCs w:val="24"/>
        </w:rPr>
        <w:t xml:space="preserve"> </w:t>
      </w:r>
      <w:r w:rsidRPr="00E3192E">
        <w:rPr>
          <w:rFonts w:ascii="Times New Roman" w:hAnsi="Times New Roman"/>
          <w:sz w:val="24"/>
          <w:szCs w:val="24"/>
        </w:rPr>
        <w:t>особых</w:t>
      </w:r>
      <w:r w:rsidRPr="00E3192E">
        <w:rPr>
          <w:rFonts w:ascii="Times New Roman" w:hAnsi="Times New Roman"/>
          <w:spacing w:val="1"/>
          <w:sz w:val="24"/>
          <w:szCs w:val="24"/>
        </w:rPr>
        <w:t xml:space="preserve"> </w:t>
      </w:r>
      <w:r w:rsidRPr="00E3192E">
        <w:rPr>
          <w:rFonts w:ascii="Times New Roman" w:hAnsi="Times New Roman"/>
          <w:sz w:val="24"/>
          <w:szCs w:val="24"/>
        </w:rPr>
        <w:t>образовательных</w:t>
      </w:r>
      <w:r w:rsidRPr="00E3192E">
        <w:rPr>
          <w:rFonts w:ascii="Times New Roman" w:hAnsi="Times New Roman"/>
          <w:spacing w:val="1"/>
          <w:sz w:val="24"/>
          <w:szCs w:val="24"/>
        </w:rPr>
        <w:t xml:space="preserve"> </w:t>
      </w:r>
      <w:r w:rsidRPr="00E3192E">
        <w:rPr>
          <w:rFonts w:ascii="Times New Roman" w:hAnsi="Times New Roman"/>
          <w:sz w:val="24"/>
          <w:szCs w:val="24"/>
        </w:rPr>
        <w:t>потребностей</w:t>
      </w:r>
      <w:r w:rsidRPr="00E3192E">
        <w:rPr>
          <w:rFonts w:ascii="Times New Roman" w:hAnsi="Times New Roman"/>
          <w:spacing w:val="1"/>
          <w:sz w:val="24"/>
          <w:szCs w:val="24"/>
        </w:rPr>
        <w:t xml:space="preserve"> </w:t>
      </w:r>
      <w:r w:rsidRPr="00E3192E">
        <w:rPr>
          <w:rFonts w:ascii="Times New Roman" w:hAnsi="Times New Roman"/>
          <w:sz w:val="24"/>
          <w:szCs w:val="24"/>
        </w:rPr>
        <w:t>обучающихся</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ЗПР,</w:t>
      </w:r>
      <w:r w:rsidRPr="00E3192E">
        <w:rPr>
          <w:rFonts w:ascii="Times New Roman" w:hAnsi="Times New Roman"/>
          <w:spacing w:val="1"/>
          <w:sz w:val="24"/>
          <w:szCs w:val="24"/>
        </w:rPr>
        <w:t xml:space="preserve"> </w:t>
      </w:r>
      <w:r w:rsidRPr="00E3192E">
        <w:rPr>
          <w:rFonts w:ascii="Times New Roman" w:hAnsi="Times New Roman"/>
          <w:sz w:val="24"/>
          <w:szCs w:val="24"/>
        </w:rPr>
        <w:t>направленных на преодоление трудностей обучения,</w:t>
      </w:r>
      <w:r w:rsidRPr="00E3192E">
        <w:rPr>
          <w:rFonts w:ascii="Times New Roman" w:hAnsi="Times New Roman"/>
          <w:spacing w:val="1"/>
          <w:sz w:val="24"/>
          <w:szCs w:val="24"/>
        </w:rPr>
        <w:t xml:space="preserve"> </w:t>
      </w:r>
      <w:r w:rsidRPr="00E3192E">
        <w:rPr>
          <w:rFonts w:ascii="Times New Roman" w:hAnsi="Times New Roman"/>
          <w:sz w:val="24"/>
          <w:szCs w:val="24"/>
        </w:rPr>
        <w:t>ослабление проблем в психическом и личностном развитии, гармонизацию личности и</w:t>
      </w:r>
      <w:r w:rsidRPr="00E3192E">
        <w:rPr>
          <w:rFonts w:ascii="Times New Roman" w:hAnsi="Times New Roman"/>
          <w:spacing w:val="1"/>
          <w:sz w:val="24"/>
          <w:szCs w:val="24"/>
        </w:rPr>
        <w:t xml:space="preserve"> </w:t>
      </w:r>
      <w:r w:rsidRPr="00E3192E">
        <w:rPr>
          <w:rFonts w:ascii="Times New Roman" w:hAnsi="Times New Roman"/>
          <w:sz w:val="24"/>
          <w:szCs w:val="24"/>
        </w:rPr>
        <w:t>межличностных отношений</w:t>
      </w:r>
      <w:r w:rsidRPr="00E3192E">
        <w:rPr>
          <w:rFonts w:ascii="Times New Roman" w:hAnsi="Times New Roman"/>
          <w:spacing w:val="3"/>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соответствии</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требованиями</w:t>
      </w:r>
      <w:r w:rsidRPr="00E3192E">
        <w:rPr>
          <w:rFonts w:ascii="Times New Roman" w:hAnsi="Times New Roman"/>
          <w:spacing w:val="1"/>
          <w:sz w:val="24"/>
          <w:szCs w:val="24"/>
        </w:rPr>
        <w:t xml:space="preserve"> </w:t>
      </w:r>
      <w:hyperlink r:id="rId8">
        <w:r w:rsidRPr="00E3192E">
          <w:rPr>
            <w:rFonts w:ascii="Times New Roman" w:hAnsi="Times New Roman"/>
            <w:sz w:val="24"/>
            <w:szCs w:val="24"/>
          </w:rPr>
          <w:t>ФГОС</w:t>
        </w:r>
        <w:r w:rsidRPr="00E3192E">
          <w:rPr>
            <w:rFonts w:ascii="Times New Roman" w:hAnsi="Times New Roman"/>
            <w:spacing w:val="1"/>
            <w:sz w:val="24"/>
            <w:szCs w:val="24"/>
          </w:rPr>
          <w:t xml:space="preserve"> </w:t>
        </w:r>
      </w:hyperlink>
      <w:r w:rsidRPr="00E3192E">
        <w:rPr>
          <w:rFonts w:ascii="Times New Roman" w:hAnsi="Times New Roman"/>
          <w:sz w:val="24"/>
          <w:szCs w:val="24"/>
        </w:rPr>
        <w:t>НОО</w:t>
      </w:r>
      <w:r w:rsidRPr="00E3192E">
        <w:rPr>
          <w:rFonts w:ascii="Times New Roman" w:hAnsi="Times New Roman"/>
          <w:spacing w:val="-2"/>
          <w:sz w:val="24"/>
          <w:szCs w:val="24"/>
        </w:rPr>
        <w:t xml:space="preserve"> </w:t>
      </w:r>
      <w:r w:rsidRPr="00E3192E">
        <w:rPr>
          <w:rFonts w:ascii="Times New Roman" w:hAnsi="Times New Roman"/>
          <w:sz w:val="24"/>
          <w:szCs w:val="24"/>
        </w:rPr>
        <w:t>обучающихся с</w:t>
      </w:r>
      <w:r w:rsidRPr="00E3192E">
        <w:rPr>
          <w:rFonts w:ascii="Times New Roman" w:hAnsi="Times New Roman"/>
          <w:spacing w:val="-1"/>
          <w:sz w:val="24"/>
          <w:szCs w:val="24"/>
        </w:rPr>
        <w:t xml:space="preserve"> </w:t>
      </w:r>
      <w:r w:rsidRPr="00E3192E">
        <w:rPr>
          <w:rFonts w:ascii="Times New Roman" w:hAnsi="Times New Roman"/>
          <w:sz w:val="24"/>
          <w:szCs w:val="24"/>
        </w:rPr>
        <w:t>ОВЗ.</w:t>
      </w:r>
    </w:p>
    <w:p w:rsidR="00E3192E" w:rsidRPr="00E3192E" w:rsidRDefault="00E3192E" w:rsidP="00913410">
      <w:pPr>
        <w:pStyle w:val="ad"/>
        <w:spacing w:before="1"/>
        <w:ind w:firstLine="567"/>
        <w:jc w:val="both"/>
        <w:rPr>
          <w:rFonts w:ascii="Times New Roman" w:hAnsi="Times New Roman"/>
          <w:b/>
          <w:sz w:val="24"/>
          <w:szCs w:val="24"/>
        </w:rPr>
      </w:pPr>
      <w:r w:rsidRPr="00E3192E">
        <w:rPr>
          <w:rFonts w:ascii="Times New Roman" w:hAnsi="Times New Roman"/>
          <w:sz w:val="24"/>
          <w:szCs w:val="24"/>
        </w:rPr>
        <w:t>Программа</w:t>
      </w:r>
      <w:r w:rsidRPr="00E3192E">
        <w:rPr>
          <w:rFonts w:ascii="Times New Roman" w:hAnsi="Times New Roman"/>
          <w:spacing w:val="-4"/>
          <w:sz w:val="24"/>
          <w:szCs w:val="24"/>
        </w:rPr>
        <w:t xml:space="preserve"> </w:t>
      </w:r>
      <w:r w:rsidRPr="00E3192E">
        <w:rPr>
          <w:rFonts w:ascii="Times New Roman" w:hAnsi="Times New Roman"/>
          <w:sz w:val="24"/>
          <w:szCs w:val="24"/>
        </w:rPr>
        <w:t>коррекционной</w:t>
      </w:r>
      <w:r w:rsidRPr="00E3192E">
        <w:rPr>
          <w:rFonts w:ascii="Times New Roman" w:hAnsi="Times New Roman"/>
          <w:spacing w:val="-3"/>
          <w:sz w:val="24"/>
          <w:szCs w:val="24"/>
        </w:rPr>
        <w:t xml:space="preserve"> </w:t>
      </w:r>
      <w:r w:rsidRPr="00E3192E">
        <w:rPr>
          <w:rFonts w:ascii="Times New Roman" w:hAnsi="Times New Roman"/>
          <w:sz w:val="24"/>
          <w:szCs w:val="24"/>
        </w:rPr>
        <w:t>работы</w:t>
      </w:r>
      <w:r w:rsidRPr="00E3192E">
        <w:rPr>
          <w:rFonts w:ascii="Times New Roman" w:hAnsi="Times New Roman"/>
          <w:spacing w:val="-5"/>
          <w:sz w:val="24"/>
          <w:szCs w:val="24"/>
        </w:rPr>
        <w:t xml:space="preserve"> </w:t>
      </w:r>
      <w:r w:rsidRPr="00E3192E">
        <w:rPr>
          <w:rFonts w:ascii="Times New Roman" w:hAnsi="Times New Roman"/>
          <w:sz w:val="24"/>
          <w:szCs w:val="24"/>
        </w:rPr>
        <w:t>на</w:t>
      </w:r>
      <w:r w:rsidRPr="00E3192E">
        <w:rPr>
          <w:rFonts w:ascii="Times New Roman" w:hAnsi="Times New Roman"/>
          <w:spacing w:val="-4"/>
          <w:sz w:val="24"/>
          <w:szCs w:val="24"/>
        </w:rPr>
        <w:t xml:space="preserve"> </w:t>
      </w:r>
      <w:r w:rsidRPr="00E3192E">
        <w:rPr>
          <w:rFonts w:ascii="Times New Roman" w:hAnsi="Times New Roman"/>
          <w:sz w:val="24"/>
          <w:szCs w:val="24"/>
        </w:rPr>
        <w:t>ступени</w:t>
      </w:r>
      <w:r w:rsidRPr="00E3192E">
        <w:rPr>
          <w:rFonts w:ascii="Times New Roman" w:hAnsi="Times New Roman"/>
          <w:spacing w:val="-3"/>
          <w:sz w:val="24"/>
          <w:szCs w:val="24"/>
        </w:rPr>
        <w:t xml:space="preserve"> </w:t>
      </w:r>
      <w:r w:rsidRPr="00E3192E">
        <w:rPr>
          <w:rFonts w:ascii="Times New Roman" w:hAnsi="Times New Roman"/>
          <w:sz w:val="24"/>
          <w:szCs w:val="24"/>
        </w:rPr>
        <w:t>начального</w:t>
      </w:r>
      <w:r w:rsidRPr="00E3192E">
        <w:rPr>
          <w:rFonts w:ascii="Times New Roman" w:hAnsi="Times New Roman"/>
          <w:spacing w:val="-3"/>
          <w:sz w:val="24"/>
          <w:szCs w:val="24"/>
        </w:rPr>
        <w:t xml:space="preserve"> </w:t>
      </w:r>
      <w:r w:rsidRPr="00E3192E">
        <w:rPr>
          <w:rFonts w:ascii="Times New Roman" w:hAnsi="Times New Roman"/>
          <w:sz w:val="24"/>
          <w:szCs w:val="24"/>
        </w:rPr>
        <w:t>общего</w:t>
      </w:r>
      <w:r w:rsidRPr="00E3192E">
        <w:rPr>
          <w:rFonts w:ascii="Times New Roman" w:hAnsi="Times New Roman"/>
          <w:spacing w:val="-3"/>
          <w:sz w:val="24"/>
          <w:szCs w:val="24"/>
        </w:rPr>
        <w:t xml:space="preserve"> </w:t>
      </w:r>
      <w:r w:rsidRPr="00E3192E">
        <w:rPr>
          <w:rFonts w:ascii="Times New Roman" w:hAnsi="Times New Roman"/>
          <w:sz w:val="24"/>
          <w:szCs w:val="24"/>
        </w:rPr>
        <w:t>образования</w:t>
      </w:r>
      <w:r w:rsidRPr="00E3192E">
        <w:rPr>
          <w:rFonts w:ascii="Times New Roman" w:hAnsi="Times New Roman"/>
          <w:spacing w:val="-3"/>
          <w:sz w:val="24"/>
          <w:szCs w:val="24"/>
        </w:rPr>
        <w:t xml:space="preserve"> </w:t>
      </w:r>
      <w:r w:rsidRPr="00E3192E">
        <w:rPr>
          <w:rFonts w:ascii="Times New Roman" w:hAnsi="Times New Roman"/>
          <w:sz w:val="24"/>
          <w:szCs w:val="24"/>
        </w:rPr>
        <w:t>включает</w:t>
      </w:r>
      <w:r w:rsidRPr="00E3192E">
        <w:rPr>
          <w:rFonts w:ascii="Times New Roman" w:hAnsi="Times New Roman"/>
          <w:spacing w:val="-3"/>
          <w:sz w:val="24"/>
          <w:szCs w:val="24"/>
        </w:rPr>
        <w:t xml:space="preserve"> </w:t>
      </w:r>
      <w:r w:rsidRPr="00E3192E">
        <w:rPr>
          <w:rFonts w:ascii="Times New Roman" w:hAnsi="Times New Roman"/>
          <w:sz w:val="24"/>
          <w:szCs w:val="24"/>
        </w:rPr>
        <w:t>в</w:t>
      </w:r>
      <w:r w:rsidRPr="00E3192E">
        <w:rPr>
          <w:rFonts w:ascii="Times New Roman" w:hAnsi="Times New Roman"/>
          <w:spacing w:val="-4"/>
          <w:sz w:val="24"/>
          <w:szCs w:val="24"/>
        </w:rPr>
        <w:t xml:space="preserve"> </w:t>
      </w:r>
      <w:r w:rsidRPr="00E3192E">
        <w:rPr>
          <w:rFonts w:ascii="Times New Roman" w:hAnsi="Times New Roman"/>
          <w:sz w:val="24"/>
          <w:szCs w:val="24"/>
        </w:rPr>
        <w:t>себя</w:t>
      </w:r>
      <w:r w:rsidRPr="00E3192E">
        <w:rPr>
          <w:rFonts w:ascii="Times New Roman" w:hAnsi="Times New Roman"/>
          <w:spacing w:val="-1"/>
          <w:sz w:val="24"/>
          <w:szCs w:val="24"/>
        </w:rPr>
        <w:t xml:space="preserve"> </w:t>
      </w:r>
      <w:r w:rsidRPr="00E3192E">
        <w:rPr>
          <w:rFonts w:ascii="Times New Roman" w:hAnsi="Times New Roman"/>
          <w:sz w:val="24"/>
          <w:szCs w:val="24"/>
        </w:rPr>
        <w:t>взаимосвязанные</w:t>
      </w:r>
      <w:r w:rsidRPr="00E3192E">
        <w:rPr>
          <w:rFonts w:ascii="Times New Roman" w:hAnsi="Times New Roman"/>
          <w:spacing w:val="5"/>
          <w:sz w:val="24"/>
          <w:szCs w:val="24"/>
        </w:rPr>
        <w:t xml:space="preserve"> </w:t>
      </w:r>
      <w:r w:rsidRPr="00E3192E">
        <w:rPr>
          <w:rFonts w:ascii="Times New Roman" w:hAnsi="Times New Roman"/>
          <w:b/>
          <w:sz w:val="24"/>
          <w:szCs w:val="24"/>
        </w:rPr>
        <w:t>направления.</w:t>
      </w:r>
    </w:p>
    <w:p w:rsidR="00E3192E" w:rsidRPr="00E3192E" w:rsidRDefault="00E3192E" w:rsidP="00913410">
      <w:pPr>
        <w:pStyle w:val="ad"/>
        <w:spacing w:before="41"/>
        <w:ind w:firstLine="567"/>
        <w:jc w:val="both"/>
        <w:rPr>
          <w:rFonts w:ascii="Times New Roman" w:hAnsi="Times New Roman"/>
          <w:sz w:val="24"/>
          <w:szCs w:val="24"/>
        </w:rPr>
      </w:pPr>
      <w:r w:rsidRPr="00E3192E">
        <w:rPr>
          <w:rFonts w:ascii="Times New Roman" w:hAnsi="Times New Roman"/>
          <w:sz w:val="24"/>
          <w:szCs w:val="24"/>
        </w:rPr>
        <w:t xml:space="preserve">И </w:t>
      </w:r>
      <w:r w:rsidRPr="00E3192E">
        <w:rPr>
          <w:rFonts w:ascii="Times New Roman" w:hAnsi="Times New Roman"/>
          <w:spacing w:val="-5"/>
          <w:sz w:val="24"/>
          <w:szCs w:val="24"/>
        </w:rPr>
        <w:t xml:space="preserve"> </w:t>
      </w:r>
      <w:r w:rsidRPr="00E3192E">
        <w:rPr>
          <w:rFonts w:ascii="Times New Roman" w:hAnsi="Times New Roman"/>
          <w:sz w:val="24"/>
          <w:szCs w:val="24"/>
        </w:rPr>
        <w:t>направления</w:t>
      </w:r>
      <w:r w:rsidRPr="00E3192E">
        <w:rPr>
          <w:rFonts w:ascii="Times New Roman" w:hAnsi="Times New Roman"/>
          <w:spacing w:val="-3"/>
          <w:sz w:val="24"/>
          <w:szCs w:val="24"/>
        </w:rPr>
        <w:t xml:space="preserve"> </w:t>
      </w:r>
      <w:r w:rsidRPr="00E3192E">
        <w:rPr>
          <w:rFonts w:ascii="Times New Roman" w:hAnsi="Times New Roman"/>
          <w:sz w:val="24"/>
          <w:szCs w:val="24"/>
        </w:rPr>
        <w:t>отражают</w:t>
      </w:r>
      <w:r w:rsidRPr="00E3192E">
        <w:rPr>
          <w:rFonts w:ascii="Times New Roman" w:hAnsi="Times New Roman"/>
          <w:spacing w:val="-3"/>
          <w:sz w:val="24"/>
          <w:szCs w:val="24"/>
        </w:rPr>
        <w:t xml:space="preserve"> </w:t>
      </w:r>
      <w:r w:rsidRPr="00E3192E">
        <w:rPr>
          <w:rFonts w:ascii="Times New Roman" w:hAnsi="Times New Roman"/>
          <w:sz w:val="24"/>
          <w:szCs w:val="24"/>
        </w:rPr>
        <w:t>еѐ</w:t>
      </w:r>
      <w:r w:rsidRPr="00E3192E">
        <w:rPr>
          <w:rFonts w:ascii="Times New Roman" w:hAnsi="Times New Roman"/>
          <w:spacing w:val="-4"/>
          <w:sz w:val="24"/>
          <w:szCs w:val="24"/>
        </w:rPr>
        <w:t xml:space="preserve"> </w:t>
      </w:r>
      <w:r w:rsidRPr="00E3192E">
        <w:rPr>
          <w:rFonts w:ascii="Times New Roman" w:hAnsi="Times New Roman"/>
          <w:sz w:val="24"/>
          <w:szCs w:val="24"/>
        </w:rPr>
        <w:t>основное</w:t>
      </w:r>
      <w:r w:rsidRPr="00E3192E">
        <w:rPr>
          <w:rFonts w:ascii="Times New Roman" w:hAnsi="Times New Roman"/>
          <w:spacing w:val="-2"/>
          <w:sz w:val="24"/>
          <w:szCs w:val="24"/>
        </w:rPr>
        <w:t xml:space="preserve"> </w:t>
      </w:r>
      <w:r w:rsidRPr="00E3192E">
        <w:rPr>
          <w:rFonts w:ascii="Times New Roman" w:hAnsi="Times New Roman"/>
          <w:sz w:val="24"/>
          <w:szCs w:val="24"/>
        </w:rPr>
        <w:t>содержание:</w:t>
      </w:r>
    </w:p>
    <w:p w:rsidR="00E3192E" w:rsidRPr="00E3192E" w:rsidRDefault="00E3192E" w:rsidP="00913410">
      <w:pPr>
        <w:pStyle w:val="af2"/>
        <w:widowControl w:val="0"/>
        <w:numPr>
          <w:ilvl w:val="0"/>
          <w:numId w:val="49"/>
        </w:numPr>
        <w:tabs>
          <w:tab w:val="left" w:pos="1100"/>
        </w:tabs>
        <w:autoSpaceDE w:val="0"/>
        <w:autoSpaceDN w:val="0"/>
        <w:spacing w:before="43" w:line="276" w:lineRule="auto"/>
        <w:ind w:left="0" w:right="459" w:firstLine="567"/>
        <w:contextualSpacing w:val="0"/>
        <w:jc w:val="both"/>
      </w:pPr>
      <w:r w:rsidRPr="00E3192E">
        <w:rPr>
          <w:b/>
        </w:rPr>
        <w:t>диагностическая</w:t>
      </w:r>
      <w:r w:rsidRPr="00E3192E">
        <w:rPr>
          <w:b/>
          <w:spacing w:val="1"/>
        </w:rPr>
        <w:t xml:space="preserve"> </w:t>
      </w:r>
      <w:r w:rsidRPr="00E3192E">
        <w:t>работа</w:t>
      </w:r>
      <w:r w:rsidRPr="00E3192E">
        <w:rPr>
          <w:spacing w:val="1"/>
        </w:rPr>
        <w:t xml:space="preserve"> </w:t>
      </w:r>
      <w:r w:rsidRPr="00E3192E">
        <w:t>обеспечивает</w:t>
      </w:r>
      <w:r w:rsidRPr="00E3192E">
        <w:rPr>
          <w:spacing w:val="1"/>
        </w:rPr>
        <w:t xml:space="preserve"> </w:t>
      </w:r>
      <w:r w:rsidRPr="00E3192E">
        <w:t>своевременное</w:t>
      </w:r>
      <w:r w:rsidRPr="00E3192E">
        <w:rPr>
          <w:spacing w:val="1"/>
        </w:rPr>
        <w:t xml:space="preserve"> </w:t>
      </w:r>
      <w:r w:rsidRPr="00E3192E">
        <w:t>выявление</w:t>
      </w:r>
      <w:r w:rsidRPr="00E3192E">
        <w:rPr>
          <w:spacing w:val="1"/>
        </w:rPr>
        <w:t xml:space="preserve"> </w:t>
      </w:r>
      <w:r w:rsidRPr="00E3192E">
        <w:t>детей</w:t>
      </w:r>
      <w:r w:rsidRPr="00E3192E">
        <w:rPr>
          <w:spacing w:val="1"/>
        </w:rPr>
        <w:t xml:space="preserve"> </w:t>
      </w:r>
      <w:r w:rsidRPr="00E3192E">
        <w:t>с</w:t>
      </w:r>
      <w:r w:rsidRPr="00E3192E">
        <w:rPr>
          <w:spacing w:val="1"/>
        </w:rPr>
        <w:t xml:space="preserve"> </w:t>
      </w:r>
      <w:r w:rsidRPr="00E3192E">
        <w:t>ограниченными</w:t>
      </w:r>
      <w:r w:rsidRPr="00E3192E">
        <w:rPr>
          <w:spacing w:val="1"/>
        </w:rPr>
        <w:t xml:space="preserve"> </w:t>
      </w:r>
      <w:r w:rsidRPr="00E3192E">
        <w:t>возможностями</w:t>
      </w:r>
      <w:r w:rsidRPr="00E3192E">
        <w:rPr>
          <w:spacing w:val="1"/>
        </w:rPr>
        <w:t xml:space="preserve"> </w:t>
      </w:r>
      <w:r w:rsidRPr="00E3192E">
        <w:t>здоровья,</w:t>
      </w:r>
      <w:r w:rsidRPr="00E3192E">
        <w:rPr>
          <w:spacing w:val="1"/>
        </w:rPr>
        <w:t xml:space="preserve"> </w:t>
      </w:r>
      <w:r w:rsidRPr="00E3192E">
        <w:t>проведение</w:t>
      </w:r>
      <w:r w:rsidRPr="00E3192E">
        <w:rPr>
          <w:spacing w:val="1"/>
        </w:rPr>
        <w:t xml:space="preserve"> </w:t>
      </w:r>
      <w:r w:rsidRPr="00E3192E">
        <w:t>их</w:t>
      </w:r>
      <w:r w:rsidRPr="00E3192E">
        <w:rPr>
          <w:spacing w:val="1"/>
        </w:rPr>
        <w:t xml:space="preserve"> </w:t>
      </w:r>
      <w:r w:rsidRPr="00E3192E">
        <w:t>комплексного</w:t>
      </w:r>
      <w:r w:rsidRPr="00E3192E">
        <w:rPr>
          <w:spacing w:val="1"/>
        </w:rPr>
        <w:t xml:space="preserve"> </w:t>
      </w:r>
      <w:r w:rsidRPr="00E3192E">
        <w:t>обследования</w:t>
      </w:r>
      <w:r w:rsidRPr="00E3192E">
        <w:rPr>
          <w:spacing w:val="1"/>
        </w:rPr>
        <w:t xml:space="preserve"> </w:t>
      </w:r>
      <w:r w:rsidRPr="00E3192E">
        <w:t>и</w:t>
      </w:r>
      <w:r w:rsidRPr="00E3192E">
        <w:rPr>
          <w:spacing w:val="1"/>
        </w:rPr>
        <w:t xml:space="preserve"> </w:t>
      </w:r>
      <w:r w:rsidRPr="00E3192E">
        <w:t>подготовку</w:t>
      </w:r>
      <w:r w:rsidRPr="00E3192E">
        <w:rPr>
          <w:spacing w:val="1"/>
        </w:rPr>
        <w:t xml:space="preserve"> </w:t>
      </w:r>
      <w:r w:rsidRPr="00E3192E">
        <w:t>рекомендаций</w:t>
      </w:r>
      <w:r w:rsidRPr="00E3192E">
        <w:rPr>
          <w:spacing w:val="1"/>
        </w:rPr>
        <w:t xml:space="preserve"> </w:t>
      </w:r>
      <w:r w:rsidRPr="00E3192E">
        <w:t>по</w:t>
      </w:r>
      <w:r w:rsidRPr="00E3192E">
        <w:rPr>
          <w:spacing w:val="1"/>
        </w:rPr>
        <w:t xml:space="preserve"> </w:t>
      </w:r>
      <w:r w:rsidRPr="00E3192E">
        <w:t>оказанию</w:t>
      </w:r>
      <w:r w:rsidRPr="00E3192E">
        <w:rPr>
          <w:spacing w:val="1"/>
        </w:rPr>
        <w:t xml:space="preserve"> </w:t>
      </w:r>
      <w:r w:rsidRPr="00E3192E">
        <w:t>им</w:t>
      </w:r>
      <w:r w:rsidRPr="00E3192E">
        <w:rPr>
          <w:spacing w:val="1"/>
        </w:rPr>
        <w:t xml:space="preserve"> </w:t>
      </w:r>
      <w:r w:rsidRPr="00E3192E">
        <w:t>психолого-медико-педагогической</w:t>
      </w:r>
      <w:r w:rsidRPr="00E3192E">
        <w:rPr>
          <w:spacing w:val="1"/>
        </w:rPr>
        <w:t xml:space="preserve"> </w:t>
      </w:r>
      <w:r w:rsidRPr="00E3192E">
        <w:t>помощи</w:t>
      </w:r>
      <w:r w:rsidRPr="00E3192E">
        <w:rPr>
          <w:spacing w:val="1"/>
        </w:rPr>
        <w:t xml:space="preserve"> </w:t>
      </w:r>
      <w:r w:rsidRPr="00E3192E">
        <w:t>в</w:t>
      </w:r>
      <w:r w:rsidRPr="00E3192E">
        <w:rPr>
          <w:spacing w:val="1"/>
        </w:rPr>
        <w:t xml:space="preserve"> </w:t>
      </w:r>
      <w:r w:rsidRPr="00E3192E">
        <w:t>условиях</w:t>
      </w:r>
      <w:r w:rsidRPr="00E3192E">
        <w:rPr>
          <w:spacing w:val="1"/>
        </w:rPr>
        <w:t xml:space="preserve"> </w:t>
      </w:r>
      <w:r w:rsidRPr="00E3192E">
        <w:t>образовательного</w:t>
      </w:r>
      <w:r w:rsidRPr="00E3192E">
        <w:rPr>
          <w:spacing w:val="1"/>
        </w:rPr>
        <w:t xml:space="preserve"> </w:t>
      </w:r>
      <w:r w:rsidRPr="00E3192E">
        <w:t>учреждения;</w:t>
      </w:r>
    </w:p>
    <w:p w:rsidR="00E3192E" w:rsidRPr="00E3192E" w:rsidRDefault="00E3192E" w:rsidP="00913410">
      <w:pPr>
        <w:pStyle w:val="af2"/>
        <w:widowControl w:val="0"/>
        <w:numPr>
          <w:ilvl w:val="0"/>
          <w:numId w:val="49"/>
        </w:numPr>
        <w:tabs>
          <w:tab w:val="left" w:pos="1100"/>
        </w:tabs>
        <w:autoSpaceDE w:val="0"/>
        <w:autoSpaceDN w:val="0"/>
        <w:spacing w:line="276" w:lineRule="auto"/>
        <w:ind w:left="0" w:right="464" w:firstLine="567"/>
        <w:contextualSpacing w:val="0"/>
        <w:jc w:val="both"/>
      </w:pPr>
      <w:r w:rsidRPr="00E3192E">
        <w:rPr>
          <w:b/>
        </w:rPr>
        <w:t>коррекционно-развивающая</w:t>
      </w:r>
      <w:r w:rsidRPr="00E3192E">
        <w:rPr>
          <w:b/>
          <w:spacing w:val="1"/>
        </w:rPr>
        <w:t xml:space="preserve"> </w:t>
      </w:r>
      <w:r w:rsidRPr="00E3192E">
        <w:rPr>
          <w:b/>
        </w:rPr>
        <w:t>работа</w:t>
      </w:r>
      <w:r w:rsidRPr="00E3192E">
        <w:rPr>
          <w:b/>
          <w:spacing w:val="1"/>
        </w:rPr>
        <w:t xml:space="preserve"> </w:t>
      </w:r>
      <w:r w:rsidRPr="00E3192E">
        <w:t>обеспечивает</w:t>
      </w:r>
      <w:r w:rsidRPr="00E3192E">
        <w:rPr>
          <w:spacing w:val="1"/>
        </w:rPr>
        <w:t xml:space="preserve"> </w:t>
      </w:r>
      <w:r w:rsidRPr="00E3192E">
        <w:t>своевременную</w:t>
      </w:r>
      <w:r w:rsidRPr="00E3192E">
        <w:rPr>
          <w:spacing w:val="1"/>
        </w:rPr>
        <w:t xml:space="preserve"> </w:t>
      </w:r>
      <w:r w:rsidRPr="00E3192E">
        <w:t>специализированную</w:t>
      </w:r>
      <w:r w:rsidRPr="00E3192E">
        <w:rPr>
          <w:spacing w:val="1"/>
        </w:rPr>
        <w:t xml:space="preserve"> </w:t>
      </w:r>
      <w:r w:rsidRPr="00E3192E">
        <w:t>помощь</w:t>
      </w:r>
      <w:r w:rsidRPr="00E3192E">
        <w:rPr>
          <w:spacing w:val="1"/>
        </w:rPr>
        <w:t xml:space="preserve"> </w:t>
      </w:r>
      <w:r w:rsidRPr="00E3192E">
        <w:t>в</w:t>
      </w:r>
      <w:r w:rsidRPr="00E3192E">
        <w:rPr>
          <w:spacing w:val="1"/>
        </w:rPr>
        <w:t xml:space="preserve"> </w:t>
      </w:r>
      <w:r w:rsidRPr="00E3192E">
        <w:t>освоении</w:t>
      </w:r>
      <w:r w:rsidRPr="00E3192E">
        <w:rPr>
          <w:spacing w:val="1"/>
        </w:rPr>
        <w:t xml:space="preserve"> </w:t>
      </w:r>
      <w:r w:rsidRPr="00E3192E">
        <w:t>содержания</w:t>
      </w:r>
      <w:r w:rsidRPr="00E3192E">
        <w:rPr>
          <w:spacing w:val="1"/>
        </w:rPr>
        <w:t xml:space="preserve"> </w:t>
      </w:r>
      <w:r w:rsidRPr="00E3192E">
        <w:t>образования</w:t>
      </w:r>
      <w:r w:rsidRPr="00E3192E">
        <w:rPr>
          <w:spacing w:val="1"/>
        </w:rPr>
        <w:t xml:space="preserve"> </w:t>
      </w:r>
      <w:r w:rsidRPr="00E3192E">
        <w:t>и</w:t>
      </w:r>
      <w:r w:rsidRPr="00E3192E">
        <w:rPr>
          <w:spacing w:val="1"/>
        </w:rPr>
        <w:t xml:space="preserve"> </w:t>
      </w:r>
      <w:r w:rsidRPr="00E3192E">
        <w:t>коррекцию</w:t>
      </w:r>
      <w:r w:rsidRPr="00E3192E">
        <w:rPr>
          <w:spacing w:val="1"/>
        </w:rPr>
        <w:t xml:space="preserve"> </w:t>
      </w:r>
      <w:r w:rsidRPr="00E3192E">
        <w:t>недостатков</w:t>
      </w:r>
      <w:r w:rsidRPr="00E3192E">
        <w:rPr>
          <w:spacing w:val="1"/>
        </w:rPr>
        <w:t xml:space="preserve"> </w:t>
      </w:r>
      <w:r w:rsidRPr="00E3192E">
        <w:t>в</w:t>
      </w:r>
      <w:r w:rsidRPr="00E3192E">
        <w:rPr>
          <w:spacing w:val="1"/>
        </w:rPr>
        <w:t xml:space="preserve"> </w:t>
      </w:r>
      <w:r w:rsidRPr="00E3192E">
        <w:t>физическом</w:t>
      </w:r>
      <w:r w:rsidRPr="00E3192E">
        <w:rPr>
          <w:spacing w:val="1"/>
        </w:rPr>
        <w:t xml:space="preserve"> </w:t>
      </w:r>
      <w:r w:rsidRPr="00E3192E">
        <w:t>и</w:t>
      </w:r>
      <w:r w:rsidRPr="00E3192E">
        <w:rPr>
          <w:spacing w:val="1"/>
        </w:rPr>
        <w:t xml:space="preserve"> </w:t>
      </w:r>
      <w:r w:rsidRPr="00E3192E">
        <w:t>(или)</w:t>
      </w:r>
      <w:r w:rsidRPr="00E3192E">
        <w:rPr>
          <w:spacing w:val="1"/>
        </w:rPr>
        <w:t xml:space="preserve"> </w:t>
      </w:r>
      <w:r w:rsidRPr="00E3192E">
        <w:t>психическом</w:t>
      </w:r>
      <w:r w:rsidRPr="00E3192E">
        <w:rPr>
          <w:spacing w:val="1"/>
        </w:rPr>
        <w:t xml:space="preserve"> </w:t>
      </w:r>
      <w:r w:rsidRPr="00E3192E">
        <w:t>развитии</w:t>
      </w:r>
      <w:r w:rsidRPr="00E3192E">
        <w:rPr>
          <w:spacing w:val="1"/>
        </w:rPr>
        <w:t xml:space="preserve"> </w:t>
      </w:r>
      <w:r w:rsidRPr="00E3192E">
        <w:t>детей</w:t>
      </w:r>
      <w:r w:rsidRPr="00E3192E">
        <w:rPr>
          <w:spacing w:val="1"/>
        </w:rPr>
        <w:t xml:space="preserve"> </w:t>
      </w:r>
      <w:r w:rsidRPr="00E3192E">
        <w:t>с</w:t>
      </w:r>
      <w:r w:rsidRPr="00E3192E">
        <w:rPr>
          <w:spacing w:val="1"/>
        </w:rPr>
        <w:t xml:space="preserve"> </w:t>
      </w:r>
      <w:r w:rsidRPr="00E3192E">
        <w:t>ограниченными</w:t>
      </w:r>
      <w:r w:rsidRPr="00E3192E">
        <w:rPr>
          <w:spacing w:val="1"/>
        </w:rPr>
        <w:t xml:space="preserve"> </w:t>
      </w:r>
      <w:r w:rsidRPr="00E3192E">
        <w:t>возможностями</w:t>
      </w:r>
      <w:r w:rsidRPr="00E3192E">
        <w:rPr>
          <w:spacing w:val="1"/>
        </w:rPr>
        <w:t xml:space="preserve"> </w:t>
      </w:r>
      <w:r w:rsidRPr="00E3192E">
        <w:t>здоровья</w:t>
      </w:r>
      <w:r w:rsidRPr="00E3192E">
        <w:rPr>
          <w:spacing w:val="1"/>
        </w:rPr>
        <w:t xml:space="preserve"> </w:t>
      </w:r>
      <w:r w:rsidRPr="00E3192E">
        <w:t>в</w:t>
      </w:r>
      <w:r w:rsidRPr="00E3192E">
        <w:rPr>
          <w:spacing w:val="1"/>
        </w:rPr>
        <w:t xml:space="preserve"> </w:t>
      </w:r>
      <w:r w:rsidRPr="00E3192E">
        <w:t>условиях</w:t>
      </w:r>
      <w:r w:rsidRPr="00E3192E">
        <w:rPr>
          <w:spacing w:val="1"/>
        </w:rPr>
        <w:t xml:space="preserve"> </w:t>
      </w:r>
      <w:r w:rsidRPr="00E3192E">
        <w:t>общеобразовательного</w:t>
      </w:r>
      <w:r w:rsidRPr="00E3192E">
        <w:rPr>
          <w:spacing w:val="1"/>
        </w:rPr>
        <w:t xml:space="preserve"> </w:t>
      </w:r>
      <w:r w:rsidRPr="00E3192E">
        <w:t>учреждения;</w:t>
      </w:r>
      <w:r w:rsidRPr="00E3192E">
        <w:rPr>
          <w:spacing w:val="1"/>
        </w:rPr>
        <w:t xml:space="preserve"> </w:t>
      </w:r>
      <w:r w:rsidRPr="00E3192E">
        <w:t>способствует</w:t>
      </w:r>
      <w:r w:rsidRPr="00E3192E">
        <w:rPr>
          <w:spacing w:val="1"/>
        </w:rPr>
        <w:t xml:space="preserve"> </w:t>
      </w:r>
      <w:r w:rsidRPr="00E3192E">
        <w:t>формированию</w:t>
      </w:r>
      <w:r w:rsidRPr="00E3192E">
        <w:rPr>
          <w:spacing w:val="1"/>
        </w:rPr>
        <w:t xml:space="preserve"> </w:t>
      </w:r>
      <w:r w:rsidRPr="00E3192E">
        <w:t>универсальных</w:t>
      </w:r>
      <w:r w:rsidRPr="00E3192E">
        <w:rPr>
          <w:spacing w:val="1"/>
        </w:rPr>
        <w:t xml:space="preserve"> </w:t>
      </w:r>
      <w:r w:rsidRPr="00E3192E">
        <w:t>учебных</w:t>
      </w:r>
      <w:r w:rsidRPr="00E3192E">
        <w:rPr>
          <w:spacing w:val="1"/>
        </w:rPr>
        <w:t xml:space="preserve"> </w:t>
      </w:r>
      <w:r w:rsidRPr="00E3192E">
        <w:t>действий</w:t>
      </w:r>
      <w:r w:rsidRPr="00E3192E">
        <w:rPr>
          <w:spacing w:val="1"/>
        </w:rPr>
        <w:t xml:space="preserve"> </w:t>
      </w:r>
      <w:proofErr w:type="gramStart"/>
      <w:r w:rsidRPr="00E3192E">
        <w:t>у</w:t>
      </w:r>
      <w:proofErr w:type="gramEnd"/>
      <w:r w:rsidRPr="00E3192E">
        <w:rPr>
          <w:spacing w:val="1"/>
        </w:rPr>
        <w:t xml:space="preserve"> </w:t>
      </w:r>
      <w:r w:rsidRPr="00E3192E">
        <w:t>обучающихся</w:t>
      </w:r>
      <w:r w:rsidRPr="00E3192E">
        <w:rPr>
          <w:spacing w:val="61"/>
        </w:rPr>
        <w:t xml:space="preserve"> </w:t>
      </w:r>
      <w:r w:rsidRPr="00E3192E">
        <w:t>(личностных,</w:t>
      </w:r>
      <w:r w:rsidRPr="00E3192E">
        <w:rPr>
          <w:spacing w:val="1"/>
        </w:rPr>
        <w:t xml:space="preserve"> </w:t>
      </w:r>
      <w:r w:rsidRPr="00E3192E">
        <w:t>регулятивных,</w:t>
      </w:r>
      <w:r w:rsidRPr="00E3192E">
        <w:rPr>
          <w:spacing w:val="-1"/>
        </w:rPr>
        <w:t xml:space="preserve"> </w:t>
      </w:r>
      <w:r w:rsidRPr="00E3192E">
        <w:t>познавательных,</w:t>
      </w:r>
      <w:r w:rsidRPr="00E3192E">
        <w:rPr>
          <w:spacing w:val="-3"/>
        </w:rPr>
        <w:t xml:space="preserve"> </w:t>
      </w:r>
      <w:r w:rsidRPr="00E3192E">
        <w:t>коммуникативных);</w:t>
      </w:r>
    </w:p>
    <w:p w:rsidR="00E3192E" w:rsidRPr="00E3192E" w:rsidRDefault="00E3192E" w:rsidP="00913410">
      <w:pPr>
        <w:pStyle w:val="af2"/>
        <w:widowControl w:val="0"/>
        <w:numPr>
          <w:ilvl w:val="0"/>
          <w:numId w:val="49"/>
        </w:numPr>
        <w:tabs>
          <w:tab w:val="left" w:pos="1100"/>
        </w:tabs>
        <w:autoSpaceDE w:val="0"/>
        <w:autoSpaceDN w:val="0"/>
        <w:spacing w:line="276" w:lineRule="auto"/>
        <w:ind w:left="0" w:right="458" w:firstLine="567"/>
        <w:contextualSpacing w:val="0"/>
        <w:jc w:val="both"/>
      </w:pPr>
      <w:r w:rsidRPr="00E3192E">
        <w:rPr>
          <w:b/>
        </w:rPr>
        <w:t xml:space="preserve">консультативная работа </w:t>
      </w:r>
      <w:r w:rsidRPr="00E3192E">
        <w:t>обеспечивает непрерывность специального сопровождения детей с ограниченными возможностями здоровья и их</w:t>
      </w:r>
      <w:r w:rsidRPr="00E3192E">
        <w:rPr>
          <w:spacing w:val="1"/>
        </w:rPr>
        <w:t xml:space="preserve"> </w:t>
      </w:r>
      <w:r w:rsidRPr="00E3192E">
        <w:t>семей</w:t>
      </w:r>
      <w:r w:rsidRPr="00E3192E">
        <w:rPr>
          <w:spacing w:val="1"/>
        </w:rPr>
        <w:t xml:space="preserve"> </w:t>
      </w:r>
      <w:r w:rsidRPr="00E3192E">
        <w:t>по</w:t>
      </w:r>
      <w:r w:rsidRPr="00E3192E">
        <w:rPr>
          <w:spacing w:val="1"/>
        </w:rPr>
        <w:t xml:space="preserve"> </w:t>
      </w:r>
      <w:r w:rsidRPr="00E3192E">
        <w:t>вопросам</w:t>
      </w:r>
      <w:r w:rsidRPr="00E3192E">
        <w:rPr>
          <w:spacing w:val="1"/>
        </w:rPr>
        <w:t xml:space="preserve"> </w:t>
      </w:r>
      <w:r w:rsidRPr="00E3192E">
        <w:t>реализации</w:t>
      </w:r>
      <w:r w:rsidRPr="00E3192E">
        <w:rPr>
          <w:spacing w:val="1"/>
        </w:rPr>
        <w:t xml:space="preserve"> </w:t>
      </w:r>
      <w:r w:rsidRPr="00E3192E">
        <w:t>дифференцированных</w:t>
      </w:r>
      <w:r w:rsidRPr="00E3192E">
        <w:rPr>
          <w:spacing w:val="1"/>
        </w:rPr>
        <w:t xml:space="preserve"> </w:t>
      </w:r>
      <w:r w:rsidRPr="00E3192E">
        <w:t>психолого-педагогических</w:t>
      </w:r>
      <w:r w:rsidRPr="00E3192E">
        <w:rPr>
          <w:spacing w:val="1"/>
        </w:rPr>
        <w:t xml:space="preserve"> </w:t>
      </w:r>
      <w:r w:rsidRPr="00E3192E">
        <w:t>условий</w:t>
      </w:r>
      <w:r w:rsidRPr="00E3192E">
        <w:rPr>
          <w:spacing w:val="1"/>
        </w:rPr>
        <w:t xml:space="preserve"> </w:t>
      </w:r>
      <w:r w:rsidRPr="00E3192E">
        <w:t>обучения,</w:t>
      </w:r>
      <w:r w:rsidRPr="00E3192E">
        <w:rPr>
          <w:spacing w:val="1"/>
        </w:rPr>
        <w:t xml:space="preserve"> </w:t>
      </w:r>
      <w:r w:rsidRPr="00E3192E">
        <w:t>воспитания,</w:t>
      </w:r>
      <w:r w:rsidRPr="00E3192E">
        <w:rPr>
          <w:spacing w:val="1"/>
        </w:rPr>
        <w:t xml:space="preserve"> </w:t>
      </w:r>
      <w:r w:rsidRPr="00E3192E">
        <w:t>коррекции,</w:t>
      </w:r>
      <w:r w:rsidRPr="00E3192E">
        <w:rPr>
          <w:spacing w:val="1"/>
        </w:rPr>
        <w:t xml:space="preserve"> </w:t>
      </w:r>
      <w:r w:rsidRPr="00E3192E">
        <w:t>развития</w:t>
      </w:r>
      <w:r w:rsidRPr="00E3192E">
        <w:rPr>
          <w:spacing w:val="1"/>
        </w:rPr>
        <w:t xml:space="preserve"> </w:t>
      </w:r>
      <w:r w:rsidRPr="00E3192E">
        <w:t>и</w:t>
      </w:r>
      <w:r w:rsidRPr="00E3192E">
        <w:rPr>
          <w:spacing w:val="1"/>
        </w:rPr>
        <w:t xml:space="preserve"> </w:t>
      </w:r>
      <w:r w:rsidRPr="00E3192E">
        <w:t>социализации</w:t>
      </w:r>
      <w:r w:rsidRPr="00E3192E">
        <w:rPr>
          <w:spacing w:val="-1"/>
        </w:rPr>
        <w:t xml:space="preserve"> </w:t>
      </w:r>
      <w:r w:rsidRPr="00E3192E">
        <w:t>обучающихся;</w:t>
      </w:r>
    </w:p>
    <w:p w:rsidR="00E3192E" w:rsidRPr="00E3192E" w:rsidRDefault="00E3192E" w:rsidP="00913410">
      <w:pPr>
        <w:pStyle w:val="af2"/>
        <w:widowControl w:val="0"/>
        <w:numPr>
          <w:ilvl w:val="0"/>
          <w:numId w:val="49"/>
        </w:numPr>
        <w:tabs>
          <w:tab w:val="left" w:pos="1100"/>
        </w:tabs>
        <w:autoSpaceDE w:val="0"/>
        <w:autoSpaceDN w:val="0"/>
        <w:spacing w:line="276" w:lineRule="auto"/>
        <w:ind w:left="0" w:right="456" w:firstLine="567"/>
        <w:contextualSpacing w:val="0"/>
        <w:jc w:val="both"/>
      </w:pPr>
      <w:r w:rsidRPr="00E3192E">
        <w:rPr>
          <w:b/>
        </w:rPr>
        <w:t>информационно-просветительская</w:t>
      </w:r>
      <w:r w:rsidRPr="00E3192E">
        <w:rPr>
          <w:b/>
          <w:spacing w:val="1"/>
        </w:rPr>
        <w:t xml:space="preserve"> </w:t>
      </w:r>
      <w:r w:rsidRPr="00E3192E">
        <w:rPr>
          <w:b/>
        </w:rPr>
        <w:t>работа</w:t>
      </w:r>
      <w:r w:rsidRPr="00E3192E">
        <w:rPr>
          <w:b/>
          <w:spacing w:val="1"/>
        </w:rPr>
        <w:t xml:space="preserve"> </w:t>
      </w:r>
      <w:r w:rsidRPr="00E3192E">
        <w:t>направлена</w:t>
      </w:r>
      <w:r w:rsidRPr="00E3192E">
        <w:rPr>
          <w:spacing w:val="1"/>
        </w:rPr>
        <w:t xml:space="preserve"> </w:t>
      </w:r>
      <w:r w:rsidRPr="00E3192E">
        <w:t>на</w:t>
      </w:r>
      <w:r w:rsidRPr="00E3192E">
        <w:rPr>
          <w:spacing w:val="1"/>
        </w:rPr>
        <w:t xml:space="preserve"> </w:t>
      </w:r>
      <w:r w:rsidRPr="00E3192E">
        <w:t>разъяснительную</w:t>
      </w:r>
      <w:r w:rsidRPr="00E3192E">
        <w:rPr>
          <w:spacing w:val="1"/>
        </w:rPr>
        <w:t xml:space="preserve"> </w:t>
      </w:r>
      <w:r w:rsidRPr="00E3192E">
        <w:t>деятельность</w:t>
      </w:r>
      <w:r w:rsidRPr="00E3192E">
        <w:rPr>
          <w:spacing w:val="1"/>
        </w:rPr>
        <w:t xml:space="preserve"> </w:t>
      </w:r>
      <w:r w:rsidRPr="00E3192E">
        <w:t>по</w:t>
      </w:r>
      <w:r w:rsidRPr="00E3192E">
        <w:rPr>
          <w:spacing w:val="1"/>
        </w:rPr>
        <w:t xml:space="preserve"> </w:t>
      </w:r>
      <w:r w:rsidRPr="00E3192E">
        <w:t>вопросам,</w:t>
      </w:r>
      <w:r w:rsidRPr="00E3192E">
        <w:rPr>
          <w:spacing w:val="1"/>
        </w:rPr>
        <w:t xml:space="preserve"> </w:t>
      </w:r>
      <w:r w:rsidRPr="00E3192E">
        <w:t>связанным</w:t>
      </w:r>
      <w:r w:rsidRPr="00E3192E">
        <w:rPr>
          <w:spacing w:val="1"/>
        </w:rPr>
        <w:t xml:space="preserve"> </w:t>
      </w:r>
      <w:r w:rsidRPr="00E3192E">
        <w:t>с</w:t>
      </w:r>
      <w:r w:rsidRPr="00E3192E">
        <w:rPr>
          <w:spacing w:val="1"/>
        </w:rPr>
        <w:t xml:space="preserve"> </w:t>
      </w:r>
      <w:r w:rsidRPr="00E3192E">
        <w:t>особенностями</w:t>
      </w:r>
      <w:r w:rsidRPr="00E3192E">
        <w:rPr>
          <w:spacing w:val="1"/>
        </w:rPr>
        <w:t xml:space="preserve"> </w:t>
      </w:r>
      <w:r w:rsidRPr="00E3192E">
        <w:t>образовательного процесса для данной категории детей, со всеми участниками образовательного процесса  обучающимися (как имеющими,</w:t>
      </w:r>
      <w:r w:rsidRPr="00E3192E">
        <w:rPr>
          <w:spacing w:val="1"/>
        </w:rPr>
        <w:t xml:space="preserve"> </w:t>
      </w:r>
      <w:r w:rsidRPr="00E3192E">
        <w:t>так</w:t>
      </w:r>
      <w:r w:rsidRPr="00E3192E">
        <w:rPr>
          <w:spacing w:val="-1"/>
        </w:rPr>
        <w:t xml:space="preserve"> </w:t>
      </w:r>
      <w:r w:rsidRPr="00E3192E">
        <w:t>и</w:t>
      </w:r>
      <w:r w:rsidRPr="00E3192E">
        <w:rPr>
          <w:spacing w:val="-1"/>
        </w:rPr>
        <w:t xml:space="preserve"> </w:t>
      </w:r>
      <w:r w:rsidRPr="00E3192E">
        <w:t>не</w:t>
      </w:r>
      <w:r w:rsidRPr="00E3192E">
        <w:rPr>
          <w:spacing w:val="-2"/>
        </w:rPr>
        <w:t xml:space="preserve"> </w:t>
      </w:r>
      <w:r w:rsidRPr="00E3192E">
        <w:t>имеющими</w:t>
      </w:r>
      <w:r w:rsidRPr="00E3192E">
        <w:rPr>
          <w:spacing w:val="-1"/>
        </w:rPr>
        <w:t xml:space="preserve"> </w:t>
      </w:r>
      <w:r w:rsidRPr="00E3192E">
        <w:t>недостатки</w:t>
      </w:r>
      <w:r w:rsidRPr="00E3192E">
        <w:rPr>
          <w:spacing w:val="-1"/>
        </w:rPr>
        <w:t xml:space="preserve"> </w:t>
      </w:r>
      <w:r w:rsidRPr="00E3192E">
        <w:t>в</w:t>
      </w:r>
      <w:r w:rsidRPr="00E3192E">
        <w:rPr>
          <w:spacing w:val="-2"/>
        </w:rPr>
        <w:t xml:space="preserve"> </w:t>
      </w:r>
      <w:r w:rsidRPr="00E3192E">
        <w:t>развитии),</w:t>
      </w:r>
      <w:r w:rsidRPr="00E3192E">
        <w:rPr>
          <w:spacing w:val="-1"/>
        </w:rPr>
        <w:t xml:space="preserve"> </w:t>
      </w:r>
      <w:r w:rsidRPr="00E3192E">
        <w:t>их</w:t>
      </w:r>
      <w:r w:rsidRPr="00E3192E">
        <w:rPr>
          <w:spacing w:val="-2"/>
        </w:rPr>
        <w:t xml:space="preserve"> </w:t>
      </w:r>
      <w:r w:rsidRPr="00E3192E">
        <w:t>родителями</w:t>
      </w:r>
      <w:r w:rsidRPr="00E3192E">
        <w:rPr>
          <w:spacing w:val="-2"/>
        </w:rPr>
        <w:t xml:space="preserve"> </w:t>
      </w:r>
      <w:r w:rsidRPr="00E3192E">
        <w:t>(законными</w:t>
      </w:r>
      <w:r w:rsidRPr="00E3192E">
        <w:rPr>
          <w:spacing w:val="-1"/>
        </w:rPr>
        <w:t xml:space="preserve"> </w:t>
      </w:r>
      <w:r w:rsidRPr="00E3192E">
        <w:t>представителями),</w:t>
      </w:r>
      <w:r w:rsidRPr="00E3192E">
        <w:rPr>
          <w:spacing w:val="6"/>
        </w:rPr>
        <w:t xml:space="preserve"> </w:t>
      </w:r>
      <w:r w:rsidRPr="00E3192E">
        <w:t>педагогическими</w:t>
      </w:r>
      <w:r w:rsidRPr="00E3192E">
        <w:rPr>
          <w:spacing w:val="-1"/>
        </w:rPr>
        <w:t xml:space="preserve"> </w:t>
      </w:r>
      <w:r w:rsidRPr="00E3192E">
        <w:t>работниками.</w:t>
      </w:r>
    </w:p>
    <w:p w:rsidR="00E3192E" w:rsidRPr="00E3192E" w:rsidRDefault="00E3192E" w:rsidP="00913410">
      <w:pPr>
        <w:pStyle w:val="ad"/>
        <w:ind w:firstLine="567"/>
        <w:jc w:val="both"/>
        <w:rPr>
          <w:rFonts w:ascii="Times New Roman" w:hAnsi="Times New Roman"/>
          <w:sz w:val="24"/>
          <w:szCs w:val="24"/>
        </w:rPr>
      </w:pPr>
    </w:p>
    <w:p w:rsidR="00E3192E" w:rsidRPr="00E3192E" w:rsidRDefault="00E3192E" w:rsidP="00913410">
      <w:pPr>
        <w:pStyle w:val="211"/>
        <w:ind w:left="0" w:firstLine="567"/>
        <w:jc w:val="both"/>
      </w:pPr>
      <w:r w:rsidRPr="00E3192E">
        <w:t>Задачи</w:t>
      </w:r>
      <w:r w:rsidRPr="00E3192E">
        <w:rPr>
          <w:spacing w:val="-2"/>
        </w:rPr>
        <w:t xml:space="preserve"> </w:t>
      </w:r>
      <w:r w:rsidRPr="00E3192E">
        <w:t>работы:</w:t>
      </w:r>
    </w:p>
    <w:p w:rsidR="00E3192E" w:rsidRPr="00E3192E" w:rsidRDefault="00E3192E" w:rsidP="00913410">
      <w:pPr>
        <w:pStyle w:val="af2"/>
        <w:widowControl w:val="0"/>
        <w:numPr>
          <w:ilvl w:val="0"/>
          <w:numId w:val="48"/>
        </w:numPr>
        <w:tabs>
          <w:tab w:val="left" w:pos="1238"/>
        </w:tabs>
        <w:autoSpaceDE w:val="0"/>
        <w:autoSpaceDN w:val="0"/>
        <w:spacing w:before="37" w:line="240" w:lineRule="auto"/>
        <w:ind w:left="0" w:firstLine="567"/>
        <w:contextualSpacing w:val="0"/>
        <w:jc w:val="both"/>
      </w:pPr>
      <w:r w:rsidRPr="00E3192E">
        <w:t>создание</w:t>
      </w:r>
      <w:r w:rsidRPr="00E3192E">
        <w:rPr>
          <w:spacing w:val="-4"/>
        </w:rPr>
        <w:t xml:space="preserve"> </w:t>
      </w:r>
      <w:r w:rsidRPr="00E3192E">
        <w:t>благоприятных условий</w:t>
      </w:r>
      <w:r w:rsidRPr="00E3192E">
        <w:rPr>
          <w:spacing w:val="-3"/>
        </w:rPr>
        <w:t xml:space="preserve"> </w:t>
      </w:r>
      <w:r w:rsidRPr="00E3192E">
        <w:t>для</w:t>
      </w:r>
      <w:r w:rsidRPr="00E3192E">
        <w:rPr>
          <w:spacing w:val="-1"/>
        </w:rPr>
        <w:t xml:space="preserve"> </w:t>
      </w:r>
      <w:r w:rsidRPr="00E3192E">
        <w:t>удовлетворения</w:t>
      </w:r>
      <w:r w:rsidRPr="00E3192E">
        <w:rPr>
          <w:spacing w:val="-3"/>
        </w:rPr>
        <w:t xml:space="preserve"> </w:t>
      </w:r>
      <w:r w:rsidRPr="00E3192E">
        <w:t>особых</w:t>
      </w:r>
      <w:r w:rsidRPr="00E3192E">
        <w:rPr>
          <w:spacing w:val="-2"/>
        </w:rPr>
        <w:t xml:space="preserve"> </w:t>
      </w:r>
      <w:r w:rsidRPr="00E3192E">
        <w:t>образовательных</w:t>
      </w:r>
      <w:r w:rsidRPr="00E3192E">
        <w:rPr>
          <w:spacing w:val="-4"/>
        </w:rPr>
        <w:t xml:space="preserve"> </w:t>
      </w:r>
      <w:r w:rsidRPr="00E3192E">
        <w:t>потребностей</w:t>
      </w:r>
      <w:r w:rsidRPr="00E3192E">
        <w:rPr>
          <w:spacing w:val="-5"/>
        </w:rPr>
        <w:t xml:space="preserve"> </w:t>
      </w:r>
      <w:r w:rsidRPr="00E3192E">
        <w:t>обучающихся</w:t>
      </w:r>
      <w:r w:rsidRPr="00E3192E">
        <w:rPr>
          <w:spacing w:val="-3"/>
        </w:rPr>
        <w:t xml:space="preserve"> </w:t>
      </w:r>
      <w:r w:rsidRPr="00E3192E">
        <w:t>с</w:t>
      </w:r>
      <w:r w:rsidRPr="00E3192E">
        <w:rPr>
          <w:spacing w:val="-4"/>
        </w:rPr>
        <w:t xml:space="preserve"> </w:t>
      </w:r>
      <w:r w:rsidRPr="00E3192E">
        <w:t>ЗПР;</w:t>
      </w:r>
    </w:p>
    <w:p w:rsidR="00E3192E" w:rsidRPr="00E3192E" w:rsidRDefault="00E3192E" w:rsidP="00913410">
      <w:pPr>
        <w:pStyle w:val="ad"/>
        <w:ind w:right="88" w:firstLine="567"/>
        <w:jc w:val="both"/>
        <w:rPr>
          <w:rFonts w:ascii="Times New Roman" w:hAnsi="Times New Roman"/>
          <w:sz w:val="24"/>
          <w:szCs w:val="24"/>
        </w:rPr>
      </w:pPr>
      <w:r w:rsidRPr="00E3192E">
        <w:rPr>
          <w:rFonts w:ascii="Times New Roman" w:hAnsi="Times New Roman"/>
          <w:sz w:val="24"/>
          <w:szCs w:val="24"/>
        </w:rPr>
        <w:lastRenderedPageBreak/>
        <w:t>достижение планируемых результатов освоения ФАОП НОО для обучающихся с ЗПР, целевых установок, приобретение знаний, умений,</w:t>
      </w:r>
      <w:r w:rsidRPr="00E3192E">
        <w:rPr>
          <w:rFonts w:ascii="Times New Roman" w:hAnsi="Times New Roman"/>
          <w:spacing w:val="1"/>
          <w:sz w:val="24"/>
          <w:szCs w:val="24"/>
        </w:rPr>
        <w:t xml:space="preserve"> </w:t>
      </w:r>
      <w:r w:rsidRPr="00E3192E">
        <w:rPr>
          <w:rFonts w:ascii="Times New Roman" w:hAnsi="Times New Roman"/>
          <w:sz w:val="24"/>
          <w:szCs w:val="24"/>
        </w:rPr>
        <w:t>навыков,</w:t>
      </w:r>
      <w:r w:rsidRPr="00E3192E">
        <w:rPr>
          <w:rFonts w:ascii="Times New Roman" w:hAnsi="Times New Roman"/>
          <w:spacing w:val="1"/>
          <w:sz w:val="24"/>
          <w:szCs w:val="24"/>
        </w:rPr>
        <w:t xml:space="preserve"> </w:t>
      </w:r>
      <w:r w:rsidRPr="00E3192E">
        <w:rPr>
          <w:rFonts w:ascii="Times New Roman" w:hAnsi="Times New Roman"/>
          <w:sz w:val="24"/>
          <w:szCs w:val="24"/>
        </w:rPr>
        <w:t>компетенций</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компетентностей,</w:t>
      </w:r>
      <w:r w:rsidRPr="00E3192E">
        <w:rPr>
          <w:rFonts w:ascii="Times New Roman" w:hAnsi="Times New Roman"/>
          <w:spacing w:val="1"/>
          <w:sz w:val="24"/>
          <w:szCs w:val="24"/>
        </w:rPr>
        <w:t xml:space="preserve"> </w:t>
      </w:r>
      <w:r w:rsidRPr="00E3192E">
        <w:rPr>
          <w:rFonts w:ascii="Times New Roman" w:hAnsi="Times New Roman"/>
          <w:sz w:val="24"/>
          <w:szCs w:val="24"/>
        </w:rPr>
        <w:t>определяемых</w:t>
      </w:r>
      <w:r w:rsidRPr="00E3192E">
        <w:rPr>
          <w:rFonts w:ascii="Times New Roman" w:hAnsi="Times New Roman"/>
          <w:spacing w:val="1"/>
          <w:sz w:val="24"/>
          <w:szCs w:val="24"/>
        </w:rPr>
        <w:t xml:space="preserve"> </w:t>
      </w:r>
      <w:r w:rsidRPr="00E3192E">
        <w:rPr>
          <w:rFonts w:ascii="Times New Roman" w:hAnsi="Times New Roman"/>
          <w:sz w:val="24"/>
          <w:szCs w:val="24"/>
        </w:rPr>
        <w:t>личностными,</w:t>
      </w:r>
      <w:r w:rsidRPr="00E3192E">
        <w:rPr>
          <w:rFonts w:ascii="Times New Roman" w:hAnsi="Times New Roman"/>
          <w:spacing w:val="1"/>
          <w:sz w:val="24"/>
          <w:szCs w:val="24"/>
        </w:rPr>
        <w:t xml:space="preserve"> </w:t>
      </w:r>
      <w:r w:rsidRPr="00E3192E">
        <w:rPr>
          <w:rFonts w:ascii="Times New Roman" w:hAnsi="Times New Roman"/>
          <w:sz w:val="24"/>
          <w:szCs w:val="24"/>
        </w:rPr>
        <w:t>семейными,</w:t>
      </w:r>
      <w:r w:rsidRPr="00E3192E">
        <w:rPr>
          <w:rFonts w:ascii="Times New Roman" w:hAnsi="Times New Roman"/>
          <w:spacing w:val="1"/>
          <w:sz w:val="24"/>
          <w:szCs w:val="24"/>
        </w:rPr>
        <w:t xml:space="preserve"> </w:t>
      </w:r>
      <w:r w:rsidRPr="00E3192E">
        <w:rPr>
          <w:rFonts w:ascii="Times New Roman" w:hAnsi="Times New Roman"/>
          <w:sz w:val="24"/>
          <w:szCs w:val="24"/>
        </w:rPr>
        <w:t>общественными,</w:t>
      </w:r>
      <w:r w:rsidRPr="00E3192E">
        <w:rPr>
          <w:rFonts w:ascii="Times New Roman" w:hAnsi="Times New Roman"/>
          <w:spacing w:val="1"/>
          <w:sz w:val="24"/>
          <w:szCs w:val="24"/>
        </w:rPr>
        <w:t xml:space="preserve"> </w:t>
      </w:r>
      <w:r w:rsidRPr="00E3192E">
        <w:rPr>
          <w:rFonts w:ascii="Times New Roman" w:hAnsi="Times New Roman"/>
          <w:sz w:val="24"/>
          <w:szCs w:val="24"/>
        </w:rPr>
        <w:t>государственными</w:t>
      </w:r>
      <w:r w:rsidRPr="00E3192E">
        <w:rPr>
          <w:rFonts w:ascii="Times New Roman" w:hAnsi="Times New Roman"/>
          <w:spacing w:val="1"/>
          <w:sz w:val="24"/>
          <w:szCs w:val="24"/>
        </w:rPr>
        <w:t xml:space="preserve"> </w:t>
      </w:r>
      <w:r w:rsidRPr="00E3192E">
        <w:rPr>
          <w:rFonts w:ascii="Times New Roman" w:hAnsi="Times New Roman"/>
          <w:sz w:val="24"/>
          <w:szCs w:val="24"/>
        </w:rPr>
        <w:t>потребностями</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возможностями</w:t>
      </w:r>
      <w:r w:rsidRPr="00E3192E">
        <w:rPr>
          <w:rFonts w:ascii="Times New Roman" w:hAnsi="Times New Roman"/>
          <w:spacing w:val="-1"/>
          <w:sz w:val="24"/>
          <w:szCs w:val="24"/>
        </w:rPr>
        <w:t xml:space="preserve"> </w:t>
      </w:r>
      <w:r w:rsidRPr="00E3192E">
        <w:rPr>
          <w:rFonts w:ascii="Times New Roman" w:hAnsi="Times New Roman"/>
          <w:sz w:val="24"/>
          <w:szCs w:val="24"/>
        </w:rPr>
        <w:t>обучающегося с</w:t>
      </w:r>
      <w:r w:rsidRPr="00E3192E">
        <w:rPr>
          <w:rFonts w:ascii="Times New Roman" w:hAnsi="Times New Roman"/>
          <w:spacing w:val="-2"/>
          <w:sz w:val="24"/>
          <w:szCs w:val="24"/>
        </w:rPr>
        <w:t xml:space="preserve"> </w:t>
      </w:r>
      <w:r w:rsidRPr="00E3192E">
        <w:rPr>
          <w:rFonts w:ascii="Times New Roman" w:hAnsi="Times New Roman"/>
          <w:sz w:val="24"/>
          <w:szCs w:val="24"/>
        </w:rPr>
        <w:t>ЗПР,</w:t>
      </w:r>
      <w:r w:rsidRPr="00E3192E">
        <w:rPr>
          <w:rFonts w:ascii="Times New Roman" w:hAnsi="Times New Roman"/>
          <w:spacing w:val="-1"/>
          <w:sz w:val="24"/>
          <w:szCs w:val="24"/>
        </w:rPr>
        <w:t xml:space="preserve"> </w:t>
      </w:r>
      <w:r w:rsidRPr="00E3192E">
        <w:rPr>
          <w:rFonts w:ascii="Times New Roman" w:hAnsi="Times New Roman"/>
          <w:sz w:val="24"/>
          <w:szCs w:val="24"/>
        </w:rPr>
        <w:t>индивидуальными особенностями</w:t>
      </w:r>
      <w:r w:rsidRPr="00E3192E">
        <w:rPr>
          <w:rFonts w:ascii="Times New Roman" w:hAnsi="Times New Roman"/>
          <w:spacing w:val="-1"/>
          <w:sz w:val="24"/>
          <w:szCs w:val="24"/>
        </w:rPr>
        <w:t xml:space="preserve"> </w:t>
      </w:r>
      <w:r w:rsidRPr="00E3192E">
        <w:rPr>
          <w:rFonts w:ascii="Times New Roman" w:hAnsi="Times New Roman"/>
          <w:sz w:val="24"/>
          <w:szCs w:val="24"/>
        </w:rPr>
        <w:t>развития</w:t>
      </w:r>
      <w:r w:rsidRPr="00E3192E">
        <w:rPr>
          <w:rFonts w:ascii="Times New Roman" w:hAnsi="Times New Roman"/>
          <w:spacing w:val="-3"/>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состояния здоровья; становление</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развитие</w:t>
      </w:r>
      <w:r w:rsidRPr="00E3192E">
        <w:rPr>
          <w:rFonts w:ascii="Times New Roman" w:hAnsi="Times New Roman"/>
          <w:spacing w:val="1"/>
          <w:sz w:val="24"/>
          <w:szCs w:val="24"/>
        </w:rPr>
        <w:t xml:space="preserve"> </w:t>
      </w:r>
      <w:r w:rsidRPr="00E3192E">
        <w:rPr>
          <w:rFonts w:ascii="Times New Roman" w:hAnsi="Times New Roman"/>
          <w:sz w:val="24"/>
          <w:szCs w:val="24"/>
        </w:rPr>
        <w:t>личности</w:t>
      </w:r>
      <w:r w:rsidRPr="00E3192E">
        <w:rPr>
          <w:rFonts w:ascii="Times New Roman" w:hAnsi="Times New Roman"/>
          <w:spacing w:val="1"/>
          <w:sz w:val="24"/>
          <w:szCs w:val="24"/>
        </w:rPr>
        <w:t xml:space="preserve"> </w:t>
      </w:r>
      <w:r w:rsidRPr="00E3192E">
        <w:rPr>
          <w:rFonts w:ascii="Times New Roman" w:hAnsi="Times New Roman"/>
          <w:sz w:val="24"/>
          <w:szCs w:val="24"/>
        </w:rPr>
        <w:t>обучающегося</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ЗПР</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ее</w:t>
      </w:r>
      <w:r w:rsidRPr="00E3192E">
        <w:rPr>
          <w:rFonts w:ascii="Times New Roman" w:hAnsi="Times New Roman"/>
          <w:spacing w:val="1"/>
          <w:sz w:val="24"/>
          <w:szCs w:val="24"/>
        </w:rPr>
        <w:t xml:space="preserve"> </w:t>
      </w:r>
      <w:r w:rsidRPr="00E3192E">
        <w:rPr>
          <w:rFonts w:ascii="Times New Roman" w:hAnsi="Times New Roman"/>
          <w:sz w:val="24"/>
          <w:szCs w:val="24"/>
        </w:rPr>
        <w:t>индивидуальности,</w:t>
      </w:r>
      <w:r w:rsidRPr="00E3192E">
        <w:rPr>
          <w:rFonts w:ascii="Times New Roman" w:hAnsi="Times New Roman"/>
          <w:spacing w:val="1"/>
          <w:sz w:val="24"/>
          <w:szCs w:val="24"/>
        </w:rPr>
        <w:t xml:space="preserve"> </w:t>
      </w:r>
      <w:r w:rsidRPr="00E3192E">
        <w:rPr>
          <w:rFonts w:ascii="Times New Roman" w:hAnsi="Times New Roman"/>
          <w:sz w:val="24"/>
          <w:szCs w:val="24"/>
        </w:rPr>
        <w:t>самобытности,</w:t>
      </w:r>
      <w:r w:rsidRPr="00E3192E">
        <w:rPr>
          <w:rFonts w:ascii="Times New Roman" w:hAnsi="Times New Roman"/>
          <w:spacing w:val="1"/>
          <w:sz w:val="24"/>
          <w:szCs w:val="24"/>
        </w:rPr>
        <w:t xml:space="preserve"> </w:t>
      </w:r>
      <w:r w:rsidRPr="00E3192E">
        <w:rPr>
          <w:rFonts w:ascii="Times New Roman" w:hAnsi="Times New Roman"/>
          <w:sz w:val="24"/>
          <w:szCs w:val="24"/>
        </w:rPr>
        <w:t>уникальности</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неповторимости</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обеспечением</w:t>
      </w:r>
      <w:r w:rsidRPr="00E3192E">
        <w:rPr>
          <w:rFonts w:ascii="Times New Roman" w:hAnsi="Times New Roman"/>
          <w:spacing w:val="25"/>
          <w:sz w:val="24"/>
          <w:szCs w:val="24"/>
        </w:rPr>
        <w:t xml:space="preserve"> </w:t>
      </w:r>
      <w:r w:rsidRPr="00E3192E">
        <w:rPr>
          <w:rFonts w:ascii="Times New Roman" w:hAnsi="Times New Roman"/>
          <w:sz w:val="24"/>
          <w:szCs w:val="24"/>
        </w:rPr>
        <w:t>преодоления</w:t>
      </w:r>
      <w:r w:rsidRPr="00E3192E">
        <w:rPr>
          <w:rFonts w:ascii="Times New Roman" w:hAnsi="Times New Roman"/>
          <w:spacing w:val="26"/>
          <w:sz w:val="24"/>
          <w:szCs w:val="24"/>
        </w:rPr>
        <w:t xml:space="preserve"> </w:t>
      </w:r>
      <w:r w:rsidRPr="00E3192E">
        <w:rPr>
          <w:rFonts w:ascii="Times New Roman" w:hAnsi="Times New Roman"/>
          <w:sz w:val="24"/>
          <w:szCs w:val="24"/>
        </w:rPr>
        <w:t>возможных</w:t>
      </w:r>
      <w:r w:rsidRPr="00E3192E">
        <w:rPr>
          <w:rFonts w:ascii="Times New Roman" w:hAnsi="Times New Roman"/>
          <w:spacing w:val="26"/>
          <w:sz w:val="24"/>
          <w:szCs w:val="24"/>
        </w:rPr>
        <w:t xml:space="preserve"> </w:t>
      </w:r>
      <w:r w:rsidRPr="00E3192E">
        <w:rPr>
          <w:rFonts w:ascii="Times New Roman" w:hAnsi="Times New Roman"/>
          <w:sz w:val="24"/>
          <w:szCs w:val="24"/>
        </w:rPr>
        <w:t>трудностей</w:t>
      </w:r>
      <w:r w:rsidRPr="00E3192E">
        <w:rPr>
          <w:rFonts w:ascii="Times New Roman" w:hAnsi="Times New Roman"/>
          <w:spacing w:val="26"/>
          <w:sz w:val="24"/>
          <w:szCs w:val="24"/>
        </w:rPr>
        <w:t xml:space="preserve"> </w:t>
      </w:r>
      <w:r w:rsidRPr="00E3192E">
        <w:rPr>
          <w:rFonts w:ascii="Times New Roman" w:hAnsi="Times New Roman"/>
          <w:sz w:val="24"/>
          <w:szCs w:val="24"/>
        </w:rPr>
        <w:t>познавательного,</w:t>
      </w:r>
      <w:r w:rsidRPr="00E3192E">
        <w:rPr>
          <w:rFonts w:ascii="Times New Roman" w:hAnsi="Times New Roman"/>
          <w:spacing w:val="24"/>
          <w:sz w:val="24"/>
          <w:szCs w:val="24"/>
        </w:rPr>
        <w:t xml:space="preserve"> </w:t>
      </w:r>
      <w:r w:rsidRPr="00E3192E">
        <w:rPr>
          <w:rFonts w:ascii="Times New Roman" w:hAnsi="Times New Roman"/>
          <w:sz w:val="24"/>
          <w:szCs w:val="24"/>
        </w:rPr>
        <w:t>коммуникативного,</w:t>
      </w:r>
      <w:r w:rsidRPr="00E3192E">
        <w:rPr>
          <w:rFonts w:ascii="Times New Roman" w:hAnsi="Times New Roman"/>
          <w:spacing w:val="26"/>
          <w:sz w:val="24"/>
          <w:szCs w:val="24"/>
        </w:rPr>
        <w:t xml:space="preserve"> </w:t>
      </w:r>
      <w:r w:rsidRPr="00E3192E">
        <w:rPr>
          <w:rFonts w:ascii="Times New Roman" w:hAnsi="Times New Roman"/>
          <w:sz w:val="24"/>
          <w:szCs w:val="24"/>
        </w:rPr>
        <w:t>двигательного,</w:t>
      </w:r>
      <w:r w:rsidRPr="00E3192E">
        <w:rPr>
          <w:rFonts w:ascii="Times New Roman" w:hAnsi="Times New Roman"/>
          <w:spacing w:val="25"/>
          <w:sz w:val="24"/>
          <w:szCs w:val="24"/>
        </w:rPr>
        <w:t xml:space="preserve"> </w:t>
      </w:r>
      <w:r w:rsidRPr="00E3192E">
        <w:rPr>
          <w:rFonts w:ascii="Times New Roman" w:hAnsi="Times New Roman"/>
          <w:sz w:val="24"/>
          <w:szCs w:val="24"/>
        </w:rPr>
        <w:t>личностного</w:t>
      </w:r>
      <w:r w:rsidRPr="00E3192E">
        <w:rPr>
          <w:rFonts w:ascii="Times New Roman" w:hAnsi="Times New Roman"/>
          <w:spacing w:val="26"/>
          <w:sz w:val="24"/>
          <w:szCs w:val="24"/>
        </w:rPr>
        <w:t xml:space="preserve"> </w:t>
      </w:r>
      <w:r w:rsidRPr="00E3192E">
        <w:rPr>
          <w:rFonts w:ascii="Times New Roman" w:hAnsi="Times New Roman"/>
          <w:sz w:val="24"/>
          <w:szCs w:val="24"/>
        </w:rPr>
        <w:t>развития; использование</w:t>
      </w:r>
      <w:r w:rsidRPr="00E3192E">
        <w:rPr>
          <w:rFonts w:ascii="Times New Roman" w:hAnsi="Times New Roman"/>
          <w:spacing w:val="26"/>
          <w:sz w:val="24"/>
          <w:szCs w:val="24"/>
        </w:rPr>
        <w:t xml:space="preserve"> </w:t>
      </w:r>
      <w:r w:rsidRPr="00E3192E">
        <w:rPr>
          <w:rFonts w:ascii="Times New Roman" w:hAnsi="Times New Roman"/>
          <w:sz w:val="24"/>
          <w:szCs w:val="24"/>
        </w:rPr>
        <w:t>в образовательном</w:t>
      </w:r>
      <w:r w:rsidRPr="00E3192E">
        <w:rPr>
          <w:rFonts w:ascii="Times New Roman" w:hAnsi="Times New Roman"/>
          <w:spacing w:val="-5"/>
          <w:sz w:val="24"/>
          <w:szCs w:val="24"/>
        </w:rPr>
        <w:t xml:space="preserve"> </w:t>
      </w:r>
      <w:r w:rsidRPr="00E3192E">
        <w:rPr>
          <w:rFonts w:ascii="Times New Roman" w:hAnsi="Times New Roman"/>
          <w:sz w:val="24"/>
          <w:szCs w:val="24"/>
        </w:rPr>
        <w:t>процессе</w:t>
      </w:r>
      <w:r w:rsidRPr="00E3192E">
        <w:rPr>
          <w:rFonts w:ascii="Times New Roman" w:hAnsi="Times New Roman"/>
          <w:spacing w:val="-3"/>
          <w:sz w:val="24"/>
          <w:szCs w:val="24"/>
        </w:rPr>
        <w:t xml:space="preserve"> </w:t>
      </w:r>
      <w:r w:rsidRPr="00E3192E">
        <w:rPr>
          <w:rFonts w:ascii="Times New Roman" w:hAnsi="Times New Roman"/>
          <w:sz w:val="24"/>
          <w:szCs w:val="24"/>
        </w:rPr>
        <w:t>современных</w:t>
      </w:r>
      <w:r w:rsidRPr="00E3192E">
        <w:rPr>
          <w:rFonts w:ascii="Times New Roman" w:hAnsi="Times New Roman"/>
          <w:spacing w:val="-3"/>
          <w:sz w:val="24"/>
          <w:szCs w:val="24"/>
        </w:rPr>
        <w:t xml:space="preserve"> </w:t>
      </w:r>
      <w:r w:rsidRPr="00E3192E">
        <w:rPr>
          <w:rFonts w:ascii="Times New Roman" w:hAnsi="Times New Roman"/>
          <w:sz w:val="24"/>
          <w:szCs w:val="24"/>
        </w:rPr>
        <w:t>образовательных</w:t>
      </w:r>
      <w:r w:rsidRPr="00E3192E">
        <w:rPr>
          <w:rFonts w:ascii="Times New Roman" w:hAnsi="Times New Roman"/>
          <w:spacing w:val="-2"/>
          <w:sz w:val="24"/>
          <w:szCs w:val="24"/>
        </w:rPr>
        <w:t xml:space="preserve"> </w:t>
      </w:r>
      <w:r w:rsidRPr="00E3192E">
        <w:rPr>
          <w:rFonts w:ascii="Times New Roman" w:hAnsi="Times New Roman"/>
          <w:sz w:val="24"/>
          <w:szCs w:val="24"/>
        </w:rPr>
        <w:t>технологий</w:t>
      </w:r>
      <w:r w:rsidRPr="00E3192E">
        <w:rPr>
          <w:rFonts w:ascii="Times New Roman" w:hAnsi="Times New Roman"/>
          <w:spacing w:val="-6"/>
          <w:sz w:val="24"/>
          <w:szCs w:val="24"/>
        </w:rPr>
        <w:t xml:space="preserve">  </w:t>
      </w:r>
      <w:r w:rsidRPr="00E3192E">
        <w:rPr>
          <w:rFonts w:ascii="Times New Roman" w:hAnsi="Times New Roman"/>
          <w:sz w:val="24"/>
          <w:szCs w:val="24"/>
        </w:rPr>
        <w:t>деятельностного</w:t>
      </w:r>
      <w:r w:rsidRPr="00E3192E">
        <w:rPr>
          <w:rFonts w:ascii="Times New Roman" w:hAnsi="Times New Roman"/>
          <w:spacing w:val="-4"/>
          <w:sz w:val="24"/>
          <w:szCs w:val="24"/>
        </w:rPr>
        <w:t xml:space="preserve"> </w:t>
      </w:r>
      <w:r w:rsidRPr="00E3192E">
        <w:rPr>
          <w:rFonts w:ascii="Times New Roman" w:hAnsi="Times New Roman"/>
          <w:sz w:val="24"/>
          <w:szCs w:val="24"/>
        </w:rPr>
        <w:t>типа;</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осуществление</w:t>
      </w:r>
      <w:r w:rsidRPr="003E661E">
        <w:rPr>
          <w:rFonts w:ascii="Times New Roman" w:hAnsi="Times New Roman" w:cs="Times New Roman"/>
          <w:spacing w:val="38"/>
          <w:sz w:val="24"/>
          <w:szCs w:val="24"/>
        </w:rPr>
        <w:t xml:space="preserve"> </w:t>
      </w:r>
      <w:r w:rsidRPr="003E661E">
        <w:rPr>
          <w:rFonts w:ascii="Times New Roman" w:hAnsi="Times New Roman" w:cs="Times New Roman"/>
          <w:sz w:val="24"/>
          <w:szCs w:val="24"/>
        </w:rPr>
        <w:t>комплексной</w:t>
      </w:r>
      <w:r w:rsidRPr="003E661E">
        <w:rPr>
          <w:rFonts w:ascii="Times New Roman" w:hAnsi="Times New Roman" w:cs="Times New Roman"/>
          <w:spacing w:val="40"/>
          <w:sz w:val="24"/>
          <w:szCs w:val="24"/>
        </w:rPr>
        <w:t xml:space="preserve"> </w:t>
      </w:r>
      <w:r w:rsidRPr="003E661E">
        <w:rPr>
          <w:rFonts w:ascii="Times New Roman" w:hAnsi="Times New Roman" w:cs="Times New Roman"/>
          <w:sz w:val="24"/>
          <w:szCs w:val="24"/>
        </w:rPr>
        <w:t>диагностики</w:t>
      </w:r>
      <w:r w:rsidRPr="003E661E">
        <w:rPr>
          <w:rFonts w:ascii="Times New Roman" w:hAnsi="Times New Roman" w:cs="Times New Roman"/>
          <w:spacing w:val="39"/>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9"/>
          <w:sz w:val="24"/>
          <w:szCs w:val="24"/>
        </w:rPr>
        <w:t xml:space="preserve"> </w:t>
      </w:r>
      <w:r w:rsidRPr="003E661E">
        <w:rPr>
          <w:rFonts w:ascii="Times New Roman" w:hAnsi="Times New Roman" w:cs="Times New Roman"/>
          <w:sz w:val="24"/>
          <w:szCs w:val="24"/>
        </w:rPr>
        <w:t>определение</w:t>
      </w:r>
      <w:r w:rsidRPr="003E661E">
        <w:rPr>
          <w:rFonts w:ascii="Times New Roman" w:hAnsi="Times New Roman" w:cs="Times New Roman"/>
          <w:spacing w:val="39"/>
          <w:sz w:val="24"/>
          <w:szCs w:val="24"/>
        </w:rPr>
        <w:t xml:space="preserve"> </w:t>
      </w:r>
      <w:r w:rsidRPr="003E661E">
        <w:rPr>
          <w:rFonts w:ascii="Times New Roman" w:hAnsi="Times New Roman" w:cs="Times New Roman"/>
          <w:sz w:val="24"/>
          <w:szCs w:val="24"/>
        </w:rPr>
        <w:t>путей</w:t>
      </w:r>
      <w:r w:rsidRPr="003E661E">
        <w:rPr>
          <w:rFonts w:ascii="Times New Roman" w:hAnsi="Times New Roman" w:cs="Times New Roman"/>
          <w:spacing w:val="39"/>
          <w:sz w:val="24"/>
          <w:szCs w:val="24"/>
        </w:rPr>
        <w:t xml:space="preserve"> </w:t>
      </w:r>
      <w:r w:rsidRPr="003E661E">
        <w:rPr>
          <w:rFonts w:ascii="Times New Roman" w:hAnsi="Times New Roman" w:cs="Times New Roman"/>
          <w:sz w:val="24"/>
          <w:szCs w:val="24"/>
        </w:rPr>
        <w:t>коррекции,</w:t>
      </w:r>
      <w:r w:rsidRPr="003E661E">
        <w:rPr>
          <w:rFonts w:ascii="Times New Roman" w:hAnsi="Times New Roman" w:cs="Times New Roman"/>
          <w:spacing w:val="37"/>
          <w:sz w:val="24"/>
          <w:szCs w:val="24"/>
        </w:rPr>
        <w:t xml:space="preserve"> </w:t>
      </w:r>
      <w:r w:rsidRPr="003E661E">
        <w:rPr>
          <w:rFonts w:ascii="Times New Roman" w:hAnsi="Times New Roman" w:cs="Times New Roman"/>
          <w:sz w:val="24"/>
          <w:szCs w:val="24"/>
        </w:rPr>
        <w:t>наблюдение</w:t>
      </w:r>
      <w:r w:rsidRPr="003E661E">
        <w:rPr>
          <w:rFonts w:ascii="Times New Roman" w:hAnsi="Times New Roman" w:cs="Times New Roman"/>
          <w:spacing w:val="39"/>
          <w:sz w:val="24"/>
          <w:szCs w:val="24"/>
        </w:rPr>
        <w:t xml:space="preserve"> </w:t>
      </w:r>
      <w:r w:rsidRPr="003E661E">
        <w:rPr>
          <w:rFonts w:ascii="Times New Roman" w:hAnsi="Times New Roman" w:cs="Times New Roman"/>
          <w:sz w:val="24"/>
          <w:szCs w:val="24"/>
        </w:rPr>
        <w:t>за</w:t>
      </w:r>
      <w:r w:rsidRPr="003E661E">
        <w:rPr>
          <w:rFonts w:ascii="Times New Roman" w:hAnsi="Times New Roman" w:cs="Times New Roman"/>
          <w:spacing w:val="38"/>
          <w:sz w:val="24"/>
          <w:szCs w:val="24"/>
        </w:rPr>
        <w:t xml:space="preserve"> </w:t>
      </w:r>
      <w:r w:rsidRPr="003E661E">
        <w:rPr>
          <w:rFonts w:ascii="Times New Roman" w:hAnsi="Times New Roman" w:cs="Times New Roman"/>
          <w:sz w:val="24"/>
          <w:szCs w:val="24"/>
        </w:rPr>
        <w:t>динамикой</w:t>
      </w:r>
      <w:r w:rsidRPr="003E661E">
        <w:rPr>
          <w:rFonts w:ascii="Times New Roman" w:hAnsi="Times New Roman" w:cs="Times New Roman"/>
          <w:spacing w:val="51"/>
          <w:sz w:val="24"/>
          <w:szCs w:val="24"/>
        </w:rPr>
        <w:t xml:space="preserve"> </w:t>
      </w:r>
      <w:r w:rsidRPr="003E661E">
        <w:rPr>
          <w:rFonts w:ascii="Times New Roman" w:hAnsi="Times New Roman" w:cs="Times New Roman"/>
          <w:sz w:val="24"/>
          <w:szCs w:val="24"/>
        </w:rPr>
        <w:t>психического</w:t>
      </w:r>
      <w:r w:rsidRPr="003E661E">
        <w:rPr>
          <w:rFonts w:ascii="Times New Roman" w:hAnsi="Times New Roman" w:cs="Times New Roman"/>
          <w:spacing w:val="39"/>
          <w:sz w:val="24"/>
          <w:szCs w:val="24"/>
        </w:rPr>
        <w:t xml:space="preserve"> </w:t>
      </w:r>
      <w:r w:rsidRPr="003E661E">
        <w:rPr>
          <w:rFonts w:ascii="Times New Roman" w:hAnsi="Times New Roman" w:cs="Times New Roman"/>
          <w:sz w:val="24"/>
          <w:szCs w:val="24"/>
        </w:rPr>
        <w:t>развития</w:t>
      </w:r>
      <w:r w:rsidRPr="003E661E">
        <w:rPr>
          <w:rFonts w:ascii="Times New Roman" w:hAnsi="Times New Roman" w:cs="Times New Roman"/>
          <w:spacing w:val="38"/>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41"/>
          <w:sz w:val="24"/>
          <w:szCs w:val="24"/>
        </w:rPr>
        <w:t xml:space="preserve"> </w:t>
      </w:r>
      <w:r w:rsidRPr="003E661E">
        <w:rPr>
          <w:rFonts w:ascii="Times New Roman" w:hAnsi="Times New Roman" w:cs="Times New Roman"/>
          <w:sz w:val="24"/>
          <w:szCs w:val="24"/>
        </w:rPr>
        <w:t>условиях</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коррекционной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работы;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формирование</w:t>
      </w:r>
      <w:r w:rsidRPr="003E661E">
        <w:rPr>
          <w:rFonts w:ascii="Times New Roman" w:hAnsi="Times New Roman" w:cs="Times New Roman"/>
          <w:spacing w:val="24"/>
          <w:sz w:val="24"/>
          <w:szCs w:val="24"/>
        </w:rPr>
        <w:t xml:space="preserve"> </w:t>
      </w:r>
      <w:r w:rsidRPr="003E661E">
        <w:rPr>
          <w:rFonts w:ascii="Times New Roman" w:hAnsi="Times New Roman" w:cs="Times New Roman"/>
          <w:sz w:val="24"/>
          <w:szCs w:val="24"/>
        </w:rPr>
        <w:t>позитивного</w:t>
      </w:r>
      <w:r w:rsidRPr="003E661E">
        <w:rPr>
          <w:rFonts w:ascii="Times New Roman" w:hAnsi="Times New Roman" w:cs="Times New Roman"/>
          <w:spacing w:val="26"/>
          <w:sz w:val="24"/>
          <w:szCs w:val="24"/>
        </w:rPr>
        <w:t xml:space="preserve"> </w:t>
      </w:r>
      <w:r w:rsidRPr="003E661E">
        <w:rPr>
          <w:rFonts w:ascii="Times New Roman" w:hAnsi="Times New Roman" w:cs="Times New Roman"/>
          <w:sz w:val="24"/>
          <w:szCs w:val="24"/>
        </w:rPr>
        <w:t>отношения</w:t>
      </w:r>
      <w:r w:rsidRPr="003E661E">
        <w:rPr>
          <w:rFonts w:ascii="Times New Roman" w:hAnsi="Times New Roman" w:cs="Times New Roman"/>
          <w:spacing w:val="24"/>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27"/>
          <w:sz w:val="24"/>
          <w:szCs w:val="24"/>
        </w:rPr>
        <w:t xml:space="preserve"> </w:t>
      </w:r>
      <w:r w:rsidRPr="003E661E">
        <w:rPr>
          <w:rFonts w:ascii="Times New Roman" w:hAnsi="Times New Roman" w:cs="Times New Roman"/>
          <w:sz w:val="24"/>
          <w:szCs w:val="24"/>
        </w:rPr>
        <w:t>своему</w:t>
      </w:r>
      <w:r w:rsidRPr="003E661E">
        <w:rPr>
          <w:rFonts w:ascii="Times New Roman" w:hAnsi="Times New Roman" w:cs="Times New Roman"/>
          <w:spacing w:val="24"/>
          <w:sz w:val="24"/>
          <w:szCs w:val="24"/>
        </w:rPr>
        <w:t xml:space="preserve"> </w:t>
      </w:r>
      <w:r w:rsidRPr="003E661E">
        <w:rPr>
          <w:rFonts w:ascii="Times New Roman" w:hAnsi="Times New Roman" w:cs="Times New Roman"/>
          <w:sz w:val="24"/>
          <w:szCs w:val="24"/>
        </w:rPr>
        <w:t>"Я",</w:t>
      </w:r>
      <w:r w:rsidRPr="003E661E">
        <w:rPr>
          <w:rFonts w:ascii="Times New Roman" w:hAnsi="Times New Roman" w:cs="Times New Roman"/>
          <w:spacing w:val="26"/>
          <w:sz w:val="24"/>
          <w:szCs w:val="24"/>
        </w:rPr>
        <w:t xml:space="preserve"> </w:t>
      </w:r>
      <w:r w:rsidRPr="003E661E">
        <w:rPr>
          <w:rFonts w:ascii="Times New Roman" w:hAnsi="Times New Roman" w:cs="Times New Roman"/>
          <w:sz w:val="24"/>
          <w:szCs w:val="24"/>
        </w:rPr>
        <w:t>повышение</w:t>
      </w:r>
      <w:r w:rsidRPr="003E661E">
        <w:rPr>
          <w:rFonts w:ascii="Times New Roman" w:hAnsi="Times New Roman" w:cs="Times New Roman"/>
          <w:spacing w:val="28"/>
          <w:sz w:val="24"/>
          <w:szCs w:val="24"/>
        </w:rPr>
        <w:t xml:space="preserve"> </w:t>
      </w:r>
      <w:r w:rsidRPr="003E661E">
        <w:rPr>
          <w:rFonts w:ascii="Times New Roman" w:hAnsi="Times New Roman" w:cs="Times New Roman"/>
          <w:sz w:val="24"/>
          <w:szCs w:val="24"/>
        </w:rPr>
        <w:t>уверенности</w:t>
      </w:r>
      <w:r w:rsidRPr="003E661E">
        <w:rPr>
          <w:rFonts w:ascii="Times New Roman" w:hAnsi="Times New Roman" w:cs="Times New Roman"/>
          <w:spacing w:val="27"/>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26"/>
          <w:sz w:val="24"/>
          <w:szCs w:val="24"/>
        </w:rPr>
        <w:t xml:space="preserve"> </w:t>
      </w:r>
      <w:r w:rsidRPr="003E661E">
        <w:rPr>
          <w:rFonts w:ascii="Times New Roman" w:hAnsi="Times New Roman" w:cs="Times New Roman"/>
          <w:sz w:val="24"/>
          <w:szCs w:val="24"/>
        </w:rPr>
        <w:t>себе,</w:t>
      </w:r>
      <w:r w:rsidRPr="003E661E">
        <w:rPr>
          <w:rFonts w:ascii="Times New Roman" w:hAnsi="Times New Roman" w:cs="Times New Roman"/>
          <w:spacing w:val="28"/>
          <w:sz w:val="24"/>
          <w:szCs w:val="24"/>
        </w:rPr>
        <w:t xml:space="preserve"> </w:t>
      </w:r>
      <w:r w:rsidRPr="003E661E">
        <w:rPr>
          <w:rFonts w:ascii="Times New Roman" w:hAnsi="Times New Roman" w:cs="Times New Roman"/>
          <w:sz w:val="24"/>
          <w:szCs w:val="24"/>
        </w:rPr>
        <w:t>развитие</w:t>
      </w:r>
      <w:r w:rsidRPr="003E661E">
        <w:rPr>
          <w:rFonts w:ascii="Times New Roman" w:hAnsi="Times New Roman" w:cs="Times New Roman"/>
          <w:spacing w:val="25"/>
          <w:sz w:val="24"/>
          <w:szCs w:val="24"/>
        </w:rPr>
        <w:t xml:space="preserve"> </w:t>
      </w:r>
      <w:r w:rsidRPr="003E661E">
        <w:rPr>
          <w:rFonts w:ascii="Times New Roman" w:hAnsi="Times New Roman" w:cs="Times New Roman"/>
          <w:sz w:val="24"/>
          <w:szCs w:val="24"/>
        </w:rPr>
        <w:t>самостоятельности,</w:t>
      </w:r>
      <w:r w:rsidRPr="003E661E">
        <w:rPr>
          <w:rFonts w:ascii="Times New Roman" w:hAnsi="Times New Roman" w:cs="Times New Roman"/>
          <w:spacing w:val="26"/>
          <w:sz w:val="24"/>
          <w:szCs w:val="24"/>
        </w:rPr>
        <w:t xml:space="preserve"> </w:t>
      </w:r>
      <w:r w:rsidRPr="003E661E">
        <w:rPr>
          <w:rFonts w:ascii="Times New Roman" w:hAnsi="Times New Roman" w:cs="Times New Roman"/>
          <w:sz w:val="24"/>
          <w:szCs w:val="24"/>
        </w:rPr>
        <w:t>формирование</w:t>
      </w:r>
      <w:r w:rsidRPr="003E661E">
        <w:rPr>
          <w:rFonts w:ascii="Times New Roman" w:hAnsi="Times New Roman" w:cs="Times New Roman"/>
          <w:spacing w:val="25"/>
          <w:sz w:val="24"/>
          <w:szCs w:val="24"/>
        </w:rPr>
        <w:t xml:space="preserve"> </w:t>
      </w:r>
      <w:r w:rsidRPr="003E661E">
        <w:rPr>
          <w:rFonts w:ascii="Times New Roman" w:hAnsi="Times New Roman" w:cs="Times New Roman"/>
          <w:sz w:val="24"/>
          <w:szCs w:val="24"/>
        </w:rPr>
        <w:t>навыков</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самоконтроля,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создание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ситуации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успешной деятельности);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формирование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продуктивных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видов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взаимодействия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окружающими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 семье,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классе),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повышение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социального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статуса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обучающегося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коллективе,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формирование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 развитие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навыков</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социального;</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расширение</w:t>
      </w:r>
      <w:r w:rsidRPr="003E661E">
        <w:rPr>
          <w:rFonts w:ascii="Times New Roman" w:hAnsi="Times New Roman" w:cs="Times New Roman"/>
          <w:spacing w:val="56"/>
          <w:sz w:val="24"/>
          <w:szCs w:val="24"/>
        </w:rPr>
        <w:t xml:space="preserve"> </w:t>
      </w:r>
      <w:r w:rsidRPr="003E661E">
        <w:rPr>
          <w:rFonts w:ascii="Times New Roman" w:hAnsi="Times New Roman" w:cs="Times New Roman"/>
          <w:sz w:val="24"/>
          <w:szCs w:val="24"/>
        </w:rPr>
        <w:t>словарного</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запаса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учащихся</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при</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ознакомлении</w:t>
      </w:r>
      <w:r w:rsidRPr="003E661E">
        <w:rPr>
          <w:rFonts w:ascii="Times New Roman" w:hAnsi="Times New Roman" w:cs="Times New Roman"/>
          <w:spacing w:val="58"/>
          <w:sz w:val="24"/>
          <w:szCs w:val="24"/>
        </w:rPr>
        <w:t xml:space="preserve"> </w:t>
      </w:r>
      <w:r w:rsidRPr="003E661E">
        <w:rPr>
          <w:rFonts w:ascii="Times New Roman" w:hAnsi="Times New Roman" w:cs="Times New Roman"/>
          <w:sz w:val="24"/>
          <w:szCs w:val="24"/>
        </w:rPr>
        <w:t>детей</w:t>
      </w:r>
      <w:r w:rsidRPr="003E661E">
        <w:rPr>
          <w:rFonts w:ascii="Times New Roman" w:hAnsi="Times New Roman" w:cs="Times New Roman"/>
          <w:spacing w:val="55"/>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56"/>
          <w:sz w:val="24"/>
          <w:szCs w:val="24"/>
        </w:rPr>
        <w:t xml:space="preserve"> </w:t>
      </w:r>
      <w:r w:rsidRPr="003E661E">
        <w:rPr>
          <w:rFonts w:ascii="Times New Roman" w:hAnsi="Times New Roman" w:cs="Times New Roman"/>
          <w:sz w:val="24"/>
          <w:szCs w:val="24"/>
        </w:rPr>
        <w:t>миром</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вещей,</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явлений,</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их</w:t>
      </w:r>
      <w:r w:rsidRPr="003E661E">
        <w:rPr>
          <w:rFonts w:ascii="Times New Roman" w:hAnsi="Times New Roman" w:cs="Times New Roman"/>
          <w:spacing w:val="59"/>
          <w:sz w:val="24"/>
          <w:szCs w:val="24"/>
        </w:rPr>
        <w:t xml:space="preserve"> </w:t>
      </w:r>
      <w:r w:rsidRPr="003E661E">
        <w:rPr>
          <w:rFonts w:ascii="Times New Roman" w:hAnsi="Times New Roman" w:cs="Times New Roman"/>
          <w:sz w:val="24"/>
          <w:szCs w:val="24"/>
        </w:rPr>
        <w:t>свойствами</w:t>
      </w:r>
      <w:r w:rsidRPr="003E661E">
        <w:rPr>
          <w:rFonts w:ascii="Times New Roman" w:hAnsi="Times New Roman" w:cs="Times New Roman"/>
          <w:spacing w:val="58"/>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качествами;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развитие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мыслительных</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операций;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коррекция</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развитие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восприятия,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внимания,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памяти;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обучение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приёмам</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планирования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контроля</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самоконтроля,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целенаправленности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деятельности;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воспитание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самостоятельности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работе;</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формирование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произвольной</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развитие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эмоционально-волевой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сферы.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формирование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навыков</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чтения,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счета,</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письма</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соответственно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возрасту</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классу;</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понимание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характера</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ошибок</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при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чтении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письме,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счете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решении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задач</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умение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их исправлять.</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формирование</w:t>
      </w:r>
      <w:r w:rsidRPr="003E661E">
        <w:rPr>
          <w:rFonts w:ascii="Times New Roman" w:hAnsi="Times New Roman" w:cs="Times New Roman"/>
          <w:spacing w:val="-13"/>
          <w:sz w:val="24"/>
          <w:szCs w:val="24"/>
        </w:rPr>
        <w:t xml:space="preserve"> </w:t>
      </w:r>
      <w:r w:rsidRPr="003E661E">
        <w:rPr>
          <w:rFonts w:ascii="Times New Roman" w:hAnsi="Times New Roman" w:cs="Times New Roman"/>
          <w:sz w:val="24"/>
          <w:szCs w:val="24"/>
        </w:rPr>
        <w:t>сенсомоторных</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координаций;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ликвидация</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пробелов</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знаний.</w:t>
      </w:r>
    </w:p>
    <w:p w:rsidR="00E3192E" w:rsidRPr="003E661E" w:rsidRDefault="00E3192E" w:rsidP="003E661E">
      <w:pPr>
        <w:pStyle w:val="ad"/>
        <w:ind w:right="572"/>
        <w:jc w:val="both"/>
        <w:rPr>
          <w:rFonts w:ascii="Times New Roman" w:hAnsi="Times New Roman"/>
          <w:spacing w:val="-57"/>
          <w:sz w:val="24"/>
          <w:szCs w:val="24"/>
        </w:rPr>
      </w:pPr>
      <w:r w:rsidRPr="00E3192E">
        <w:rPr>
          <w:rFonts w:ascii="Times New Roman" w:hAnsi="Times New Roman"/>
          <w:sz w:val="24"/>
          <w:szCs w:val="24"/>
        </w:rPr>
        <w:t xml:space="preserve">     В ряду</w:t>
      </w:r>
      <w:r w:rsidRPr="00E3192E">
        <w:rPr>
          <w:rFonts w:ascii="Times New Roman" w:hAnsi="Times New Roman"/>
          <w:spacing w:val="1"/>
          <w:sz w:val="24"/>
          <w:szCs w:val="24"/>
        </w:rPr>
        <w:t xml:space="preserve"> </w:t>
      </w:r>
      <w:r w:rsidRPr="00E3192E">
        <w:rPr>
          <w:rFonts w:ascii="Times New Roman" w:hAnsi="Times New Roman"/>
          <w:sz w:val="24"/>
          <w:szCs w:val="24"/>
        </w:rPr>
        <w:t>условий,</w:t>
      </w:r>
      <w:r w:rsidRPr="00E3192E">
        <w:rPr>
          <w:rFonts w:ascii="Times New Roman" w:hAnsi="Times New Roman"/>
          <w:spacing w:val="1"/>
          <w:sz w:val="24"/>
          <w:szCs w:val="24"/>
        </w:rPr>
        <w:t xml:space="preserve"> </w:t>
      </w:r>
      <w:r w:rsidRPr="00E3192E">
        <w:rPr>
          <w:rFonts w:ascii="Times New Roman" w:hAnsi="Times New Roman"/>
          <w:sz w:val="24"/>
          <w:szCs w:val="24"/>
        </w:rPr>
        <w:t>обеспечивающих</w:t>
      </w:r>
      <w:r w:rsidRPr="00E3192E">
        <w:rPr>
          <w:rFonts w:ascii="Times New Roman" w:hAnsi="Times New Roman"/>
          <w:spacing w:val="1"/>
          <w:sz w:val="24"/>
          <w:szCs w:val="24"/>
        </w:rPr>
        <w:t xml:space="preserve"> </w:t>
      </w:r>
      <w:r w:rsidRPr="00E3192E">
        <w:rPr>
          <w:rFonts w:ascii="Times New Roman" w:hAnsi="Times New Roman"/>
          <w:sz w:val="24"/>
          <w:szCs w:val="24"/>
        </w:rPr>
        <w:t>успешное осуществление</w:t>
      </w:r>
      <w:r w:rsidRPr="00E3192E">
        <w:rPr>
          <w:rFonts w:ascii="Times New Roman" w:hAnsi="Times New Roman"/>
          <w:spacing w:val="1"/>
          <w:sz w:val="24"/>
          <w:szCs w:val="24"/>
        </w:rPr>
        <w:t xml:space="preserve"> </w:t>
      </w:r>
      <w:r w:rsidRPr="00E3192E">
        <w:rPr>
          <w:rFonts w:ascii="Times New Roman" w:hAnsi="Times New Roman"/>
          <w:sz w:val="24"/>
          <w:szCs w:val="24"/>
        </w:rPr>
        <w:t>этих задач,</w:t>
      </w:r>
      <w:r w:rsidRPr="00E3192E">
        <w:rPr>
          <w:rFonts w:ascii="Times New Roman" w:hAnsi="Times New Roman"/>
          <w:spacing w:val="1"/>
          <w:sz w:val="24"/>
          <w:szCs w:val="24"/>
        </w:rPr>
        <w:t xml:space="preserve"> </w:t>
      </w:r>
      <w:r w:rsidRPr="00E3192E">
        <w:rPr>
          <w:rFonts w:ascii="Times New Roman" w:hAnsi="Times New Roman"/>
          <w:sz w:val="24"/>
          <w:szCs w:val="24"/>
        </w:rPr>
        <w:t>следует</w:t>
      </w:r>
      <w:r w:rsidRPr="00E3192E">
        <w:rPr>
          <w:rFonts w:ascii="Times New Roman" w:hAnsi="Times New Roman"/>
          <w:spacing w:val="60"/>
          <w:sz w:val="24"/>
          <w:szCs w:val="24"/>
        </w:rPr>
        <w:t xml:space="preserve"> </w:t>
      </w:r>
      <w:r w:rsidRPr="00E3192E">
        <w:rPr>
          <w:rFonts w:ascii="Times New Roman" w:hAnsi="Times New Roman"/>
          <w:sz w:val="24"/>
          <w:szCs w:val="24"/>
        </w:rPr>
        <w:t>назвать,</w:t>
      </w:r>
      <w:r w:rsidRPr="00E3192E">
        <w:rPr>
          <w:rFonts w:ascii="Times New Roman" w:hAnsi="Times New Roman"/>
          <w:spacing w:val="60"/>
          <w:sz w:val="24"/>
          <w:szCs w:val="24"/>
        </w:rPr>
        <w:t xml:space="preserve"> </w:t>
      </w:r>
      <w:r w:rsidRPr="00E3192E">
        <w:rPr>
          <w:rFonts w:ascii="Times New Roman" w:hAnsi="Times New Roman"/>
          <w:sz w:val="24"/>
          <w:szCs w:val="24"/>
        </w:rPr>
        <w:t>предоставление обучающимся с ЗПР возможности</w:t>
      </w:r>
      <w:r w:rsidRPr="00E3192E">
        <w:rPr>
          <w:rFonts w:ascii="Times New Roman" w:hAnsi="Times New Roman"/>
          <w:spacing w:val="-57"/>
          <w:sz w:val="24"/>
          <w:szCs w:val="24"/>
        </w:rPr>
        <w:t xml:space="preserve"> </w:t>
      </w:r>
      <w:r w:rsidRPr="00E3192E">
        <w:rPr>
          <w:rFonts w:ascii="Times New Roman" w:hAnsi="Times New Roman"/>
          <w:sz w:val="24"/>
          <w:szCs w:val="24"/>
        </w:rPr>
        <w:t>для эффективной самостоятельной работы на занятиях; использование в образовательном процессе современных образовательных технологий</w:t>
      </w:r>
      <w:r w:rsidRPr="00E3192E">
        <w:rPr>
          <w:rFonts w:ascii="Times New Roman" w:hAnsi="Times New Roman"/>
          <w:spacing w:val="1"/>
          <w:sz w:val="24"/>
          <w:szCs w:val="24"/>
        </w:rPr>
        <w:t xml:space="preserve"> </w:t>
      </w:r>
      <w:r w:rsidRPr="00E3192E">
        <w:rPr>
          <w:rFonts w:ascii="Times New Roman" w:hAnsi="Times New Roman"/>
          <w:sz w:val="24"/>
          <w:szCs w:val="24"/>
        </w:rPr>
        <w:t>деятельностного</w:t>
      </w:r>
      <w:r w:rsidRPr="00E3192E">
        <w:rPr>
          <w:rFonts w:ascii="Times New Roman" w:hAnsi="Times New Roman"/>
          <w:spacing w:val="1"/>
          <w:sz w:val="24"/>
          <w:szCs w:val="24"/>
        </w:rPr>
        <w:t xml:space="preserve"> </w:t>
      </w:r>
      <w:r w:rsidRPr="00E3192E">
        <w:rPr>
          <w:rFonts w:ascii="Times New Roman" w:hAnsi="Times New Roman"/>
          <w:sz w:val="24"/>
          <w:szCs w:val="24"/>
        </w:rPr>
        <w:t>типа</w:t>
      </w:r>
      <w:r w:rsidRPr="00E3192E">
        <w:rPr>
          <w:rFonts w:ascii="Times New Roman" w:hAnsi="Times New Roman"/>
          <w:spacing w:val="1"/>
          <w:sz w:val="24"/>
          <w:szCs w:val="24"/>
        </w:rPr>
        <w:t xml:space="preserve"> </w:t>
      </w:r>
      <w:r w:rsidRPr="00E3192E">
        <w:rPr>
          <w:rFonts w:ascii="Times New Roman" w:hAnsi="Times New Roman"/>
          <w:sz w:val="24"/>
          <w:szCs w:val="24"/>
        </w:rPr>
        <w:t>позволяющих</w:t>
      </w:r>
      <w:r w:rsidRPr="00E3192E">
        <w:rPr>
          <w:rFonts w:ascii="Times New Roman" w:hAnsi="Times New Roman"/>
          <w:spacing w:val="1"/>
          <w:sz w:val="24"/>
          <w:szCs w:val="24"/>
        </w:rPr>
        <w:t xml:space="preserve"> </w:t>
      </w:r>
      <w:r w:rsidRPr="00E3192E">
        <w:rPr>
          <w:rFonts w:ascii="Times New Roman" w:hAnsi="Times New Roman"/>
          <w:sz w:val="24"/>
          <w:szCs w:val="24"/>
        </w:rPr>
        <w:t>детям</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интересом</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качественно</w:t>
      </w:r>
      <w:r w:rsidRPr="00E3192E">
        <w:rPr>
          <w:rFonts w:ascii="Times New Roman" w:hAnsi="Times New Roman"/>
          <w:spacing w:val="1"/>
          <w:sz w:val="24"/>
          <w:szCs w:val="24"/>
        </w:rPr>
        <w:t xml:space="preserve"> </w:t>
      </w:r>
      <w:r w:rsidRPr="00E3192E">
        <w:rPr>
          <w:rFonts w:ascii="Times New Roman" w:hAnsi="Times New Roman"/>
          <w:sz w:val="24"/>
          <w:szCs w:val="24"/>
        </w:rPr>
        <w:t>усваивать</w:t>
      </w:r>
      <w:r w:rsidRPr="00E3192E">
        <w:rPr>
          <w:rFonts w:ascii="Times New Roman" w:hAnsi="Times New Roman"/>
          <w:spacing w:val="1"/>
          <w:sz w:val="24"/>
          <w:szCs w:val="24"/>
        </w:rPr>
        <w:t xml:space="preserve"> </w:t>
      </w:r>
      <w:r w:rsidRPr="00E3192E">
        <w:rPr>
          <w:rFonts w:ascii="Times New Roman" w:hAnsi="Times New Roman"/>
          <w:sz w:val="24"/>
          <w:szCs w:val="24"/>
        </w:rPr>
        <w:t>программный</w:t>
      </w:r>
      <w:r w:rsidRPr="00E3192E">
        <w:rPr>
          <w:rFonts w:ascii="Times New Roman" w:hAnsi="Times New Roman"/>
          <w:spacing w:val="1"/>
          <w:sz w:val="24"/>
          <w:szCs w:val="24"/>
        </w:rPr>
        <w:t xml:space="preserve"> </w:t>
      </w:r>
      <w:r w:rsidRPr="00E3192E">
        <w:rPr>
          <w:rFonts w:ascii="Times New Roman" w:hAnsi="Times New Roman"/>
          <w:sz w:val="24"/>
          <w:szCs w:val="24"/>
        </w:rPr>
        <w:t>материал,</w:t>
      </w:r>
      <w:r w:rsidRPr="00E3192E">
        <w:rPr>
          <w:rFonts w:ascii="Times New Roman" w:hAnsi="Times New Roman"/>
          <w:spacing w:val="1"/>
          <w:sz w:val="24"/>
          <w:szCs w:val="24"/>
        </w:rPr>
        <w:t xml:space="preserve"> </w:t>
      </w:r>
      <w:r w:rsidRPr="00E3192E">
        <w:rPr>
          <w:rFonts w:ascii="Times New Roman" w:hAnsi="Times New Roman"/>
          <w:sz w:val="24"/>
          <w:szCs w:val="24"/>
        </w:rPr>
        <w:t>включение</w:t>
      </w:r>
      <w:r w:rsidRPr="00E3192E">
        <w:rPr>
          <w:rFonts w:ascii="Times New Roman" w:hAnsi="Times New Roman"/>
          <w:spacing w:val="1"/>
          <w:sz w:val="24"/>
          <w:szCs w:val="24"/>
        </w:rPr>
        <w:t xml:space="preserve"> </w:t>
      </w:r>
      <w:r w:rsidRPr="00E3192E">
        <w:rPr>
          <w:rFonts w:ascii="Times New Roman" w:hAnsi="Times New Roman"/>
          <w:sz w:val="24"/>
          <w:szCs w:val="24"/>
        </w:rPr>
        <w:t>родителей</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образовательный процесс</w:t>
      </w:r>
      <w:r w:rsidRPr="00E3192E">
        <w:rPr>
          <w:rFonts w:ascii="Times New Roman" w:hAnsi="Times New Roman"/>
          <w:spacing w:val="-57"/>
          <w:sz w:val="24"/>
          <w:szCs w:val="24"/>
        </w:rPr>
        <w:t xml:space="preserve"> </w:t>
      </w:r>
    </w:p>
    <w:p w:rsidR="00E3192E" w:rsidRPr="00E3192E" w:rsidRDefault="00E3192E" w:rsidP="00E3192E">
      <w:pPr>
        <w:pStyle w:val="ad"/>
        <w:ind w:right="572"/>
        <w:jc w:val="both"/>
        <w:rPr>
          <w:rFonts w:ascii="Times New Roman" w:hAnsi="Times New Roman"/>
          <w:b/>
          <w:sz w:val="24"/>
          <w:szCs w:val="24"/>
        </w:rPr>
      </w:pPr>
      <w:r w:rsidRPr="00E3192E">
        <w:rPr>
          <w:rFonts w:ascii="Times New Roman" w:hAnsi="Times New Roman"/>
          <w:b/>
          <w:sz w:val="24"/>
          <w:szCs w:val="24"/>
          <w:u w:val="thick"/>
        </w:rPr>
        <w:t>Принципы</w:t>
      </w:r>
      <w:r w:rsidRPr="00E3192E">
        <w:rPr>
          <w:rFonts w:ascii="Times New Roman" w:hAnsi="Times New Roman"/>
          <w:b/>
          <w:spacing w:val="-4"/>
          <w:sz w:val="24"/>
          <w:szCs w:val="24"/>
          <w:u w:val="thick"/>
        </w:rPr>
        <w:t xml:space="preserve"> </w:t>
      </w:r>
      <w:r w:rsidRPr="00E3192E">
        <w:rPr>
          <w:rFonts w:ascii="Times New Roman" w:hAnsi="Times New Roman"/>
          <w:b/>
          <w:sz w:val="24"/>
          <w:szCs w:val="24"/>
          <w:u w:val="thick"/>
        </w:rPr>
        <w:t>коррекционно-развивающей работы:</w:t>
      </w:r>
    </w:p>
    <w:p w:rsidR="00E3192E" w:rsidRPr="00E3192E" w:rsidRDefault="00E3192E" w:rsidP="003E661E">
      <w:pPr>
        <w:pStyle w:val="ad"/>
        <w:spacing w:line="276" w:lineRule="exact"/>
        <w:jc w:val="both"/>
        <w:rPr>
          <w:rFonts w:ascii="Times New Roman" w:hAnsi="Times New Roman"/>
          <w:sz w:val="24"/>
          <w:szCs w:val="24"/>
        </w:rPr>
      </w:pPr>
      <w:r w:rsidRPr="00E3192E">
        <w:rPr>
          <w:rFonts w:ascii="Times New Roman" w:hAnsi="Times New Roman"/>
          <w:sz w:val="24"/>
          <w:szCs w:val="24"/>
        </w:rPr>
        <w:t>Содержание</w:t>
      </w:r>
      <w:r w:rsidRPr="00E3192E">
        <w:rPr>
          <w:rFonts w:ascii="Times New Roman" w:hAnsi="Times New Roman"/>
          <w:spacing w:val="-9"/>
          <w:sz w:val="24"/>
          <w:szCs w:val="24"/>
        </w:rPr>
        <w:t xml:space="preserve"> </w:t>
      </w:r>
      <w:r w:rsidRPr="00E3192E">
        <w:rPr>
          <w:rFonts w:ascii="Times New Roman" w:hAnsi="Times New Roman"/>
          <w:sz w:val="24"/>
          <w:szCs w:val="24"/>
        </w:rPr>
        <w:t>программы</w:t>
      </w:r>
      <w:r w:rsidRPr="00E3192E">
        <w:rPr>
          <w:rFonts w:ascii="Times New Roman" w:hAnsi="Times New Roman"/>
          <w:spacing w:val="-7"/>
          <w:sz w:val="24"/>
          <w:szCs w:val="24"/>
        </w:rPr>
        <w:t xml:space="preserve"> </w:t>
      </w:r>
      <w:r w:rsidRPr="00E3192E">
        <w:rPr>
          <w:rFonts w:ascii="Times New Roman" w:hAnsi="Times New Roman"/>
          <w:sz w:val="24"/>
          <w:szCs w:val="24"/>
        </w:rPr>
        <w:t>коррекционной</w:t>
      </w:r>
      <w:r w:rsidRPr="00E3192E">
        <w:rPr>
          <w:rFonts w:ascii="Times New Roman" w:hAnsi="Times New Roman"/>
          <w:spacing w:val="-4"/>
          <w:sz w:val="24"/>
          <w:szCs w:val="24"/>
        </w:rPr>
        <w:t xml:space="preserve"> </w:t>
      </w:r>
      <w:r w:rsidRPr="00E3192E">
        <w:rPr>
          <w:rFonts w:ascii="Times New Roman" w:hAnsi="Times New Roman"/>
          <w:sz w:val="24"/>
          <w:szCs w:val="24"/>
        </w:rPr>
        <w:t>работы</w:t>
      </w:r>
      <w:r w:rsidRPr="00E3192E">
        <w:rPr>
          <w:rFonts w:ascii="Times New Roman" w:hAnsi="Times New Roman"/>
          <w:spacing w:val="-7"/>
          <w:sz w:val="24"/>
          <w:szCs w:val="24"/>
        </w:rPr>
        <w:t xml:space="preserve"> </w:t>
      </w:r>
      <w:r w:rsidRPr="00E3192E">
        <w:rPr>
          <w:rFonts w:ascii="Times New Roman" w:hAnsi="Times New Roman"/>
          <w:sz w:val="24"/>
          <w:szCs w:val="24"/>
        </w:rPr>
        <w:t>определяют</w:t>
      </w:r>
      <w:r w:rsidRPr="00E3192E">
        <w:rPr>
          <w:rFonts w:ascii="Times New Roman" w:hAnsi="Times New Roman"/>
          <w:spacing w:val="-5"/>
          <w:sz w:val="24"/>
          <w:szCs w:val="24"/>
        </w:rPr>
        <w:t xml:space="preserve"> </w:t>
      </w:r>
      <w:r w:rsidRPr="00E3192E">
        <w:rPr>
          <w:rFonts w:ascii="Times New Roman" w:hAnsi="Times New Roman"/>
          <w:sz w:val="24"/>
          <w:szCs w:val="24"/>
        </w:rPr>
        <w:t>следующие</w:t>
      </w:r>
      <w:r w:rsidRPr="00E3192E">
        <w:rPr>
          <w:rFonts w:ascii="Times New Roman" w:hAnsi="Times New Roman"/>
          <w:spacing w:val="-4"/>
          <w:sz w:val="24"/>
          <w:szCs w:val="24"/>
        </w:rPr>
        <w:t xml:space="preserve"> </w:t>
      </w:r>
      <w:r w:rsidR="003E661E">
        <w:rPr>
          <w:rFonts w:ascii="Times New Roman" w:hAnsi="Times New Roman"/>
          <w:sz w:val="24"/>
          <w:szCs w:val="24"/>
        </w:rPr>
        <w:t>принципы</w:t>
      </w:r>
    </w:p>
    <w:p w:rsidR="00E3192E" w:rsidRPr="00E3192E" w:rsidRDefault="00E3192E" w:rsidP="003E661E">
      <w:pPr>
        <w:pStyle w:val="ad"/>
        <w:jc w:val="both"/>
        <w:rPr>
          <w:rFonts w:ascii="Times New Roman" w:hAnsi="Times New Roman"/>
          <w:sz w:val="24"/>
          <w:szCs w:val="24"/>
        </w:rPr>
      </w:pPr>
      <w:r w:rsidRPr="00E3192E">
        <w:rPr>
          <w:rFonts w:ascii="Times New Roman" w:hAnsi="Times New Roman"/>
          <w:sz w:val="24"/>
          <w:szCs w:val="24"/>
        </w:rPr>
        <w:t>Принцип</w:t>
      </w:r>
      <w:r w:rsidRPr="00E3192E">
        <w:rPr>
          <w:rFonts w:ascii="Times New Roman" w:hAnsi="Times New Roman"/>
          <w:spacing w:val="55"/>
          <w:sz w:val="24"/>
          <w:szCs w:val="24"/>
        </w:rPr>
        <w:t xml:space="preserve"> </w:t>
      </w:r>
      <w:r w:rsidRPr="00E3192E">
        <w:rPr>
          <w:rFonts w:ascii="Times New Roman" w:hAnsi="Times New Roman"/>
          <w:b/>
          <w:sz w:val="24"/>
          <w:szCs w:val="24"/>
        </w:rPr>
        <w:t>приоритетности</w:t>
      </w:r>
      <w:r w:rsidRPr="00E3192E">
        <w:rPr>
          <w:rFonts w:ascii="Times New Roman" w:hAnsi="Times New Roman"/>
          <w:b/>
          <w:spacing w:val="56"/>
          <w:sz w:val="24"/>
          <w:szCs w:val="24"/>
        </w:rPr>
        <w:t xml:space="preserve"> </w:t>
      </w:r>
      <w:r w:rsidRPr="00E3192E">
        <w:rPr>
          <w:rFonts w:ascii="Times New Roman" w:hAnsi="Times New Roman"/>
          <w:sz w:val="24"/>
          <w:szCs w:val="24"/>
        </w:rPr>
        <w:t>интересов</w:t>
      </w:r>
      <w:r w:rsidRPr="00E3192E">
        <w:rPr>
          <w:rFonts w:ascii="Times New Roman" w:hAnsi="Times New Roman"/>
          <w:spacing w:val="53"/>
          <w:sz w:val="24"/>
          <w:szCs w:val="24"/>
        </w:rPr>
        <w:t xml:space="preserve"> </w:t>
      </w:r>
      <w:r w:rsidRPr="00E3192E">
        <w:rPr>
          <w:rFonts w:ascii="Times New Roman" w:hAnsi="Times New Roman"/>
          <w:sz w:val="24"/>
          <w:szCs w:val="24"/>
        </w:rPr>
        <w:t>обучающегося</w:t>
      </w:r>
      <w:r w:rsidRPr="00E3192E">
        <w:rPr>
          <w:rFonts w:ascii="Times New Roman" w:hAnsi="Times New Roman"/>
          <w:spacing w:val="54"/>
          <w:sz w:val="24"/>
          <w:szCs w:val="24"/>
        </w:rPr>
        <w:t xml:space="preserve"> </w:t>
      </w:r>
      <w:r w:rsidRPr="00E3192E">
        <w:rPr>
          <w:rFonts w:ascii="Times New Roman" w:hAnsi="Times New Roman"/>
          <w:sz w:val="24"/>
          <w:szCs w:val="24"/>
        </w:rPr>
        <w:t>определяет</w:t>
      </w:r>
      <w:r w:rsidRPr="00E3192E">
        <w:rPr>
          <w:rFonts w:ascii="Times New Roman" w:hAnsi="Times New Roman"/>
          <w:spacing w:val="57"/>
          <w:sz w:val="24"/>
          <w:szCs w:val="24"/>
        </w:rPr>
        <w:t xml:space="preserve"> </w:t>
      </w:r>
      <w:r w:rsidRPr="00E3192E">
        <w:rPr>
          <w:rFonts w:ascii="Times New Roman" w:hAnsi="Times New Roman"/>
          <w:sz w:val="24"/>
          <w:szCs w:val="24"/>
        </w:rPr>
        <w:t>отношение</w:t>
      </w:r>
      <w:r w:rsidRPr="00E3192E">
        <w:rPr>
          <w:rFonts w:ascii="Times New Roman" w:hAnsi="Times New Roman"/>
          <w:spacing w:val="53"/>
          <w:sz w:val="24"/>
          <w:szCs w:val="24"/>
        </w:rPr>
        <w:t xml:space="preserve"> </w:t>
      </w:r>
      <w:r w:rsidRPr="00E3192E">
        <w:rPr>
          <w:rFonts w:ascii="Times New Roman" w:hAnsi="Times New Roman"/>
          <w:sz w:val="24"/>
          <w:szCs w:val="24"/>
        </w:rPr>
        <w:t>работников</w:t>
      </w:r>
      <w:r w:rsidRPr="00E3192E">
        <w:rPr>
          <w:rFonts w:ascii="Times New Roman" w:hAnsi="Times New Roman"/>
          <w:spacing w:val="53"/>
          <w:sz w:val="24"/>
          <w:szCs w:val="24"/>
        </w:rPr>
        <w:t xml:space="preserve"> </w:t>
      </w:r>
      <w:r w:rsidRPr="00E3192E">
        <w:rPr>
          <w:rFonts w:ascii="Times New Roman" w:hAnsi="Times New Roman"/>
          <w:sz w:val="24"/>
          <w:szCs w:val="24"/>
        </w:rPr>
        <w:t>организации,</w:t>
      </w:r>
      <w:r w:rsidRPr="00E3192E">
        <w:rPr>
          <w:rFonts w:ascii="Times New Roman" w:hAnsi="Times New Roman"/>
          <w:spacing w:val="53"/>
          <w:sz w:val="24"/>
          <w:szCs w:val="24"/>
        </w:rPr>
        <w:t xml:space="preserve"> </w:t>
      </w:r>
      <w:r w:rsidRPr="00E3192E">
        <w:rPr>
          <w:rFonts w:ascii="Times New Roman" w:hAnsi="Times New Roman"/>
          <w:sz w:val="24"/>
          <w:szCs w:val="24"/>
        </w:rPr>
        <w:t>которые</w:t>
      </w:r>
      <w:r w:rsidRPr="00E3192E">
        <w:rPr>
          <w:rFonts w:ascii="Times New Roman" w:hAnsi="Times New Roman"/>
          <w:spacing w:val="52"/>
          <w:sz w:val="24"/>
          <w:szCs w:val="24"/>
        </w:rPr>
        <w:t xml:space="preserve"> </w:t>
      </w:r>
      <w:r w:rsidRPr="00E3192E">
        <w:rPr>
          <w:rFonts w:ascii="Times New Roman" w:hAnsi="Times New Roman"/>
          <w:sz w:val="24"/>
          <w:szCs w:val="24"/>
        </w:rPr>
        <w:t>призваны</w:t>
      </w:r>
      <w:r w:rsidRPr="00E3192E">
        <w:rPr>
          <w:rFonts w:ascii="Times New Roman" w:hAnsi="Times New Roman"/>
          <w:spacing w:val="53"/>
          <w:sz w:val="24"/>
          <w:szCs w:val="24"/>
        </w:rPr>
        <w:t xml:space="preserve"> </w:t>
      </w:r>
      <w:r w:rsidRPr="00E3192E">
        <w:rPr>
          <w:rFonts w:ascii="Times New Roman" w:hAnsi="Times New Roman"/>
          <w:sz w:val="24"/>
          <w:szCs w:val="24"/>
        </w:rPr>
        <w:t>оказывать</w:t>
      </w:r>
      <w:r w:rsidRPr="00E3192E">
        <w:rPr>
          <w:rFonts w:ascii="Times New Roman" w:hAnsi="Times New Roman"/>
          <w:spacing w:val="55"/>
          <w:sz w:val="24"/>
          <w:szCs w:val="24"/>
        </w:rPr>
        <w:t xml:space="preserve"> </w:t>
      </w:r>
      <w:r w:rsidRPr="00E3192E">
        <w:rPr>
          <w:rFonts w:ascii="Times New Roman" w:hAnsi="Times New Roman"/>
          <w:sz w:val="24"/>
          <w:szCs w:val="24"/>
        </w:rPr>
        <w:t>каждому</w:t>
      </w:r>
      <w:r w:rsidRPr="00E3192E">
        <w:rPr>
          <w:rFonts w:ascii="Times New Roman" w:hAnsi="Times New Roman"/>
          <w:spacing w:val="-57"/>
          <w:sz w:val="24"/>
          <w:szCs w:val="24"/>
        </w:rPr>
        <w:t xml:space="preserve"> </w:t>
      </w:r>
      <w:r w:rsidRPr="00E3192E">
        <w:rPr>
          <w:rFonts w:ascii="Times New Roman" w:hAnsi="Times New Roman"/>
          <w:sz w:val="24"/>
          <w:szCs w:val="24"/>
        </w:rPr>
        <w:t>обучающемуся</w:t>
      </w:r>
      <w:r w:rsidRPr="00E3192E">
        <w:rPr>
          <w:rFonts w:ascii="Times New Roman" w:hAnsi="Times New Roman"/>
          <w:spacing w:val="-1"/>
          <w:sz w:val="24"/>
          <w:szCs w:val="24"/>
        </w:rPr>
        <w:t xml:space="preserve"> </w:t>
      </w:r>
      <w:r w:rsidRPr="00E3192E">
        <w:rPr>
          <w:rFonts w:ascii="Times New Roman" w:hAnsi="Times New Roman"/>
          <w:sz w:val="24"/>
          <w:szCs w:val="24"/>
        </w:rPr>
        <w:t>помощь</w:t>
      </w:r>
      <w:r w:rsidRPr="00E3192E">
        <w:rPr>
          <w:rFonts w:ascii="Times New Roman" w:hAnsi="Times New Roman"/>
          <w:spacing w:val="3"/>
          <w:sz w:val="24"/>
          <w:szCs w:val="24"/>
        </w:rPr>
        <w:t xml:space="preserve"> </w:t>
      </w:r>
      <w:r w:rsidRPr="00E3192E">
        <w:rPr>
          <w:rFonts w:ascii="Times New Roman" w:hAnsi="Times New Roman"/>
          <w:sz w:val="24"/>
          <w:szCs w:val="24"/>
        </w:rPr>
        <w:t>в</w:t>
      </w:r>
      <w:r w:rsidRPr="00E3192E">
        <w:rPr>
          <w:rFonts w:ascii="Times New Roman" w:hAnsi="Times New Roman"/>
          <w:spacing w:val="-2"/>
          <w:sz w:val="24"/>
          <w:szCs w:val="24"/>
        </w:rPr>
        <w:t xml:space="preserve"> </w:t>
      </w:r>
      <w:r w:rsidRPr="00E3192E">
        <w:rPr>
          <w:rFonts w:ascii="Times New Roman" w:hAnsi="Times New Roman"/>
          <w:sz w:val="24"/>
          <w:szCs w:val="24"/>
        </w:rPr>
        <w:t>развитии с учетом</w:t>
      </w:r>
      <w:r w:rsidRPr="00E3192E">
        <w:rPr>
          <w:rFonts w:ascii="Times New Roman" w:hAnsi="Times New Roman"/>
          <w:spacing w:val="-1"/>
          <w:sz w:val="24"/>
          <w:szCs w:val="24"/>
        </w:rPr>
        <w:t xml:space="preserve"> </w:t>
      </w:r>
      <w:r w:rsidRPr="00E3192E">
        <w:rPr>
          <w:rFonts w:ascii="Times New Roman" w:hAnsi="Times New Roman"/>
          <w:sz w:val="24"/>
          <w:szCs w:val="24"/>
        </w:rPr>
        <w:t>его</w:t>
      </w:r>
      <w:r w:rsidRPr="00E3192E">
        <w:rPr>
          <w:rFonts w:ascii="Times New Roman" w:hAnsi="Times New Roman"/>
          <w:spacing w:val="-1"/>
          <w:sz w:val="24"/>
          <w:szCs w:val="24"/>
        </w:rPr>
        <w:t xml:space="preserve"> </w:t>
      </w:r>
      <w:r w:rsidRPr="00E3192E">
        <w:rPr>
          <w:rFonts w:ascii="Times New Roman" w:hAnsi="Times New Roman"/>
          <w:sz w:val="24"/>
          <w:szCs w:val="24"/>
        </w:rPr>
        <w:t>индивидуальных</w:t>
      </w:r>
      <w:r w:rsidRPr="00E3192E">
        <w:rPr>
          <w:rFonts w:ascii="Times New Roman" w:hAnsi="Times New Roman"/>
          <w:spacing w:val="1"/>
          <w:sz w:val="24"/>
          <w:szCs w:val="24"/>
        </w:rPr>
        <w:t xml:space="preserve"> </w:t>
      </w:r>
      <w:r w:rsidRPr="00E3192E">
        <w:rPr>
          <w:rFonts w:ascii="Times New Roman" w:hAnsi="Times New Roman"/>
          <w:sz w:val="24"/>
          <w:szCs w:val="24"/>
        </w:rPr>
        <w:t>образовательных</w:t>
      </w:r>
      <w:r w:rsidRPr="00E3192E">
        <w:rPr>
          <w:rFonts w:ascii="Times New Roman" w:hAnsi="Times New Roman"/>
          <w:spacing w:val="1"/>
          <w:sz w:val="24"/>
          <w:szCs w:val="24"/>
        </w:rPr>
        <w:t xml:space="preserve"> </w:t>
      </w:r>
      <w:r w:rsidRPr="00E3192E">
        <w:rPr>
          <w:rFonts w:ascii="Times New Roman" w:hAnsi="Times New Roman"/>
          <w:sz w:val="24"/>
          <w:szCs w:val="24"/>
        </w:rPr>
        <w:t>потребностей.</w:t>
      </w:r>
    </w:p>
    <w:p w:rsidR="00E3192E" w:rsidRPr="00E3192E" w:rsidRDefault="00E3192E" w:rsidP="003E661E">
      <w:pPr>
        <w:pStyle w:val="ad"/>
        <w:jc w:val="both"/>
        <w:rPr>
          <w:rFonts w:ascii="Times New Roman" w:hAnsi="Times New Roman"/>
          <w:sz w:val="24"/>
          <w:szCs w:val="24"/>
        </w:rPr>
      </w:pPr>
      <w:r w:rsidRPr="00E3192E">
        <w:rPr>
          <w:rFonts w:ascii="Times New Roman" w:hAnsi="Times New Roman"/>
          <w:sz w:val="24"/>
          <w:szCs w:val="24"/>
        </w:rPr>
        <w:t xml:space="preserve">Принцип  </w:t>
      </w:r>
      <w:r w:rsidRPr="00E3192E">
        <w:rPr>
          <w:rFonts w:ascii="Times New Roman" w:hAnsi="Times New Roman"/>
          <w:b/>
          <w:sz w:val="24"/>
          <w:szCs w:val="24"/>
        </w:rPr>
        <w:t xml:space="preserve">системности </w:t>
      </w:r>
      <w:r w:rsidRPr="00E3192E">
        <w:rPr>
          <w:rFonts w:ascii="Times New Roman" w:hAnsi="Times New Roman"/>
          <w:sz w:val="24"/>
          <w:szCs w:val="24"/>
        </w:rPr>
        <w:t>обеспечивает единство всех элементов коррекционно-воспитательной работы: цели и задач, направлений осуществления и</w:t>
      </w:r>
      <w:r w:rsidRPr="00E3192E">
        <w:rPr>
          <w:rFonts w:ascii="Times New Roman" w:hAnsi="Times New Roman"/>
          <w:spacing w:val="-57"/>
          <w:sz w:val="24"/>
          <w:szCs w:val="24"/>
        </w:rPr>
        <w:t xml:space="preserve"> </w:t>
      </w:r>
      <w:r w:rsidRPr="00E3192E">
        <w:rPr>
          <w:rFonts w:ascii="Times New Roman" w:hAnsi="Times New Roman"/>
          <w:sz w:val="24"/>
          <w:szCs w:val="24"/>
        </w:rPr>
        <w:t>содержания,</w:t>
      </w:r>
      <w:r w:rsidRPr="00E3192E">
        <w:rPr>
          <w:rFonts w:ascii="Times New Roman" w:hAnsi="Times New Roman"/>
          <w:spacing w:val="-1"/>
          <w:sz w:val="24"/>
          <w:szCs w:val="24"/>
        </w:rPr>
        <w:t xml:space="preserve"> </w:t>
      </w:r>
      <w:r w:rsidRPr="00E3192E">
        <w:rPr>
          <w:rFonts w:ascii="Times New Roman" w:hAnsi="Times New Roman"/>
          <w:sz w:val="24"/>
          <w:szCs w:val="24"/>
        </w:rPr>
        <w:t>форм, методов и приемов</w:t>
      </w:r>
      <w:r w:rsidRPr="00E3192E">
        <w:rPr>
          <w:rFonts w:ascii="Times New Roman" w:hAnsi="Times New Roman"/>
          <w:spacing w:val="-1"/>
          <w:sz w:val="24"/>
          <w:szCs w:val="24"/>
        </w:rPr>
        <w:t xml:space="preserve"> </w:t>
      </w:r>
      <w:r w:rsidRPr="00E3192E">
        <w:rPr>
          <w:rFonts w:ascii="Times New Roman" w:hAnsi="Times New Roman"/>
          <w:sz w:val="24"/>
          <w:szCs w:val="24"/>
        </w:rPr>
        <w:t>организации, взаимодействия</w:t>
      </w:r>
      <w:r w:rsidRPr="00E3192E">
        <w:rPr>
          <w:rFonts w:ascii="Times New Roman" w:hAnsi="Times New Roman"/>
          <w:spacing w:val="2"/>
          <w:sz w:val="24"/>
          <w:szCs w:val="24"/>
        </w:rPr>
        <w:t xml:space="preserve"> </w:t>
      </w:r>
      <w:r w:rsidRPr="00E3192E">
        <w:rPr>
          <w:rFonts w:ascii="Times New Roman" w:hAnsi="Times New Roman"/>
          <w:sz w:val="24"/>
          <w:szCs w:val="24"/>
        </w:rPr>
        <w:t>участников.</w:t>
      </w:r>
    </w:p>
    <w:p w:rsidR="00E3192E" w:rsidRPr="00E3192E" w:rsidRDefault="00E3192E" w:rsidP="00E3192E">
      <w:pPr>
        <w:pStyle w:val="ad"/>
        <w:jc w:val="both"/>
        <w:rPr>
          <w:rFonts w:ascii="Times New Roman" w:hAnsi="Times New Roman"/>
          <w:sz w:val="24"/>
          <w:szCs w:val="24"/>
        </w:rPr>
      </w:pPr>
      <w:r w:rsidRPr="00E3192E">
        <w:rPr>
          <w:rFonts w:ascii="Times New Roman" w:hAnsi="Times New Roman"/>
          <w:sz w:val="24"/>
          <w:szCs w:val="24"/>
        </w:rPr>
        <w:t>Принцип</w:t>
      </w:r>
      <w:r w:rsidRPr="00E3192E">
        <w:rPr>
          <w:rFonts w:ascii="Times New Roman" w:hAnsi="Times New Roman"/>
          <w:spacing w:val="-5"/>
          <w:sz w:val="24"/>
          <w:szCs w:val="24"/>
        </w:rPr>
        <w:t xml:space="preserve">  </w:t>
      </w:r>
      <w:r w:rsidRPr="00E3192E">
        <w:rPr>
          <w:rFonts w:ascii="Times New Roman" w:hAnsi="Times New Roman"/>
          <w:b/>
          <w:sz w:val="24"/>
          <w:szCs w:val="24"/>
        </w:rPr>
        <w:t>непрерывности</w:t>
      </w:r>
      <w:r w:rsidRPr="00E3192E">
        <w:rPr>
          <w:rFonts w:ascii="Times New Roman" w:hAnsi="Times New Roman"/>
          <w:b/>
          <w:spacing w:val="-2"/>
          <w:sz w:val="24"/>
          <w:szCs w:val="24"/>
        </w:rPr>
        <w:t xml:space="preserve"> </w:t>
      </w:r>
      <w:r w:rsidRPr="00E3192E">
        <w:rPr>
          <w:rFonts w:ascii="Times New Roman" w:hAnsi="Times New Roman"/>
          <w:sz w:val="24"/>
          <w:szCs w:val="24"/>
        </w:rPr>
        <w:t>обеспечивает</w:t>
      </w:r>
      <w:r w:rsidRPr="00E3192E">
        <w:rPr>
          <w:rFonts w:ascii="Times New Roman" w:hAnsi="Times New Roman"/>
          <w:spacing w:val="-3"/>
          <w:sz w:val="24"/>
          <w:szCs w:val="24"/>
        </w:rPr>
        <w:t xml:space="preserve"> </w:t>
      </w:r>
      <w:r w:rsidRPr="00E3192E">
        <w:rPr>
          <w:rFonts w:ascii="Times New Roman" w:hAnsi="Times New Roman"/>
          <w:sz w:val="24"/>
          <w:szCs w:val="24"/>
        </w:rPr>
        <w:t>проведение</w:t>
      </w:r>
      <w:r w:rsidRPr="00E3192E">
        <w:rPr>
          <w:rFonts w:ascii="Times New Roman" w:hAnsi="Times New Roman"/>
          <w:spacing w:val="-5"/>
          <w:sz w:val="24"/>
          <w:szCs w:val="24"/>
        </w:rPr>
        <w:t xml:space="preserve"> </w:t>
      </w:r>
      <w:r w:rsidRPr="00E3192E">
        <w:rPr>
          <w:rFonts w:ascii="Times New Roman" w:hAnsi="Times New Roman"/>
          <w:sz w:val="24"/>
          <w:szCs w:val="24"/>
        </w:rPr>
        <w:t>коррекционной</w:t>
      </w:r>
      <w:r w:rsidRPr="00E3192E">
        <w:rPr>
          <w:rFonts w:ascii="Times New Roman" w:hAnsi="Times New Roman"/>
          <w:spacing w:val="-4"/>
          <w:sz w:val="24"/>
          <w:szCs w:val="24"/>
        </w:rPr>
        <w:t xml:space="preserve"> </w:t>
      </w:r>
      <w:r w:rsidRPr="00E3192E">
        <w:rPr>
          <w:rFonts w:ascii="Times New Roman" w:hAnsi="Times New Roman"/>
          <w:sz w:val="24"/>
          <w:szCs w:val="24"/>
        </w:rPr>
        <w:t>работы</w:t>
      </w:r>
      <w:r w:rsidRPr="00E3192E">
        <w:rPr>
          <w:rFonts w:ascii="Times New Roman" w:hAnsi="Times New Roman"/>
          <w:spacing w:val="-3"/>
          <w:sz w:val="24"/>
          <w:szCs w:val="24"/>
        </w:rPr>
        <w:t xml:space="preserve"> </w:t>
      </w:r>
      <w:r w:rsidRPr="00E3192E">
        <w:rPr>
          <w:rFonts w:ascii="Times New Roman" w:hAnsi="Times New Roman"/>
          <w:sz w:val="24"/>
          <w:szCs w:val="24"/>
        </w:rPr>
        <w:t>на</w:t>
      </w:r>
      <w:r w:rsidRPr="00E3192E">
        <w:rPr>
          <w:rFonts w:ascii="Times New Roman" w:hAnsi="Times New Roman"/>
          <w:spacing w:val="-5"/>
          <w:sz w:val="24"/>
          <w:szCs w:val="24"/>
        </w:rPr>
        <w:t xml:space="preserve"> </w:t>
      </w:r>
      <w:r w:rsidRPr="00E3192E">
        <w:rPr>
          <w:rFonts w:ascii="Times New Roman" w:hAnsi="Times New Roman"/>
          <w:sz w:val="24"/>
          <w:szCs w:val="24"/>
        </w:rPr>
        <w:t>всем</w:t>
      </w:r>
      <w:r w:rsidRPr="00E3192E">
        <w:rPr>
          <w:rFonts w:ascii="Times New Roman" w:hAnsi="Times New Roman"/>
          <w:spacing w:val="-4"/>
          <w:sz w:val="24"/>
          <w:szCs w:val="24"/>
        </w:rPr>
        <w:t xml:space="preserve"> </w:t>
      </w:r>
      <w:r w:rsidRPr="00E3192E">
        <w:rPr>
          <w:rFonts w:ascii="Times New Roman" w:hAnsi="Times New Roman"/>
          <w:sz w:val="24"/>
          <w:szCs w:val="24"/>
        </w:rPr>
        <w:t>протяжении</w:t>
      </w:r>
      <w:r w:rsidRPr="00E3192E">
        <w:rPr>
          <w:rFonts w:ascii="Times New Roman" w:hAnsi="Times New Roman"/>
          <w:spacing w:val="-4"/>
          <w:sz w:val="24"/>
          <w:szCs w:val="24"/>
        </w:rPr>
        <w:t xml:space="preserve"> </w:t>
      </w:r>
      <w:r w:rsidRPr="00E3192E">
        <w:rPr>
          <w:rFonts w:ascii="Times New Roman" w:hAnsi="Times New Roman"/>
          <w:sz w:val="24"/>
          <w:szCs w:val="24"/>
        </w:rPr>
        <w:t>обучения</w:t>
      </w:r>
      <w:r w:rsidRPr="00E3192E">
        <w:rPr>
          <w:rFonts w:ascii="Times New Roman" w:hAnsi="Times New Roman"/>
          <w:spacing w:val="-3"/>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учетом</w:t>
      </w:r>
      <w:r w:rsidRPr="00E3192E">
        <w:rPr>
          <w:rFonts w:ascii="Times New Roman" w:hAnsi="Times New Roman"/>
          <w:spacing w:val="-3"/>
          <w:sz w:val="24"/>
          <w:szCs w:val="24"/>
        </w:rPr>
        <w:t xml:space="preserve"> </w:t>
      </w:r>
      <w:r w:rsidRPr="00E3192E">
        <w:rPr>
          <w:rFonts w:ascii="Times New Roman" w:hAnsi="Times New Roman"/>
          <w:sz w:val="24"/>
          <w:szCs w:val="24"/>
        </w:rPr>
        <w:t>личностных</w:t>
      </w:r>
      <w:r w:rsidRPr="00E3192E">
        <w:rPr>
          <w:rFonts w:ascii="Times New Roman" w:hAnsi="Times New Roman"/>
          <w:spacing w:val="-2"/>
          <w:sz w:val="24"/>
          <w:szCs w:val="24"/>
        </w:rPr>
        <w:t xml:space="preserve"> </w:t>
      </w:r>
      <w:r w:rsidRPr="00E3192E">
        <w:rPr>
          <w:rFonts w:ascii="Times New Roman" w:hAnsi="Times New Roman"/>
          <w:sz w:val="24"/>
          <w:szCs w:val="24"/>
        </w:rPr>
        <w:t>изменений.</w:t>
      </w:r>
    </w:p>
    <w:p w:rsidR="00E3192E" w:rsidRPr="00E3192E" w:rsidRDefault="00E3192E" w:rsidP="003E661E">
      <w:pPr>
        <w:pStyle w:val="ad"/>
        <w:spacing w:before="73"/>
        <w:ind w:right="466"/>
        <w:jc w:val="both"/>
        <w:rPr>
          <w:rFonts w:ascii="Times New Roman" w:hAnsi="Times New Roman"/>
          <w:sz w:val="24"/>
          <w:szCs w:val="24"/>
        </w:rPr>
      </w:pPr>
      <w:proofErr w:type="gramStart"/>
      <w:r w:rsidRPr="00E3192E">
        <w:rPr>
          <w:rFonts w:ascii="Times New Roman" w:hAnsi="Times New Roman"/>
          <w:sz w:val="24"/>
          <w:szCs w:val="24"/>
        </w:rPr>
        <w:t>Принцип</w:t>
      </w:r>
      <w:r w:rsidRPr="00E3192E">
        <w:rPr>
          <w:rFonts w:ascii="Times New Roman" w:hAnsi="Times New Roman"/>
          <w:spacing w:val="1"/>
          <w:sz w:val="24"/>
          <w:szCs w:val="24"/>
        </w:rPr>
        <w:t xml:space="preserve">  </w:t>
      </w:r>
      <w:r w:rsidRPr="00E3192E">
        <w:rPr>
          <w:rFonts w:ascii="Times New Roman" w:hAnsi="Times New Roman"/>
          <w:b/>
          <w:sz w:val="24"/>
          <w:szCs w:val="24"/>
        </w:rPr>
        <w:t>вариативности</w:t>
      </w:r>
      <w:r w:rsidRPr="00E3192E">
        <w:rPr>
          <w:rFonts w:ascii="Times New Roman" w:hAnsi="Times New Roman"/>
          <w:b/>
          <w:spacing w:val="1"/>
          <w:sz w:val="24"/>
          <w:szCs w:val="24"/>
        </w:rPr>
        <w:t xml:space="preserve"> </w:t>
      </w:r>
      <w:r w:rsidRPr="00E3192E">
        <w:rPr>
          <w:rFonts w:ascii="Times New Roman" w:hAnsi="Times New Roman"/>
          <w:sz w:val="24"/>
          <w:szCs w:val="24"/>
        </w:rPr>
        <w:t>предполагает</w:t>
      </w:r>
      <w:r w:rsidRPr="00E3192E">
        <w:rPr>
          <w:rFonts w:ascii="Times New Roman" w:hAnsi="Times New Roman"/>
          <w:spacing w:val="1"/>
          <w:sz w:val="24"/>
          <w:szCs w:val="24"/>
        </w:rPr>
        <w:t xml:space="preserve"> </w:t>
      </w:r>
      <w:r w:rsidRPr="00E3192E">
        <w:rPr>
          <w:rFonts w:ascii="Times New Roman" w:hAnsi="Times New Roman"/>
          <w:sz w:val="24"/>
          <w:szCs w:val="24"/>
        </w:rPr>
        <w:t>создание</w:t>
      </w:r>
      <w:r w:rsidRPr="00E3192E">
        <w:rPr>
          <w:rFonts w:ascii="Times New Roman" w:hAnsi="Times New Roman"/>
          <w:spacing w:val="1"/>
          <w:sz w:val="24"/>
          <w:szCs w:val="24"/>
        </w:rPr>
        <w:t xml:space="preserve"> </w:t>
      </w:r>
      <w:r w:rsidRPr="00E3192E">
        <w:rPr>
          <w:rFonts w:ascii="Times New Roman" w:hAnsi="Times New Roman"/>
          <w:sz w:val="24"/>
          <w:szCs w:val="24"/>
        </w:rPr>
        <w:t>вариативных</w:t>
      </w:r>
      <w:r w:rsidRPr="00E3192E">
        <w:rPr>
          <w:rFonts w:ascii="Times New Roman" w:hAnsi="Times New Roman"/>
          <w:spacing w:val="1"/>
          <w:sz w:val="24"/>
          <w:szCs w:val="24"/>
        </w:rPr>
        <w:t xml:space="preserve"> </w:t>
      </w:r>
      <w:r w:rsidRPr="00E3192E">
        <w:rPr>
          <w:rFonts w:ascii="Times New Roman" w:hAnsi="Times New Roman"/>
          <w:sz w:val="24"/>
          <w:szCs w:val="24"/>
        </w:rPr>
        <w:t>программ</w:t>
      </w:r>
      <w:r w:rsidRPr="00E3192E">
        <w:rPr>
          <w:rFonts w:ascii="Times New Roman" w:hAnsi="Times New Roman"/>
          <w:spacing w:val="1"/>
          <w:sz w:val="24"/>
          <w:szCs w:val="24"/>
        </w:rPr>
        <w:t xml:space="preserve"> </w:t>
      </w:r>
      <w:r w:rsidRPr="00E3192E">
        <w:rPr>
          <w:rFonts w:ascii="Times New Roman" w:hAnsi="Times New Roman"/>
          <w:sz w:val="24"/>
          <w:szCs w:val="24"/>
        </w:rPr>
        <w:t>коррекционной</w:t>
      </w:r>
      <w:r w:rsidRPr="00E3192E">
        <w:rPr>
          <w:rFonts w:ascii="Times New Roman" w:hAnsi="Times New Roman"/>
          <w:spacing w:val="1"/>
          <w:sz w:val="24"/>
          <w:szCs w:val="24"/>
        </w:rPr>
        <w:t xml:space="preserve"> </w:t>
      </w:r>
      <w:r w:rsidRPr="00E3192E">
        <w:rPr>
          <w:rFonts w:ascii="Times New Roman" w:hAnsi="Times New Roman"/>
          <w:sz w:val="24"/>
          <w:szCs w:val="24"/>
        </w:rPr>
        <w:t>работы</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обучающимся</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учетом</w:t>
      </w:r>
      <w:r w:rsidRPr="00E3192E">
        <w:rPr>
          <w:rFonts w:ascii="Times New Roman" w:hAnsi="Times New Roman"/>
          <w:spacing w:val="1"/>
          <w:sz w:val="24"/>
          <w:szCs w:val="24"/>
        </w:rPr>
        <w:t xml:space="preserve"> </w:t>
      </w:r>
      <w:r w:rsidRPr="00E3192E">
        <w:rPr>
          <w:rFonts w:ascii="Times New Roman" w:hAnsi="Times New Roman"/>
          <w:sz w:val="24"/>
          <w:szCs w:val="24"/>
        </w:rPr>
        <w:t>их</w:t>
      </w:r>
      <w:r w:rsidRPr="00E3192E">
        <w:rPr>
          <w:rFonts w:ascii="Times New Roman" w:hAnsi="Times New Roman"/>
          <w:spacing w:val="1"/>
          <w:sz w:val="24"/>
          <w:szCs w:val="24"/>
        </w:rPr>
        <w:t xml:space="preserve"> </w:t>
      </w:r>
      <w:r w:rsidRPr="00E3192E">
        <w:rPr>
          <w:rFonts w:ascii="Times New Roman" w:hAnsi="Times New Roman"/>
          <w:sz w:val="24"/>
          <w:szCs w:val="24"/>
        </w:rPr>
        <w:t>особых</w:t>
      </w:r>
      <w:r w:rsidRPr="00E3192E">
        <w:rPr>
          <w:rFonts w:ascii="Times New Roman" w:hAnsi="Times New Roman"/>
          <w:spacing w:val="1"/>
          <w:sz w:val="24"/>
          <w:szCs w:val="24"/>
        </w:rPr>
        <w:t xml:space="preserve"> </w:t>
      </w:r>
      <w:r w:rsidRPr="00E3192E">
        <w:rPr>
          <w:rFonts w:ascii="Times New Roman" w:hAnsi="Times New Roman"/>
          <w:sz w:val="24"/>
          <w:szCs w:val="24"/>
        </w:rPr>
        <w:t>образовательных</w:t>
      </w:r>
      <w:r w:rsidRPr="00E3192E">
        <w:rPr>
          <w:rFonts w:ascii="Times New Roman" w:hAnsi="Times New Roman"/>
          <w:spacing w:val="-2"/>
          <w:sz w:val="24"/>
          <w:szCs w:val="24"/>
        </w:rPr>
        <w:t xml:space="preserve"> </w:t>
      </w:r>
      <w:r w:rsidRPr="00E3192E">
        <w:rPr>
          <w:rFonts w:ascii="Times New Roman" w:hAnsi="Times New Roman"/>
          <w:sz w:val="24"/>
          <w:szCs w:val="24"/>
        </w:rPr>
        <w:t>потребностей и возможностей психофизического</w:t>
      </w:r>
      <w:r w:rsidRPr="00E3192E">
        <w:rPr>
          <w:rFonts w:ascii="Times New Roman" w:hAnsi="Times New Roman"/>
          <w:spacing w:val="-1"/>
          <w:sz w:val="24"/>
          <w:szCs w:val="24"/>
        </w:rPr>
        <w:t xml:space="preserve"> </w:t>
      </w:r>
      <w:r w:rsidRPr="00E3192E">
        <w:rPr>
          <w:rFonts w:ascii="Times New Roman" w:hAnsi="Times New Roman"/>
          <w:sz w:val="24"/>
          <w:szCs w:val="24"/>
        </w:rPr>
        <w:t>развития.</w:t>
      </w:r>
      <w:proofErr w:type="gramEnd"/>
    </w:p>
    <w:p w:rsidR="00E3192E" w:rsidRPr="00E3192E" w:rsidRDefault="00E3192E" w:rsidP="00E3192E">
      <w:pPr>
        <w:pStyle w:val="ad"/>
        <w:ind w:right="463"/>
        <w:jc w:val="both"/>
        <w:rPr>
          <w:rFonts w:ascii="Times New Roman" w:hAnsi="Times New Roman"/>
          <w:sz w:val="24"/>
          <w:szCs w:val="24"/>
        </w:rPr>
      </w:pPr>
      <w:r w:rsidRPr="00E3192E">
        <w:rPr>
          <w:rFonts w:ascii="Times New Roman" w:hAnsi="Times New Roman"/>
          <w:sz w:val="24"/>
          <w:szCs w:val="24"/>
        </w:rPr>
        <w:t xml:space="preserve">Принцип </w:t>
      </w:r>
      <w:r w:rsidRPr="00E3192E">
        <w:rPr>
          <w:rFonts w:ascii="Times New Roman" w:hAnsi="Times New Roman"/>
          <w:b/>
          <w:sz w:val="24"/>
          <w:szCs w:val="24"/>
        </w:rPr>
        <w:t xml:space="preserve">комплексности </w:t>
      </w:r>
      <w:r w:rsidRPr="00E3192E">
        <w:rPr>
          <w:rFonts w:ascii="Times New Roman" w:hAnsi="Times New Roman"/>
          <w:sz w:val="24"/>
          <w:szCs w:val="24"/>
        </w:rPr>
        <w:t>коррекционного воздействия предполагает необходимость всестороннего изучения обучающихся и предоставления</w:t>
      </w:r>
      <w:r w:rsidRPr="00E3192E">
        <w:rPr>
          <w:rFonts w:ascii="Times New Roman" w:hAnsi="Times New Roman"/>
          <w:spacing w:val="1"/>
          <w:sz w:val="24"/>
          <w:szCs w:val="24"/>
        </w:rPr>
        <w:t xml:space="preserve"> </w:t>
      </w:r>
      <w:r w:rsidRPr="00E3192E">
        <w:rPr>
          <w:rFonts w:ascii="Times New Roman" w:hAnsi="Times New Roman"/>
          <w:sz w:val="24"/>
          <w:szCs w:val="24"/>
        </w:rPr>
        <w:t>квалифицированной</w:t>
      </w:r>
      <w:r w:rsidRPr="00E3192E">
        <w:rPr>
          <w:rFonts w:ascii="Times New Roman" w:hAnsi="Times New Roman"/>
          <w:spacing w:val="1"/>
          <w:sz w:val="24"/>
          <w:szCs w:val="24"/>
        </w:rPr>
        <w:t xml:space="preserve"> </w:t>
      </w:r>
      <w:r w:rsidRPr="00E3192E">
        <w:rPr>
          <w:rFonts w:ascii="Times New Roman" w:hAnsi="Times New Roman"/>
          <w:sz w:val="24"/>
          <w:szCs w:val="24"/>
        </w:rPr>
        <w:t>помощи</w:t>
      </w:r>
      <w:r w:rsidRPr="00E3192E">
        <w:rPr>
          <w:rFonts w:ascii="Times New Roman" w:hAnsi="Times New Roman"/>
          <w:spacing w:val="1"/>
          <w:sz w:val="24"/>
          <w:szCs w:val="24"/>
        </w:rPr>
        <w:t xml:space="preserve"> </w:t>
      </w:r>
      <w:r w:rsidRPr="00E3192E">
        <w:rPr>
          <w:rFonts w:ascii="Times New Roman" w:hAnsi="Times New Roman"/>
          <w:sz w:val="24"/>
          <w:szCs w:val="24"/>
        </w:rPr>
        <w:t>специалистов</w:t>
      </w:r>
      <w:r w:rsidRPr="00E3192E">
        <w:rPr>
          <w:rFonts w:ascii="Times New Roman" w:hAnsi="Times New Roman"/>
          <w:spacing w:val="1"/>
          <w:sz w:val="24"/>
          <w:szCs w:val="24"/>
        </w:rPr>
        <w:t xml:space="preserve"> </w:t>
      </w:r>
      <w:r w:rsidRPr="00E3192E">
        <w:rPr>
          <w:rFonts w:ascii="Times New Roman" w:hAnsi="Times New Roman"/>
          <w:sz w:val="24"/>
          <w:szCs w:val="24"/>
        </w:rPr>
        <w:t>разного</w:t>
      </w:r>
      <w:r w:rsidRPr="00E3192E">
        <w:rPr>
          <w:rFonts w:ascii="Times New Roman" w:hAnsi="Times New Roman"/>
          <w:spacing w:val="1"/>
          <w:sz w:val="24"/>
          <w:szCs w:val="24"/>
        </w:rPr>
        <w:t xml:space="preserve"> </w:t>
      </w:r>
      <w:r w:rsidRPr="00E3192E">
        <w:rPr>
          <w:rFonts w:ascii="Times New Roman" w:hAnsi="Times New Roman"/>
          <w:sz w:val="24"/>
          <w:szCs w:val="24"/>
        </w:rPr>
        <w:t>профиля</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учетом</w:t>
      </w:r>
      <w:r w:rsidRPr="00E3192E">
        <w:rPr>
          <w:rFonts w:ascii="Times New Roman" w:hAnsi="Times New Roman"/>
          <w:spacing w:val="1"/>
          <w:sz w:val="24"/>
          <w:szCs w:val="24"/>
        </w:rPr>
        <w:t xml:space="preserve"> </w:t>
      </w:r>
      <w:r w:rsidRPr="00E3192E">
        <w:rPr>
          <w:rFonts w:ascii="Times New Roman" w:hAnsi="Times New Roman"/>
          <w:sz w:val="24"/>
          <w:szCs w:val="24"/>
        </w:rPr>
        <w:t>их</w:t>
      </w:r>
      <w:r w:rsidRPr="00E3192E">
        <w:rPr>
          <w:rFonts w:ascii="Times New Roman" w:hAnsi="Times New Roman"/>
          <w:spacing w:val="1"/>
          <w:sz w:val="24"/>
          <w:szCs w:val="24"/>
        </w:rPr>
        <w:t xml:space="preserve"> </w:t>
      </w:r>
      <w:r w:rsidRPr="00E3192E">
        <w:rPr>
          <w:rFonts w:ascii="Times New Roman" w:hAnsi="Times New Roman"/>
          <w:sz w:val="24"/>
          <w:szCs w:val="24"/>
        </w:rPr>
        <w:t>особых</w:t>
      </w:r>
      <w:r w:rsidRPr="00E3192E">
        <w:rPr>
          <w:rFonts w:ascii="Times New Roman" w:hAnsi="Times New Roman"/>
          <w:spacing w:val="1"/>
          <w:sz w:val="24"/>
          <w:szCs w:val="24"/>
        </w:rPr>
        <w:t xml:space="preserve"> </w:t>
      </w:r>
      <w:r w:rsidRPr="00E3192E">
        <w:rPr>
          <w:rFonts w:ascii="Times New Roman" w:hAnsi="Times New Roman"/>
          <w:sz w:val="24"/>
          <w:szCs w:val="24"/>
        </w:rPr>
        <w:t>образовательных</w:t>
      </w:r>
      <w:r w:rsidRPr="00E3192E">
        <w:rPr>
          <w:rFonts w:ascii="Times New Roman" w:hAnsi="Times New Roman"/>
          <w:spacing w:val="1"/>
          <w:sz w:val="24"/>
          <w:szCs w:val="24"/>
        </w:rPr>
        <w:t xml:space="preserve"> </w:t>
      </w:r>
      <w:r w:rsidRPr="00E3192E">
        <w:rPr>
          <w:rFonts w:ascii="Times New Roman" w:hAnsi="Times New Roman"/>
          <w:sz w:val="24"/>
          <w:szCs w:val="24"/>
        </w:rPr>
        <w:t>потребностей</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lastRenderedPageBreak/>
        <w:t>возможностей</w:t>
      </w:r>
      <w:r w:rsidRPr="00E3192E">
        <w:rPr>
          <w:rFonts w:ascii="Times New Roman" w:hAnsi="Times New Roman"/>
          <w:spacing w:val="1"/>
          <w:sz w:val="24"/>
          <w:szCs w:val="24"/>
        </w:rPr>
        <w:t xml:space="preserve"> </w:t>
      </w:r>
      <w:r w:rsidRPr="00E3192E">
        <w:rPr>
          <w:rFonts w:ascii="Times New Roman" w:hAnsi="Times New Roman"/>
          <w:sz w:val="24"/>
          <w:szCs w:val="24"/>
        </w:rPr>
        <w:t>психофизического</w:t>
      </w:r>
      <w:r w:rsidRPr="00E3192E">
        <w:rPr>
          <w:rFonts w:ascii="Times New Roman" w:hAnsi="Times New Roman"/>
          <w:spacing w:val="-1"/>
          <w:sz w:val="24"/>
          <w:szCs w:val="24"/>
        </w:rPr>
        <w:t xml:space="preserve"> </w:t>
      </w:r>
      <w:r w:rsidRPr="00E3192E">
        <w:rPr>
          <w:rFonts w:ascii="Times New Roman" w:hAnsi="Times New Roman"/>
          <w:sz w:val="24"/>
          <w:szCs w:val="24"/>
        </w:rPr>
        <w:t>развития</w:t>
      </w:r>
      <w:r w:rsidRPr="00E3192E">
        <w:rPr>
          <w:rFonts w:ascii="Times New Roman" w:hAnsi="Times New Roman"/>
          <w:spacing w:val="-4"/>
          <w:sz w:val="24"/>
          <w:szCs w:val="24"/>
        </w:rPr>
        <w:t xml:space="preserve"> </w:t>
      </w:r>
      <w:r w:rsidRPr="00E3192E">
        <w:rPr>
          <w:rFonts w:ascii="Times New Roman" w:hAnsi="Times New Roman"/>
          <w:sz w:val="24"/>
          <w:szCs w:val="24"/>
        </w:rPr>
        <w:t>на</w:t>
      </w:r>
      <w:r w:rsidRPr="00E3192E">
        <w:rPr>
          <w:rFonts w:ascii="Times New Roman" w:hAnsi="Times New Roman"/>
          <w:spacing w:val="-1"/>
          <w:sz w:val="24"/>
          <w:szCs w:val="24"/>
        </w:rPr>
        <w:t xml:space="preserve"> </w:t>
      </w:r>
      <w:r w:rsidRPr="00E3192E">
        <w:rPr>
          <w:rFonts w:ascii="Times New Roman" w:hAnsi="Times New Roman"/>
          <w:sz w:val="24"/>
          <w:szCs w:val="24"/>
        </w:rPr>
        <w:t>основе</w:t>
      </w:r>
      <w:r w:rsidRPr="00E3192E">
        <w:rPr>
          <w:rFonts w:ascii="Times New Roman" w:hAnsi="Times New Roman"/>
          <w:spacing w:val="-3"/>
          <w:sz w:val="24"/>
          <w:szCs w:val="24"/>
        </w:rPr>
        <w:t xml:space="preserve"> </w:t>
      </w:r>
      <w:r w:rsidRPr="00E3192E">
        <w:rPr>
          <w:rFonts w:ascii="Times New Roman" w:hAnsi="Times New Roman"/>
          <w:sz w:val="24"/>
          <w:szCs w:val="24"/>
        </w:rPr>
        <w:t>использования</w:t>
      </w:r>
      <w:r w:rsidRPr="00E3192E">
        <w:rPr>
          <w:rFonts w:ascii="Times New Roman" w:hAnsi="Times New Roman"/>
          <w:spacing w:val="-1"/>
          <w:sz w:val="24"/>
          <w:szCs w:val="24"/>
        </w:rPr>
        <w:t xml:space="preserve"> </w:t>
      </w:r>
      <w:r w:rsidRPr="00E3192E">
        <w:rPr>
          <w:rFonts w:ascii="Times New Roman" w:hAnsi="Times New Roman"/>
          <w:sz w:val="24"/>
          <w:szCs w:val="24"/>
        </w:rPr>
        <w:t>всего</w:t>
      </w:r>
      <w:r w:rsidRPr="00E3192E">
        <w:rPr>
          <w:rFonts w:ascii="Times New Roman" w:hAnsi="Times New Roman"/>
          <w:spacing w:val="-1"/>
          <w:sz w:val="24"/>
          <w:szCs w:val="24"/>
        </w:rPr>
        <w:t xml:space="preserve"> </w:t>
      </w:r>
      <w:r w:rsidRPr="00E3192E">
        <w:rPr>
          <w:rFonts w:ascii="Times New Roman" w:hAnsi="Times New Roman"/>
          <w:sz w:val="24"/>
          <w:szCs w:val="24"/>
        </w:rPr>
        <w:t>многообразия</w:t>
      </w:r>
      <w:r w:rsidRPr="00E3192E">
        <w:rPr>
          <w:rFonts w:ascii="Times New Roman" w:hAnsi="Times New Roman"/>
          <w:spacing w:val="-1"/>
          <w:sz w:val="24"/>
          <w:szCs w:val="24"/>
        </w:rPr>
        <w:t xml:space="preserve"> </w:t>
      </w:r>
      <w:r w:rsidRPr="00E3192E">
        <w:rPr>
          <w:rFonts w:ascii="Times New Roman" w:hAnsi="Times New Roman"/>
          <w:sz w:val="24"/>
          <w:szCs w:val="24"/>
        </w:rPr>
        <w:t>методов, техник</w:t>
      </w:r>
      <w:r w:rsidRPr="00E3192E">
        <w:rPr>
          <w:rFonts w:ascii="Times New Roman" w:hAnsi="Times New Roman"/>
          <w:spacing w:val="-3"/>
          <w:sz w:val="24"/>
          <w:szCs w:val="24"/>
        </w:rPr>
        <w:t xml:space="preserve"> </w:t>
      </w:r>
      <w:r w:rsidRPr="00E3192E">
        <w:rPr>
          <w:rFonts w:ascii="Times New Roman" w:hAnsi="Times New Roman"/>
          <w:sz w:val="24"/>
          <w:szCs w:val="24"/>
        </w:rPr>
        <w:t>и</w:t>
      </w:r>
      <w:r w:rsidRPr="00E3192E">
        <w:rPr>
          <w:rFonts w:ascii="Times New Roman" w:hAnsi="Times New Roman"/>
          <w:spacing w:val="-3"/>
          <w:sz w:val="24"/>
          <w:szCs w:val="24"/>
        </w:rPr>
        <w:t xml:space="preserve"> </w:t>
      </w:r>
      <w:r w:rsidRPr="00E3192E">
        <w:rPr>
          <w:rFonts w:ascii="Times New Roman" w:hAnsi="Times New Roman"/>
          <w:sz w:val="24"/>
          <w:szCs w:val="24"/>
        </w:rPr>
        <w:t>приемов коррекционной</w:t>
      </w:r>
      <w:r w:rsidRPr="00E3192E">
        <w:rPr>
          <w:rFonts w:ascii="Times New Roman" w:hAnsi="Times New Roman"/>
          <w:spacing w:val="-1"/>
          <w:sz w:val="24"/>
          <w:szCs w:val="24"/>
        </w:rPr>
        <w:t xml:space="preserve"> </w:t>
      </w:r>
      <w:r w:rsidRPr="00E3192E">
        <w:rPr>
          <w:rFonts w:ascii="Times New Roman" w:hAnsi="Times New Roman"/>
          <w:sz w:val="24"/>
          <w:szCs w:val="24"/>
        </w:rPr>
        <w:t>работы.</w:t>
      </w:r>
    </w:p>
    <w:p w:rsidR="00E3192E" w:rsidRPr="00E3192E" w:rsidRDefault="00E3192E" w:rsidP="003E661E">
      <w:pPr>
        <w:pStyle w:val="ad"/>
        <w:ind w:right="455"/>
        <w:jc w:val="both"/>
        <w:rPr>
          <w:rFonts w:ascii="Times New Roman" w:hAnsi="Times New Roman"/>
          <w:sz w:val="24"/>
          <w:szCs w:val="24"/>
        </w:rPr>
      </w:pPr>
      <w:r w:rsidRPr="00E3192E">
        <w:rPr>
          <w:rFonts w:ascii="Times New Roman" w:hAnsi="Times New Roman"/>
          <w:sz w:val="24"/>
          <w:szCs w:val="24"/>
        </w:rPr>
        <w:t>Принцип</w:t>
      </w:r>
      <w:r w:rsidRPr="00E3192E">
        <w:rPr>
          <w:rFonts w:ascii="Times New Roman" w:hAnsi="Times New Roman"/>
          <w:spacing w:val="1"/>
          <w:sz w:val="24"/>
          <w:szCs w:val="24"/>
        </w:rPr>
        <w:t xml:space="preserve"> </w:t>
      </w:r>
      <w:r w:rsidRPr="00E3192E">
        <w:rPr>
          <w:rFonts w:ascii="Times New Roman" w:hAnsi="Times New Roman"/>
          <w:b/>
          <w:sz w:val="24"/>
          <w:szCs w:val="24"/>
        </w:rPr>
        <w:t>единства</w:t>
      </w:r>
      <w:r w:rsidRPr="00E3192E">
        <w:rPr>
          <w:rFonts w:ascii="Times New Roman" w:hAnsi="Times New Roman"/>
          <w:b/>
          <w:spacing w:val="1"/>
          <w:sz w:val="24"/>
          <w:szCs w:val="24"/>
        </w:rPr>
        <w:t xml:space="preserve"> </w:t>
      </w:r>
      <w:r w:rsidRPr="00E3192E">
        <w:rPr>
          <w:rFonts w:ascii="Times New Roman" w:hAnsi="Times New Roman"/>
          <w:sz w:val="24"/>
          <w:szCs w:val="24"/>
        </w:rPr>
        <w:t>психолого-педагогических</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медицинских</w:t>
      </w:r>
      <w:r w:rsidRPr="00E3192E">
        <w:rPr>
          <w:rFonts w:ascii="Times New Roman" w:hAnsi="Times New Roman"/>
          <w:spacing w:val="1"/>
          <w:sz w:val="24"/>
          <w:szCs w:val="24"/>
        </w:rPr>
        <w:t xml:space="preserve"> </w:t>
      </w:r>
      <w:r w:rsidRPr="00E3192E">
        <w:rPr>
          <w:rFonts w:ascii="Times New Roman" w:hAnsi="Times New Roman"/>
          <w:sz w:val="24"/>
          <w:szCs w:val="24"/>
        </w:rPr>
        <w:t>средств,</w:t>
      </w:r>
      <w:r w:rsidRPr="00E3192E">
        <w:rPr>
          <w:rFonts w:ascii="Times New Roman" w:hAnsi="Times New Roman"/>
          <w:spacing w:val="1"/>
          <w:sz w:val="24"/>
          <w:szCs w:val="24"/>
        </w:rPr>
        <w:t xml:space="preserve"> </w:t>
      </w:r>
      <w:r w:rsidRPr="00E3192E">
        <w:rPr>
          <w:rFonts w:ascii="Times New Roman" w:hAnsi="Times New Roman"/>
          <w:sz w:val="24"/>
          <w:szCs w:val="24"/>
        </w:rPr>
        <w:t>обеспечивающий</w:t>
      </w:r>
      <w:r w:rsidRPr="00E3192E">
        <w:rPr>
          <w:rFonts w:ascii="Times New Roman" w:hAnsi="Times New Roman"/>
          <w:spacing w:val="1"/>
          <w:sz w:val="24"/>
          <w:szCs w:val="24"/>
        </w:rPr>
        <w:t xml:space="preserve"> </w:t>
      </w:r>
      <w:r w:rsidRPr="00E3192E">
        <w:rPr>
          <w:rFonts w:ascii="Times New Roman" w:hAnsi="Times New Roman"/>
          <w:sz w:val="24"/>
          <w:szCs w:val="24"/>
        </w:rPr>
        <w:t>взаимодействие</w:t>
      </w:r>
      <w:r w:rsidRPr="00E3192E">
        <w:rPr>
          <w:rFonts w:ascii="Times New Roman" w:hAnsi="Times New Roman"/>
          <w:spacing w:val="1"/>
          <w:sz w:val="24"/>
          <w:szCs w:val="24"/>
        </w:rPr>
        <w:t xml:space="preserve"> </w:t>
      </w:r>
      <w:r w:rsidRPr="00E3192E">
        <w:rPr>
          <w:rFonts w:ascii="Times New Roman" w:hAnsi="Times New Roman"/>
          <w:sz w:val="24"/>
          <w:szCs w:val="24"/>
        </w:rPr>
        <w:t>специалистов</w:t>
      </w:r>
      <w:r w:rsidRPr="00E3192E">
        <w:rPr>
          <w:rFonts w:ascii="Times New Roman" w:hAnsi="Times New Roman"/>
          <w:spacing w:val="1"/>
          <w:sz w:val="24"/>
          <w:szCs w:val="24"/>
        </w:rPr>
        <w:t xml:space="preserve"> </w:t>
      </w:r>
      <w:proofErr w:type="gramStart"/>
      <w:r w:rsidRPr="00E3192E">
        <w:rPr>
          <w:rFonts w:ascii="Times New Roman" w:hAnsi="Times New Roman"/>
          <w:sz w:val="24"/>
          <w:szCs w:val="24"/>
        </w:rPr>
        <w:t>психолого -</w:t>
      </w:r>
      <w:r w:rsidRPr="00E3192E">
        <w:rPr>
          <w:rFonts w:ascii="Times New Roman" w:hAnsi="Times New Roman"/>
          <w:spacing w:val="1"/>
          <w:sz w:val="24"/>
          <w:szCs w:val="24"/>
        </w:rPr>
        <w:t xml:space="preserve"> </w:t>
      </w:r>
      <w:r w:rsidRPr="00E3192E">
        <w:rPr>
          <w:rFonts w:ascii="Times New Roman" w:hAnsi="Times New Roman"/>
          <w:sz w:val="24"/>
          <w:szCs w:val="24"/>
        </w:rPr>
        <w:t>педагогического</w:t>
      </w:r>
      <w:proofErr w:type="gramEnd"/>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медицинского</w:t>
      </w:r>
      <w:r w:rsidRPr="00E3192E">
        <w:rPr>
          <w:rFonts w:ascii="Times New Roman" w:hAnsi="Times New Roman"/>
          <w:spacing w:val="-3"/>
          <w:sz w:val="24"/>
          <w:szCs w:val="24"/>
        </w:rPr>
        <w:t xml:space="preserve"> </w:t>
      </w:r>
      <w:r w:rsidRPr="00E3192E">
        <w:rPr>
          <w:rFonts w:ascii="Times New Roman" w:hAnsi="Times New Roman"/>
          <w:sz w:val="24"/>
          <w:szCs w:val="24"/>
        </w:rPr>
        <w:t>блока</w:t>
      </w:r>
      <w:r w:rsidRPr="00E3192E">
        <w:rPr>
          <w:rFonts w:ascii="Times New Roman" w:hAnsi="Times New Roman"/>
          <w:spacing w:val="-2"/>
          <w:sz w:val="24"/>
          <w:szCs w:val="24"/>
        </w:rPr>
        <w:t xml:space="preserve"> </w:t>
      </w:r>
      <w:r w:rsidRPr="00E3192E">
        <w:rPr>
          <w:rFonts w:ascii="Times New Roman" w:hAnsi="Times New Roman"/>
          <w:sz w:val="24"/>
          <w:szCs w:val="24"/>
        </w:rPr>
        <w:t>в</w:t>
      </w:r>
      <w:r w:rsidRPr="00E3192E">
        <w:rPr>
          <w:rFonts w:ascii="Times New Roman" w:hAnsi="Times New Roman"/>
          <w:spacing w:val="-2"/>
          <w:sz w:val="24"/>
          <w:szCs w:val="24"/>
        </w:rPr>
        <w:t xml:space="preserve"> </w:t>
      </w:r>
      <w:r w:rsidRPr="00E3192E">
        <w:rPr>
          <w:rFonts w:ascii="Times New Roman" w:hAnsi="Times New Roman"/>
          <w:sz w:val="24"/>
          <w:szCs w:val="24"/>
        </w:rPr>
        <w:t>деятельности</w:t>
      </w:r>
      <w:r w:rsidRPr="00E3192E">
        <w:rPr>
          <w:rFonts w:ascii="Times New Roman" w:hAnsi="Times New Roman"/>
          <w:spacing w:val="-2"/>
          <w:sz w:val="24"/>
          <w:szCs w:val="24"/>
        </w:rPr>
        <w:t xml:space="preserve"> </w:t>
      </w:r>
      <w:r w:rsidRPr="00E3192E">
        <w:rPr>
          <w:rFonts w:ascii="Times New Roman" w:hAnsi="Times New Roman"/>
          <w:sz w:val="24"/>
          <w:szCs w:val="24"/>
        </w:rPr>
        <w:t>по</w:t>
      </w:r>
      <w:r w:rsidRPr="00E3192E">
        <w:rPr>
          <w:rFonts w:ascii="Times New Roman" w:hAnsi="Times New Roman"/>
          <w:spacing w:val="-1"/>
          <w:sz w:val="24"/>
          <w:szCs w:val="24"/>
        </w:rPr>
        <w:t xml:space="preserve"> </w:t>
      </w:r>
      <w:r w:rsidRPr="00E3192E">
        <w:rPr>
          <w:rFonts w:ascii="Times New Roman" w:hAnsi="Times New Roman"/>
          <w:sz w:val="24"/>
          <w:szCs w:val="24"/>
        </w:rPr>
        <w:t>комплексному</w:t>
      </w:r>
      <w:r w:rsidRPr="00E3192E">
        <w:rPr>
          <w:rFonts w:ascii="Times New Roman" w:hAnsi="Times New Roman"/>
          <w:spacing w:val="-6"/>
          <w:sz w:val="24"/>
          <w:szCs w:val="24"/>
        </w:rPr>
        <w:t xml:space="preserve"> </w:t>
      </w:r>
      <w:r w:rsidRPr="00E3192E">
        <w:rPr>
          <w:rFonts w:ascii="Times New Roman" w:hAnsi="Times New Roman"/>
          <w:sz w:val="24"/>
          <w:szCs w:val="24"/>
        </w:rPr>
        <w:t>решению задач</w:t>
      </w:r>
      <w:r w:rsidRPr="00E3192E">
        <w:rPr>
          <w:rFonts w:ascii="Times New Roman" w:hAnsi="Times New Roman"/>
          <w:spacing w:val="-2"/>
          <w:sz w:val="24"/>
          <w:szCs w:val="24"/>
        </w:rPr>
        <w:t xml:space="preserve"> </w:t>
      </w:r>
      <w:r w:rsidRPr="00E3192E">
        <w:rPr>
          <w:rFonts w:ascii="Times New Roman" w:hAnsi="Times New Roman"/>
          <w:sz w:val="24"/>
          <w:szCs w:val="24"/>
        </w:rPr>
        <w:t>коррекционно-воспитательной работы.</w:t>
      </w:r>
    </w:p>
    <w:p w:rsidR="00E3192E" w:rsidRPr="00E3192E" w:rsidRDefault="00E3192E" w:rsidP="003E661E">
      <w:pPr>
        <w:pStyle w:val="ad"/>
        <w:ind w:right="464"/>
        <w:jc w:val="both"/>
        <w:rPr>
          <w:rFonts w:ascii="Times New Roman" w:hAnsi="Times New Roman"/>
          <w:sz w:val="24"/>
          <w:szCs w:val="24"/>
        </w:rPr>
      </w:pPr>
      <w:r w:rsidRPr="00E3192E">
        <w:rPr>
          <w:rFonts w:ascii="Times New Roman" w:hAnsi="Times New Roman"/>
          <w:sz w:val="24"/>
          <w:szCs w:val="24"/>
        </w:rPr>
        <w:t xml:space="preserve">Принцип </w:t>
      </w:r>
      <w:r w:rsidRPr="00E3192E">
        <w:rPr>
          <w:rFonts w:ascii="Times New Roman" w:hAnsi="Times New Roman"/>
          <w:b/>
          <w:sz w:val="24"/>
          <w:szCs w:val="24"/>
        </w:rPr>
        <w:t xml:space="preserve">сотрудничества </w:t>
      </w:r>
      <w:r w:rsidRPr="00E3192E">
        <w:rPr>
          <w:rFonts w:ascii="Times New Roman" w:hAnsi="Times New Roman"/>
          <w:sz w:val="24"/>
          <w:szCs w:val="24"/>
        </w:rPr>
        <w:t>с семьей основан на признании семьи как важного участника коррекционной работы, оказывающего существенное</w:t>
      </w:r>
      <w:r w:rsidRPr="00E3192E">
        <w:rPr>
          <w:rFonts w:ascii="Times New Roman" w:hAnsi="Times New Roman"/>
          <w:spacing w:val="1"/>
          <w:sz w:val="24"/>
          <w:szCs w:val="24"/>
        </w:rPr>
        <w:t xml:space="preserve"> </w:t>
      </w:r>
      <w:r w:rsidRPr="00E3192E">
        <w:rPr>
          <w:rFonts w:ascii="Times New Roman" w:hAnsi="Times New Roman"/>
          <w:sz w:val="24"/>
          <w:szCs w:val="24"/>
        </w:rPr>
        <w:t>влияние</w:t>
      </w:r>
      <w:r w:rsidRPr="00E3192E">
        <w:rPr>
          <w:rFonts w:ascii="Times New Roman" w:hAnsi="Times New Roman"/>
          <w:spacing w:val="-2"/>
          <w:sz w:val="24"/>
          <w:szCs w:val="24"/>
        </w:rPr>
        <w:t xml:space="preserve"> </w:t>
      </w:r>
      <w:r w:rsidRPr="00E3192E">
        <w:rPr>
          <w:rFonts w:ascii="Times New Roman" w:hAnsi="Times New Roman"/>
          <w:sz w:val="24"/>
          <w:szCs w:val="24"/>
        </w:rPr>
        <w:t>на</w:t>
      </w:r>
      <w:r w:rsidRPr="00E3192E">
        <w:rPr>
          <w:rFonts w:ascii="Times New Roman" w:hAnsi="Times New Roman"/>
          <w:spacing w:val="-1"/>
          <w:sz w:val="24"/>
          <w:szCs w:val="24"/>
        </w:rPr>
        <w:t xml:space="preserve"> </w:t>
      </w:r>
      <w:r w:rsidRPr="00E3192E">
        <w:rPr>
          <w:rFonts w:ascii="Times New Roman" w:hAnsi="Times New Roman"/>
          <w:sz w:val="24"/>
          <w:szCs w:val="24"/>
        </w:rPr>
        <w:t>процесс</w:t>
      </w:r>
      <w:r w:rsidRPr="00E3192E">
        <w:rPr>
          <w:rFonts w:ascii="Times New Roman" w:hAnsi="Times New Roman"/>
          <w:spacing w:val="-1"/>
          <w:sz w:val="24"/>
          <w:szCs w:val="24"/>
        </w:rPr>
        <w:t xml:space="preserve"> </w:t>
      </w:r>
      <w:r w:rsidRPr="00E3192E">
        <w:rPr>
          <w:rFonts w:ascii="Times New Roman" w:hAnsi="Times New Roman"/>
          <w:sz w:val="24"/>
          <w:szCs w:val="24"/>
        </w:rPr>
        <w:t>развития</w:t>
      </w:r>
      <w:r w:rsidRPr="00E3192E">
        <w:rPr>
          <w:rFonts w:ascii="Times New Roman" w:hAnsi="Times New Roman"/>
          <w:spacing w:val="-1"/>
          <w:sz w:val="24"/>
          <w:szCs w:val="24"/>
        </w:rPr>
        <w:t xml:space="preserve"> </w:t>
      </w:r>
      <w:r w:rsidRPr="00E3192E">
        <w:rPr>
          <w:rFonts w:ascii="Times New Roman" w:hAnsi="Times New Roman"/>
          <w:sz w:val="24"/>
          <w:szCs w:val="24"/>
        </w:rPr>
        <w:t>обучающегося и</w:t>
      </w:r>
      <w:r w:rsidRPr="00E3192E">
        <w:rPr>
          <w:rFonts w:ascii="Times New Roman" w:hAnsi="Times New Roman"/>
          <w:spacing w:val="3"/>
          <w:sz w:val="24"/>
          <w:szCs w:val="24"/>
        </w:rPr>
        <w:t xml:space="preserve"> </w:t>
      </w:r>
      <w:r w:rsidRPr="00E3192E">
        <w:rPr>
          <w:rFonts w:ascii="Times New Roman" w:hAnsi="Times New Roman"/>
          <w:sz w:val="24"/>
          <w:szCs w:val="24"/>
        </w:rPr>
        <w:t>успешность</w:t>
      </w:r>
      <w:r w:rsidRPr="00E3192E">
        <w:rPr>
          <w:rFonts w:ascii="Times New Roman" w:hAnsi="Times New Roman"/>
          <w:spacing w:val="-1"/>
          <w:sz w:val="24"/>
          <w:szCs w:val="24"/>
        </w:rPr>
        <w:t xml:space="preserve"> </w:t>
      </w:r>
      <w:r w:rsidRPr="00E3192E">
        <w:rPr>
          <w:rFonts w:ascii="Times New Roman" w:hAnsi="Times New Roman"/>
          <w:sz w:val="24"/>
          <w:szCs w:val="24"/>
        </w:rPr>
        <w:t>его</w:t>
      </w:r>
      <w:r w:rsidRPr="00E3192E">
        <w:rPr>
          <w:rFonts w:ascii="Times New Roman" w:hAnsi="Times New Roman"/>
          <w:spacing w:val="-1"/>
          <w:sz w:val="24"/>
          <w:szCs w:val="24"/>
        </w:rPr>
        <w:t xml:space="preserve"> </w:t>
      </w:r>
      <w:r w:rsidRPr="00E3192E">
        <w:rPr>
          <w:rFonts w:ascii="Times New Roman" w:hAnsi="Times New Roman"/>
          <w:sz w:val="24"/>
          <w:szCs w:val="24"/>
        </w:rPr>
        <w:t>интеграции в</w:t>
      </w:r>
      <w:r w:rsidRPr="00E3192E">
        <w:rPr>
          <w:rFonts w:ascii="Times New Roman" w:hAnsi="Times New Roman"/>
          <w:spacing w:val="-2"/>
          <w:sz w:val="24"/>
          <w:szCs w:val="24"/>
        </w:rPr>
        <w:t xml:space="preserve"> </w:t>
      </w:r>
      <w:r w:rsidRPr="00E3192E">
        <w:rPr>
          <w:rFonts w:ascii="Times New Roman" w:hAnsi="Times New Roman"/>
          <w:sz w:val="24"/>
          <w:szCs w:val="24"/>
        </w:rPr>
        <w:t>общество.</w:t>
      </w:r>
    </w:p>
    <w:p w:rsidR="00E3192E" w:rsidRPr="00E3192E" w:rsidRDefault="00E3192E" w:rsidP="00E3192E">
      <w:pPr>
        <w:pStyle w:val="211"/>
        <w:spacing w:before="1"/>
        <w:ind w:left="0"/>
        <w:jc w:val="both"/>
      </w:pPr>
      <w:r w:rsidRPr="00E3192E">
        <w:rPr>
          <w:b w:val="0"/>
          <w:bCs w:val="0"/>
        </w:rPr>
        <w:t xml:space="preserve">             </w:t>
      </w:r>
      <w:r w:rsidRPr="00E3192E">
        <w:t>Возрастные</w:t>
      </w:r>
      <w:r w:rsidRPr="00E3192E">
        <w:rPr>
          <w:spacing w:val="-5"/>
        </w:rPr>
        <w:t xml:space="preserve"> </w:t>
      </w:r>
      <w:r w:rsidRPr="00E3192E">
        <w:t>и</w:t>
      </w:r>
      <w:r w:rsidRPr="00E3192E">
        <w:rPr>
          <w:spacing w:val="-5"/>
        </w:rPr>
        <w:t xml:space="preserve"> </w:t>
      </w:r>
      <w:r w:rsidRPr="00E3192E">
        <w:t>индивидуальные</w:t>
      </w:r>
      <w:r w:rsidRPr="00E3192E">
        <w:rPr>
          <w:spacing w:val="-7"/>
        </w:rPr>
        <w:t xml:space="preserve"> </w:t>
      </w:r>
      <w:r w:rsidRPr="00E3192E">
        <w:t>особенности</w:t>
      </w:r>
      <w:r w:rsidRPr="00E3192E">
        <w:rPr>
          <w:spacing w:val="-5"/>
        </w:rPr>
        <w:t xml:space="preserve"> </w:t>
      </w:r>
      <w:r w:rsidRPr="00E3192E">
        <w:t>развития</w:t>
      </w:r>
      <w:r w:rsidRPr="00E3192E">
        <w:rPr>
          <w:spacing w:val="-7"/>
        </w:rPr>
        <w:t xml:space="preserve"> </w:t>
      </w:r>
      <w:r w:rsidRPr="00E3192E">
        <w:t>детей</w:t>
      </w:r>
      <w:r w:rsidRPr="00E3192E">
        <w:rPr>
          <w:spacing w:val="-4"/>
        </w:rPr>
        <w:t xml:space="preserve"> </w:t>
      </w:r>
      <w:r w:rsidRPr="00E3192E">
        <w:t>с</w:t>
      </w:r>
      <w:r w:rsidRPr="00E3192E">
        <w:rPr>
          <w:spacing w:val="-8"/>
        </w:rPr>
        <w:t xml:space="preserve"> </w:t>
      </w:r>
      <w:r w:rsidRPr="00E3192E">
        <w:t>задержкой</w:t>
      </w:r>
      <w:r w:rsidRPr="00E3192E">
        <w:rPr>
          <w:spacing w:val="-4"/>
        </w:rPr>
        <w:t xml:space="preserve"> </w:t>
      </w:r>
      <w:r w:rsidRPr="00E3192E">
        <w:t>психического</w:t>
      </w:r>
      <w:r w:rsidRPr="00E3192E">
        <w:rPr>
          <w:spacing w:val="-4"/>
        </w:rPr>
        <w:t xml:space="preserve"> </w:t>
      </w:r>
      <w:r w:rsidRPr="00E3192E">
        <w:t>развития</w:t>
      </w:r>
    </w:p>
    <w:p w:rsidR="00E3192E" w:rsidRPr="00E3192E" w:rsidRDefault="00E3192E" w:rsidP="00E3192E">
      <w:pPr>
        <w:pStyle w:val="211"/>
        <w:spacing w:before="1"/>
        <w:ind w:left="0"/>
        <w:jc w:val="both"/>
      </w:pPr>
    </w:p>
    <w:p w:rsidR="00E3192E" w:rsidRPr="00E3192E" w:rsidRDefault="00E3192E" w:rsidP="00E3192E">
      <w:pPr>
        <w:pStyle w:val="ad"/>
        <w:spacing w:before="36"/>
        <w:ind w:right="455" w:firstLine="300"/>
        <w:jc w:val="both"/>
        <w:rPr>
          <w:rFonts w:ascii="Times New Roman" w:hAnsi="Times New Roman"/>
          <w:sz w:val="24"/>
          <w:szCs w:val="24"/>
        </w:rPr>
      </w:pPr>
      <w:r w:rsidRPr="00E3192E">
        <w:rPr>
          <w:rFonts w:ascii="Times New Roman" w:hAnsi="Times New Roman"/>
          <w:sz w:val="24"/>
          <w:szCs w:val="24"/>
        </w:rPr>
        <w:t>Программа</w:t>
      </w:r>
      <w:r w:rsidRPr="00E3192E">
        <w:rPr>
          <w:rFonts w:ascii="Times New Roman" w:hAnsi="Times New Roman"/>
          <w:spacing w:val="1"/>
          <w:sz w:val="24"/>
          <w:szCs w:val="24"/>
        </w:rPr>
        <w:t xml:space="preserve"> </w:t>
      </w:r>
      <w:r w:rsidRPr="00E3192E">
        <w:rPr>
          <w:rFonts w:ascii="Times New Roman" w:hAnsi="Times New Roman"/>
          <w:sz w:val="24"/>
          <w:szCs w:val="24"/>
        </w:rPr>
        <w:t xml:space="preserve">адресована </w:t>
      </w:r>
      <w:proofErr w:type="gramStart"/>
      <w:r w:rsidRPr="00E3192E">
        <w:rPr>
          <w:rFonts w:ascii="Times New Roman" w:hAnsi="Times New Roman"/>
          <w:sz w:val="24"/>
          <w:szCs w:val="24"/>
        </w:rPr>
        <w:t>обучающимся</w:t>
      </w:r>
      <w:proofErr w:type="gramEnd"/>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ЗПР,</w:t>
      </w:r>
      <w:r w:rsidRPr="00E3192E">
        <w:rPr>
          <w:rFonts w:ascii="Times New Roman" w:hAnsi="Times New Roman"/>
          <w:spacing w:val="1"/>
          <w:sz w:val="24"/>
          <w:szCs w:val="24"/>
        </w:rPr>
        <w:t xml:space="preserve"> </w:t>
      </w:r>
      <w:r w:rsidRPr="00E3192E">
        <w:rPr>
          <w:rFonts w:ascii="Times New Roman" w:hAnsi="Times New Roman"/>
          <w:sz w:val="24"/>
          <w:szCs w:val="24"/>
        </w:rPr>
        <w:t>достигшим</w:t>
      </w:r>
      <w:r w:rsidRPr="00E3192E">
        <w:rPr>
          <w:rFonts w:ascii="Times New Roman" w:hAnsi="Times New Roman"/>
          <w:spacing w:val="1"/>
          <w:sz w:val="24"/>
          <w:szCs w:val="24"/>
        </w:rPr>
        <w:t xml:space="preserve"> </w:t>
      </w:r>
      <w:r w:rsidRPr="00E3192E">
        <w:rPr>
          <w:rFonts w:ascii="Times New Roman" w:hAnsi="Times New Roman"/>
          <w:sz w:val="24"/>
          <w:szCs w:val="24"/>
        </w:rPr>
        <w:t>к</w:t>
      </w:r>
      <w:r w:rsidRPr="00E3192E">
        <w:rPr>
          <w:rFonts w:ascii="Times New Roman" w:hAnsi="Times New Roman"/>
          <w:spacing w:val="1"/>
          <w:sz w:val="24"/>
          <w:szCs w:val="24"/>
        </w:rPr>
        <w:t xml:space="preserve"> </w:t>
      </w:r>
      <w:r w:rsidRPr="00E3192E">
        <w:rPr>
          <w:rFonts w:ascii="Times New Roman" w:hAnsi="Times New Roman"/>
          <w:sz w:val="24"/>
          <w:szCs w:val="24"/>
        </w:rPr>
        <w:t>моменту поступления</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школу</w:t>
      </w:r>
      <w:r w:rsidRPr="00E3192E">
        <w:rPr>
          <w:rFonts w:ascii="Times New Roman" w:hAnsi="Times New Roman"/>
          <w:spacing w:val="1"/>
          <w:sz w:val="24"/>
          <w:szCs w:val="24"/>
        </w:rPr>
        <w:t xml:space="preserve"> </w:t>
      </w:r>
      <w:r w:rsidRPr="00E3192E">
        <w:rPr>
          <w:rFonts w:ascii="Times New Roman" w:hAnsi="Times New Roman"/>
          <w:sz w:val="24"/>
          <w:szCs w:val="24"/>
        </w:rPr>
        <w:t>уровня</w:t>
      </w:r>
      <w:r w:rsidRPr="00E3192E">
        <w:rPr>
          <w:rFonts w:ascii="Times New Roman" w:hAnsi="Times New Roman"/>
          <w:spacing w:val="1"/>
          <w:sz w:val="24"/>
          <w:szCs w:val="24"/>
        </w:rPr>
        <w:t xml:space="preserve"> </w:t>
      </w:r>
      <w:r w:rsidRPr="00E3192E">
        <w:rPr>
          <w:rFonts w:ascii="Times New Roman" w:hAnsi="Times New Roman"/>
          <w:sz w:val="24"/>
          <w:szCs w:val="24"/>
        </w:rPr>
        <w:t>психофизического</w:t>
      </w:r>
      <w:r w:rsidRPr="00E3192E">
        <w:rPr>
          <w:rFonts w:ascii="Times New Roman" w:hAnsi="Times New Roman"/>
          <w:spacing w:val="1"/>
          <w:sz w:val="24"/>
          <w:szCs w:val="24"/>
        </w:rPr>
        <w:t xml:space="preserve"> </w:t>
      </w:r>
      <w:r w:rsidRPr="00E3192E">
        <w:rPr>
          <w:rFonts w:ascii="Times New Roman" w:hAnsi="Times New Roman"/>
          <w:sz w:val="24"/>
          <w:szCs w:val="24"/>
        </w:rPr>
        <w:t>развития</w:t>
      </w:r>
      <w:r w:rsidRPr="00E3192E">
        <w:rPr>
          <w:rFonts w:ascii="Times New Roman" w:hAnsi="Times New Roman"/>
          <w:spacing w:val="1"/>
          <w:sz w:val="24"/>
          <w:szCs w:val="24"/>
        </w:rPr>
        <w:t xml:space="preserve"> </w:t>
      </w:r>
      <w:r w:rsidRPr="00E3192E">
        <w:rPr>
          <w:rFonts w:ascii="Times New Roman" w:hAnsi="Times New Roman"/>
          <w:sz w:val="24"/>
          <w:szCs w:val="24"/>
        </w:rPr>
        <w:t>близкого</w:t>
      </w:r>
      <w:r w:rsidRPr="00E3192E">
        <w:rPr>
          <w:rFonts w:ascii="Times New Roman" w:hAnsi="Times New Roman"/>
          <w:spacing w:val="1"/>
          <w:sz w:val="24"/>
          <w:szCs w:val="24"/>
        </w:rPr>
        <w:t xml:space="preserve"> </w:t>
      </w:r>
      <w:r w:rsidRPr="00E3192E">
        <w:rPr>
          <w:rFonts w:ascii="Times New Roman" w:hAnsi="Times New Roman"/>
          <w:sz w:val="24"/>
          <w:szCs w:val="24"/>
        </w:rPr>
        <w:t>возрастной</w:t>
      </w:r>
      <w:r w:rsidRPr="00E3192E">
        <w:rPr>
          <w:rFonts w:ascii="Times New Roman" w:hAnsi="Times New Roman"/>
          <w:spacing w:val="1"/>
          <w:sz w:val="24"/>
          <w:szCs w:val="24"/>
        </w:rPr>
        <w:t xml:space="preserve"> </w:t>
      </w:r>
      <w:r w:rsidRPr="00E3192E">
        <w:rPr>
          <w:rFonts w:ascii="Times New Roman" w:hAnsi="Times New Roman"/>
          <w:sz w:val="24"/>
          <w:szCs w:val="24"/>
        </w:rPr>
        <w:t>норме,</w:t>
      </w:r>
      <w:r w:rsidRPr="00E3192E">
        <w:rPr>
          <w:rFonts w:ascii="Times New Roman" w:hAnsi="Times New Roman"/>
          <w:spacing w:val="1"/>
          <w:sz w:val="24"/>
          <w:szCs w:val="24"/>
        </w:rPr>
        <w:t xml:space="preserve"> </w:t>
      </w:r>
      <w:r w:rsidRPr="00E3192E">
        <w:rPr>
          <w:rFonts w:ascii="Times New Roman" w:hAnsi="Times New Roman"/>
          <w:sz w:val="24"/>
          <w:szCs w:val="24"/>
        </w:rPr>
        <w:t>но</w:t>
      </w:r>
      <w:r w:rsidRPr="00E3192E">
        <w:rPr>
          <w:rFonts w:ascii="Times New Roman" w:hAnsi="Times New Roman"/>
          <w:spacing w:val="1"/>
          <w:sz w:val="24"/>
          <w:szCs w:val="24"/>
        </w:rPr>
        <w:t xml:space="preserve"> </w:t>
      </w:r>
      <w:r w:rsidRPr="00E3192E">
        <w:rPr>
          <w:rFonts w:ascii="Times New Roman" w:hAnsi="Times New Roman"/>
          <w:sz w:val="24"/>
          <w:szCs w:val="24"/>
        </w:rPr>
        <w:t>отмечаются</w:t>
      </w:r>
      <w:r w:rsidRPr="00E3192E">
        <w:rPr>
          <w:rFonts w:ascii="Times New Roman" w:hAnsi="Times New Roman"/>
          <w:spacing w:val="1"/>
          <w:sz w:val="24"/>
          <w:szCs w:val="24"/>
        </w:rPr>
        <w:t xml:space="preserve"> </w:t>
      </w:r>
      <w:r w:rsidRPr="00E3192E">
        <w:rPr>
          <w:rFonts w:ascii="Times New Roman" w:hAnsi="Times New Roman"/>
          <w:sz w:val="24"/>
          <w:szCs w:val="24"/>
        </w:rPr>
        <w:t>трудности</w:t>
      </w:r>
      <w:r w:rsidRPr="00E3192E">
        <w:rPr>
          <w:rFonts w:ascii="Times New Roman" w:hAnsi="Times New Roman"/>
          <w:spacing w:val="1"/>
          <w:sz w:val="24"/>
          <w:szCs w:val="24"/>
        </w:rPr>
        <w:t xml:space="preserve"> </w:t>
      </w:r>
      <w:r w:rsidRPr="00E3192E">
        <w:rPr>
          <w:rFonts w:ascii="Times New Roman" w:hAnsi="Times New Roman"/>
          <w:sz w:val="24"/>
          <w:szCs w:val="24"/>
        </w:rPr>
        <w:t>произвольной</w:t>
      </w:r>
      <w:r w:rsidRPr="00E3192E">
        <w:rPr>
          <w:rFonts w:ascii="Times New Roman" w:hAnsi="Times New Roman"/>
          <w:spacing w:val="1"/>
          <w:sz w:val="24"/>
          <w:szCs w:val="24"/>
        </w:rPr>
        <w:t xml:space="preserve"> </w:t>
      </w:r>
      <w:r w:rsidRPr="00E3192E">
        <w:rPr>
          <w:rFonts w:ascii="Times New Roman" w:hAnsi="Times New Roman"/>
          <w:sz w:val="24"/>
          <w:szCs w:val="24"/>
        </w:rPr>
        <w:t>саморегуляции,</w:t>
      </w:r>
      <w:r w:rsidRPr="00E3192E">
        <w:rPr>
          <w:rFonts w:ascii="Times New Roman" w:hAnsi="Times New Roman"/>
          <w:spacing w:val="1"/>
          <w:sz w:val="24"/>
          <w:szCs w:val="24"/>
        </w:rPr>
        <w:t xml:space="preserve"> </w:t>
      </w:r>
      <w:r w:rsidRPr="00E3192E">
        <w:rPr>
          <w:rFonts w:ascii="Times New Roman" w:hAnsi="Times New Roman"/>
          <w:sz w:val="24"/>
          <w:szCs w:val="24"/>
        </w:rPr>
        <w:t>проявляющейся</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условиях</w:t>
      </w:r>
      <w:r w:rsidRPr="00E3192E">
        <w:rPr>
          <w:rFonts w:ascii="Times New Roman" w:hAnsi="Times New Roman"/>
          <w:spacing w:val="1"/>
          <w:sz w:val="24"/>
          <w:szCs w:val="24"/>
        </w:rPr>
        <w:t xml:space="preserve"> </w:t>
      </w:r>
      <w:r w:rsidRPr="00E3192E">
        <w:rPr>
          <w:rFonts w:ascii="Times New Roman" w:hAnsi="Times New Roman"/>
          <w:sz w:val="24"/>
          <w:szCs w:val="24"/>
        </w:rPr>
        <w:t>деятельности</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организованного</w:t>
      </w:r>
      <w:r w:rsidRPr="00E3192E">
        <w:rPr>
          <w:rFonts w:ascii="Times New Roman" w:hAnsi="Times New Roman"/>
          <w:spacing w:val="1"/>
          <w:sz w:val="24"/>
          <w:szCs w:val="24"/>
        </w:rPr>
        <w:t xml:space="preserve"> </w:t>
      </w:r>
      <w:r w:rsidRPr="00E3192E">
        <w:rPr>
          <w:rFonts w:ascii="Times New Roman" w:hAnsi="Times New Roman"/>
          <w:sz w:val="24"/>
          <w:szCs w:val="24"/>
        </w:rPr>
        <w:t xml:space="preserve">поведения, и признаки общей социально-эмоциональной незрелости. Кроме того, у данной категории </w:t>
      </w:r>
      <w:proofErr w:type="gramStart"/>
      <w:r w:rsidRPr="00E3192E">
        <w:rPr>
          <w:rFonts w:ascii="Times New Roman" w:hAnsi="Times New Roman"/>
          <w:sz w:val="24"/>
          <w:szCs w:val="24"/>
        </w:rPr>
        <w:t>обучающихся</w:t>
      </w:r>
      <w:proofErr w:type="gramEnd"/>
      <w:r w:rsidRPr="00E3192E">
        <w:rPr>
          <w:rFonts w:ascii="Times New Roman" w:hAnsi="Times New Roman"/>
          <w:sz w:val="24"/>
          <w:szCs w:val="24"/>
        </w:rPr>
        <w:t xml:space="preserve"> могут отмечаться признаки</w:t>
      </w:r>
      <w:r w:rsidRPr="00E3192E">
        <w:rPr>
          <w:rFonts w:ascii="Times New Roman" w:hAnsi="Times New Roman"/>
          <w:spacing w:val="1"/>
          <w:sz w:val="24"/>
          <w:szCs w:val="24"/>
        </w:rPr>
        <w:t xml:space="preserve"> </w:t>
      </w:r>
      <w:r w:rsidRPr="00E3192E">
        <w:rPr>
          <w:rFonts w:ascii="Times New Roman" w:hAnsi="Times New Roman"/>
          <w:sz w:val="24"/>
          <w:szCs w:val="24"/>
        </w:rPr>
        <w:t>легкой органической недостаточности ЦНС, выражающиеся в повышенной психической истощаемости с сопутствующим снижением умственной</w:t>
      </w:r>
      <w:r w:rsidRPr="00E3192E">
        <w:rPr>
          <w:rFonts w:ascii="Times New Roman" w:hAnsi="Times New Roman"/>
          <w:spacing w:val="1"/>
          <w:sz w:val="24"/>
          <w:szCs w:val="24"/>
        </w:rPr>
        <w:t xml:space="preserve"> </w:t>
      </w:r>
      <w:r w:rsidRPr="00E3192E">
        <w:rPr>
          <w:rFonts w:ascii="Times New Roman" w:hAnsi="Times New Roman"/>
          <w:sz w:val="24"/>
          <w:szCs w:val="24"/>
        </w:rPr>
        <w:t xml:space="preserve">работоспособности и устойчивости к интеллектуальным и эмоциональным нагрузкам. </w:t>
      </w:r>
      <w:proofErr w:type="gramStart"/>
      <w:r w:rsidRPr="00E3192E">
        <w:rPr>
          <w:rFonts w:ascii="Times New Roman" w:hAnsi="Times New Roman"/>
          <w:sz w:val="24"/>
          <w:szCs w:val="24"/>
        </w:rPr>
        <w:t>Помимо перечисленных характеристик, у обучающихся</w:t>
      </w:r>
      <w:r w:rsidRPr="00E3192E">
        <w:rPr>
          <w:rFonts w:ascii="Times New Roman" w:hAnsi="Times New Roman"/>
          <w:spacing w:val="1"/>
          <w:sz w:val="24"/>
          <w:szCs w:val="24"/>
        </w:rPr>
        <w:t xml:space="preserve"> </w:t>
      </w:r>
      <w:r w:rsidRPr="00E3192E">
        <w:rPr>
          <w:rFonts w:ascii="Times New Roman" w:hAnsi="Times New Roman"/>
          <w:sz w:val="24"/>
          <w:szCs w:val="24"/>
        </w:rPr>
        <w:t>могут</w:t>
      </w:r>
      <w:r w:rsidRPr="00E3192E">
        <w:rPr>
          <w:rFonts w:ascii="Times New Roman" w:hAnsi="Times New Roman"/>
          <w:spacing w:val="1"/>
          <w:sz w:val="24"/>
          <w:szCs w:val="24"/>
        </w:rPr>
        <w:t xml:space="preserve"> </w:t>
      </w:r>
      <w:r w:rsidRPr="00E3192E">
        <w:rPr>
          <w:rFonts w:ascii="Times New Roman" w:hAnsi="Times New Roman"/>
          <w:sz w:val="24"/>
          <w:szCs w:val="24"/>
        </w:rPr>
        <w:t>отмечаться</w:t>
      </w:r>
      <w:r w:rsidRPr="00E3192E">
        <w:rPr>
          <w:rFonts w:ascii="Times New Roman" w:hAnsi="Times New Roman"/>
          <w:spacing w:val="1"/>
          <w:sz w:val="24"/>
          <w:szCs w:val="24"/>
        </w:rPr>
        <w:t xml:space="preserve"> </w:t>
      </w:r>
      <w:r w:rsidRPr="00E3192E">
        <w:rPr>
          <w:rFonts w:ascii="Times New Roman" w:hAnsi="Times New Roman"/>
          <w:sz w:val="24"/>
          <w:szCs w:val="24"/>
        </w:rPr>
        <w:t>типичные,</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разной</w:t>
      </w:r>
      <w:r w:rsidRPr="00E3192E">
        <w:rPr>
          <w:rFonts w:ascii="Times New Roman" w:hAnsi="Times New Roman"/>
          <w:spacing w:val="1"/>
          <w:sz w:val="24"/>
          <w:szCs w:val="24"/>
        </w:rPr>
        <w:t xml:space="preserve"> </w:t>
      </w:r>
      <w:r w:rsidRPr="00E3192E">
        <w:rPr>
          <w:rFonts w:ascii="Times New Roman" w:hAnsi="Times New Roman"/>
          <w:sz w:val="24"/>
          <w:szCs w:val="24"/>
        </w:rPr>
        <w:t>степени</w:t>
      </w:r>
      <w:r w:rsidRPr="00E3192E">
        <w:rPr>
          <w:rFonts w:ascii="Times New Roman" w:hAnsi="Times New Roman"/>
          <w:spacing w:val="1"/>
          <w:sz w:val="24"/>
          <w:szCs w:val="24"/>
        </w:rPr>
        <w:t xml:space="preserve"> </w:t>
      </w:r>
      <w:r w:rsidRPr="00E3192E">
        <w:rPr>
          <w:rFonts w:ascii="Times New Roman" w:hAnsi="Times New Roman"/>
          <w:sz w:val="24"/>
          <w:szCs w:val="24"/>
        </w:rPr>
        <w:t>выраженные,</w:t>
      </w:r>
      <w:r w:rsidRPr="00E3192E">
        <w:rPr>
          <w:rFonts w:ascii="Times New Roman" w:hAnsi="Times New Roman"/>
          <w:spacing w:val="1"/>
          <w:sz w:val="24"/>
          <w:szCs w:val="24"/>
        </w:rPr>
        <w:t xml:space="preserve"> </w:t>
      </w:r>
      <w:r w:rsidRPr="00E3192E">
        <w:rPr>
          <w:rFonts w:ascii="Times New Roman" w:hAnsi="Times New Roman"/>
          <w:sz w:val="24"/>
          <w:szCs w:val="24"/>
        </w:rPr>
        <w:t>дисфункции</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сферах</w:t>
      </w:r>
      <w:r w:rsidRPr="00E3192E">
        <w:rPr>
          <w:rFonts w:ascii="Times New Roman" w:hAnsi="Times New Roman"/>
          <w:spacing w:val="1"/>
          <w:sz w:val="24"/>
          <w:szCs w:val="24"/>
        </w:rPr>
        <w:t xml:space="preserve"> </w:t>
      </w:r>
      <w:r w:rsidRPr="00E3192E">
        <w:rPr>
          <w:rFonts w:ascii="Times New Roman" w:hAnsi="Times New Roman"/>
          <w:sz w:val="24"/>
          <w:szCs w:val="24"/>
        </w:rPr>
        <w:t>пространственных</w:t>
      </w:r>
      <w:r w:rsidRPr="00E3192E">
        <w:rPr>
          <w:rFonts w:ascii="Times New Roman" w:hAnsi="Times New Roman"/>
          <w:spacing w:val="1"/>
          <w:sz w:val="24"/>
          <w:szCs w:val="24"/>
        </w:rPr>
        <w:t xml:space="preserve"> </w:t>
      </w:r>
      <w:r w:rsidRPr="00E3192E">
        <w:rPr>
          <w:rFonts w:ascii="Times New Roman" w:hAnsi="Times New Roman"/>
          <w:sz w:val="24"/>
          <w:szCs w:val="24"/>
        </w:rPr>
        <w:t>представлений,</w:t>
      </w:r>
      <w:r w:rsidRPr="00E3192E">
        <w:rPr>
          <w:rFonts w:ascii="Times New Roman" w:hAnsi="Times New Roman"/>
          <w:spacing w:val="1"/>
          <w:sz w:val="24"/>
          <w:szCs w:val="24"/>
        </w:rPr>
        <w:t xml:space="preserve"> </w:t>
      </w:r>
      <w:r w:rsidRPr="00E3192E">
        <w:rPr>
          <w:rFonts w:ascii="Times New Roman" w:hAnsi="Times New Roman"/>
          <w:sz w:val="24"/>
          <w:szCs w:val="24"/>
        </w:rPr>
        <w:t>зрительно-моторной</w:t>
      </w:r>
      <w:r w:rsidRPr="00E3192E">
        <w:rPr>
          <w:rFonts w:ascii="Times New Roman" w:hAnsi="Times New Roman"/>
          <w:spacing w:val="1"/>
          <w:sz w:val="24"/>
          <w:szCs w:val="24"/>
        </w:rPr>
        <w:t xml:space="preserve"> </w:t>
      </w:r>
      <w:r w:rsidRPr="00E3192E">
        <w:rPr>
          <w:rFonts w:ascii="Times New Roman" w:hAnsi="Times New Roman"/>
          <w:sz w:val="24"/>
          <w:szCs w:val="24"/>
        </w:rPr>
        <w:t>координации, фонетико-фонематического развития, нейродинамики, но при этом наблюдается устойчивость форм адаптивного поведения.</w:t>
      </w:r>
      <w:proofErr w:type="gramEnd"/>
      <w:r w:rsidRPr="00E3192E">
        <w:rPr>
          <w:rFonts w:ascii="Times New Roman" w:hAnsi="Times New Roman"/>
          <w:sz w:val="24"/>
          <w:szCs w:val="24"/>
        </w:rPr>
        <w:t xml:space="preserve"> Они</w:t>
      </w:r>
      <w:r w:rsidRPr="00E3192E">
        <w:rPr>
          <w:rFonts w:ascii="Times New Roman" w:hAnsi="Times New Roman"/>
          <w:spacing w:val="1"/>
          <w:sz w:val="24"/>
          <w:szCs w:val="24"/>
        </w:rPr>
        <w:t xml:space="preserve"> </w:t>
      </w:r>
      <w:r w:rsidRPr="00E3192E">
        <w:rPr>
          <w:rFonts w:ascii="Times New Roman" w:hAnsi="Times New Roman"/>
          <w:sz w:val="24"/>
          <w:szCs w:val="24"/>
        </w:rPr>
        <w:t>неусидчивы, нецеленаправленны в работе. Эти дети имеют бедный запас общих сведений и представлений, ограниченный словарный запас. У</w:t>
      </w:r>
      <w:r w:rsidRPr="00E3192E">
        <w:rPr>
          <w:rFonts w:ascii="Times New Roman" w:hAnsi="Times New Roman"/>
          <w:spacing w:val="1"/>
          <w:sz w:val="24"/>
          <w:szCs w:val="24"/>
        </w:rPr>
        <w:t xml:space="preserve"> </w:t>
      </w:r>
      <w:r w:rsidRPr="00E3192E">
        <w:rPr>
          <w:rFonts w:ascii="Times New Roman" w:hAnsi="Times New Roman"/>
          <w:sz w:val="24"/>
          <w:szCs w:val="24"/>
        </w:rPr>
        <w:t>этих</w:t>
      </w:r>
      <w:r w:rsidRPr="00E3192E">
        <w:rPr>
          <w:rFonts w:ascii="Times New Roman" w:hAnsi="Times New Roman"/>
          <w:spacing w:val="1"/>
          <w:sz w:val="24"/>
          <w:szCs w:val="24"/>
        </w:rPr>
        <w:t xml:space="preserve"> </w:t>
      </w:r>
      <w:r w:rsidRPr="00E3192E">
        <w:rPr>
          <w:rFonts w:ascii="Times New Roman" w:hAnsi="Times New Roman"/>
          <w:sz w:val="24"/>
          <w:szCs w:val="24"/>
        </w:rPr>
        <w:t>детей</w:t>
      </w:r>
      <w:r w:rsidRPr="00E3192E">
        <w:rPr>
          <w:rFonts w:ascii="Times New Roman" w:hAnsi="Times New Roman"/>
          <w:spacing w:val="2"/>
          <w:sz w:val="24"/>
          <w:szCs w:val="24"/>
        </w:rPr>
        <w:t xml:space="preserve"> </w:t>
      </w:r>
      <w:r w:rsidRPr="00E3192E">
        <w:rPr>
          <w:rFonts w:ascii="Times New Roman" w:hAnsi="Times New Roman"/>
          <w:sz w:val="24"/>
          <w:szCs w:val="24"/>
        </w:rPr>
        <w:t>способность</w:t>
      </w:r>
      <w:r w:rsidRPr="00E3192E">
        <w:rPr>
          <w:rFonts w:ascii="Times New Roman" w:hAnsi="Times New Roman"/>
          <w:spacing w:val="-1"/>
          <w:sz w:val="24"/>
          <w:szCs w:val="24"/>
        </w:rPr>
        <w:t xml:space="preserve"> </w:t>
      </w:r>
      <w:r w:rsidRPr="00E3192E">
        <w:rPr>
          <w:rFonts w:ascii="Times New Roman" w:hAnsi="Times New Roman"/>
          <w:sz w:val="24"/>
          <w:szCs w:val="24"/>
        </w:rPr>
        <w:t>к приобретению</w:t>
      </w:r>
      <w:r w:rsidRPr="00E3192E">
        <w:rPr>
          <w:rFonts w:ascii="Times New Roman" w:hAnsi="Times New Roman"/>
          <w:spacing w:val="2"/>
          <w:sz w:val="24"/>
          <w:szCs w:val="24"/>
        </w:rPr>
        <w:t xml:space="preserve"> </w:t>
      </w:r>
      <w:r w:rsidRPr="00E3192E">
        <w:rPr>
          <w:rFonts w:ascii="Times New Roman" w:hAnsi="Times New Roman"/>
          <w:sz w:val="24"/>
          <w:szCs w:val="24"/>
        </w:rPr>
        <w:t>новых</w:t>
      </w:r>
      <w:r w:rsidRPr="00E3192E">
        <w:rPr>
          <w:rFonts w:ascii="Times New Roman" w:hAnsi="Times New Roman"/>
          <w:spacing w:val="-1"/>
          <w:sz w:val="24"/>
          <w:szCs w:val="24"/>
        </w:rPr>
        <w:t xml:space="preserve"> </w:t>
      </w:r>
      <w:r w:rsidRPr="00E3192E">
        <w:rPr>
          <w:rFonts w:ascii="Times New Roman" w:hAnsi="Times New Roman"/>
          <w:sz w:val="24"/>
          <w:szCs w:val="24"/>
        </w:rPr>
        <w:t>знаний</w:t>
      </w:r>
      <w:r w:rsidRPr="00E3192E">
        <w:rPr>
          <w:rFonts w:ascii="Times New Roman" w:hAnsi="Times New Roman"/>
          <w:spacing w:val="-2"/>
          <w:sz w:val="24"/>
          <w:szCs w:val="24"/>
        </w:rPr>
        <w:t xml:space="preserve"> </w:t>
      </w:r>
      <w:r w:rsidRPr="00E3192E">
        <w:rPr>
          <w:rFonts w:ascii="Times New Roman" w:hAnsi="Times New Roman"/>
          <w:sz w:val="24"/>
          <w:szCs w:val="24"/>
        </w:rPr>
        <w:t>ниже, чем</w:t>
      </w:r>
      <w:r w:rsidRPr="00E3192E">
        <w:rPr>
          <w:rFonts w:ascii="Times New Roman" w:hAnsi="Times New Roman"/>
          <w:spacing w:val="5"/>
          <w:sz w:val="24"/>
          <w:szCs w:val="24"/>
        </w:rPr>
        <w:t xml:space="preserve"> </w:t>
      </w:r>
      <w:r w:rsidRPr="00E3192E">
        <w:rPr>
          <w:rFonts w:ascii="Times New Roman" w:hAnsi="Times New Roman"/>
          <w:sz w:val="24"/>
          <w:szCs w:val="24"/>
        </w:rPr>
        <w:t>у</w:t>
      </w:r>
      <w:r w:rsidRPr="00E3192E">
        <w:rPr>
          <w:rFonts w:ascii="Times New Roman" w:hAnsi="Times New Roman"/>
          <w:spacing w:val="-5"/>
          <w:sz w:val="24"/>
          <w:szCs w:val="24"/>
        </w:rPr>
        <w:t xml:space="preserve"> </w:t>
      </w:r>
      <w:r w:rsidRPr="00E3192E">
        <w:rPr>
          <w:rFonts w:ascii="Times New Roman" w:hAnsi="Times New Roman"/>
          <w:sz w:val="24"/>
          <w:szCs w:val="24"/>
        </w:rPr>
        <w:t>их</w:t>
      </w:r>
      <w:r w:rsidRPr="00E3192E">
        <w:rPr>
          <w:rFonts w:ascii="Times New Roman" w:hAnsi="Times New Roman"/>
          <w:spacing w:val="2"/>
          <w:sz w:val="24"/>
          <w:szCs w:val="24"/>
        </w:rPr>
        <w:t xml:space="preserve"> </w:t>
      </w:r>
      <w:r w:rsidRPr="00E3192E">
        <w:rPr>
          <w:rFonts w:ascii="Times New Roman" w:hAnsi="Times New Roman"/>
          <w:sz w:val="24"/>
          <w:szCs w:val="24"/>
        </w:rPr>
        <w:t>сверстников.</w:t>
      </w:r>
    </w:p>
    <w:p w:rsidR="00E3192E" w:rsidRPr="00E3192E" w:rsidRDefault="00E3192E" w:rsidP="00E3192E">
      <w:pPr>
        <w:pStyle w:val="ad"/>
        <w:ind w:left="1107"/>
        <w:jc w:val="both"/>
        <w:rPr>
          <w:rFonts w:ascii="Times New Roman" w:hAnsi="Times New Roman"/>
          <w:sz w:val="24"/>
          <w:szCs w:val="24"/>
        </w:rPr>
      </w:pPr>
      <w:r w:rsidRPr="00E3192E">
        <w:rPr>
          <w:rFonts w:ascii="Times New Roman" w:hAnsi="Times New Roman"/>
          <w:sz w:val="24"/>
          <w:szCs w:val="24"/>
        </w:rPr>
        <w:t>Дети</w:t>
      </w:r>
      <w:r w:rsidRPr="00E3192E">
        <w:rPr>
          <w:rFonts w:ascii="Times New Roman" w:hAnsi="Times New Roman"/>
          <w:spacing w:val="-3"/>
          <w:sz w:val="24"/>
          <w:szCs w:val="24"/>
        </w:rPr>
        <w:t xml:space="preserve"> </w:t>
      </w:r>
      <w:r w:rsidRPr="00E3192E">
        <w:rPr>
          <w:rFonts w:ascii="Times New Roman" w:hAnsi="Times New Roman"/>
          <w:sz w:val="24"/>
          <w:szCs w:val="24"/>
        </w:rPr>
        <w:t>ЗПР</w:t>
      </w:r>
      <w:r w:rsidRPr="00E3192E">
        <w:rPr>
          <w:rFonts w:ascii="Times New Roman" w:hAnsi="Times New Roman"/>
          <w:spacing w:val="-3"/>
          <w:sz w:val="24"/>
          <w:szCs w:val="24"/>
        </w:rPr>
        <w:t xml:space="preserve"> </w:t>
      </w:r>
      <w:r w:rsidRPr="00E3192E">
        <w:rPr>
          <w:rFonts w:ascii="Times New Roman" w:hAnsi="Times New Roman"/>
          <w:sz w:val="24"/>
          <w:szCs w:val="24"/>
        </w:rPr>
        <w:t>нуждаются</w:t>
      </w:r>
      <w:r w:rsidRPr="00E3192E">
        <w:rPr>
          <w:rFonts w:ascii="Times New Roman" w:hAnsi="Times New Roman"/>
          <w:spacing w:val="-3"/>
          <w:sz w:val="24"/>
          <w:szCs w:val="24"/>
        </w:rPr>
        <w:t xml:space="preserve"> </w:t>
      </w:r>
      <w:r w:rsidRPr="00E3192E">
        <w:rPr>
          <w:rFonts w:ascii="Times New Roman" w:hAnsi="Times New Roman"/>
          <w:sz w:val="24"/>
          <w:szCs w:val="24"/>
        </w:rPr>
        <w:t>в</w:t>
      </w:r>
      <w:r w:rsidRPr="00E3192E">
        <w:rPr>
          <w:rFonts w:ascii="Times New Roman" w:hAnsi="Times New Roman"/>
          <w:spacing w:val="-3"/>
          <w:sz w:val="24"/>
          <w:szCs w:val="24"/>
        </w:rPr>
        <w:t xml:space="preserve"> </w:t>
      </w:r>
      <w:r w:rsidRPr="00E3192E">
        <w:rPr>
          <w:rFonts w:ascii="Times New Roman" w:hAnsi="Times New Roman"/>
          <w:sz w:val="24"/>
          <w:szCs w:val="24"/>
        </w:rPr>
        <w:t>особых</w:t>
      </w:r>
      <w:r w:rsidRPr="00E3192E">
        <w:rPr>
          <w:rFonts w:ascii="Times New Roman" w:hAnsi="Times New Roman"/>
          <w:spacing w:val="-1"/>
          <w:sz w:val="24"/>
          <w:szCs w:val="24"/>
        </w:rPr>
        <w:t xml:space="preserve"> </w:t>
      </w:r>
      <w:r w:rsidRPr="00E3192E">
        <w:rPr>
          <w:rFonts w:ascii="Times New Roman" w:hAnsi="Times New Roman"/>
          <w:sz w:val="24"/>
          <w:szCs w:val="24"/>
        </w:rPr>
        <w:t>образовательных</w:t>
      </w:r>
      <w:r w:rsidRPr="00E3192E">
        <w:rPr>
          <w:rFonts w:ascii="Times New Roman" w:hAnsi="Times New Roman"/>
          <w:spacing w:val="-1"/>
          <w:sz w:val="24"/>
          <w:szCs w:val="24"/>
        </w:rPr>
        <w:t xml:space="preserve"> </w:t>
      </w:r>
      <w:r w:rsidRPr="00E3192E">
        <w:rPr>
          <w:rFonts w:ascii="Times New Roman" w:hAnsi="Times New Roman"/>
          <w:sz w:val="24"/>
          <w:szCs w:val="24"/>
        </w:rPr>
        <w:t>потребностях:</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обеспечение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особой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пространственной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временной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организации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образовательной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среды</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учетом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функционального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состояния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ЦНС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нейродинамики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психических</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процессов</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обучающихся</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ЗПР</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(быстрой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истощаемости,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низкой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работоспособности,</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пониженного</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общего</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тонуса);</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комплексное сопровождение, направленное на компенсацию дефицитов эмоционального развития, формирование осознанной саморегуляции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познавательной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деятельности 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поведения;</w:t>
      </w:r>
    </w:p>
    <w:p w:rsidR="00E3192E" w:rsidRPr="003E661E" w:rsidRDefault="00E3192E" w:rsidP="003E661E">
      <w:pPr>
        <w:spacing w:after="0" w:line="240" w:lineRule="auto"/>
        <w:rPr>
          <w:rFonts w:ascii="Times New Roman" w:hAnsi="Times New Roman" w:cs="Times New Roman"/>
          <w:sz w:val="24"/>
          <w:szCs w:val="24"/>
        </w:rPr>
      </w:pPr>
      <w:proofErr w:type="gramStart"/>
      <w:r w:rsidRPr="003E661E">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с учетом темпа учебной работы</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("пошаговом"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предъявлении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материала,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дозированной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помощи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взрослого,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использовании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специальных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методов,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приемов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средств,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способствующих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как</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общему</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развитию</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обучающегося,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так 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компенсации индивидуальных</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недостатков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развития);</w:t>
      </w:r>
      <w:proofErr w:type="gramEnd"/>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учет</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актуальных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потенциальных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познавательных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возможностей,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обеспечение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индивидуального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темпа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обучения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продвижения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образовательном</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пространстве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для разных</w:t>
      </w:r>
      <w:r w:rsidRPr="003E661E">
        <w:rPr>
          <w:rFonts w:ascii="Times New Roman" w:hAnsi="Times New Roman" w:cs="Times New Roman"/>
          <w:spacing w:val="1"/>
          <w:sz w:val="24"/>
          <w:szCs w:val="24"/>
        </w:rPr>
        <w:t xml:space="preserve"> </w:t>
      </w:r>
      <w:proofErr w:type="gramStart"/>
      <w:r w:rsidRPr="003E661E">
        <w:rPr>
          <w:rFonts w:ascii="Times New Roman" w:hAnsi="Times New Roman" w:cs="Times New Roman"/>
          <w:sz w:val="24"/>
          <w:szCs w:val="24"/>
        </w:rPr>
        <w:t>групп</w:t>
      </w:r>
      <w:proofErr w:type="gramEnd"/>
      <w:r w:rsidRPr="003E661E">
        <w:rPr>
          <w:rFonts w:ascii="Times New Roman" w:hAnsi="Times New Roman" w:cs="Times New Roman"/>
          <w:sz w:val="24"/>
          <w:szCs w:val="24"/>
        </w:rPr>
        <w:t xml:space="preserve"> обучающихся с</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ЗПР;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профилактика</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коррекция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социокультурной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proofErr w:type="gramStart"/>
      <w:r w:rsidRPr="003E661E">
        <w:rPr>
          <w:rFonts w:ascii="Times New Roman" w:hAnsi="Times New Roman" w:cs="Times New Roman"/>
          <w:sz w:val="24"/>
          <w:szCs w:val="24"/>
        </w:rPr>
        <w:t>школьной</w:t>
      </w:r>
      <w:proofErr w:type="gramEnd"/>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дезадаптации;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постоянный</w:t>
      </w:r>
      <w:r w:rsidRPr="003E661E">
        <w:rPr>
          <w:rFonts w:ascii="Times New Roman" w:hAnsi="Times New Roman" w:cs="Times New Roman"/>
          <w:spacing w:val="36"/>
          <w:sz w:val="24"/>
          <w:szCs w:val="24"/>
        </w:rPr>
        <w:t xml:space="preserve"> </w:t>
      </w:r>
      <w:r w:rsidRPr="003E661E">
        <w:rPr>
          <w:rFonts w:ascii="Times New Roman" w:hAnsi="Times New Roman" w:cs="Times New Roman"/>
          <w:sz w:val="24"/>
          <w:szCs w:val="24"/>
        </w:rPr>
        <w:t>(пошаговый)</w:t>
      </w:r>
      <w:r w:rsidRPr="003E661E">
        <w:rPr>
          <w:rFonts w:ascii="Times New Roman" w:hAnsi="Times New Roman" w:cs="Times New Roman"/>
          <w:spacing w:val="35"/>
          <w:sz w:val="24"/>
          <w:szCs w:val="24"/>
        </w:rPr>
        <w:t xml:space="preserve"> </w:t>
      </w:r>
      <w:r w:rsidRPr="003E661E">
        <w:rPr>
          <w:rFonts w:ascii="Times New Roman" w:hAnsi="Times New Roman" w:cs="Times New Roman"/>
          <w:sz w:val="24"/>
          <w:szCs w:val="24"/>
        </w:rPr>
        <w:t>мониторинг</w:t>
      </w:r>
      <w:r w:rsidRPr="003E661E">
        <w:rPr>
          <w:rFonts w:ascii="Times New Roman" w:hAnsi="Times New Roman" w:cs="Times New Roman"/>
          <w:spacing w:val="36"/>
          <w:sz w:val="24"/>
          <w:szCs w:val="24"/>
        </w:rPr>
        <w:t xml:space="preserve"> </w:t>
      </w:r>
      <w:r w:rsidRPr="003E661E">
        <w:rPr>
          <w:rFonts w:ascii="Times New Roman" w:hAnsi="Times New Roman" w:cs="Times New Roman"/>
          <w:sz w:val="24"/>
          <w:szCs w:val="24"/>
        </w:rPr>
        <w:t>результативности</w:t>
      </w:r>
      <w:r w:rsidRPr="003E661E">
        <w:rPr>
          <w:rFonts w:ascii="Times New Roman" w:hAnsi="Times New Roman" w:cs="Times New Roman"/>
          <w:spacing w:val="37"/>
          <w:sz w:val="24"/>
          <w:szCs w:val="24"/>
        </w:rPr>
        <w:t xml:space="preserve"> </w:t>
      </w:r>
      <w:r w:rsidRPr="003E661E">
        <w:rPr>
          <w:rFonts w:ascii="Times New Roman" w:hAnsi="Times New Roman" w:cs="Times New Roman"/>
          <w:sz w:val="24"/>
          <w:szCs w:val="24"/>
        </w:rPr>
        <w:t>образования</w:t>
      </w:r>
      <w:r w:rsidRPr="003E661E">
        <w:rPr>
          <w:rFonts w:ascii="Times New Roman" w:hAnsi="Times New Roman" w:cs="Times New Roman"/>
          <w:spacing w:val="34"/>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6"/>
          <w:sz w:val="24"/>
          <w:szCs w:val="24"/>
        </w:rPr>
        <w:t xml:space="preserve"> </w:t>
      </w:r>
      <w:r w:rsidRPr="003E661E">
        <w:rPr>
          <w:rFonts w:ascii="Times New Roman" w:hAnsi="Times New Roman" w:cs="Times New Roman"/>
          <w:sz w:val="24"/>
          <w:szCs w:val="24"/>
        </w:rPr>
        <w:t>сформированности</w:t>
      </w:r>
      <w:r w:rsidRPr="003E661E">
        <w:rPr>
          <w:rFonts w:ascii="Times New Roman" w:hAnsi="Times New Roman" w:cs="Times New Roman"/>
          <w:spacing w:val="37"/>
          <w:sz w:val="24"/>
          <w:szCs w:val="24"/>
        </w:rPr>
        <w:t xml:space="preserve"> </w:t>
      </w:r>
      <w:r w:rsidRPr="003E661E">
        <w:rPr>
          <w:rFonts w:ascii="Times New Roman" w:hAnsi="Times New Roman" w:cs="Times New Roman"/>
          <w:sz w:val="24"/>
          <w:szCs w:val="24"/>
        </w:rPr>
        <w:t>социальной</w:t>
      </w:r>
      <w:r w:rsidRPr="003E661E">
        <w:rPr>
          <w:rFonts w:ascii="Times New Roman" w:hAnsi="Times New Roman" w:cs="Times New Roman"/>
          <w:spacing w:val="35"/>
          <w:sz w:val="24"/>
          <w:szCs w:val="24"/>
        </w:rPr>
        <w:t xml:space="preserve"> </w:t>
      </w:r>
      <w:r w:rsidRPr="003E661E">
        <w:rPr>
          <w:rFonts w:ascii="Times New Roman" w:hAnsi="Times New Roman" w:cs="Times New Roman"/>
          <w:sz w:val="24"/>
          <w:szCs w:val="24"/>
        </w:rPr>
        <w:t>компетенции</w:t>
      </w:r>
      <w:r w:rsidRPr="003E661E">
        <w:rPr>
          <w:rFonts w:ascii="Times New Roman" w:hAnsi="Times New Roman" w:cs="Times New Roman"/>
          <w:spacing w:val="37"/>
          <w:sz w:val="24"/>
          <w:szCs w:val="24"/>
        </w:rPr>
        <w:t xml:space="preserve"> </w:t>
      </w:r>
      <w:proofErr w:type="gramStart"/>
      <w:r w:rsidRPr="003E661E">
        <w:rPr>
          <w:rFonts w:ascii="Times New Roman" w:hAnsi="Times New Roman" w:cs="Times New Roman"/>
          <w:sz w:val="24"/>
          <w:szCs w:val="24"/>
        </w:rPr>
        <w:t>обучающихся</w:t>
      </w:r>
      <w:proofErr w:type="gramEnd"/>
      <w:r w:rsidRPr="003E661E">
        <w:rPr>
          <w:rFonts w:ascii="Times New Roman" w:hAnsi="Times New Roman" w:cs="Times New Roman"/>
          <w:sz w:val="24"/>
          <w:szCs w:val="24"/>
        </w:rPr>
        <w:t>,</w:t>
      </w:r>
      <w:r w:rsidRPr="003E661E">
        <w:rPr>
          <w:rFonts w:ascii="Times New Roman" w:hAnsi="Times New Roman" w:cs="Times New Roman"/>
          <w:spacing w:val="38"/>
          <w:sz w:val="24"/>
          <w:szCs w:val="24"/>
        </w:rPr>
        <w:t xml:space="preserve"> </w:t>
      </w:r>
      <w:r w:rsidRPr="003E661E">
        <w:rPr>
          <w:rFonts w:ascii="Times New Roman" w:hAnsi="Times New Roman" w:cs="Times New Roman"/>
          <w:sz w:val="24"/>
          <w:szCs w:val="24"/>
        </w:rPr>
        <w:t>уровня</w:t>
      </w:r>
      <w:r w:rsidRPr="003E661E">
        <w:rPr>
          <w:rFonts w:ascii="Times New Roman" w:hAnsi="Times New Roman" w:cs="Times New Roman"/>
          <w:spacing w:val="36"/>
          <w:sz w:val="24"/>
          <w:szCs w:val="24"/>
        </w:rPr>
        <w:t xml:space="preserve"> </w:t>
      </w:r>
      <w:r w:rsidRPr="003E661E">
        <w:rPr>
          <w:rFonts w:ascii="Times New Roman" w:hAnsi="Times New Roman" w:cs="Times New Roman"/>
          <w:sz w:val="24"/>
          <w:szCs w:val="24"/>
        </w:rPr>
        <w:t>динамики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психофизического развития;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обеспечение</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непрерывного</w:t>
      </w:r>
      <w:r w:rsidRPr="003E661E">
        <w:rPr>
          <w:rFonts w:ascii="Times New Roman" w:hAnsi="Times New Roman" w:cs="Times New Roman"/>
          <w:spacing w:val="19"/>
          <w:sz w:val="24"/>
          <w:szCs w:val="24"/>
        </w:rPr>
        <w:t xml:space="preserve"> </w:t>
      </w:r>
      <w:proofErr w:type="gramStart"/>
      <w:r w:rsidRPr="003E661E">
        <w:rPr>
          <w:rFonts w:ascii="Times New Roman" w:hAnsi="Times New Roman" w:cs="Times New Roman"/>
          <w:sz w:val="24"/>
          <w:szCs w:val="24"/>
        </w:rPr>
        <w:t xml:space="preserve">контроля </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за</w:t>
      </w:r>
      <w:proofErr w:type="gramEnd"/>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становлением</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учебно-познавательной</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обучающегося</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ЗПР,</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продолжающегося</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до</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достижения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уровня, позволяющего</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справляться 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учебными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заданиями</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самостоятельно;</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постоянное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стимулирование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познавательной</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активности,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побуждение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интереса</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себе,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окружающему</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предметному</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социальному</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миру;</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специальное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обучение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"переносу"</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сформированных знаний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умений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новые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ситуации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взаимодействия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действительностью;</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постоянная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актуализация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знаний,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умений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одобряемых</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обществом</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норм</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поведения;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использование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преимущественно</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позитивных</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сре</w:t>
      </w:r>
      <w:proofErr w:type="gramStart"/>
      <w:r w:rsidRPr="003E661E">
        <w:rPr>
          <w:rFonts w:ascii="Times New Roman" w:hAnsi="Times New Roman" w:cs="Times New Roman"/>
          <w:sz w:val="24"/>
          <w:szCs w:val="24"/>
        </w:rPr>
        <w:t>дств</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ст</w:t>
      </w:r>
      <w:proofErr w:type="gramEnd"/>
      <w:r w:rsidRPr="003E661E">
        <w:rPr>
          <w:rFonts w:ascii="Times New Roman" w:hAnsi="Times New Roman" w:cs="Times New Roman"/>
          <w:sz w:val="24"/>
          <w:szCs w:val="24"/>
        </w:rPr>
        <w:t>имуляции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поведения;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lastRenderedPageBreak/>
        <w:t>развитие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отработка</w:t>
      </w:r>
      <w:r w:rsidRPr="003E661E">
        <w:rPr>
          <w:rFonts w:ascii="Times New Roman" w:hAnsi="Times New Roman" w:cs="Times New Roman"/>
          <w:spacing w:val="59"/>
          <w:sz w:val="24"/>
          <w:szCs w:val="24"/>
        </w:rPr>
        <w:t xml:space="preserve"> </w:t>
      </w:r>
      <w:r w:rsidRPr="003E661E">
        <w:rPr>
          <w:rFonts w:ascii="Times New Roman" w:hAnsi="Times New Roman" w:cs="Times New Roman"/>
          <w:sz w:val="24"/>
          <w:szCs w:val="24"/>
        </w:rPr>
        <w:t>средств</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коммуникации,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приемов</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конструктивного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общения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взаимодействия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членами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семьи,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сверстниками,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взрослыми),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формирование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навыков социально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одобряемого поведения;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специальная</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психокоррекционная</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помощь,</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направленная</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43"/>
          <w:sz w:val="24"/>
          <w:szCs w:val="24"/>
        </w:rPr>
        <w:t xml:space="preserve"> </w:t>
      </w:r>
      <w:r w:rsidRPr="003E661E">
        <w:rPr>
          <w:rFonts w:ascii="Times New Roman" w:hAnsi="Times New Roman" w:cs="Times New Roman"/>
          <w:sz w:val="24"/>
          <w:szCs w:val="24"/>
        </w:rPr>
        <w:t>формирование</w:t>
      </w:r>
      <w:r w:rsidRPr="003E661E">
        <w:rPr>
          <w:rFonts w:ascii="Times New Roman" w:hAnsi="Times New Roman" w:cs="Times New Roman"/>
          <w:spacing w:val="43"/>
          <w:sz w:val="24"/>
          <w:szCs w:val="24"/>
        </w:rPr>
        <w:t xml:space="preserve"> </w:t>
      </w:r>
      <w:r w:rsidRPr="003E661E">
        <w:rPr>
          <w:rFonts w:ascii="Times New Roman" w:hAnsi="Times New Roman" w:cs="Times New Roman"/>
          <w:sz w:val="24"/>
          <w:szCs w:val="24"/>
        </w:rPr>
        <w:t>способности</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самостоятельной</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организации</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собственной</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осознанию</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возникающих трудностей, формирование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умения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запрашивать</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использовать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помощь</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взрослого;</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обеспечение</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взаимодействия</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семьи</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образовательной</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организации</w:t>
      </w:r>
      <w:r w:rsidRPr="003E661E">
        <w:rPr>
          <w:rFonts w:ascii="Times New Roman" w:hAnsi="Times New Roman" w:cs="Times New Roman"/>
          <w:spacing w:val="13"/>
          <w:sz w:val="24"/>
          <w:szCs w:val="24"/>
        </w:rPr>
        <w:t xml:space="preserve"> </w:t>
      </w:r>
      <w:r w:rsidRPr="003E661E">
        <w:rPr>
          <w:rFonts w:ascii="Times New Roman" w:hAnsi="Times New Roman" w:cs="Times New Roman"/>
          <w:sz w:val="24"/>
          <w:szCs w:val="24"/>
        </w:rPr>
        <w:t>(сотрудничество</w:t>
      </w:r>
      <w:r w:rsidRPr="003E661E">
        <w:rPr>
          <w:rFonts w:ascii="Times New Roman" w:hAnsi="Times New Roman" w:cs="Times New Roman"/>
          <w:spacing w:val="17"/>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родителями</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(законными</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представителями),</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активизация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ресурсов семьи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для формирования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социально активной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позиции,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нравственных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общекультурных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ценностей).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Проведение</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коррекционно-развивающей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работы</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 xml:space="preserve">с </w:t>
      </w:r>
      <w:proofErr w:type="gramStart"/>
      <w:r w:rsidRPr="003E661E">
        <w:rPr>
          <w:rFonts w:ascii="Times New Roman" w:hAnsi="Times New Roman" w:cs="Times New Roman"/>
          <w:sz w:val="24"/>
          <w:szCs w:val="24"/>
        </w:rPr>
        <w:t>обучающимися</w:t>
      </w:r>
      <w:proofErr w:type="gramEnd"/>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ЗПР</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по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развитию</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познавательных</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процессов</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должно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привести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к:</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освоению</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детьми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ЗПР адаптированной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основной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образовательной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программы начального</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общего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образования;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развитию</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социальных</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(жизненных)</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компетенций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уменьшению</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количества</w:t>
      </w:r>
      <w:r w:rsidRPr="003E661E">
        <w:rPr>
          <w:rFonts w:ascii="Times New Roman" w:hAnsi="Times New Roman" w:cs="Times New Roman"/>
          <w:spacing w:val="9"/>
          <w:sz w:val="24"/>
          <w:szCs w:val="24"/>
        </w:rPr>
        <w:t xml:space="preserve"> </w:t>
      </w:r>
      <w:proofErr w:type="gramStart"/>
      <w:r w:rsidRPr="003E661E">
        <w:rPr>
          <w:rFonts w:ascii="Times New Roman" w:hAnsi="Times New Roman" w:cs="Times New Roman"/>
          <w:sz w:val="24"/>
          <w:szCs w:val="24"/>
        </w:rPr>
        <w:t>обучающихся</w:t>
      </w:r>
      <w:proofErr w:type="gramEnd"/>
      <w:r w:rsidRPr="003E661E">
        <w:rPr>
          <w:rFonts w:ascii="Times New Roman" w:hAnsi="Times New Roman" w:cs="Times New Roman"/>
          <w:spacing w:val="13"/>
          <w:sz w:val="24"/>
          <w:szCs w:val="24"/>
        </w:rPr>
        <w:t xml:space="preserve"> </w:t>
      </w:r>
      <w:r w:rsidRPr="003E661E">
        <w:rPr>
          <w:rFonts w:ascii="Times New Roman" w:hAnsi="Times New Roman" w:cs="Times New Roman"/>
          <w:sz w:val="24"/>
          <w:szCs w:val="24"/>
        </w:rPr>
        <w:t>со</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стойкими</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проблемами</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обучении</w:t>
      </w:r>
      <w:r w:rsidRPr="003E661E">
        <w:rPr>
          <w:rFonts w:ascii="Times New Roman" w:hAnsi="Times New Roman" w:cs="Times New Roman"/>
          <w:spacing w:val="13"/>
          <w:sz w:val="24"/>
          <w:szCs w:val="24"/>
        </w:rPr>
        <w:t xml:space="preserve"> </w:t>
      </w:r>
      <w:r w:rsidRPr="003E661E">
        <w:rPr>
          <w:rFonts w:ascii="Times New Roman" w:hAnsi="Times New Roman" w:cs="Times New Roman"/>
          <w:sz w:val="24"/>
          <w:szCs w:val="24"/>
        </w:rPr>
        <w:t>иличностном</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развитии;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развитию</w:t>
      </w:r>
      <w:r w:rsidRPr="003E661E">
        <w:rPr>
          <w:rFonts w:ascii="Times New Roman" w:hAnsi="Times New Roman" w:cs="Times New Roman"/>
          <w:spacing w:val="-12"/>
          <w:sz w:val="24"/>
          <w:szCs w:val="24"/>
        </w:rPr>
        <w:t xml:space="preserve"> </w:t>
      </w:r>
      <w:r w:rsidRPr="003E661E">
        <w:rPr>
          <w:rFonts w:ascii="Times New Roman" w:hAnsi="Times New Roman" w:cs="Times New Roman"/>
          <w:sz w:val="24"/>
          <w:szCs w:val="24"/>
        </w:rPr>
        <w:t>познавательной</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активности</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детей;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pacing w:val="-1"/>
          <w:sz w:val="24"/>
          <w:szCs w:val="24"/>
        </w:rPr>
        <w:t>повышению</w:t>
      </w:r>
      <w:r w:rsidRPr="003E661E">
        <w:rPr>
          <w:rFonts w:ascii="Times New Roman" w:hAnsi="Times New Roman" w:cs="Times New Roman"/>
          <w:spacing w:val="1"/>
          <w:sz w:val="24"/>
          <w:szCs w:val="24"/>
        </w:rPr>
        <w:t xml:space="preserve"> </w:t>
      </w:r>
      <w:r w:rsidRPr="003E661E">
        <w:rPr>
          <w:rFonts w:ascii="Times New Roman" w:hAnsi="Times New Roman" w:cs="Times New Roman"/>
          <w:spacing w:val="-1"/>
          <w:sz w:val="24"/>
          <w:szCs w:val="24"/>
        </w:rPr>
        <w:t xml:space="preserve">учебной </w:t>
      </w:r>
      <w:r w:rsidRPr="003E661E">
        <w:rPr>
          <w:rFonts w:ascii="Times New Roman" w:hAnsi="Times New Roman" w:cs="Times New Roman"/>
          <w:sz w:val="24"/>
          <w:szCs w:val="24"/>
        </w:rPr>
        <w:t>мотивации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у</w:t>
      </w:r>
      <w:r w:rsidRPr="003E661E">
        <w:rPr>
          <w:rFonts w:ascii="Times New Roman" w:hAnsi="Times New Roman" w:cs="Times New Roman"/>
          <w:spacing w:val="-17"/>
          <w:sz w:val="24"/>
          <w:szCs w:val="24"/>
        </w:rPr>
        <w:t xml:space="preserve"> </w:t>
      </w:r>
      <w:r w:rsidRPr="003E661E">
        <w:rPr>
          <w:rFonts w:ascii="Times New Roman" w:hAnsi="Times New Roman" w:cs="Times New Roman"/>
          <w:sz w:val="24"/>
          <w:szCs w:val="24"/>
        </w:rPr>
        <w:t>школьников.</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формированию</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высокоэффективных поведенческих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стратегий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личностных ресурсов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у</w:t>
      </w:r>
      <w:r w:rsidRPr="003E661E">
        <w:rPr>
          <w:rFonts w:ascii="Times New Roman" w:hAnsi="Times New Roman" w:cs="Times New Roman"/>
          <w:spacing w:val="-12"/>
          <w:sz w:val="24"/>
          <w:szCs w:val="24"/>
        </w:rPr>
        <w:t xml:space="preserve"> </w:t>
      </w:r>
      <w:r w:rsidRPr="003E661E">
        <w:rPr>
          <w:rFonts w:ascii="Times New Roman" w:hAnsi="Times New Roman" w:cs="Times New Roman"/>
          <w:sz w:val="24"/>
          <w:szCs w:val="24"/>
        </w:rPr>
        <w:t>детей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ЗПР;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предупреждению</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физических,</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интеллектуальных</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эмоциональных</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перегрузок</w:t>
      </w:r>
      <w:r w:rsidRPr="003E661E">
        <w:rPr>
          <w:rFonts w:ascii="Times New Roman" w:hAnsi="Times New Roman" w:cs="Times New Roman"/>
          <w:spacing w:val="5"/>
          <w:sz w:val="24"/>
          <w:szCs w:val="24"/>
        </w:rPr>
        <w:t xml:space="preserve"> </w:t>
      </w:r>
      <w:proofErr w:type="gramStart"/>
      <w:r w:rsidRPr="003E661E">
        <w:rPr>
          <w:rFonts w:ascii="Times New Roman" w:hAnsi="Times New Roman" w:cs="Times New Roman"/>
          <w:sz w:val="24"/>
          <w:szCs w:val="24"/>
        </w:rPr>
        <w:t>у</w:t>
      </w:r>
      <w:proofErr w:type="gramEnd"/>
      <w:r w:rsidRPr="003E661E">
        <w:rPr>
          <w:rFonts w:ascii="Times New Roman" w:hAnsi="Times New Roman" w:cs="Times New Roman"/>
          <w:spacing w:val="-12"/>
          <w:sz w:val="24"/>
          <w:szCs w:val="24"/>
        </w:rPr>
        <w:t xml:space="preserve"> </w:t>
      </w:r>
      <w:r w:rsidRPr="003E661E">
        <w:rPr>
          <w:rFonts w:ascii="Times New Roman" w:hAnsi="Times New Roman" w:cs="Times New Roman"/>
          <w:sz w:val="24"/>
          <w:szCs w:val="24"/>
        </w:rPr>
        <w:t>обучающихся</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ЗПР.</w:t>
      </w:r>
    </w:p>
    <w:p w:rsidR="00E3192E" w:rsidRPr="003E661E" w:rsidRDefault="00E3192E" w:rsidP="003E661E">
      <w:pPr>
        <w:spacing w:after="0" w:line="240" w:lineRule="auto"/>
        <w:rPr>
          <w:rFonts w:ascii="Times New Roman" w:hAnsi="Times New Roman" w:cs="Times New Roman"/>
          <w:spacing w:val="17"/>
          <w:sz w:val="24"/>
          <w:szCs w:val="24"/>
        </w:rPr>
      </w:pPr>
      <w:r w:rsidRPr="003E661E">
        <w:rPr>
          <w:rFonts w:ascii="Times New Roman" w:hAnsi="Times New Roman" w:cs="Times New Roman"/>
          <w:sz w:val="24"/>
          <w:szCs w:val="24"/>
        </w:rPr>
        <w:t xml:space="preserve">       В</w:t>
      </w:r>
      <w:r w:rsidRPr="003E661E">
        <w:rPr>
          <w:rFonts w:ascii="Times New Roman" w:hAnsi="Times New Roman" w:cs="Times New Roman"/>
          <w:spacing w:val="13"/>
          <w:sz w:val="24"/>
          <w:szCs w:val="24"/>
        </w:rPr>
        <w:t xml:space="preserve"> </w:t>
      </w:r>
      <w:r w:rsidRPr="003E661E">
        <w:rPr>
          <w:rFonts w:ascii="Times New Roman" w:hAnsi="Times New Roman" w:cs="Times New Roman"/>
          <w:sz w:val="24"/>
          <w:szCs w:val="24"/>
        </w:rPr>
        <w:t>2023-2024</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учебном</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году</w:t>
      </w:r>
      <w:r w:rsidRPr="003E661E">
        <w:rPr>
          <w:rFonts w:ascii="Times New Roman" w:hAnsi="Times New Roman" w:cs="Times New Roman"/>
          <w:spacing w:val="11"/>
          <w:sz w:val="24"/>
          <w:szCs w:val="24"/>
        </w:rPr>
        <w:t xml:space="preserve"> </w:t>
      </w:r>
      <w:r w:rsidRPr="003E661E">
        <w:rPr>
          <w:rFonts w:ascii="Times New Roman" w:hAnsi="Times New Roman" w:cs="Times New Roman"/>
          <w:sz w:val="24"/>
          <w:szCs w:val="24"/>
        </w:rPr>
        <w:t>по</w:t>
      </w:r>
      <w:r w:rsidRPr="003E661E">
        <w:rPr>
          <w:rFonts w:ascii="Times New Roman" w:hAnsi="Times New Roman" w:cs="Times New Roman"/>
          <w:spacing w:val="16"/>
          <w:sz w:val="24"/>
          <w:szCs w:val="24"/>
        </w:rPr>
        <w:t xml:space="preserve">  </w:t>
      </w:r>
      <w:r w:rsidRPr="003E661E">
        <w:rPr>
          <w:rFonts w:ascii="Times New Roman" w:hAnsi="Times New Roman" w:cs="Times New Roman"/>
          <w:sz w:val="24"/>
          <w:szCs w:val="24"/>
        </w:rPr>
        <w:t>АООП</w:t>
      </w:r>
      <w:r w:rsidRPr="003E661E">
        <w:rPr>
          <w:rFonts w:ascii="Times New Roman" w:hAnsi="Times New Roman" w:cs="Times New Roman"/>
          <w:spacing w:val="16"/>
          <w:sz w:val="24"/>
          <w:szCs w:val="24"/>
        </w:rPr>
        <w:t xml:space="preserve"> </w:t>
      </w:r>
      <w:r w:rsidRPr="003E661E">
        <w:rPr>
          <w:rFonts w:ascii="Times New Roman" w:hAnsi="Times New Roman" w:cs="Times New Roman"/>
          <w:sz w:val="24"/>
          <w:szCs w:val="24"/>
        </w:rPr>
        <w:t>НОО</w:t>
      </w:r>
      <w:r w:rsidRPr="003E661E">
        <w:rPr>
          <w:rFonts w:ascii="Times New Roman" w:hAnsi="Times New Roman" w:cs="Times New Roman"/>
          <w:spacing w:val="17"/>
          <w:sz w:val="24"/>
          <w:szCs w:val="24"/>
        </w:rPr>
        <w:t xml:space="preserve"> </w:t>
      </w:r>
      <w:r w:rsidRPr="003E661E">
        <w:rPr>
          <w:rFonts w:ascii="Times New Roman" w:hAnsi="Times New Roman" w:cs="Times New Roman"/>
          <w:sz w:val="24"/>
          <w:szCs w:val="24"/>
        </w:rPr>
        <w:t>для</w:t>
      </w:r>
      <w:r w:rsidRPr="003E661E">
        <w:rPr>
          <w:rFonts w:ascii="Times New Roman" w:hAnsi="Times New Roman" w:cs="Times New Roman"/>
          <w:spacing w:val="16"/>
          <w:sz w:val="24"/>
          <w:szCs w:val="24"/>
        </w:rPr>
        <w:t xml:space="preserve"> </w:t>
      </w:r>
      <w:r w:rsidRPr="003E661E">
        <w:rPr>
          <w:rFonts w:ascii="Times New Roman" w:hAnsi="Times New Roman" w:cs="Times New Roman"/>
          <w:sz w:val="24"/>
          <w:szCs w:val="24"/>
        </w:rPr>
        <w:t>детей</w:t>
      </w:r>
      <w:r w:rsidRPr="003E661E">
        <w:rPr>
          <w:rFonts w:ascii="Times New Roman" w:hAnsi="Times New Roman" w:cs="Times New Roman"/>
          <w:spacing w:val="16"/>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ЗПР</w:t>
      </w:r>
      <w:r w:rsidRPr="003E661E">
        <w:rPr>
          <w:rFonts w:ascii="Times New Roman" w:hAnsi="Times New Roman" w:cs="Times New Roman"/>
          <w:spacing w:val="94"/>
          <w:sz w:val="24"/>
          <w:szCs w:val="24"/>
        </w:rPr>
        <w:t xml:space="preserve"> </w:t>
      </w:r>
      <w:r w:rsidRPr="003E661E">
        <w:rPr>
          <w:rFonts w:ascii="Times New Roman" w:hAnsi="Times New Roman" w:cs="Times New Roman"/>
          <w:sz w:val="24"/>
          <w:szCs w:val="24"/>
        </w:rPr>
        <w:t>(вариант</w:t>
      </w:r>
      <w:r w:rsidRPr="003E661E">
        <w:rPr>
          <w:rFonts w:ascii="Times New Roman" w:hAnsi="Times New Roman" w:cs="Times New Roman"/>
          <w:spacing w:val="16"/>
          <w:sz w:val="24"/>
          <w:szCs w:val="24"/>
        </w:rPr>
        <w:t xml:space="preserve"> </w:t>
      </w:r>
      <w:r w:rsidRPr="003E661E">
        <w:rPr>
          <w:rFonts w:ascii="Times New Roman" w:hAnsi="Times New Roman" w:cs="Times New Roman"/>
          <w:sz w:val="24"/>
          <w:szCs w:val="24"/>
        </w:rPr>
        <w:t>7.1 и 7.2)</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во</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2</w:t>
      </w:r>
      <w:r w:rsidRPr="003E661E">
        <w:rPr>
          <w:rFonts w:ascii="Times New Roman" w:hAnsi="Times New Roman" w:cs="Times New Roman"/>
          <w:spacing w:val="13"/>
          <w:sz w:val="24"/>
          <w:szCs w:val="24"/>
        </w:rPr>
        <w:t xml:space="preserve"> </w:t>
      </w:r>
      <w:r w:rsidRPr="003E661E">
        <w:rPr>
          <w:rFonts w:ascii="Times New Roman" w:hAnsi="Times New Roman" w:cs="Times New Roman"/>
          <w:sz w:val="24"/>
          <w:szCs w:val="24"/>
        </w:rPr>
        <w:t>классе</w:t>
      </w:r>
      <w:r w:rsidRPr="003E661E">
        <w:rPr>
          <w:rFonts w:ascii="Times New Roman" w:hAnsi="Times New Roman" w:cs="Times New Roman"/>
          <w:spacing w:val="16"/>
          <w:sz w:val="24"/>
          <w:szCs w:val="24"/>
        </w:rPr>
        <w:t xml:space="preserve"> </w:t>
      </w:r>
      <w:r w:rsidRPr="003E661E">
        <w:rPr>
          <w:rFonts w:ascii="Times New Roman" w:hAnsi="Times New Roman" w:cs="Times New Roman"/>
          <w:sz w:val="24"/>
          <w:szCs w:val="24"/>
        </w:rPr>
        <w:t>обучается - 2</w:t>
      </w:r>
      <w:r w:rsidRPr="003E661E">
        <w:rPr>
          <w:rFonts w:ascii="Times New Roman" w:hAnsi="Times New Roman" w:cs="Times New Roman"/>
          <w:spacing w:val="59"/>
          <w:sz w:val="24"/>
          <w:szCs w:val="24"/>
        </w:rPr>
        <w:t xml:space="preserve"> </w:t>
      </w:r>
      <w:r w:rsidRPr="003E661E">
        <w:rPr>
          <w:rFonts w:ascii="Times New Roman" w:hAnsi="Times New Roman" w:cs="Times New Roman"/>
          <w:sz w:val="24"/>
          <w:szCs w:val="24"/>
        </w:rPr>
        <w:t>человека;</w:t>
      </w:r>
      <w:r w:rsidRPr="003E661E">
        <w:rPr>
          <w:rFonts w:ascii="Times New Roman" w:hAnsi="Times New Roman" w:cs="Times New Roman"/>
          <w:spacing w:val="17"/>
          <w:sz w:val="24"/>
          <w:szCs w:val="24"/>
        </w:rPr>
        <w:t xml:space="preserve">   </w:t>
      </w:r>
      <w:r w:rsidRPr="003E661E">
        <w:rPr>
          <w:rFonts w:ascii="Times New Roman" w:hAnsi="Times New Roman" w:cs="Times New Roman"/>
          <w:sz w:val="24"/>
          <w:szCs w:val="24"/>
        </w:rPr>
        <w:t>в  3 классе  - 4 человека; в 4 классе – 3 человека.</w:t>
      </w:r>
    </w:p>
    <w:p w:rsidR="00E3192E" w:rsidRPr="00E3192E" w:rsidRDefault="00E3192E" w:rsidP="003E661E">
      <w:pPr>
        <w:pStyle w:val="111"/>
        <w:tabs>
          <w:tab w:val="left" w:pos="0"/>
        </w:tabs>
        <w:spacing w:before="77"/>
        <w:ind w:left="8263" w:hanging="8263"/>
        <w:rPr>
          <w:sz w:val="24"/>
          <w:szCs w:val="24"/>
        </w:rPr>
      </w:pPr>
      <w:r w:rsidRPr="00E3192E">
        <w:rPr>
          <w:sz w:val="24"/>
          <w:szCs w:val="24"/>
          <w:lang w:val="en-US"/>
        </w:rPr>
        <w:t>II</w:t>
      </w:r>
      <w:proofErr w:type="gramStart"/>
      <w:r w:rsidRPr="00E3192E">
        <w:rPr>
          <w:sz w:val="24"/>
          <w:szCs w:val="24"/>
        </w:rPr>
        <w:t xml:space="preserve">. </w:t>
      </w:r>
      <w:r w:rsidRPr="00E3192E">
        <w:rPr>
          <w:sz w:val="24"/>
          <w:szCs w:val="24"/>
          <w:lang w:val="en-US"/>
        </w:rPr>
        <w:t xml:space="preserve"> </w:t>
      </w:r>
      <w:r w:rsidRPr="00E3192E">
        <w:rPr>
          <w:sz w:val="24"/>
          <w:szCs w:val="24"/>
        </w:rPr>
        <w:t>СОДЕРЖАТЕЛЬНЫЙ</w:t>
      </w:r>
      <w:proofErr w:type="gramEnd"/>
      <w:r w:rsidRPr="00E3192E">
        <w:rPr>
          <w:sz w:val="24"/>
          <w:szCs w:val="24"/>
        </w:rPr>
        <w:t xml:space="preserve"> </w:t>
      </w:r>
      <w:r w:rsidRPr="00E3192E">
        <w:rPr>
          <w:spacing w:val="-3"/>
          <w:sz w:val="24"/>
          <w:szCs w:val="24"/>
        </w:rPr>
        <w:t xml:space="preserve"> </w:t>
      </w:r>
      <w:r w:rsidRPr="00E3192E">
        <w:rPr>
          <w:sz w:val="24"/>
          <w:szCs w:val="24"/>
        </w:rPr>
        <w:t>РАЗДЕЛ</w:t>
      </w:r>
    </w:p>
    <w:p w:rsidR="00E3192E" w:rsidRPr="00E3192E" w:rsidRDefault="00E3192E" w:rsidP="00913410">
      <w:pPr>
        <w:pStyle w:val="af2"/>
        <w:widowControl w:val="0"/>
        <w:numPr>
          <w:ilvl w:val="1"/>
          <w:numId w:val="51"/>
        </w:numPr>
        <w:tabs>
          <w:tab w:val="left" w:pos="1233"/>
        </w:tabs>
        <w:autoSpaceDE w:val="0"/>
        <w:autoSpaceDN w:val="0"/>
        <w:spacing w:before="40" w:line="240" w:lineRule="auto"/>
        <w:ind w:left="956" w:hanging="417"/>
        <w:contextualSpacing w:val="0"/>
        <w:jc w:val="both"/>
      </w:pPr>
    </w:p>
    <w:p w:rsidR="00E3192E" w:rsidRPr="00E3192E" w:rsidRDefault="00E3192E" w:rsidP="00913410">
      <w:pPr>
        <w:pStyle w:val="af2"/>
        <w:widowControl w:val="0"/>
        <w:numPr>
          <w:ilvl w:val="1"/>
          <w:numId w:val="51"/>
        </w:numPr>
        <w:tabs>
          <w:tab w:val="left" w:pos="1233"/>
        </w:tabs>
        <w:autoSpaceDE w:val="0"/>
        <w:autoSpaceDN w:val="0"/>
        <w:spacing w:before="40" w:line="240" w:lineRule="auto"/>
        <w:ind w:left="956" w:hanging="417"/>
        <w:contextualSpacing w:val="0"/>
        <w:jc w:val="both"/>
      </w:pPr>
      <w:r w:rsidRPr="00E3192E">
        <w:rPr>
          <w:b/>
        </w:rPr>
        <w:t>Особенности</w:t>
      </w:r>
      <w:r w:rsidRPr="00E3192E">
        <w:rPr>
          <w:b/>
          <w:spacing w:val="-9"/>
        </w:rPr>
        <w:t xml:space="preserve"> </w:t>
      </w:r>
      <w:r w:rsidRPr="00E3192E">
        <w:rPr>
          <w:b/>
        </w:rPr>
        <w:t>организации</w:t>
      </w:r>
      <w:r w:rsidRPr="00E3192E">
        <w:rPr>
          <w:b/>
          <w:spacing w:val="-8"/>
        </w:rPr>
        <w:t xml:space="preserve"> </w:t>
      </w:r>
      <w:r w:rsidRPr="00E3192E">
        <w:rPr>
          <w:b/>
        </w:rPr>
        <w:t>работы</w:t>
      </w:r>
      <w:r w:rsidRPr="00E3192E">
        <w:rPr>
          <w:b/>
          <w:spacing w:val="-8"/>
        </w:rPr>
        <w:t xml:space="preserve"> </w:t>
      </w:r>
      <w:r w:rsidRPr="00E3192E">
        <w:rPr>
          <w:b/>
        </w:rPr>
        <w:t>учителя-дефектолога</w:t>
      </w:r>
    </w:p>
    <w:p w:rsidR="00E3192E" w:rsidRPr="00E3192E" w:rsidRDefault="00E3192E" w:rsidP="003E661E">
      <w:pPr>
        <w:pStyle w:val="ad"/>
        <w:spacing w:before="76"/>
        <w:ind w:right="-73"/>
        <w:jc w:val="both"/>
        <w:rPr>
          <w:rFonts w:ascii="Times New Roman" w:hAnsi="Times New Roman"/>
          <w:sz w:val="24"/>
          <w:szCs w:val="24"/>
        </w:rPr>
      </w:pPr>
      <w:r w:rsidRPr="00E3192E">
        <w:rPr>
          <w:rFonts w:ascii="Times New Roman" w:hAnsi="Times New Roman"/>
          <w:sz w:val="24"/>
          <w:szCs w:val="24"/>
        </w:rPr>
        <w:t xml:space="preserve">     Особенностью</w:t>
      </w:r>
      <w:r w:rsidRPr="00E3192E">
        <w:rPr>
          <w:rFonts w:ascii="Times New Roman" w:hAnsi="Times New Roman"/>
          <w:spacing w:val="1"/>
          <w:sz w:val="24"/>
          <w:szCs w:val="24"/>
        </w:rPr>
        <w:t xml:space="preserve"> </w:t>
      </w:r>
      <w:r w:rsidRPr="00E3192E">
        <w:rPr>
          <w:rFonts w:ascii="Times New Roman" w:hAnsi="Times New Roman"/>
          <w:sz w:val="24"/>
          <w:szCs w:val="24"/>
        </w:rPr>
        <w:t>работы</w:t>
      </w:r>
      <w:r w:rsidRPr="00E3192E">
        <w:rPr>
          <w:rFonts w:ascii="Times New Roman" w:hAnsi="Times New Roman"/>
          <w:spacing w:val="1"/>
          <w:sz w:val="24"/>
          <w:szCs w:val="24"/>
        </w:rPr>
        <w:t xml:space="preserve"> </w:t>
      </w:r>
      <w:r w:rsidRPr="00E3192E">
        <w:rPr>
          <w:rFonts w:ascii="Times New Roman" w:hAnsi="Times New Roman"/>
          <w:sz w:val="24"/>
          <w:szCs w:val="24"/>
        </w:rPr>
        <w:t>учителя-дефектолога</w:t>
      </w:r>
      <w:r w:rsidRPr="00E3192E">
        <w:rPr>
          <w:rFonts w:ascii="Times New Roman" w:hAnsi="Times New Roman"/>
          <w:spacing w:val="1"/>
          <w:sz w:val="24"/>
          <w:szCs w:val="24"/>
        </w:rPr>
        <w:t xml:space="preserve"> </w:t>
      </w:r>
      <w:r w:rsidRPr="00E3192E">
        <w:rPr>
          <w:rFonts w:ascii="Times New Roman" w:hAnsi="Times New Roman"/>
          <w:sz w:val="24"/>
          <w:szCs w:val="24"/>
        </w:rPr>
        <w:t>по</w:t>
      </w:r>
      <w:r w:rsidRPr="00E3192E">
        <w:rPr>
          <w:rFonts w:ascii="Times New Roman" w:hAnsi="Times New Roman"/>
          <w:spacing w:val="1"/>
          <w:sz w:val="24"/>
          <w:szCs w:val="24"/>
        </w:rPr>
        <w:t xml:space="preserve"> </w:t>
      </w:r>
      <w:r w:rsidRPr="00E3192E">
        <w:rPr>
          <w:rFonts w:ascii="Times New Roman" w:hAnsi="Times New Roman"/>
          <w:sz w:val="24"/>
          <w:szCs w:val="24"/>
        </w:rPr>
        <w:t>формированию</w:t>
      </w:r>
      <w:r w:rsidRPr="00E3192E">
        <w:rPr>
          <w:rFonts w:ascii="Times New Roman" w:hAnsi="Times New Roman"/>
          <w:spacing w:val="1"/>
          <w:sz w:val="24"/>
          <w:szCs w:val="24"/>
        </w:rPr>
        <w:t xml:space="preserve"> </w:t>
      </w:r>
      <w:r w:rsidRPr="00E3192E">
        <w:rPr>
          <w:rFonts w:ascii="Times New Roman" w:hAnsi="Times New Roman"/>
          <w:sz w:val="24"/>
          <w:szCs w:val="24"/>
        </w:rPr>
        <w:t>школьно-значимых</w:t>
      </w:r>
      <w:r w:rsidRPr="00E3192E">
        <w:rPr>
          <w:rFonts w:ascii="Times New Roman" w:hAnsi="Times New Roman"/>
          <w:spacing w:val="1"/>
          <w:sz w:val="24"/>
          <w:szCs w:val="24"/>
        </w:rPr>
        <w:t xml:space="preserve"> </w:t>
      </w:r>
      <w:r w:rsidRPr="00E3192E">
        <w:rPr>
          <w:rFonts w:ascii="Times New Roman" w:hAnsi="Times New Roman"/>
          <w:sz w:val="24"/>
          <w:szCs w:val="24"/>
        </w:rPr>
        <w:t>навыков</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приемов</w:t>
      </w:r>
      <w:r w:rsidRPr="00E3192E">
        <w:rPr>
          <w:rFonts w:ascii="Times New Roman" w:hAnsi="Times New Roman"/>
          <w:spacing w:val="1"/>
          <w:sz w:val="24"/>
          <w:szCs w:val="24"/>
        </w:rPr>
        <w:t xml:space="preserve"> </w:t>
      </w:r>
      <w:r w:rsidRPr="00E3192E">
        <w:rPr>
          <w:rFonts w:ascii="Times New Roman" w:hAnsi="Times New Roman"/>
          <w:sz w:val="24"/>
          <w:szCs w:val="24"/>
        </w:rPr>
        <w:t>умственной</w:t>
      </w:r>
      <w:r w:rsidRPr="00E3192E">
        <w:rPr>
          <w:rFonts w:ascii="Times New Roman" w:hAnsi="Times New Roman"/>
          <w:spacing w:val="1"/>
          <w:sz w:val="24"/>
          <w:szCs w:val="24"/>
        </w:rPr>
        <w:t xml:space="preserve"> </w:t>
      </w:r>
      <w:r w:rsidRPr="00E3192E">
        <w:rPr>
          <w:rFonts w:ascii="Times New Roman" w:hAnsi="Times New Roman"/>
          <w:sz w:val="24"/>
          <w:szCs w:val="24"/>
        </w:rPr>
        <w:t>деятельности</w:t>
      </w:r>
      <w:r w:rsidRPr="00E3192E">
        <w:rPr>
          <w:rFonts w:ascii="Times New Roman" w:hAnsi="Times New Roman"/>
          <w:spacing w:val="1"/>
          <w:sz w:val="24"/>
          <w:szCs w:val="24"/>
        </w:rPr>
        <w:t xml:space="preserve"> </w:t>
      </w:r>
      <w:r w:rsidRPr="00E3192E">
        <w:rPr>
          <w:rFonts w:ascii="Times New Roman" w:hAnsi="Times New Roman"/>
          <w:sz w:val="24"/>
          <w:szCs w:val="24"/>
        </w:rPr>
        <w:t>является</w:t>
      </w:r>
      <w:r w:rsidRPr="00E3192E">
        <w:rPr>
          <w:rFonts w:ascii="Times New Roman" w:hAnsi="Times New Roman"/>
          <w:spacing w:val="1"/>
          <w:sz w:val="24"/>
          <w:szCs w:val="24"/>
        </w:rPr>
        <w:t xml:space="preserve"> </w:t>
      </w:r>
      <w:r w:rsidRPr="00E3192E">
        <w:rPr>
          <w:rFonts w:ascii="Times New Roman" w:hAnsi="Times New Roman"/>
          <w:sz w:val="24"/>
          <w:szCs w:val="24"/>
        </w:rPr>
        <w:t>использование</w:t>
      </w:r>
      <w:r w:rsidRPr="00E3192E">
        <w:rPr>
          <w:rFonts w:ascii="Times New Roman" w:hAnsi="Times New Roman"/>
          <w:spacing w:val="1"/>
          <w:sz w:val="24"/>
          <w:szCs w:val="24"/>
        </w:rPr>
        <w:t xml:space="preserve"> </w:t>
      </w:r>
      <w:r w:rsidRPr="00E3192E">
        <w:rPr>
          <w:rFonts w:ascii="Times New Roman" w:hAnsi="Times New Roman"/>
          <w:sz w:val="24"/>
          <w:szCs w:val="24"/>
        </w:rPr>
        <w:t>специальных</w:t>
      </w:r>
      <w:r w:rsidRPr="00E3192E">
        <w:rPr>
          <w:rFonts w:ascii="Times New Roman" w:hAnsi="Times New Roman"/>
          <w:spacing w:val="1"/>
          <w:sz w:val="24"/>
          <w:szCs w:val="24"/>
        </w:rPr>
        <w:t xml:space="preserve"> </w:t>
      </w:r>
      <w:r w:rsidRPr="00E3192E">
        <w:rPr>
          <w:rFonts w:ascii="Times New Roman" w:hAnsi="Times New Roman"/>
          <w:sz w:val="24"/>
          <w:szCs w:val="24"/>
        </w:rPr>
        <w:t>методов,</w:t>
      </w:r>
      <w:r w:rsidRPr="00E3192E">
        <w:rPr>
          <w:rFonts w:ascii="Times New Roman" w:hAnsi="Times New Roman"/>
          <w:spacing w:val="1"/>
          <w:sz w:val="24"/>
          <w:szCs w:val="24"/>
        </w:rPr>
        <w:t xml:space="preserve"> </w:t>
      </w:r>
      <w:r w:rsidRPr="00E3192E">
        <w:rPr>
          <w:rFonts w:ascii="Times New Roman" w:hAnsi="Times New Roman"/>
          <w:sz w:val="24"/>
          <w:szCs w:val="24"/>
        </w:rPr>
        <w:t>обеспечивающих</w:t>
      </w:r>
      <w:r w:rsidRPr="00E3192E">
        <w:rPr>
          <w:rFonts w:ascii="Times New Roman" w:hAnsi="Times New Roman"/>
          <w:spacing w:val="1"/>
          <w:sz w:val="24"/>
          <w:szCs w:val="24"/>
        </w:rPr>
        <w:t xml:space="preserve"> </w:t>
      </w:r>
      <w:r w:rsidRPr="00E3192E">
        <w:rPr>
          <w:rFonts w:ascii="Times New Roman" w:hAnsi="Times New Roman"/>
          <w:sz w:val="24"/>
          <w:szCs w:val="24"/>
        </w:rPr>
        <w:t>особые</w:t>
      </w:r>
      <w:r w:rsidRPr="00E3192E">
        <w:rPr>
          <w:rFonts w:ascii="Times New Roman" w:hAnsi="Times New Roman"/>
          <w:spacing w:val="1"/>
          <w:sz w:val="24"/>
          <w:szCs w:val="24"/>
        </w:rPr>
        <w:t xml:space="preserve"> </w:t>
      </w:r>
      <w:r w:rsidRPr="00E3192E">
        <w:rPr>
          <w:rFonts w:ascii="Times New Roman" w:hAnsi="Times New Roman"/>
          <w:sz w:val="24"/>
          <w:szCs w:val="24"/>
        </w:rPr>
        <w:t>образовательные</w:t>
      </w:r>
      <w:r w:rsidRPr="00E3192E">
        <w:rPr>
          <w:rFonts w:ascii="Times New Roman" w:hAnsi="Times New Roman"/>
          <w:spacing w:val="1"/>
          <w:sz w:val="24"/>
          <w:szCs w:val="24"/>
        </w:rPr>
        <w:t xml:space="preserve"> </w:t>
      </w:r>
      <w:r w:rsidRPr="00E3192E">
        <w:rPr>
          <w:rFonts w:ascii="Times New Roman" w:hAnsi="Times New Roman"/>
          <w:sz w:val="24"/>
          <w:szCs w:val="24"/>
        </w:rPr>
        <w:t>потребности</w:t>
      </w:r>
      <w:r w:rsidRPr="00E3192E">
        <w:rPr>
          <w:rFonts w:ascii="Times New Roman" w:hAnsi="Times New Roman"/>
          <w:spacing w:val="1"/>
          <w:sz w:val="24"/>
          <w:szCs w:val="24"/>
        </w:rPr>
        <w:t xml:space="preserve"> </w:t>
      </w:r>
      <w:r w:rsidRPr="00E3192E">
        <w:rPr>
          <w:rFonts w:ascii="Times New Roman" w:hAnsi="Times New Roman"/>
          <w:sz w:val="24"/>
          <w:szCs w:val="24"/>
        </w:rPr>
        <w:t>детей</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ЗПР.</w:t>
      </w:r>
      <w:r w:rsidRPr="00E3192E">
        <w:rPr>
          <w:rFonts w:ascii="Times New Roman" w:hAnsi="Times New Roman"/>
          <w:spacing w:val="1"/>
          <w:sz w:val="24"/>
          <w:szCs w:val="24"/>
        </w:rPr>
        <w:t xml:space="preserve"> </w:t>
      </w:r>
      <w:r w:rsidRPr="00E3192E">
        <w:rPr>
          <w:rFonts w:ascii="Times New Roman" w:hAnsi="Times New Roman"/>
          <w:sz w:val="24"/>
          <w:szCs w:val="24"/>
        </w:rPr>
        <w:t>Данной</w:t>
      </w:r>
      <w:r w:rsidRPr="00E3192E">
        <w:rPr>
          <w:rFonts w:ascii="Times New Roman" w:hAnsi="Times New Roman"/>
          <w:spacing w:val="1"/>
          <w:sz w:val="24"/>
          <w:szCs w:val="24"/>
        </w:rPr>
        <w:t xml:space="preserve"> </w:t>
      </w:r>
      <w:r w:rsidRPr="00E3192E">
        <w:rPr>
          <w:rFonts w:ascii="Times New Roman" w:hAnsi="Times New Roman"/>
          <w:sz w:val="24"/>
          <w:szCs w:val="24"/>
        </w:rPr>
        <w:t>программой</w:t>
      </w:r>
      <w:r w:rsidRPr="00E3192E">
        <w:rPr>
          <w:rFonts w:ascii="Times New Roman" w:hAnsi="Times New Roman"/>
          <w:spacing w:val="1"/>
          <w:sz w:val="24"/>
          <w:szCs w:val="24"/>
        </w:rPr>
        <w:t xml:space="preserve"> </w:t>
      </w:r>
      <w:r w:rsidRPr="00E3192E">
        <w:rPr>
          <w:rFonts w:ascii="Times New Roman" w:hAnsi="Times New Roman"/>
          <w:sz w:val="24"/>
          <w:szCs w:val="24"/>
        </w:rPr>
        <w:t>предусматривается перенос формируемых на занятиях умений и навыков в деятельность ребенка на уроке и повседневной жизни, связанность</w:t>
      </w:r>
      <w:r w:rsidRPr="00E3192E">
        <w:rPr>
          <w:rFonts w:ascii="Times New Roman" w:hAnsi="Times New Roman"/>
          <w:spacing w:val="1"/>
          <w:sz w:val="24"/>
          <w:szCs w:val="24"/>
        </w:rPr>
        <w:t xml:space="preserve"> </w:t>
      </w:r>
      <w:r w:rsidRPr="00E3192E">
        <w:rPr>
          <w:rFonts w:ascii="Times New Roman" w:hAnsi="Times New Roman"/>
          <w:sz w:val="24"/>
          <w:szCs w:val="24"/>
        </w:rPr>
        <w:t>коррекционного</w:t>
      </w:r>
      <w:r w:rsidRPr="00E3192E">
        <w:rPr>
          <w:rFonts w:ascii="Times New Roman" w:hAnsi="Times New Roman"/>
          <w:spacing w:val="-1"/>
          <w:sz w:val="24"/>
          <w:szCs w:val="24"/>
        </w:rPr>
        <w:t xml:space="preserve"> </w:t>
      </w:r>
      <w:r w:rsidRPr="00E3192E">
        <w:rPr>
          <w:rFonts w:ascii="Times New Roman" w:hAnsi="Times New Roman"/>
          <w:sz w:val="24"/>
          <w:szCs w:val="24"/>
        </w:rPr>
        <w:t>материала</w:t>
      </w:r>
      <w:r w:rsidRPr="00E3192E">
        <w:rPr>
          <w:rFonts w:ascii="Times New Roman" w:hAnsi="Times New Roman"/>
          <w:spacing w:val="-2"/>
          <w:sz w:val="24"/>
          <w:szCs w:val="24"/>
        </w:rPr>
        <w:t xml:space="preserve"> </w:t>
      </w:r>
      <w:r w:rsidRPr="00E3192E">
        <w:rPr>
          <w:rFonts w:ascii="Times New Roman" w:hAnsi="Times New Roman"/>
          <w:sz w:val="24"/>
          <w:szCs w:val="24"/>
        </w:rPr>
        <w:t>на</w:t>
      </w:r>
      <w:r w:rsidRPr="00E3192E">
        <w:rPr>
          <w:rFonts w:ascii="Times New Roman" w:hAnsi="Times New Roman"/>
          <w:spacing w:val="-1"/>
          <w:sz w:val="24"/>
          <w:szCs w:val="24"/>
        </w:rPr>
        <w:t xml:space="preserve"> </w:t>
      </w:r>
      <w:r w:rsidRPr="00E3192E">
        <w:rPr>
          <w:rFonts w:ascii="Times New Roman" w:hAnsi="Times New Roman"/>
          <w:sz w:val="24"/>
          <w:szCs w:val="24"/>
        </w:rPr>
        <w:t>занятии</w:t>
      </w:r>
      <w:r w:rsidRPr="00E3192E">
        <w:rPr>
          <w:rFonts w:ascii="Times New Roman" w:hAnsi="Times New Roman"/>
          <w:spacing w:val="-1"/>
          <w:sz w:val="24"/>
          <w:szCs w:val="24"/>
        </w:rPr>
        <w:t xml:space="preserve"> </w:t>
      </w:r>
      <w:r w:rsidRPr="00E3192E">
        <w:rPr>
          <w:rFonts w:ascii="Times New Roman" w:hAnsi="Times New Roman"/>
          <w:sz w:val="24"/>
          <w:szCs w:val="24"/>
        </w:rPr>
        <w:t>специалиста</w:t>
      </w:r>
      <w:r w:rsidRPr="00E3192E">
        <w:rPr>
          <w:rFonts w:ascii="Times New Roman" w:hAnsi="Times New Roman"/>
          <w:spacing w:val="-1"/>
          <w:sz w:val="24"/>
          <w:szCs w:val="24"/>
        </w:rPr>
        <w:t xml:space="preserve"> </w:t>
      </w:r>
      <w:r w:rsidRPr="00E3192E">
        <w:rPr>
          <w:rFonts w:ascii="Times New Roman" w:hAnsi="Times New Roman"/>
          <w:sz w:val="24"/>
          <w:szCs w:val="24"/>
        </w:rPr>
        <w:t>с учебным</w:t>
      </w:r>
      <w:r w:rsidRPr="00E3192E">
        <w:rPr>
          <w:rFonts w:ascii="Times New Roman" w:hAnsi="Times New Roman"/>
          <w:spacing w:val="-2"/>
          <w:sz w:val="24"/>
          <w:szCs w:val="24"/>
        </w:rPr>
        <w:t xml:space="preserve"> </w:t>
      </w:r>
      <w:r w:rsidRPr="00E3192E">
        <w:rPr>
          <w:rFonts w:ascii="Times New Roman" w:hAnsi="Times New Roman"/>
          <w:sz w:val="24"/>
          <w:szCs w:val="24"/>
        </w:rPr>
        <w:t>материалом</w:t>
      </w:r>
      <w:r w:rsidRPr="00E3192E">
        <w:rPr>
          <w:rFonts w:ascii="Times New Roman" w:hAnsi="Times New Roman"/>
          <w:spacing w:val="-2"/>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требованиями</w:t>
      </w:r>
      <w:r w:rsidRPr="00E3192E">
        <w:rPr>
          <w:rFonts w:ascii="Times New Roman" w:hAnsi="Times New Roman"/>
          <w:spacing w:val="8"/>
          <w:sz w:val="24"/>
          <w:szCs w:val="24"/>
        </w:rPr>
        <w:t xml:space="preserve"> </w:t>
      </w:r>
      <w:r w:rsidRPr="00E3192E">
        <w:rPr>
          <w:rFonts w:ascii="Times New Roman" w:hAnsi="Times New Roman"/>
          <w:sz w:val="24"/>
          <w:szCs w:val="24"/>
        </w:rPr>
        <w:t>школьной</w:t>
      </w:r>
      <w:r w:rsidRPr="00E3192E">
        <w:rPr>
          <w:rFonts w:ascii="Times New Roman" w:hAnsi="Times New Roman"/>
          <w:spacing w:val="-1"/>
          <w:sz w:val="24"/>
          <w:szCs w:val="24"/>
        </w:rPr>
        <w:t xml:space="preserve"> </w:t>
      </w:r>
      <w:r w:rsidRPr="00E3192E">
        <w:rPr>
          <w:rFonts w:ascii="Times New Roman" w:hAnsi="Times New Roman"/>
          <w:sz w:val="24"/>
          <w:szCs w:val="24"/>
        </w:rPr>
        <w:t>программы.</w:t>
      </w:r>
    </w:p>
    <w:p w:rsidR="00E3192E" w:rsidRPr="00E3192E" w:rsidRDefault="00E3192E" w:rsidP="003E661E">
      <w:pPr>
        <w:pStyle w:val="ad"/>
        <w:ind w:right="-73"/>
        <w:jc w:val="both"/>
        <w:rPr>
          <w:rFonts w:ascii="Times New Roman" w:hAnsi="Times New Roman"/>
          <w:sz w:val="24"/>
          <w:szCs w:val="24"/>
        </w:rPr>
      </w:pPr>
      <w:r w:rsidRPr="00E3192E">
        <w:rPr>
          <w:rFonts w:ascii="Times New Roman" w:hAnsi="Times New Roman"/>
          <w:sz w:val="24"/>
          <w:szCs w:val="24"/>
        </w:rPr>
        <w:t xml:space="preserve">     Формирование</w:t>
      </w:r>
      <w:r w:rsidRPr="00E3192E">
        <w:rPr>
          <w:rFonts w:ascii="Times New Roman" w:hAnsi="Times New Roman"/>
          <w:spacing w:val="1"/>
          <w:sz w:val="24"/>
          <w:szCs w:val="24"/>
        </w:rPr>
        <w:t xml:space="preserve"> </w:t>
      </w:r>
      <w:r w:rsidRPr="00E3192E">
        <w:rPr>
          <w:rFonts w:ascii="Times New Roman" w:hAnsi="Times New Roman"/>
          <w:sz w:val="24"/>
          <w:szCs w:val="24"/>
        </w:rPr>
        <w:t>приёмов</w:t>
      </w:r>
      <w:r w:rsidRPr="00E3192E">
        <w:rPr>
          <w:rFonts w:ascii="Times New Roman" w:hAnsi="Times New Roman"/>
          <w:spacing w:val="1"/>
          <w:sz w:val="24"/>
          <w:szCs w:val="24"/>
        </w:rPr>
        <w:t xml:space="preserve"> </w:t>
      </w:r>
      <w:r w:rsidRPr="00E3192E">
        <w:rPr>
          <w:rFonts w:ascii="Times New Roman" w:hAnsi="Times New Roman"/>
          <w:sz w:val="24"/>
          <w:szCs w:val="24"/>
        </w:rPr>
        <w:t>на</w:t>
      </w:r>
      <w:r w:rsidRPr="00E3192E">
        <w:rPr>
          <w:rFonts w:ascii="Times New Roman" w:hAnsi="Times New Roman"/>
          <w:spacing w:val="1"/>
          <w:sz w:val="24"/>
          <w:szCs w:val="24"/>
        </w:rPr>
        <w:t xml:space="preserve"> </w:t>
      </w:r>
      <w:r w:rsidRPr="00E3192E">
        <w:rPr>
          <w:rFonts w:ascii="Times New Roman" w:hAnsi="Times New Roman"/>
          <w:sz w:val="24"/>
          <w:szCs w:val="24"/>
        </w:rPr>
        <w:t>занятиях</w:t>
      </w:r>
      <w:r w:rsidRPr="00E3192E">
        <w:rPr>
          <w:rFonts w:ascii="Times New Roman" w:hAnsi="Times New Roman"/>
          <w:spacing w:val="1"/>
          <w:sz w:val="24"/>
          <w:szCs w:val="24"/>
        </w:rPr>
        <w:t xml:space="preserve"> </w:t>
      </w:r>
      <w:r w:rsidRPr="00E3192E">
        <w:rPr>
          <w:rFonts w:ascii="Times New Roman" w:hAnsi="Times New Roman"/>
          <w:sz w:val="24"/>
          <w:szCs w:val="24"/>
        </w:rPr>
        <w:t>учителя-дефектолога</w:t>
      </w:r>
      <w:r w:rsidRPr="00E3192E">
        <w:rPr>
          <w:rFonts w:ascii="Times New Roman" w:hAnsi="Times New Roman"/>
          <w:spacing w:val="1"/>
          <w:sz w:val="24"/>
          <w:szCs w:val="24"/>
        </w:rPr>
        <w:t xml:space="preserve"> </w:t>
      </w:r>
      <w:r w:rsidRPr="00E3192E">
        <w:rPr>
          <w:rFonts w:ascii="Times New Roman" w:hAnsi="Times New Roman"/>
          <w:sz w:val="24"/>
          <w:szCs w:val="24"/>
        </w:rPr>
        <w:t>обеспечивает</w:t>
      </w:r>
      <w:r w:rsidRPr="00E3192E">
        <w:rPr>
          <w:rFonts w:ascii="Times New Roman" w:hAnsi="Times New Roman"/>
          <w:spacing w:val="1"/>
          <w:sz w:val="24"/>
          <w:szCs w:val="24"/>
        </w:rPr>
        <w:t xml:space="preserve"> </w:t>
      </w:r>
      <w:r w:rsidRPr="00E3192E">
        <w:rPr>
          <w:rFonts w:ascii="Times New Roman" w:hAnsi="Times New Roman"/>
          <w:sz w:val="24"/>
          <w:szCs w:val="24"/>
        </w:rPr>
        <w:t>постепенный</w:t>
      </w:r>
      <w:r w:rsidRPr="00E3192E">
        <w:rPr>
          <w:rFonts w:ascii="Times New Roman" w:hAnsi="Times New Roman"/>
          <w:spacing w:val="1"/>
          <w:sz w:val="24"/>
          <w:szCs w:val="24"/>
        </w:rPr>
        <w:t xml:space="preserve"> </w:t>
      </w:r>
      <w:r w:rsidRPr="00E3192E">
        <w:rPr>
          <w:rFonts w:ascii="Times New Roman" w:hAnsi="Times New Roman"/>
          <w:sz w:val="24"/>
          <w:szCs w:val="24"/>
        </w:rPr>
        <w:t>переход</w:t>
      </w:r>
      <w:r w:rsidRPr="00E3192E">
        <w:rPr>
          <w:rFonts w:ascii="Times New Roman" w:hAnsi="Times New Roman"/>
          <w:spacing w:val="1"/>
          <w:sz w:val="24"/>
          <w:szCs w:val="24"/>
        </w:rPr>
        <w:t xml:space="preserve"> </w:t>
      </w:r>
      <w:r w:rsidRPr="00E3192E">
        <w:rPr>
          <w:rFonts w:ascii="Times New Roman" w:hAnsi="Times New Roman"/>
          <w:sz w:val="24"/>
          <w:szCs w:val="24"/>
        </w:rPr>
        <w:t>мыслительной</w:t>
      </w:r>
      <w:r w:rsidRPr="00E3192E">
        <w:rPr>
          <w:rFonts w:ascii="Times New Roman" w:hAnsi="Times New Roman"/>
          <w:spacing w:val="1"/>
          <w:sz w:val="24"/>
          <w:szCs w:val="24"/>
        </w:rPr>
        <w:t xml:space="preserve"> </w:t>
      </w:r>
      <w:r w:rsidRPr="00E3192E">
        <w:rPr>
          <w:rFonts w:ascii="Times New Roman" w:hAnsi="Times New Roman"/>
          <w:sz w:val="24"/>
          <w:szCs w:val="24"/>
        </w:rPr>
        <w:t>деятельности</w:t>
      </w:r>
      <w:r w:rsidRPr="00E3192E">
        <w:rPr>
          <w:rFonts w:ascii="Times New Roman" w:hAnsi="Times New Roman"/>
          <w:spacing w:val="1"/>
          <w:sz w:val="24"/>
          <w:szCs w:val="24"/>
        </w:rPr>
        <w:t xml:space="preserve"> </w:t>
      </w:r>
      <w:r w:rsidRPr="00E3192E">
        <w:rPr>
          <w:rFonts w:ascii="Times New Roman" w:hAnsi="Times New Roman"/>
          <w:sz w:val="24"/>
          <w:szCs w:val="24"/>
        </w:rPr>
        <w:t>учащихся</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репродуктивного на продуктивный уровень, предусматривает «пошаговость» при предъявлении материала, дозированную помощь, учитывает</w:t>
      </w:r>
      <w:r w:rsidRPr="00E3192E">
        <w:rPr>
          <w:rFonts w:ascii="Times New Roman" w:hAnsi="Times New Roman"/>
          <w:spacing w:val="1"/>
          <w:sz w:val="24"/>
          <w:szCs w:val="24"/>
        </w:rPr>
        <w:t xml:space="preserve"> </w:t>
      </w:r>
      <w:r w:rsidRPr="00E3192E">
        <w:rPr>
          <w:rFonts w:ascii="Times New Roman" w:hAnsi="Times New Roman"/>
          <w:sz w:val="24"/>
          <w:szCs w:val="24"/>
        </w:rPr>
        <w:t>индивидуальные</w:t>
      </w:r>
      <w:r w:rsidRPr="00E3192E">
        <w:rPr>
          <w:rFonts w:ascii="Times New Roman" w:hAnsi="Times New Roman"/>
          <w:spacing w:val="1"/>
          <w:sz w:val="24"/>
          <w:szCs w:val="24"/>
        </w:rPr>
        <w:t xml:space="preserve"> </w:t>
      </w:r>
      <w:r w:rsidRPr="00E3192E">
        <w:rPr>
          <w:rFonts w:ascii="Times New Roman" w:hAnsi="Times New Roman"/>
          <w:sz w:val="24"/>
          <w:szCs w:val="24"/>
        </w:rPr>
        <w:t>возможности</w:t>
      </w:r>
      <w:r w:rsidRPr="00E3192E">
        <w:rPr>
          <w:rFonts w:ascii="Times New Roman" w:hAnsi="Times New Roman"/>
          <w:spacing w:val="1"/>
          <w:sz w:val="24"/>
          <w:szCs w:val="24"/>
        </w:rPr>
        <w:t xml:space="preserve"> </w:t>
      </w:r>
      <w:r w:rsidRPr="00E3192E">
        <w:rPr>
          <w:rFonts w:ascii="Times New Roman" w:hAnsi="Times New Roman"/>
          <w:sz w:val="24"/>
          <w:szCs w:val="24"/>
        </w:rPr>
        <w:t>ребенка</w:t>
      </w:r>
      <w:r w:rsidRPr="00E3192E">
        <w:rPr>
          <w:rFonts w:ascii="Times New Roman" w:hAnsi="Times New Roman"/>
          <w:spacing w:val="1"/>
          <w:sz w:val="24"/>
          <w:szCs w:val="24"/>
        </w:rPr>
        <w:t xml:space="preserve"> </w:t>
      </w:r>
      <w:r w:rsidRPr="00E3192E">
        <w:rPr>
          <w:rFonts w:ascii="Times New Roman" w:hAnsi="Times New Roman"/>
          <w:sz w:val="24"/>
          <w:szCs w:val="24"/>
        </w:rPr>
        <w:t>работать</w:t>
      </w:r>
      <w:r w:rsidRPr="00E3192E">
        <w:rPr>
          <w:rFonts w:ascii="Times New Roman" w:hAnsi="Times New Roman"/>
          <w:spacing w:val="1"/>
          <w:sz w:val="24"/>
          <w:szCs w:val="24"/>
        </w:rPr>
        <w:t xml:space="preserve"> </w:t>
      </w:r>
      <w:r w:rsidRPr="00E3192E">
        <w:rPr>
          <w:rFonts w:ascii="Times New Roman" w:hAnsi="Times New Roman"/>
          <w:sz w:val="24"/>
          <w:szCs w:val="24"/>
        </w:rPr>
        <w:t>самостоятельно,</w:t>
      </w:r>
      <w:r w:rsidRPr="00E3192E">
        <w:rPr>
          <w:rFonts w:ascii="Times New Roman" w:hAnsi="Times New Roman"/>
          <w:spacing w:val="1"/>
          <w:sz w:val="24"/>
          <w:szCs w:val="24"/>
        </w:rPr>
        <w:t xml:space="preserve"> </w:t>
      </w:r>
      <w:r w:rsidRPr="00E3192E">
        <w:rPr>
          <w:rFonts w:ascii="Times New Roman" w:hAnsi="Times New Roman"/>
          <w:sz w:val="24"/>
          <w:szCs w:val="24"/>
        </w:rPr>
        <w:t>выполнять</w:t>
      </w:r>
      <w:r w:rsidRPr="00E3192E">
        <w:rPr>
          <w:rFonts w:ascii="Times New Roman" w:hAnsi="Times New Roman"/>
          <w:spacing w:val="1"/>
          <w:sz w:val="24"/>
          <w:szCs w:val="24"/>
        </w:rPr>
        <w:t xml:space="preserve"> </w:t>
      </w:r>
      <w:r w:rsidRPr="00E3192E">
        <w:rPr>
          <w:rFonts w:ascii="Times New Roman" w:hAnsi="Times New Roman"/>
          <w:sz w:val="24"/>
          <w:szCs w:val="24"/>
        </w:rPr>
        <w:t>задание</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словесно-логическом</w:t>
      </w:r>
      <w:r w:rsidRPr="00E3192E">
        <w:rPr>
          <w:rFonts w:ascii="Times New Roman" w:hAnsi="Times New Roman"/>
          <w:spacing w:val="1"/>
          <w:sz w:val="24"/>
          <w:szCs w:val="24"/>
        </w:rPr>
        <w:t xml:space="preserve"> </w:t>
      </w:r>
      <w:r w:rsidRPr="00E3192E">
        <w:rPr>
          <w:rFonts w:ascii="Times New Roman" w:hAnsi="Times New Roman"/>
          <w:sz w:val="24"/>
          <w:szCs w:val="24"/>
        </w:rPr>
        <w:t>плане</w:t>
      </w:r>
      <w:r w:rsidRPr="00E3192E">
        <w:rPr>
          <w:rFonts w:ascii="Times New Roman" w:hAnsi="Times New Roman"/>
          <w:spacing w:val="1"/>
          <w:sz w:val="24"/>
          <w:szCs w:val="24"/>
        </w:rPr>
        <w:t xml:space="preserve"> </w:t>
      </w:r>
      <w:r w:rsidRPr="00E3192E">
        <w:rPr>
          <w:rFonts w:ascii="Times New Roman" w:hAnsi="Times New Roman"/>
          <w:sz w:val="24"/>
          <w:szCs w:val="24"/>
        </w:rPr>
        <w:t>либо</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использованием</w:t>
      </w:r>
      <w:r w:rsidRPr="00E3192E">
        <w:rPr>
          <w:rFonts w:ascii="Times New Roman" w:hAnsi="Times New Roman"/>
          <w:spacing w:val="1"/>
          <w:sz w:val="24"/>
          <w:szCs w:val="24"/>
        </w:rPr>
        <w:t xml:space="preserve"> </w:t>
      </w:r>
      <w:r w:rsidRPr="00E3192E">
        <w:rPr>
          <w:rFonts w:ascii="Times New Roman" w:hAnsi="Times New Roman"/>
          <w:sz w:val="24"/>
          <w:szCs w:val="24"/>
        </w:rPr>
        <w:t>наглядных</w:t>
      </w:r>
      <w:r w:rsidRPr="00E3192E">
        <w:rPr>
          <w:rFonts w:ascii="Times New Roman" w:hAnsi="Times New Roman"/>
          <w:spacing w:val="1"/>
          <w:sz w:val="24"/>
          <w:szCs w:val="24"/>
        </w:rPr>
        <w:t xml:space="preserve"> </w:t>
      </w:r>
      <w:r w:rsidRPr="00E3192E">
        <w:rPr>
          <w:rFonts w:ascii="Times New Roman" w:hAnsi="Times New Roman"/>
          <w:sz w:val="24"/>
          <w:szCs w:val="24"/>
        </w:rPr>
        <w:t>опор,</w:t>
      </w:r>
      <w:r w:rsidRPr="00E3192E">
        <w:rPr>
          <w:rFonts w:ascii="Times New Roman" w:hAnsi="Times New Roman"/>
          <w:spacing w:val="1"/>
          <w:sz w:val="24"/>
          <w:szCs w:val="24"/>
        </w:rPr>
        <w:t xml:space="preserve"> </w:t>
      </w:r>
      <w:r w:rsidRPr="00E3192E">
        <w:rPr>
          <w:rFonts w:ascii="Times New Roman" w:hAnsi="Times New Roman"/>
          <w:sz w:val="24"/>
          <w:szCs w:val="24"/>
        </w:rPr>
        <w:t>воспринимать</w:t>
      </w:r>
      <w:r w:rsidRPr="00E3192E">
        <w:rPr>
          <w:rFonts w:ascii="Times New Roman" w:hAnsi="Times New Roman"/>
          <w:spacing w:val="-3"/>
          <w:sz w:val="24"/>
          <w:szCs w:val="24"/>
        </w:rPr>
        <w:t xml:space="preserve"> </w:t>
      </w:r>
      <w:r w:rsidRPr="00E3192E">
        <w:rPr>
          <w:rFonts w:ascii="Times New Roman" w:hAnsi="Times New Roman"/>
          <w:sz w:val="24"/>
          <w:szCs w:val="24"/>
        </w:rPr>
        <w:t>помощь</w:t>
      </w:r>
      <w:r w:rsidRPr="00E3192E">
        <w:rPr>
          <w:rFonts w:ascii="Times New Roman" w:hAnsi="Times New Roman"/>
          <w:spacing w:val="-1"/>
          <w:sz w:val="24"/>
          <w:szCs w:val="24"/>
        </w:rPr>
        <w:t xml:space="preserve"> </w:t>
      </w:r>
      <w:r w:rsidRPr="00E3192E">
        <w:rPr>
          <w:rFonts w:ascii="Times New Roman" w:hAnsi="Times New Roman"/>
          <w:sz w:val="24"/>
          <w:szCs w:val="24"/>
        </w:rPr>
        <w:t>педагога.</w:t>
      </w:r>
    </w:p>
    <w:p w:rsidR="00E3192E" w:rsidRPr="00E3192E" w:rsidRDefault="00E3192E" w:rsidP="003E661E">
      <w:pPr>
        <w:pStyle w:val="211"/>
        <w:numPr>
          <w:ilvl w:val="1"/>
          <w:numId w:val="46"/>
        </w:numPr>
        <w:tabs>
          <w:tab w:val="left" w:pos="1177"/>
        </w:tabs>
        <w:ind w:right="-73" w:hanging="361"/>
        <w:jc w:val="both"/>
      </w:pPr>
      <w:r w:rsidRPr="00E3192E">
        <w:t>Общая</w:t>
      </w:r>
      <w:r w:rsidRPr="00E3192E">
        <w:rPr>
          <w:spacing w:val="-3"/>
        </w:rPr>
        <w:t xml:space="preserve"> </w:t>
      </w:r>
      <w:r w:rsidRPr="00E3192E">
        <w:t>характеристика</w:t>
      </w:r>
      <w:r w:rsidRPr="00E3192E">
        <w:rPr>
          <w:spacing w:val="-2"/>
        </w:rPr>
        <w:t xml:space="preserve"> </w:t>
      </w:r>
      <w:r w:rsidRPr="00E3192E">
        <w:t>учебного</w:t>
      </w:r>
      <w:r w:rsidRPr="00E3192E">
        <w:rPr>
          <w:spacing w:val="-2"/>
        </w:rPr>
        <w:t xml:space="preserve"> </w:t>
      </w:r>
      <w:r w:rsidRPr="00E3192E">
        <w:t>курса</w:t>
      </w:r>
    </w:p>
    <w:p w:rsidR="00E3192E" w:rsidRPr="00E3192E" w:rsidRDefault="00E3192E" w:rsidP="003E661E">
      <w:pPr>
        <w:pStyle w:val="ad"/>
        <w:spacing w:before="37"/>
        <w:ind w:right="-73" w:firstLine="300"/>
        <w:jc w:val="both"/>
        <w:rPr>
          <w:rFonts w:ascii="Times New Roman" w:hAnsi="Times New Roman"/>
          <w:sz w:val="24"/>
          <w:szCs w:val="24"/>
        </w:rPr>
      </w:pPr>
      <w:r w:rsidRPr="00E3192E">
        <w:rPr>
          <w:rFonts w:ascii="Times New Roman" w:hAnsi="Times New Roman"/>
          <w:sz w:val="24"/>
          <w:szCs w:val="24"/>
        </w:rPr>
        <w:t>Психологические особенности обучающихся с ЗПР существенно затрудняют достижение ими планируемых результатов НОО. Коррекционн</w:t>
      </w:r>
      <w:proofErr w:type="gramStart"/>
      <w:r w:rsidRPr="00E3192E">
        <w:rPr>
          <w:rFonts w:ascii="Times New Roman" w:hAnsi="Times New Roman"/>
          <w:sz w:val="24"/>
          <w:szCs w:val="24"/>
        </w:rPr>
        <w:t>о-</w:t>
      </w:r>
      <w:proofErr w:type="gramEnd"/>
      <w:r w:rsidRPr="00E3192E">
        <w:rPr>
          <w:rFonts w:ascii="Times New Roman" w:hAnsi="Times New Roman"/>
          <w:spacing w:val="-57"/>
          <w:sz w:val="24"/>
          <w:szCs w:val="24"/>
        </w:rPr>
        <w:t xml:space="preserve"> </w:t>
      </w:r>
      <w:r w:rsidRPr="00E3192E">
        <w:rPr>
          <w:rFonts w:ascii="Times New Roman" w:hAnsi="Times New Roman"/>
          <w:sz w:val="24"/>
          <w:szCs w:val="24"/>
        </w:rPr>
        <w:t>развивающие</w:t>
      </w:r>
      <w:r w:rsidRPr="00E3192E">
        <w:rPr>
          <w:rFonts w:ascii="Times New Roman" w:hAnsi="Times New Roman"/>
          <w:spacing w:val="-1"/>
          <w:sz w:val="24"/>
          <w:szCs w:val="24"/>
        </w:rPr>
        <w:t xml:space="preserve"> </w:t>
      </w:r>
      <w:r w:rsidRPr="00E3192E">
        <w:rPr>
          <w:rFonts w:ascii="Times New Roman" w:hAnsi="Times New Roman"/>
          <w:sz w:val="24"/>
          <w:szCs w:val="24"/>
        </w:rPr>
        <w:t>занятия,</w:t>
      </w:r>
      <w:r w:rsidRPr="00E3192E">
        <w:rPr>
          <w:rFonts w:ascii="Times New Roman" w:hAnsi="Times New Roman"/>
          <w:spacing w:val="59"/>
          <w:sz w:val="24"/>
          <w:szCs w:val="24"/>
        </w:rPr>
        <w:t xml:space="preserve"> </w:t>
      </w:r>
      <w:r w:rsidRPr="00E3192E">
        <w:rPr>
          <w:rFonts w:ascii="Times New Roman" w:hAnsi="Times New Roman"/>
          <w:sz w:val="24"/>
          <w:szCs w:val="24"/>
        </w:rPr>
        <w:t>будут</w:t>
      </w:r>
      <w:r w:rsidRPr="00E3192E">
        <w:rPr>
          <w:rFonts w:ascii="Times New Roman" w:hAnsi="Times New Roman"/>
          <w:spacing w:val="2"/>
          <w:sz w:val="24"/>
          <w:szCs w:val="24"/>
        </w:rPr>
        <w:t xml:space="preserve"> </w:t>
      </w:r>
      <w:r w:rsidRPr="00E3192E">
        <w:rPr>
          <w:rFonts w:ascii="Times New Roman" w:hAnsi="Times New Roman"/>
          <w:sz w:val="24"/>
          <w:szCs w:val="24"/>
        </w:rPr>
        <w:t>способствовать</w:t>
      </w:r>
      <w:r w:rsidRPr="00E3192E">
        <w:rPr>
          <w:rFonts w:ascii="Times New Roman" w:hAnsi="Times New Roman"/>
          <w:spacing w:val="7"/>
          <w:sz w:val="24"/>
          <w:szCs w:val="24"/>
        </w:rPr>
        <w:t xml:space="preserve"> </w:t>
      </w:r>
      <w:r w:rsidRPr="00E3192E">
        <w:rPr>
          <w:rFonts w:ascii="Times New Roman" w:hAnsi="Times New Roman"/>
          <w:sz w:val="24"/>
          <w:szCs w:val="24"/>
        </w:rPr>
        <w:t>уменьшению трудностей</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освоении</w:t>
      </w:r>
      <w:r w:rsidRPr="00E3192E">
        <w:rPr>
          <w:rFonts w:ascii="Times New Roman" w:hAnsi="Times New Roman"/>
          <w:spacing w:val="1"/>
          <w:sz w:val="24"/>
          <w:szCs w:val="24"/>
        </w:rPr>
        <w:t xml:space="preserve"> </w:t>
      </w:r>
      <w:r w:rsidRPr="00E3192E">
        <w:rPr>
          <w:rFonts w:ascii="Times New Roman" w:hAnsi="Times New Roman"/>
          <w:sz w:val="24"/>
          <w:szCs w:val="24"/>
        </w:rPr>
        <w:t>образовательной программы.</w:t>
      </w:r>
    </w:p>
    <w:p w:rsidR="00E3192E" w:rsidRPr="00E3192E" w:rsidRDefault="00E3192E" w:rsidP="003E661E">
      <w:pPr>
        <w:pStyle w:val="ad"/>
        <w:spacing w:before="1"/>
        <w:ind w:right="-73"/>
        <w:jc w:val="both"/>
        <w:rPr>
          <w:rFonts w:ascii="Times New Roman" w:hAnsi="Times New Roman"/>
          <w:sz w:val="24"/>
          <w:szCs w:val="24"/>
        </w:rPr>
      </w:pPr>
      <w:r w:rsidRPr="00E3192E">
        <w:rPr>
          <w:rFonts w:ascii="Times New Roman" w:hAnsi="Times New Roman"/>
          <w:sz w:val="24"/>
          <w:szCs w:val="24"/>
        </w:rPr>
        <w:t>Курс предназначен для освоения всех предметных областей, поскольку недостатки со стороны основных познавательных процессов,</w:t>
      </w:r>
      <w:r w:rsidRPr="00E3192E">
        <w:rPr>
          <w:rFonts w:ascii="Times New Roman" w:hAnsi="Times New Roman"/>
          <w:spacing w:val="1"/>
          <w:sz w:val="24"/>
          <w:szCs w:val="24"/>
        </w:rPr>
        <w:t xml:space="preserve"> </w:t>
      </w:r>
      <w:r w:rsidRPr="00E3192E">
        <w:rPr>
          <w:rFonts w:ascii="Times New Roman" w:hAnsi="Times New Roman"/>
          <w:sz w:val="24"/>
          <w:szCs w:val="24"/>
        </w:rPr>
        <w:t>несформированность школьной мотивации и мотивационные искажения препятствуют успешному обучению даже в специально созданных</w:t>
      </w:r>
      <w:r w:rsidRPr="00E3192E">
        <w:rPr>
          <w:rFonts w:ascii="Times New Roman" w:hAnsi="Times New Roman"/>
          <w:spacing w:val="-57"/>
          <w:sz w:val="24"/>
          <w:szCs w:val="24"/>
        </w:rPr>
        <w:t xml:space="preserve"> </w:t>
      </w:r>
      <w:r w:rsidRPr="00E3192E">
        <w:rPr>
          <w:rFonts w:ascii="Times New Roman" w:hAnsi="Times New Roman"/>
          <w:sz w:val="24"/>
          <w:szCs w:val="24"/>
        </w:rPr>
        <w:t>условиях.</w:t>
      </w:r>
    </w:p>
    <w:p w:rsidR="00E3192E" w:rsidRPr="00E3192E" w:rsidRDefault="00E3192E" w:rsidP="003E661E">
      <w:pPr>
        <w:pStyle w:val="ad"/>
        <w:ind w:right="-73"/>
        <w:jc w:val="both"/>
        <w:rPr>
          <w:rFonts w:ascii="Times New Roman" w:hAnsi="Times New Roman"/>
          <w:sz w:val="24"/>
          <w:szCs w:val="24"/>
        </w:rPr>
      </w:pPr>
      <w:r w:rsidRPr="00E3192E">
        <w:rPr>
          <w:rFonts w:ascii="Times New Roman" w:hAnsi="Times New Roman"/>
          <w:sz w:val="24"/>
          <w:szCs w:val="24"/>
        </w:rPr>
        <w:t xml:space="preserve">     Участие ребенка в коррекционных занятиях повышает общий уровень сформированности учебно-познавательной деятельности, высших</w:t>
      </w:r>
      <w:r w:rsidRPr="00E3192E">
        <w:rPr>
          <w:rFonts w:ascii="Times New Roman" w:hAnsi="Times New Roman"/>
          <w:spacing w:val="-57"/>
          <w:sz w:val="24"/>
          <w:szCs w:val="24"/>
        </w:rPr>
        <w:t xml:space="preserve"> </w:t>
      </w:r>
      <w:r w:rsidRPr="00E3192E">
        <w:rPr>
          <w:rFonts w:ascii="Times New Roman" w:hAnsi="Times New Roman"/>
          <w:sz w:val="24"/>
          <w:szCs w:val="24"/>
        </w:rPr>
        <w:t>психических</w:t>
      </w:r>
      <w:r w:rsidRPr="00E3192E">
        <w:rPr>
          <w:rFonts w:ascii="Times New Roman" w:hAnsi="Times New Roman"/>
          <w:spacing w:val="1"/>
          <w:sz w:val="24"/>
          <w:szCs w:val="24"/>
        </w:rPr>
        <w:t xml:space="preserve"> </w:t>
      </w:r>
      <w:r w:rsidRPr="00E3192E">
        <w:rPr>
          <w:rFonts w:ascii="Times New Roman" w:hAnsi="Times New Roman"/>
          <w:sz w:val="24"/>
          <w:szCs w:val="24"/>
        </w:rPr>
        <w:t>функций, что благотворно влияет</w:t>
      </w:r>
      <w:r w:rsidRPr="00E3192E">
        <w:rPr>
          <w:rFonts w:ascii="Times New Roman" w:hAnsi="Times New Roman"/>
          <w:spacing w:val="-5"/>
          <w:sz w:val="24"/>
          <w:szCs w:val="24"/>
        </w:rPr>
        <w:t xml:space="preserve"> </w:t>
      </w:r>
      <w:r w:rsidRPr="00E3192E">
        <w:rPr>
          <w:rFonts w:ascii="Times New Roman" w:hAnsi="Times New Roman"/>
          <w:sz w:val="24"/>
          <w:szCs w:val="24"/>
        </w:rPr>
        <w:t>на</w:t>
      </w:r>
      <w:r w:rsidRPr="00E3192E">
        <w:rPr>
          <w:rFonts w:ascii="Times New Roman" w:hAnsi="Times New Roman"/>
          <w:spacing w:val="-1"/>
          <w:sz w:val="24"/>
          <w:szCs w:val="24"/>
        </w:rPr>
        <w:t xml:space="preserve"> </w:t>
      </w:r>
      <w:r w:rsidRPr="00E3192E">
        <w:rPr>
          <w:rFonts w:ascii="Times New Roman" w:hAnsi="Times New Roman"/>
          <w:sz w:val="24"/>
          <w:szCs w:val="24"/>
        </w:rPr>
        <w:t>мотивацию обучения.</w:t>
      </w:r>
    </w:p>
    <w:p w:rsidR="00E3192E" w:rsidRPr="00E3192E" w:rsidRDefault="00E3192E" w:rsidP="003E661E">
      <w:pPr>
        <w:pStyle w:val="ad"/>
        <w:ind w:right="-73"/>
        <w:jc w:val="both"/>
        <w:rPr>
          <w:rFonts w:ascii="Times New Roman" w:hAnsi="Times New Roman"/>
          <w:sz w:val="24"/>
          <w:szCs w:val="24"/>
        </w:rPr>
      </w:pPr>
      <w:r w:rsidRPr="00E3192E">
        <w:rPr>
          <w:rFonts w:ascii="Times New Roman" w:hAnsi="Times New Roman"/>
          <w:sz w:val="24"/>
          <w:szCs w:val="24"/>
        </w:rPr>
        <w:t xml:space="preserve">     </w:t>
      </w:r>
      <w:proofErr w:type="gramStart"/>
      <w:r w:rsidRPr="00E3192E">
        <w:rPr>
          <w:rFonts w:ascii="Times New Roman" w:hAnsi="Times New Roman"/>
          <w:sz w:val="24"/>
          <w:szCs w:val="24"/>
        </w:rPr>
        <w:t>У обучающихся с ЗПР обычно наблюдаются различные нарушения и дефициты развития психофизических функций (внимания, мелкой ручной</w:t>
      </w:r>
      <w:r w:rsidRPr="00E3192E">
        <w:rPr>
          <w:rFonts w:ascii="Times New Roman" w:hAnsi="Times New Roman"/>
          <w:spacing w:val="-57"/>
          <w:sz w:val="24"/>
          <w:szCs w:val="24"/>
        </w:rPr>
        <w:t xml:space="preserve"> </w:t>
      </w:r>
      <w:r w:rsidRPr="00E3192E">
        <w:rPr>
          <w:rFonts w:ascii="Times New Roman" w:hAnsi="Times New Roman"/>
          <w:sz w:val="24"/>
          <w:szCs w:val="24"/>
        </w:rPr>
        <w:t>моторики, зрительно- пространственных представлений, фонематических процессов и проч.)., которые мешают овладению содержанием</w:t>
      </w:r>
      <w:r w:rsidRPr="00E3192E">
        <w:rPr>
          <w:rFonts w:ascii="Times New Roman" w:hAnsi="Times New Roman"/>
          <w:spacing w:val="1"/>
          <w:sz w:val="24"/>
          <w:szCs w:val="24"/>
        </w:rPr>
        <w:t xml:space="preserve"> </w:t>
      </w:r>
      <w:r w:rsidRPr="00E3192E">
        <w:rPr>
          <w:rFonts w:ascii="Times New Roman" w:hAnsi="Times New Roman"/>
          <w:sz w:val="24"/>
          <w:szCs w:val="24"/>
        </w:rPr>
        <w:lastRenderedPageBreak/>
        <w:t>учебных предметов.</w:t>
      </w:r>
      <w:proofErr w:type="gramEnd"/>
      <w:r w:rsidRPr="00E3192E">
        <w:rPr>
          <w:rFonts w:ascii="Times New Roman" w:hAnsi="Times New Roman"/>
          <w:sz w:val="24"/>
          <w:szCs w:val="24"/>
        </w:rPr>
        <w:t xml:space="preserve"> Упражнения, способствующие преодолению вышеперечисленных дисфункций, включаются в работу по коррекции и</w:t>
      </w:r>
      <w:r w:rsidRPr="00E3192E">
        <w:rPr>
          <w:rFonts w:ascii="Times New Roman" w:hAnsi="Times New Roman"/>
          <w:spacing w:val="1"/>
          <w:sz w:val="24"/>
          <w:szCs w:val="24"/>
        </w:rPr>
        <w:t xml:space="preserve"> </w:t>
      </w:r>
      <w:r w:rsidRPr="00E3192E">
        <w:rPr>
          <w:rFonts w:ascii="Times New Roman" w:hAnsi="Times New Roman"/>
          <w:sz w:val="24"/>
          <w:szCs w:val="24"/>
        </w:rPr>
        <w:t>развитию</w:t>
      </w:r>
      <w:r w:rsidRPr="00E3192E">
        <w:rPr>
          <w:rFonts w:ascii="Times New Roman" w:hAnsi="Times New Roman"/>
          <w:spacing w:val="1"/>
          <w:sz w:val="24"/>
          <w:szCs w:val="24"/>
        </w:rPr>
        <w:t xml:space="preserve"> </w:t>
      </w:r>
      <w:r w:rsidRPr="00E3192E">
        <w:rPr>
          <w:rFonts w:ascii="Times New Roman" w:hAnsi="Times New Roman"/>
          <w:sz w:val="24"/>
          <w:szCs w:val="24"/>
        </w:rPr>
        <w:t>познавательной</w:t>
      </w:r>
      <w:r w:rsidRPr="00E3192E">
        <w:rPr>
          <w:rFonts w:ascii="Times New Roman" w:hAnsi="Times New Roman"/>
          <w:spacing w:val="2"/>
          <w:sz w:val="24"/>
          <w:szCs w:val="24"/>
        </w:rPr>
        <w:t xml:space="preserve"> </w:t>
      </w:r>
      <w:r w:rsidRPr="00E3192E">
        <w:rPr>
          <w:rFonts w:ascii="Times New Roman" w:hAnsi="Times New Roman"/>
          <w:sz w:val="24"/>
          <w:szCs w:val="24"/>
        </w:rPr>
        <w:t>сферы</w:t>
      </w:r>
      <w:r w:rsidRPr="00E3192E">
        <w:rPr>
          <w:rFonts w:ascii="Times New Roman" w:hAnsi="Times New Roman"/>
          <w:spacing w:val="-1"/>
          <w:sz w:val="24"/>
          <w:szCs w:val="24"/>
        </w:rPr>
        <w:t xml:space="preserve"> </w:t>
      </w:r>
      <w:r w:rsidRPr="00E3192E">
        <w:rPr>
          <w:rFonts w:ascii="Times New Roman" w:hAnsi="Times New Roman"/>
          <w:sz w:val="24"/>
          <w:szCs w:val="24"/>
        </w:rPr>
        <w:t>обучающихся.</w:t>
      </w:r>
    </w:p>
    <w:p w:rsidR="00E3192E" w:rsidRPr="00E3192E" w:rsidRDefault="00E3192E" w:rsidP="003E661E">
      <w:pPr>
        <w:pStyle w:val="ad"/>
        <w:ind w:right="-73" w:firstLine="240"/>
        <w:jc w:val="both"/>
        <w:rPr>
          <w:rFonts w:ascii="Times New Roman" w:hAnsi="Times New Roman"/>
          <w:sz w:val="24"/>
          <w:szCs w:val="24"/>
        </w:rPr>
      </w:pPr>
      <w:r w:rsidRPr="00E3192E">
        <w:rPr>
          <w:rFonts w:ascii="Times New Roman" w:hAnsi="Times New Roman"/>
          <w:sz w:val="24"/>
          <w:szCs w:val="24"/>
        </w:rPr>
        <w:t xml:space="preserve"> Работа над совершенствованием произвольной регуляции проводится в ходе реализации всех модулей. Неумение подчинять свою</w:t>
      </w:r>
      <w:r w:rsidRPr="00E3192E">
        <w:rPr>
          <w:rFonts w:ascii="Times New Roman" w:hAnsi="Times New Roman"/>
          <w:spacing w:val="1"/>
          <w:sz w:val="24"/>
          <w:szCs w:val="24"/>
        </w:rPr>
        <w:t xml:space="preserve"> </w:t>
      </w:r>
      <w:r w:rsidRPr="00E3192E">
        <w:rPr>
          <w:rFonts w:ascii="Times New Roman" w:hAnsi="Times New Roman"/>
          <w:sz w:val="24"/>
          <w:szCs w:val="24"/>
        </w:rPr>
        <w:t>деятельность поставленной задаче, несформированность навыков мысленного планирования деятельности, высших психических функций, на</w:t>
      </w:r>
      <w:r w:rsidRPr="00E3192E">
        <w:rPr>
          <w:rFonts w:ascii="Times New Roman" w:hAnsi="Times New Roman"/>
          <w:spacing w:val="-57"/>
          <w:sz w:val="24"/>
          <w:szCs w:val="24"/>
        </w:rPr>
        <w:t xml:space="preserve"> </w:t>
      </w:r>
      <w:r w:rsidRPr="00E3192E">
        <w:rPr>
          <w:rFonts w:ascii="Times New Roman" w:hAnsi="Times New Roman"/>
          <w:sz w:val="24"/>
          <w:szCs w:val="24"/>
        </w:rPr>
        <w:t>преодоление</w:t>
      </w:r>
      <w:r w:rsidRPr="00E3192E">
        <w:rPr>
          <w:rFonts w:ascii="Times New Roman" w:hAnsi="Times New Roman"/>
          <w:spacing w:val="-2"/>
          <w:sz w:val="24"/>
          <w:szCs w:val="24"/>
        </w:rPr>
        <w:t xml:space="preserve"> </w:t>
      </w:r>
      <w:r w:rsidRPr="00E3192E">
        <w:rPr>
          <w:rFonts w:ascii="Times New Roman" w:hAnsi="Times New Roman"/>
          <w:sz w:val="24"/>
          <w:szCs w:val="24"/>
        </w:rPr>
        <w:t>которой</w:t>
      </w:r>
      <w:r w:rsidRPr="00E3192E">
        <w:rPr>
          <w:rFonts w:ascii="Times New Roman" w:hAnsi="Times New Roman"/>
          <w:spacing w:val="-1"/>
          <w:sz w:val="24"/>
          <w:szCs w:val="24"/>
        </w:rPr>
        <w:t xml:space="preserve"> </w:t>
      </w:r>
      <w:r w:rsidRPr="00E3192E">
        <w:rPr>
          <w:rFonts w:ascii="Times New Roman" w:hAnsi="Times New Roman"/>
          <w:sz w:val="24"/>
          <w:szCs w:val="24"/>
        </w:rPr>
        <w:t>направлены</w:t>
      </w:r>
      <w:r w:rsidRPr="00E3192E">
        <w:rPr>
          <w:rFonts w:ascii="Times New Roman" w:hAnsi="Times New Roman"/>
          <w:spacing w:val="-1"/>
          <w:sz w:val="24"/>
          <w:szCs w:val="24"/>
        </w:rPr>
        <w:t xml:space="preserve"> </w:t>
      </w:r>
      <w:r w:rsidRPr="00E3192E">
        <w:rPr>
          <w:rFonts w:ascii="Times New Roman" w:hAnsi="Times New Roman"/>
          <w:sz w:val="24"/>
          <w:szCs w:val="24"/>
        </w:rPr>
        <w:t>различные</w:t>
      </w:r>
      <w:r w:rsidRPr="00E3192E">
        <w:rPr>
          <w:rFonts w:ascii="Times New Roman" w:hAnsi="Times New Roman"/>
          <w:spacing w:val="-3"/>
          <w:sz w:val="24"/>
          <w:szCs w:val="24"/>
        </w:rPr>
        <w:t xml:space="preserve"> </w:t>
      </w:r>
      <w:r w:rsidRPr="00E3192E">
        <w:rPr>
          <w:rFonts w:ascii="Times New Roman" w:hAnsi="Times New Roman"/>
          <w:sz w:val="24"/>
          <w:szCs w:val="24"/>
        </w:rPr>
        <w:t>модули коррекционного</w:t>
      </w:r>
      <w:r w:rsidRPr="00E3192E">
        <w:rPr>
          <w:rFonts w:ascii="Times New Roman" w:hAnsi="Times New Roman"/>
          <w:spacing w:val="-6"/>
          <w:sz w:val="24"/>
          <w:szCs w:val="24"/>
        </w:rPr>
        <w:t xml:space="preserve"> </w:t>
      </w:r>
      <w:r w:rsidRPr="00E3192E">
        <w:rPr>
          <w:rFonts w:ascii="Times New Roman" w:hAnsi="Times New Roman"/>
          <w:sz w:val="24"/>
          <w:szCs w:val="24"/>
        </w:rPr>
        <w:t>курса чаще</w:t>
      </w:r>
      <w:r w:rsidRPr="00E3192E">
        <w:rPr>
          <w:rFonts w:ascii="Times New Roman" w:hAnsi="Times New Roman"/>
          <w:spacing w:val="-3"/>
          <w:sz w:val="24"/>
          <w:szCs w:val="24"/>
        </w:rPr>
        <w:t xml:space="preserve"> </w:t>
      </w:r>
      <w:r w:rsidRPr="00E3192E">
        <w:rPr>
          <w:rFonts w:ascii="Times New Roman" w:hAnsi="Times New Roman"/>
          <w:sz w:val="24"/>
          <w:szCs w:val="24"/>
        </w:rPr>
        <w:t>всего</w:t>
      </w:r>
      <w:r w:rsidRPr="00E3192E">
        <w:rPr>
          <w:rFonts w:ascii="Times New Roman" w:hAnsi="Times New Roman"/>
          <w:spacing w:val="-4"/>
          <w:sz w:val="24"/>
          <w:szCs w:val="24"/>
        </w:rPr>
        <w:t xml:space="preserve"> </w:t>
      </w:r>
      <w:r w:rsidRPr="00E3192E">
        <w:rPr>
          <w:rFonts w:ascii="Times New Roman" w:hAnsi="Times New Roman"/>
          <w:sz w:val="24"/>
          <w:szCs w:val="24"/>
        </w:rPr>
        <w:t>имеет</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4"/>
          <w:sz w:val="24"/>
          <w:szCs w:val="24"/>
        </w:rPr>
        <w:t xml:space="preserve"> </w:t>
      </w:r>
      <w:r w:rsidRPr="00E3192E">
        <w:rPr>
          <w:rFonts w:ascii="Times New Roman" w:hAnsi="Times New Roman"/>
          <w:sz w:val="24"/>
          <w:szCs w:val="24"/>
        </w:rPr>
        <w:t>своей</w:t>
      </w:r>
      <w:r w:rsidRPr="00E3192E">
        <w:rPr>
          <w:rFonts w:ascii="Times New Roman" w:hAnsi="Times New Roman"/>
          <w:spacing w:val="-1"/>
          <w:sz w:val="24"/>
          <w:szCs w:val="24"/>
        </w:rPr>
        <w:t xml:space="preserve"> </w:t>
      </w:r>
      <w:r w:rsidRPr="00E3192E">
        <w:rPr>
          <w:rFonts w:ascii="Times New Roman" w:hAnsi="Times New Roman"/>
          <w:sz w:val="24"/>
          <w:szCs w:val="24"/>
        </w:rPr>
        <w:t>основе</w:t>
      </w:r>
      <w:r w:rsidRPr="00E3192E">
        <w:rPr>
          <w:rFonts w:ascii="Times New Roman" w:hAnsi="Times New Roman"/>
          <w:spacing w:val="-5"/>
          <w:sz w:val="24"/>
          <w:szCs w:val="24"/>
        </w:rPr>
        <w:t xml:space="preserve"> </w:t>
      </w:r>
      <w:r w:rsidRPr="00E3192E">
        <w:rPr>
          <w:rFonts w:ascii="Times New Roman" w:hAnsi="Times New Roman"/>
          <w:sz w:val="24"/>
          <w:szCs w:val="24"/>
        </w:rPr>
        <w:t>сложный</w:t>
      </w:r>
      <w:r w:rsidRPr="00E3192E">
        <w:rPr>
          <w:rFonts w:ascii="Times New Roman" w:hAnsi="Times New Roman"/>
          <w:spacing w:val="-1"/>
          <w:sz w:val="24"/>
          <w:szCs w:val="24"/>
        </w:rPr>
        <w:t xml:space="preserve"> </w:t>
      </w:r>
      <w:r w:rsidRPr="00E3192E">
        <w:rPr>
          <w:rFonts w:ascii="Times New Roman" w:hAnsi="Times New Roman"/>
          <w:sz w:val="24"/>
          <w:szCs w:val="24"/>
        </w:rPr>
        <w:t>комплекс</w:t>
      </w:r>
      <w:r w:rsidRPr="00E3192E">
        <w:rPr>
          <w:rFonts w:ascii="Times New Roman" w:hAnsi="Times New Roman"/>
          <w:spacing w:val="-5"/>
          <w:sz w:val="24"/>
          <w:szCs w:val="24"/>
        </w:rPr>
        <w:t xml:space="preserve"> </w:t>
      </w:r>
      <w:r w:rsidRPr="00E3192E">
        <w:rPr>
          <w:rFonts w:ascii="Times New Roman" w:hAnsi="Times New Roman"/>
          <w:sz w:val="24"/>
          <w:szCs w:val="24"/>
        </w:rPr>
        <w:t>причин.</w:t>
      </w:r>
    </w:p>
    <w:p w:rsidR="00E3192E" w:rsidRPr="00E3192E" w:rsidRDefault="00E3192E" w:rsidP="003E661E">
      <w:pPr>
        <w:pStyle w:val="ad"/>
        <w:ind w:right="-73" w:firstLine="240"/>
        <w:jc w:val="both"/>
        <w:rPr>
          <w:rFonts w:ascii="Times New Roman" w:hAnsi="Times New Roman"/>
          <w:sz w:val="24"/>
          <w:szCs w:val="24"/>
        </w:rPr>
      </w:pPr>
      <w:r w:rsidRPr="00E3192E">
        <w:rPr>
          <w:rFonts w:ascii="Times New Roman" w:hAnsi="Times New Roman"/>
          <w:sz w:val="24"/>
          <w:szCs w:val="24"/>
        </w:rPr>
        <w:t>У обучающихся по варианту 7.1и 7.2  недостаточно сформированы мыслительные операции и действия (анализ, синтез, сравнение, обобщение, абстрагирование,</w:t>
      </w:r>
      <w:r w:rsidRPr="00E3192E">
        <w:rPr>
          <w:rFonts w:ascii="Times New Roman" w:hAnsi="Times New Roman"/>
          <w:spacing w:val="-57"/>
          <w:sz w:val="24"/>
          <w:szCs w:val="24"/>
        </w:rPr>
        <w:t xml:space="preserve"> </w:t>
      </w:r>
      <w:r w:rsidRPr="00E3192E">
        <w:rPr>
          <w:rFonts w:ascii="Times New Roman" w:hAnsi="Times New Roman"/>
          <w:sz w:val="24"/>
          <w:szCs w:val="24"/>
        </w:rPr>
        <w:t>действия классификации, сериации и проч.), что затрудняет усвоение всех учебных предметов. Ежегодно включаемый в программу модуль,</w:t>
      </w:r>
      <w:r w:rsidRPr="00E3192E">
        <w:rPr>
          <w:rFonts w:ascii="Times New Roman" w:hAnsi="Times New Roman"/>
          <w:spacing w:val="1"/>
          <w:sz w:val="24"/>
          <w:szCs w:val="24"/>
        </w:rPr>
        <w:t xml:space="preserve"> </w:t>
      </w:r>
      <w:r w:rsidRPr="00E3192E">
        <w:rPr>
          <w:rFonts w:ascii="Times New Roman" w:hAnsi="Times New Roman"/>
          <w:sz w:val="24"/>
          <w:szCs w:val="24"/>
        </w:rPr>
        <w:t>направленный на активизацию познавательной деятельности, ставит задачу формирования ее операционального состава. Вместе с тем любая</w:t>
      </w:r>
      <w:r w:rsidRPr="00E3192E">
        <w:rPr>
          <w:rFonts w:ascii="Times New Roman" w:hAnsi="Times New Roman"/>
          <w:spacing w:val="1"/>
          <w:sz w:val="24"/>
          <w:szCs w:val="24"/>
        </w:rPr>
        <w:t xml:space="preserve"> </w:t>
      </w:r>
      <w:r w:rsidRPr="00E3192E">
        <w:rPr>
          <w:rFonts w:ascii="Times New Roman" w:hAnsi="Times New Roman"/>
          <w:sz w:val="24"/>
          <w:szCs w:val="24"/>
        </w:rPr>
        <w:t>коррекционная работа с ребенком должна способствовать улучшению познавательной деятельности, результатом которой, как известно,</w:t>
      </w:r>
      <w:r w:rsidRPr="00E3192E">
        <w:rPr>
          <w:rFonts w:ascii="Times New Roman" w:hAnsi="Times New Roman"/>
          <w:spacing w:val="1"/>
          <w:sz w:val="24"/>
          <w:szCs w:val="24"/>
        </w:rPr>
        <w:t xml:space="preserve"> </w:t>
      </w:r>
      <w:r w:rsidRPr="00E3192E">
        <w:rPr>
          <w:rFonts w:ascii="Times New Roman" w:hAnsi="Times New Roman"/>
          <w:sz w:val="24"/>
          <w:szCs w:val="24"/>
        </w:rPr>
        <w:t>является не только усвоение учебного материала, но и совершенствование сферы жизненной компетенции (продуктивная ориентировка в</w:t>
      </w:r>
      <w:r w:rsidRPr="00E3192E">
        <w:rPr>
          <w:rFonts w:ascii="Times New Roman" w:hAnsi="Times New Roman"/>
          <w:spacing w:val="1"/>
          <w:sz w:val="24"/>
          <w:szCs w:val="24"/>
        </w:rPr>
        <w:t xml:space="preserve"> </w:t>
      </w:r>
      <w:r w:rsidRPr="00E3192E">
        <w:rPr>
          <w:rFonts w:ascii="Times New Roman" w:hAnsi="Times New Roman"/>
          <w:sz w:val="24"/>
          <w:szCs w:val="24"/>
        </w:rPr>
        <w:t>окружающем</w:t>
      </w:r>
      <w:r w:rsidRPr="00E3192E">
        <w:rPr>
          <w:rFonts w:ascii="Times New Roman" w:hAnsi="Times New Roman"/>
          <w:spacing w:val="-1"/>
          <w:sz w:val="24"/>
          <w:szCs w:val="24"/>
        </w:rPr>
        <w:t xml:space="preserve"> </w:t>
      </w:r>
      <w:r w:rsidRPr="00E3192E">
        <w:rPr>
          <w:rFonts w:ascii="Times New Roman" w:hAnsi="Times New Roman"/>
          <w:sz w:val="24"/>
          <w:szCs w:val="24"/>
        </w:rPr>
        <w:t>предметном</w:t>
      </w:r>
      <w:r w:rsidRPr="00E3192E">
        <w:rPr>
          <w:rFonts w:ascii="Times New Roman" w:hAnsi="Times New Roman"/>
          <w:spacing w:val="-3"/>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социальном мире).</w:t>
      </w:r>
    </w:p>
    <w:p w:rsidR="00E3192E" w:rsidRPr="00E3192E" w:rsidRDefault="00E3192E" w:rsidP="003E661E">
      <w:pPr>
        <w:pStyle w:val="ad"/>
        <w:spacing w:before="76"/>
        <w:ind w:right="-73"/>
        <w:jc w:val="both"/>
        <w:rPr>
          <w:rFonts w:ascii="Times New Roman" w:hAnsi="Times New Roman"/>
          <w:sz w:val="24"/>
          <w:szCs w:val="24"/>
        </w:rPr>
      </w:pPr>
      <w:r w:rsidRPr="00E3192E">
        <w:rPr>
          <w:rFonts w:ascii="Times New Roman" w:hAnsi="Times New Roman"/>
          <w:sz w:val="24"/>
          <w:szCs w:val="24"/>
        </w:rPr>
        <w:t xml:space="preserve">Учитель-дефектолог </w:t>
      </w:r>
      <w:r w:rsidRPr="00E3192E">
        <w:rPr>
          <w:rFonts w:ascii="Times New Roman" w:hAnsi="Times New Roman"/>
          <w:spacing w:val="-5"/>
          <w:sz w:val="24"/>
          <w:szCs w:val="24"/>
        </w:rPr>
        <w:t xml:space="preserve"> </w:t>
      </w:r>
      <w:r w:rsidRPr="00E3192E">
        <w:rPr>
          <w:rFonts w:ascii="Times New Roman" w:hAnsi="Times New Roman"/>
          <w:sz w:val="24"/>
          <w:szCs w:val="24"/>
        </w:rPr>
        <w:t>в</w:t>
      </w:r>
      <w:r w:rsidRPr="00E3192E">
        <w:rPr>
          <w:rFonts w:ascii="Times New Roman" w:hAnsi="Times New Roman"/>
          <w:spacing w:val="-4"/>
          <w:sz w:val="24"/>
          <w:szCs w:val="24"/>
        </w:rPr>
        <w:t xml:space="preserve"> </w:t>
      </w:r>
      <w:r w:rsidRPr="00E3192E">
        <w:rPr>
          <w:rFonts w:ascii="Times New Roman" w:hAnsi="Times New Roman"/>
          <w:sz w:val="24"/>
          <w:szCs w:val="24"/>
        </w:rPr>
        <w:t>ходе</w:t>
      </w:r>
      <w:r w:rsidRPr="00E3192E">
        <w:rPr>
          <w:rFonts w:ascii="Times New Roman" w:hAnsi="Times New Roman"/>
          <w:spacing w:val="-3"/>
          <w:sz w:val="24"/>
          <w:szCs w:val="24"/>
        </w:rPr>
        <w:t xml:space="preserve"> </w:t>
      </w:r>
      <w:r w:rsidRPr="00E3192E">
        <w:rPr>
          <w:rFonts w:ascii="Times New Roman" w:hAnsi="Times New Roman"/>
          <w:sz w:val="24"/>
          <w:szCs w:val="24"/>
        </w:rPr>
        <w:t>реализации</w:t>
      </w:r>
      <w:r w:rsidRPr="00E3192E">
        <w:rPr>
          <w:rFonts w:ascii="Times New Roman" w:hAnsi="Times New Roman"/>
          <w:spacing w:val="-1"/>
          <w:sz w:val="24"/>
          <w:szCs w:val="24"/>
        </w:rPr>
        <w:t xml:space="preserve"> </w:t>
      </w:r>
      <w:r w:rsidRPr="00E3192E">
        <w:rPr>
          <w:rFonts w:ascii="Times New Roman" w:hAnsi="Times New Roman"/>
          <w:sz w:val="24"/>
          <w:szCs w:val="24"/>
        </w:rPr>
        <w:t>коррекционного</w:t>
      </w:r>
      <w:r w:rsidRPr="00E3192E">
        <w:rPr>
          <w:rFonts w:ascii="Times New Roman" w:hAnsi="Times New Roman"/>
          <w:spacing w:val="-1"/>
          <w:sz w:val="24"/>
          <w:szCs w:val="24"/>
        </w:rPr>
        <w:t xml:space="preserve"> </w:t>
      </w:r>
      <w:r w:rsidRPr="00E3192E">
        <w:rPr>
          <w:rFonts w:ascii="Times New Roman" w:hAnsi="Times New Roman"/>
          <w:sz w:val="24"/>
          <w:szCs w:val="24"/>
        </w:rPr>
        <w:t>курса</w:t>
      </w:r>
      <w:r w:rsidRPr="00E3192E">
        <w:rPr>
          <w:rFonts w:ascii="Times New Roman" w:hAnsi="Times New Roman"/>
          <w:spacing w:val="1"/>
          <w:sz w:val="24"/>
          <w:szCs w:val="24"/>
        </w:rPr>
        <w:t xml:space="preserve"> </w:t>
      </w:r>
      <w:r w:rsidRPr="00E3192E">
        <w:rPr>
          <w:rFonts w:ascii="Times New Roman" w:hAnsi="Times New Roman"/>
          <w:sz w:val="24"/>
          <w:szCs w:val="24"/>
        </w:rPr>
        <w:t>учитывает рекомендации</w:t>
      </w:r>
      <w:r w:rsidRPr="00E3192E">
        <w:rPr>
          <w:rFonts w:ascii="Times New Roman" w:hAnsi="Times New Roman"/>
          <w:spacing w:val="1"/>
          <w:sz w:val="24"/>
          <w:szCs w:val="24"/>
        </w:rPr>
        <w:t xml:space="preserve"> </w:t>
      </w:r>
      <w:r w:rsidRPr="00E3192E">
        <w:rPr>
          <w:rFonts w:ascii="Times New Roman" w:hAnsi="Times New Roman"/>
          <w:sz w:val="24"/>
          <w:szCs w:val="24"/>
        </w:rPr>
        <w:t>учителя</w:t>
      </w:r>
      <w:r w:rsidRPr="00E3192E">
        <w:rPr>
          <w:rFonts w:ascii="Times New Roman" w:hAnsi="Times New Roman"/>
          <w:spacing w:val="-3"/>
          <w:sz w:val="24"/>
          <w:szCs w:val="24"/>
        </w:rPr>
        <w:t xml:space="preserve"> </w:t>
      </w:r>
      <w:r w:rsidRPr="00E3192E">
        <w:rPr>
          <w:rFonts w:ascii="Times New Roman" w:hAnsi="Times New Roman"/>
          <w:sz w:val="24"/>
          <w:szCs w:val="24"/>
        </w:rPr>
        <w:t>класса,</w:t>
      </w:r>
      <w:r w:rsidRPr="00E3192E">
        <w:rPr>
          <w:rFonts w:ascii="Times New Roman" w:hAnsi="Times New Roman"/>
          <w:spacing w:val="1"/>
          <w:sz w:val="24"/>
          <w:szCs w:val="24"/>
        </w:rPr>
        <w:t xml:space="preserve"> </w:t>
      </w:r>
      <w:r w:rsidRPr="00E3192E">
        <w:rPr>
          <w:rFonts w:ascii="Times New Roman" w:hAnsi="Times New Roman"/>
          <w:sz w:val="24"/>
          <w:szCs w:val="24"/>
        </w:rPr>
        <w:t>касающиеся</w:t>
      </w:r>
      <w:r w:rsidRPr="00E3192E">
        <w:rPr>
          <w:rFonts w:ascii="Times New Roman" w:hAnsi="Times New Roman"/>
          <w:spacing w:val="-3"/>
          <w:sz w:val="24"/>
          <w:szCs w:val="24"/>
        </w:rPr>
        <w:t xml:space="preserve"> </w:t>
      </w:r>
      <w:r w:rsidRPr="00E3192E">
        <w:rPr>
          <w:rFonts w:ascii="Times New Roman" w:hAnsi="Times New Roman"/>
          <w:sz w:val="24"/>
          <w:szCs w:val="24"/>
        </w:rPr>
        <w:t xml:space="preserve">необходимости усиленной работы с </w:t>
      </w:r>
      <w:proofErr w:type="gramStart"/>
      <w:r w:rsidRPr="00E3192E">
        <w:rPr>
          <w:rFonts w:ascii="Times New Roman" w:hAnsi="Times New Roman"/>
          <w:sz w:val="24"/>
          <w:szCs w:val="24"/>
        </w:rPr>
        <w:t>конкретными</w:t>
      </w:r>
      <w:proofErr w:type="gramEnd"/>
      <w:r w:rsidRPr="00E3192E">
        <w:rPr>
          <w:rFonts w:ascii="Times New Roman" w:hAnsi="Times New Roman"/>
          <w:sz w:val="24"/>
          <w:szCs w:val="24"/>
        </w:rPr>
        <w:t xml:space="preserve"> обучающимися над ликвидацией пробелов предшествующего обучения и профилактики отставания при</w:t>
      </w:r>
      <w:r w:rsidRPr="00E3192E">
        <w:rPr>
          <w:rFonts w:ascii="Times New Roman" w:hAnsi="Times New Roman"/>
          <w:spacing w:val="1"/>
          <w:sz w:val="24"/>
          <w:szCs w:val="24"/>
        </w:rPr>
        <w:t xml:space="preserve"> </w:t>
      </w:r>
      <w:r w:rsidRPr="00E3192E">
        <w:rPr>
          <w:rFonts w:ascii="Times New Roman" w:hAnsi="Times New Roman"/>
          <w:sz w:val="24"/>
          <w:szCs w:val="24"/>
        </w:rPr>
        <w:t>усвоении нового материала. Учитель-дефектолог реализует модули, направленные на формирование пространственно-временных</w:t>
      </w:r>
      <w:r w:rsidRPr="00E3192E">
        <w:rPr>
          <w:rFonts w:ascii="Times New Roman" w:hAnsi="Times New Roman"/>
          <w:spacing w:val="1"/>
          <w:sz w:val="24"/>
          <w:szCs w:val="24"/>
        </w:rPr>
        <w:t xml:space="preserve"> </w:t>
      </w:r>
      <w:r w:rsidRPr="00E3192E">
        <w:rPr>
          <w:rFonts w:ascii="Times New Roman" w:hAnsi="Times New Roman"/>
          <w:sz w:val="24"/>
          <w:szCs w:val="24"/>
        </w:rPr>
        <w:t xml:space="preserve">представлений, активизацию познавательной деятельности, а также работает с </w:t>
      </w:r>
      <w:proofErr w:type="gramStart"/>
      <w:r w:rsidRPr="00E3192E">
        <w:rPr>
          <w:rFonts w:ascii="Times New Roman" w:hAnsi="Times New Roman"/>
          <w:sz w:val="24"/>
          <w:szCs w:val="24"/>
        </w:rPr>
        <w:t>обучающимися</w:t>
      </w:r>
      <w:proofErr w:type="gramEnd"/>
      <w:r w:rsidRPr="00E3192E">
        <w:rPr>
          <w:rFonts w:ascii="Times New Roman" w:hAnsi="Times New Roman"/>
          <w:sz w:val="24"/>
          <w:szCs w:val="24"/>
        </w:rPr>
        <w:t xml:space="preserve"> индивидуально, корригируя индивидуальные</w:t>
      </w:r>
      <w:r w:rsidRPr="00E3192E">
        <w:rPr>
          <w:rFonts w:ascii="Times New Roman" w:hAnsi="Times New Roman"/>
          <w:spacing w:val="-57"/>
          <w:sz w:val="24"/>
          <w:szCs w:val="24"/>
        </w:rPr>
        <w:t xml:space="preserve">  </w:t>
      </w:r>
      <w:r w:rsidRPr="00E3192E">
        <w:rPr>
          <w:rFonts w:ascii="Times New Roman" w:hAnsi="Times New Roman"/>
          <w:sz w:val="24"/>
          <w:szCs w:val="24"/>
        </w:rPr>
        <w:t>пробелы</w:t>
      </w:r>
      <w:r w:rsidRPr="00E3192E">
        <w:rPr>
          <w:rFonts w:ascii="Times New Roman" w:hAnsi="Times New Roman"/>
          <w:spacing w:val="-2"/>
          <w:sz w:val="24"/>
          <w:szCs w:val="24"/>
        </w:rPr>
        <w:t xml:space="preserve"> </w:t>
      </w:r>
      <w:r w:rsidRPr="00E3192E">
        <w:rPr>
          <w:rFonts w:ascii="Times New Roman" w:hAnsi="Times New Roman"/>
          <w:sz w:val="24"/>
          <w:szCs w:val="24"/>
        </w:rPr>
        <w:t>обучения и формируя необходимые учебные</w:t>
      </w:r>
      <w:r w:rsidRPr="00E3192E">
        <w:rPr>
          <w:rFonts w:ascii="Times New Roman" w:hAnsi="Times New Roman"/>
          <w:spacing w:val="-4"/>
          <w:sz w:val="24"/>
          <w:szCs w:val="24"/>
        </w:rPr>
        <w:t xml:space="preserve"> </w:t>
      </w:r>
      <w:r w:rsidRPr="00E3192E">
        <w:rPr>
          <w:rFonts w:ascii="Times New Roman" w:hAnsi="Times New Roman"/>
          <w:sz w:val="24"/>
          <w:szCs w:val="24"/>
        </w:rPr>
        <w:t>действия.</w:t>
      </w:r>
    </w:p>
    <w:p w:rsidR="00E3192E" w:rsidRPr="00E3192E" w:rsidRDefault="00E3192E" w:rsidP="003E661E">
      <w:pPr>
        <w:pStyle w:val="ad"/>
        <w:ind w:right="-73" w:firstLine="240"/>
        <w:jc w:val="both"/>
        <w:rPr>
          <w:rFonts w:ascii="Times New Roman" w:hAnsi="Times New Roman"/>
          <w:sz w:val="24"/>
          <w:szCs w:val="24"/>
        </w:rPr>
      </w:pPr>
      <w:r w:rsidRPr="00E3192E">
        <w:rPr>
          <w:rFonts w:ascii="Times New Roman" w:hAnsi="Times New Roman"/>
          <w:sz w:val="24"/>
          <w:szCs w:val="24"/>
        </w:rPr>
        <w:t>Существенное значение имеют патофизиологически обусловленные недостатки произвольного внимания, приводящие к большому</w:t>
      </w:r>
      <w:r w:rsidRPr="00E3192E">
        <w:rPr>
          <w:rFonts w:ascii="Times New Roman" w:hAnsi="Times New Roman"/>
          <w:spacing w:val="1"/>
          <w:sz w:val="24"/>
          <w:szCs w:val="24"/>
        </w:rPr>
        <w:t xml:space="preserve"> </w:t>
      </w:r>
      <w:r w:rsidRPr="00E3192E">
        <w:rPr>
          <w:rFonts w:ascii="Times New Roman" w:hAnsi="Times New Roman"/>
          <w:sz w:val="24"/>
          <w:szCs w:val="24"/>
        </w:rPr>
        <w:t>количеству ошибок (письмо слов, предложений, текстов). Общее отставание темпов становления познавательной деятельности препятствует</w:t>
      </w:r>
      <w:r w:rsidRPr="00E3192E">
        <w:rPr>
          <w:rFonts w:ascii="Times New Roman" w:hAnsi="Times New Roman"/>
          <w:spacing w:val="1"/>
          <w:sz w:val="24"/>
          <w:szCs w:val="24"/>
        </w:rPr>
        <w:t xml:space="preserve"> </w:t>
      </w:r>
      <w:r w:rsidRPr="00E3192E">
        <w:rPr>
          <w:rFonts w:ascii="Times New Roman" w:hAnsi="Times New Roman"/>
          <w:sz w:val="24"/>
          <w:szCs w:val="24"/>
        </w:rPr>
        <w:t>сознательному усвоению и использованию разнообразных многочисленных правил, а легкие проявления системного недоразвития речи</w:t>
      </w:r>
      <w:r w:rsidRPr="00E3192E">
        <w:rPr>
          <w:rFonts w:ascii="Times New Roman" w:hAnsi="Times New Roman"/>
          <w:spacing w:val="1"/>
          <w:sz w:val="24"/>
          <w:szCs w:val="24"/>
        </w:rPr>
        <w:t xml:space="preserve"> </w:t>
      </w:r>
      <w:r w:rsidRPr="00E3192E">
        <w:rPr>
          <w:rFonts w:ascii="Times New Roman" w:hAnsi="Times New Roman"/>
          <w:sz w:val="24"/>
          <w:szCs w:val="24"/>
        </w:rPr>
        <w:t>затрудняют как понимание, так и самостоятельное употребление слов. Преодолению перечисленных трудностей способствуют упражнения на</w:t>
      </w:r>
      <w:r w:rsidRPr="00E3192E">
        <w:rPr>
          <w:rFonts w:ascii="Times New Roman" w:hAnsi="Times New Roman"/>
          <w:spacing w:val="-57"/>
          <w:sz w:val="24"/>
          <w:szCs w:val="24"/>
        </w:rPr>
        <w:t xml:space="preserve"> </w:t>
      </w:r>
      <w:r w:rsidRPr="00E3192E">
        <w:rPr>
          <w:rFonts w:ascii="Times New Roman" w:hAnsi="Times New Roman"/>
          <w:sz w:val="24"/>
          <w:szCs w:val="24"/>
        </w:rPr>
        <w:t>развитие</w:t>
      </w:r>
      <w:r w:rsidRPr="00E3192E">
        <w:rPr>
          <w:rFonts w:ascii="Times New Roman" w:hAnsi="Times New Roman"/>
          <w:spacing w:val="-2"/>
          <w:sz w:val="24"/>
          <w:szCs w:val="24"/>
        </w:rPr>
        <w:t xml:space="preserve"> </w:t>
      </w:r>
      <w:r w:rsidRPr="00E3192E">
        <w:rPr>
          <w:rFonts w:ascii="Times New Roman" w:hAnsi="Times New Roman"/>
          <w:sz w:val="24"/>
          <w:szCs w:val="24"/>
        </w:rPr>
        <w:t>произвольной</w:t>
      </w:r>
      <w:r w:rsidRPr="00E3192E">
        <w:rPr>
          <w:rFonts w:ascii="Times New Roman" w:hAnsi="Times New Roman"/>
          <w:spacing w:val="57"/>
          <w:sz w:val="24"/>
          <w:szCs w:val="24"/>
        </w:rPr>
        <w:t xml:space="preserve"> </w:t>
      </w:r>
      <w:r w:rsidRPr="00E3192E">
        <w:rPr>
          <w:rFonts w:ascii="Times New Roman" w:hAnsi="Times New Roman"/>
          <w:sz w:val="24"/>
          <w:szCs w:val="24"/>
        </w:rPr>
        <w:t>регуляции (ориентировку</w:t>
      </w:r>
      <w:r w:rsidRPr="00E3192E">
        <w:rPr>
          <w:rFonts w:ascii="Times New Roman" w:hAnsi="Times New Roman"/>
          <w:spacing w:val="-5"/>
          <w:sz w:val="24"/>
          <w:szCs w:val="24"/>
        </w:rPr>
        <w:t xml:space="preserve"> </w:t>
      </w:r>
      <w:r w:rsidRPr="00E3192E">
        <w:rPr>
          <w:rFonts w:ascii="Times New Roman" w:hAnsi="Times New Roman"/>
          <w:sz w:val="24"/>
          <w:szCs w:val="24"/>
        </w:rPr>
        <w:t>на</w:t>
      </w:r>
      <w:r w:rsidRPr="00E3192E">
        <w:rPr>
          <w:rFonts w:ascii="Times New Roman" w:hAnsi="Times New Roman"/>
          <w:spacing w:val="-1"/>
          <w:sz w:val="24"/>
          <w:szCs w:val="24"/>
        </w:rPr>
        <w:t xml:space="preserve"> </w:t>
      </w:r>
      <w:r w:rsidRPr="00E3192E">
        <w:rPr>
          <w:rFonts w:ascii="Times New Roman" w:hAnsi="Times New Roman"/>
          <w:sz w:val="24"/>
          <w:szCs w:val="24"/>
        </w:rPr>
        <w:t>листе</w:t>
      </w:r>
      <w:r w:rsidRPr="00E3192E">
        <w:rPr>
          <w:rFonts w:ascii="Times New Roman" w:hAnsi="Times New Roman"/>
          <w:spacing w:val="-2"/>
          <w:sz w:val="24"/>
          <w:szCs w:val="24"/>
        </w:rPr>
        <w:t xml:space="preserve"> </w:t>
      </w:r>
      <w:r w:rsidRPr="00E3192E">
        <w:rPr>
          <w:rFonts w:ascii="Times New Roman" w:hAnsi="Times New Roman"/>
          <w:sz w:val="24"/>
          <w:szCs w:val="24"/>
        </w:rPr>
        <w:t>тетради, слуховое</w:t>
      </w:r>
      <w:r w:rsidRPr="00E3192E">
        <w:rPr>
          <w:rFonts w:ascii="Times New Roman" w:hAnsi="Times New Roman"/>
          <w:spacing w:val="-1"/>
          <w:sz w:val="24"/>
          <w:szCs w:val="24"/>
        </w:rPr>
        <w:t xml:space="preserve"> </w:t>
      </w:r>
      <w:r w:rsidRPr="00E3192E">
        <w:rPr>
          <w:rFonts w:ascii="Times New Roman" w:hAnsi="Times New Roman"/>
          <w:sz w:val="24"/>
          <w:szCs w:val="24"/>
        </w:rPr>
        <w:t>сосредоточение,</w:t>
      </w:r>
      <w:r w:rsidRPr="00E3192E">
        <w:rPr>
          <w:rFonts w:ascii="Times New Roman" w:hAnsi="Times New Roman"/>
          <w:spacing w:val="4"/>
          <w:sz w:val="24"/>
          <w:szCs w:val="24"/>
        </w:rPr>
        <w:t xml:space="preserve"> </w:t>
      </w:r>
      <w:r w:rsidRPr="00E3192E">
        <w:rPr>
          <w:rFonts w:ascii="Times New Roman" w:hAnsi="Times New Roman"/>
          <w:sz w:val="24"/>
          <w:szCs w:val="24"/>
        </w:rPr>
        <w:t>удержание</w:t>
      </w:r>
      <w:r w:rsidRPr="00E3192E">
        <w:rPr>
          <w:rFonts w:ascii="Times New Roman" w:hAnsi="Times New Roman"/>
          <w:spacing w:val="-2"/>
          <w:sz w:val="24"/>
          <w:szCs w:val="24"/>
        </w:rPr>
        <w:t xml:space="preserve"> </w:t>
      </w:r>
      <w:r w:rsidRPr="00E3192E">
        <w:rPr>
          <w:rFonts w:ascii="Times New Roman" w:hAnsi="Times New Roman"/>
          <w:sz w:val="24"/>
          <w:szCs w:val="24"/>
        </w:rPr>
        <w:t>зрительного внимания</w:t>
      </w:r>
      <w:r w:rsidRPr="00E3192E">
        <w:rPr>
          <w:rFonts w:ascii="Times New Roman" w:hAnsi="Times New Roman"/>
          <w:spacing w:val="-1"/>
          <w:sz w:val="24"/>
          <w:szCs w:val="24"/>
        </w:rPr>
        <w:t xml:space="preserve"> </w:t>
      </w:r>
      <w:r w:rsidRPr="00E3192E">
        <w:rPr>
          <w:rFonts w:ascii="Times New Roman" w:hAnsi="Times New Roman"/>
          <w:sz w:val="24"/>
          <w:szCs w:val="24"/>
        </w:rPr>
        <w:t>и т.п.).</w:t>
      </w:r>
    </w:p>
    <w:p w:rsidR="00E3192E" w:rsidRPr="00E3192E" w:rsidRDefault="00E3192E" w:rsidP="003E661E">
      <w:pPr>
        <w:pStyle w:val="ad"/>
        <w:ind w:right="-73"/>
        <w:jc w:val="both"/>
        <w:rPr>
          <w:rFonts w:ascii="Times New Roman" w:hAnsi="Times New Roman"/>
          <w:sz w:val="24"/>
          <w:szCs w:val="24"/>
        </w:rPr>
      </w:pPr>
      <w:r w:rsidRPr="00E3192E">
        <w:rPr>
          <w:rFonts w:ascii="Times New Roman" w:hAnsi="Times New Roman"/>
          <w:sz w:val="24"/>
          <w:szCs w:val="24"/>
        </w:rPr>
        <w:t>Предусматриваются задания, направленные на улучшение сформированности словесного опосредствования деятельности и поведения, для чего</w:t>
      </w:r>
      <w:r w:rsidRPr="00E3192E">
        <w:rPr>
          <w:rFonts w:ascii="Times New Roman" w:hAnsi="Times New Roman"/>
          <w:spacing w:val="-57"/>
          <w:sz w:val="24"/>
          <w:szCs w:val="24"/>
        </w:rPr>
        <w:t xml:space="preserve"> </w:t>
      </w:r>
      <w:r w:rsidRPr="00E3192E">
        <w:rPr>
          <w:rFonts w:ascii="Times New Roman" w:hAnsi="Times New Roman"/>
          <w:sz w:val="24"/>
          <w:szCs w:val="24"/>
        </w:rPr>
        <w:t>используются</w:t>
      </w:r>
      <w:r w:rsidRPr="00E3192E">
        <w:rPr>
          <w:rFonts w:ascii="Times New Roman" w:hAnsi="Times New Roman"/>
          <w:spacing w:val="2"/>
          <w:sz w:val="24"/>
          <w:szCs w:val="24"/>
        </w:rPr>
        <w:t xml:space="preserve"> </w:t>
      </w:r>
      <w:r w:rsidRPr="00E3192E">
        <w:rPr>
          <w:rFonts w:ascii="Times New Roman" w:hAnsi="Times New Roman"/>
          <w:sz w:val="24"/>
          <w:szCs w:val="24"/>
        </w:rPr>
        <w:t>упражнения</w:t>
      </w:r>
      <w:r w:rsidRPr="00E3192E">
        <w:rPr>
          <w:rFonts w:ascii="Times New Roman" w:hAnsi="Times New Roman"/>
          <w:spacing w:val="-1"/>
          <w:sz w:val="24"/>
          <w:szCs w:val="24"/>
        </w:rPr>
        <w:t xml:space="preserve"> </w:t>
      </w:r>
      <w:r w:rsidRPr="00E3192E">
        <w:rPr>
          <w:rFonts w:ascii="Times New Roman" w:hAnsi="Times New Roman"/>
          <w:sz w:val="24"/>
          <w:szCs w:val="24"/>
        </w:rPr>
        <w:t>на</w:t>
      </w:r>
      <w:r w:rsidRPr="00E3192E">
        <w:rPr>
          <w:rFonts w:ascii="Times New Roman" w:hAnsi="Times New Roman"/>
          <w:spacing w:val="-3"/>
          <w:sz w:val="24"/>
          <w:szCs w:val="24"/>
        </w:rPr>
        <w:t xml:space="preserve"> </w:t>
      </w:r>
      <w:r w:rsidRPr="00E3192E">
        <w:rPr>
          <w:rFonts w:ascii="Times New Roman" w:hAnsi="Times New Roman"/>
          <w:sz w:val="24"/>
          <w:szCs w:val="24"/>
        </w:rPr>
        <w:t>вербальное</w:t>
      </w:r>
      <w:r w:rsidRPr="00E3192E">
        <w:rPr>
          <w:rFonts w:ascii="Times New Roman" w:hAnsi="Times New Roman"/>
          <w:spacing w:val="-2"/>
          <w:sz w:val="24"/>
          <w:szCs w:val="24"/>
        </w:rPr>
        <w:t xml:space="preserve"> </w:t>
      </w:r>
      <w:r w:rsidRPr="00E3192E">
        <w:rPr>
          <w:rFonts w:ascii="Times New Roman" w:hAnsi="Times New Roman"/>
          <w:sz w:val="24"/>
          <w:szCs w:val="24"/>
        </w:rPr>
        <w:t>обозначение</w:t>
      </w:r>
      <w:r w:rsidRPr="00E3192E">
        <w:rPr>
          <w:rFonts w:ascii="Times New Roman" w:hAnsi="Times New Roman"/>
          <w:spacing w:val="-2"/>
          <w:sz w:val="24"/>
          <w:szCs w:val="24"/>
        </w:rPr>
        <w:t xml:space="preserve"> </w:t>
      </w:r>
      <w:r w:rsidRPr="00E3192E">
        <w:rPr>
          <w:rFonts w:ascii="Times New Roman" w:hAnsi="Times New Roman"/>
          <w:sz w:val="24"/>
          <w:szCs w:val="24"/>
        </w:rPr>
        <w:t>сходства</w:t>
      </w:r>
      <w:r w:rsidRPr="00E3192E">
        <w:rPr>
          <w:rFonts w:ascii="Times New Roman" w:hAnsi="Times New Roman"/>
          <w:spacing w:val="-3"/>
          <w:sz w:val="24"/>
          <w:szCs w:val="24"/>
        </w:rPr>
        <w:t xml:space="preserve"> </w:t>
      </w:r>
      <w:r w:rsidRPr="00E3192E">
        <w:rPr>
          <w:rFonts w:ascii="Times New Roman" w:hAnsi="Times New Roman"/>
          <w:sz w:val="24"/>
          <w:szCs w:val="24"/>
        </w:rPr>
        <w:t>и</w:t>
      </w:r>
      <w:r w:rsidRPr="00E3192E">
        <w:rPr>
          <w:rFonts w:ascii="Times New Roman" w:hAnsi="Times New Roman"/>
          <w:spacing w:val="-2"/>
          <w:sz w:val="24"/>
          <w:szCs w:val="24"/>
        </w:rPr>
        <w:t xml:space="preserve"> </w:t>
      </w:r>
      <w:r w:rsidRPr="00E3192E">
        <w:rPr>
          <w:rFonts w:ascii="Times New Roman" w:hAnsi="Times New Roman"/>
          <w:sz w:val="24"/>
          <w:szCs w:val="24"/>
        </w:rPr>
        <w:t>различия,</w:t>
      </w:r>
      <w:r w:rsidRPr="00E3192E">
        <w:rPr>
          <w:rFonts w:ascii="Times New Roman" w:hAnsi="Times New Roman"/>
          <w:spacing w:val="-1"/>
          <w:sz w:val="24"/>
          <w:szCs w:val="24"/>
        </w:rPr>
        <w:t xml:space="preserve"> </w:t>
      </w:r>
      <w:r w:rsidRPr="00E3192E">
        <w:rPr>
          <w:rFonts w:ascii="Times New Roman" w:hAnsi="Times New Roman"/>
          <w:sz w:val="24"/>
          <w:szCs w:val="24"/>
        </w:rPr>
        <w:t>активизацию самостоятельного</w:t>
      </w:r>
      <w:r w:rsidRPr="00E3192E">
        <w:rPr>
          <w:rFonts w:ascii="Times New Roman" w:hAnsi="Times New Roman"/>
          <w:spacing w:val="1"/>
          <w:sz w:val="24"/>
          <w:szCs w:val="24"/>
        </w:rPr>
        <w:t xml:space="preserve"> </w:t>
      </w:r>
      <w:r w:rsidRPr="00E3192E">
        <w:rPr>
          <w:rFonts w:ascii="Times New Roman" w:hAnsi="Times New Roman"/>
          <w:sz w:val="24"/>
          <w:szCs w:val="24"/>
        </w:rPr>
        <w:t>устного</w:t>
      </w:r>
      <w:r w:rsidRPr="00E3192E">
        <w:rPr>
          <w:rFonts w:ascii="Times New Roman" w:hAnsi="Times New Roman"/>
          <w:spacing w:val="-1"/>
          <w:sz w:val="24"/>
          <w:szCs w:val="24"/>
        </w:rPr>
        <w:t xml:space="preserve"> </w:t>
      </w:r>
      <w:r w:rsidRPr="00E3192E">
        <w:rPr>
          <w:rFonts w:ascii="Times New Roman" w:hAnsi="Times New Roman"/>
          <w:sz w:val="24"/>
          <w:szCs w:val="24"/>
        </w:rPr>
        <w:t>высказывания</w:t>
      </w:r>
      <w:r w:rsidRPr="00E3192E">
        <w:rPr>
          <w:rFonts w:ascii="Times New Roman" w:hAnsi="Times New Roman"/>
          <w:spacing w:val="-1"/>
          <w:sz w:val="24"/>
          <w:szCs w:val="24"/>
        </w:rPr>
        <w:t xml:space="preserve"> </w:t>
      </w:r>
      <w:r w:rsidRPr="00E3192E">
        <w:rPr>
          <w:rFonts w:ascii="Times New Roman" w:hAnsi="Times New Roman"/>
          <w:sz w:val="24"/>
          <w:szCs w:val="24"/>
        </w:rPr>
        <w:t>и пр. Предполагается,</w:t>
      </w:r>
      <w:r w:rsidRPr="00E3192E">
        <w:rPr>
          <w:rFonts w:ascii="Times New Roman" w:hAnsi="Times New Roman"/>
          <w:spacing w:val="-1"/>
          <w:sz w:val="24"/>
          <w:szCs w:val="24"/>
        </w:rPr>
        <w:t xml:space="preserve"> </w:t>
      </w:r>
      <w:r w:rsidRPr="00E3192E">
        <w:rPr>
          <w:rFonts w:ascii="Times New Roman" w:hAnsi="Times New Roman"/>
          <w:sz w:val="24"/>
          <w:szCs w:val="24"/>
        </w:rPr>
        <w:t>что</w:t>
      </w:r>
      <w:r w:rsidRPr="00E3192E">
        <w:rPr>
          <w:rFonts w:ascii="Times New Roman" w:hAnsi="Times New Roman"/>
          <w:spacing w:val="1"/>
          <w:sz w:val="24"/>
          <w:szCs w:val="24"/>
        </w:rPr>
        <w:t xml:space="preserve"> </w:t>
      </w:r>
      <w:r w:rsidRPr="00E3192E">
        <w:rPr>
          <w:rFonts w:ascii="Times New Roman" w:hAnsi="Times New Roman"/>
          <w:sz w:val="24"/>
          <w:szCs w:val="24"/>
        </w:rPr>
        <w:t>умения,</w:t>
      </w:r>
      <w:r w:rsidRPr="00E3192E">
        <w:rPr>
          <w:rFonts w:ascii="Times New Roman" w:hAnsi="Times New Roman"/>
          <w:spacing w:val="-4"/>
          <w:sz w:val="24"/>
          <w:szCs w:val="24"/>
        </w:rPr>
        <w:t xml:space="preserve"> </w:t>
      </w:r>
      <w:r w:rsidRPr="00E3192E">
        <w:rPr>
          <w:rFonts w:ascii="Times New Roman" w:hAnsi="Times New Roman"/>
          <w:sz w:val="24"/>
          <w:szCs w:val="24"/>
        </w:rPr>
        <w:t>приобретаемые</w:t>
      </w:r>
      <w:r w:rsidRPr="00E3192E">
        <w:rPr>
          <w:rFonts w:ascii="Times New Roman" w:hAnsi="Times New Roman"/>
          <w:spacing w:val="-8"/>
          <w:sz w:val="24"/>
          <w:szCs w:val="24"/>
        </w:rPr>
        <w:t xml:space="preserve"> </w:t>
      </w:r>
      <w:r w:rsidRPr="00E3192E">
        <w:rPr>
          <w:rFonts w:ascii="Times New Roman" w:hAnsi="Times New Roman"/>
          <w:sz w:val="24"/>
          <w:szCs w:val="24"/>
        </w:rPr>
        <w:t>на</w:t>
      </w:r>
      <w:r w:rsidRPr="00E3192E">
        <w:rPr>
          <w:rFonts w:ascii="Times New Roman" w:hAnsi="Times New Roman"/>
          <w:spacing w:val="-9"/>
          <w:sz w:val="24"/>
          <w:szCs w:val="24"/>
        </w:rPr>
        <w:t xml:space="preserve"> </w:t>
      </w:r>
      <w:r w:rsidRPr="00E3192E">
        <w:rPr>
          <w:rFonts w:ascii="Times New Roman" w:hAnsi="Times New Roman"/>
          <w:sz w:val="24"/>
          <w:szCs w:val="24"/>
        </w:rPr>
        <w:t>коррекционных</w:t>
      </w:r>
      <w:r w:rsidRPr="00E3192E">
        <w:rPr>
          <w:rFonts w:ascii="Times New Roman" w:hAnsi="Times New Roman"/>
          <w:spacing w:val="-3"/>
          <w:sz w:val="24"/>
          <w:szCs w:val="24"/>
        </w:rPr>
        <w:t xml:space="preserve"> </w:t>
      </w:r>
      <w:r w:rsidRPr="00E3192E">
        <w:rPr>
          <w:rFonts w:ascii="Times New Roman" w:hAnsi="Times New Roman"/>
          <w:sz w:val="24"/>
          <w:szCs w:val="24"/>
        </w:rPr>
        <w:t>занятиях,</w:t>
      </w:r>
      <w:r w:rsidRPr="00E3192E">
        <w:rPr>
          <w:rFonts w:ascii="Times New Roman" w:hAnsi="Times New Roman"/>
          <w:spacing w:val="-6"/>
          <w:sz w:val="24"/>
          <w:szCs w:val="24"/>
        </w:rPr>
        <w:t xml:space="preserve"> </w:t>
      </w:r>
      <w:r w:rsidRPr="00E3192E">
        <w:rPr>
          <w:rFonts w:ascii="Times New Roman" w:hAnsi="Times New Roman"/>
          <w:sz w:val="24"/>
          <w:szCs w:val="24"/>
        </w:rPr>
        <w:t>будут</w:t>
      </w:r>
      <w:r w:rsidRPr="00E3192E">
        <w:rPr>
          <w:rFonts w:ascii="Times New Roman" w:hAnsi="Times New Roman"/>
          <w:spacing w:val="-2"/>
          <w:sz w:val="24"/>
          <w:szCs w:val="24"/>
        </w:rPr>
        <w:t xml:space="preserve"> </w:t>
      </w:r>
      <w:r w:rsidRPr="00E3192E">
        <w:rPr>
          <w:rFonts w:ascii="Times New Roman" w:hAnsi="Times New Roman"/>
          <w:sz w:val="24"/>
          <w:szCs w:val="24"/>
        </w:rPr>
        <w:t>основываться</w:t>
      </w:r>
      <w:r w:rsidRPr="00E3192E">
        <w:rPr>
          <w:rFonts w:ascii="Times New Roman" w:hAnsi="Times New Roman"/>
          <w:spacing w:val="-6"/>
          <w:sz w:val="24"/>
          <w:szCs w:val="24"/>
        </w:rPr>
        <w:t xml:space="preserve"> </w:t>
      </w:r>
      <w:r w:rsidRPr="00E3192E">
        <w:rPr>
          <w:rFonts w:ascii="Times New Roman" w:hAnsi="Times New Roman"/>
          <w:sz w:val="24"/>
          <w:szCs w:val="24"/>
        </w:rPr>
        <w:t>на</w:t>
      </w:r>
      <w:r w:rsidRPr="00E3192E">
        <w:rPr>
          <w:rFonts w:ascii="Times New Roman" w:hAnsi="Times New Roman"/>
          <w:spacing w:val="-4"/>
          <w:sz w:val="24"/>
          <w:szCs w:val="24"/>
        </w:rPr>
        <w:t xml:space="preserve"> </w:t>
      </w:r>
      <w:r w:rsidRPr="00E3192E">
        <w:rPr>
          <w:rFonts w:ascii="Times New Roman" w:hAnsi="Times New Roman"/>
          <w:sz w:val="24"/>
          <w:szCs w:val="24"/>
        </w:rPr>
        <w:t>учебной</w:t>
      </w:r>
      <w:r w:rsidRPr="00E3192E">
        <w:rPr>
          <w:rFonts w:ascii="Times New Roman" w:hAnsi="Times New Roman"/>
          <w:spacing w:val="-5"/>
          <w:sz w:val="24"/>
          <w:szCs w:val="24"/>
        </w:rPr>
        <w:t xml:space="preserve"> </w:t>
      </w:r>
      <w:r w:rsidRPr="00E3192E">
        <w:rPr>
          <w:rFonts w:ascii="Times New Roman" w:hAnsi="Times New Roman"/>
          <w:sz w:val="24"/>
          <w:szCs w:val="24"/>
        </w:rPr>
        <w:t>программе. Трудности овладения математикой в значительной мере сопряжены с недостатками пространственных  представлений,</w:t>
      </w:r>
      <w:r w:rsidRPr="00E3192E">
        <w:rPr>
          <w:rFonts w:ascii="Times New Roman" w:hAnsi="Times New Roman"/>
          <w:spacing w:val="-57"/>
          <w:sz w:val="24"/>
          <w:szCs w:val="24"/>
        </w:rPr>
        <w:t xml:space="preserve"> </w:t>
      </w:r>
      <w:r w:rsidRPr="00E3192E">
        <w:rPr>
          <w:rFonts w:ascii="Times New Roman" w:hAnsi="Times New Roman"/>
          <w:sz w:val="24"/>
          <w:szCs w:val="24"/>
        </w:rPr>
        <w:t>соответственно, разделы работы по их коррекции являются необходимыми и способствующими усвоению математических знаний, в первую</w:t>
      </w:r>
      <w:r w:rsidRPr="00E3192E">
        <w:rPr>
          <w:rFonts w:ascii="Times New Roman" w:hAnsi="Times New Roman"/>
          <w:spacing w:val="1"/>
          <w:sz w:val="24"/>
          <w:szCs w:val="24"/>
        </w:rPr>
        <w:t xml:space="preserve"> </w:t>
      </w:r>
      <w:r w:rsidRPr="00E3192E">
        <w:rPr>
          <w:rFonts w:ascii="Times New Roman" w:hAnsi="Times New Roman"/>
          <w:sz w:val="24"/>
          <w:szCs w:val="24"/>
        </w:rPr>
        <w:t xml:space="preserve">очередь основ геометрии. </w:t>
      </w:r>
    </w:p>
    <w:p w:rsidR="00E3192E" w:rsidRPr="00E3192E" w:rsidRDefault="00E3192E" w:rsidP="003E661E">
      <w:pPr>
        <w:pStyle w:val="ad"/>
        <w:ind w:right="-73"/>
        <w:jc w:val="both"/>
        <w:rPr>
          <w:rFonts w:ascii="Times New Roman" w:hAnsi="Times New Roman"/>
          <w:sz w:val="24"/>
          <w:szCs w:val="24"/>
        </w:rPr>
      </w:pPr>
      <w:r w:rsidRPr="00E3192E">
        <w:rPr>
          <w:rFonts w:ascii="Times New Roman" w:hAnsi="Times New Roman"/>
          <w:sz w:val="24"/>
          <w:szCs w:val="24"/>
        </w:rPr>
        <w:t>Ошибки при решении математических примеров обусловлены в   очередь колебаниями внимания и несформированностью действий</w:t>
      </w:r>
      <w:r w:rsidRPr="00E3192E">
        <w:rPr>
          <w:rFonts w:ascii="Times New Roman" w:hAnsi="Times New Roman"/>
          <w:spacing w:val="1"/>
          <w:sz w:val="24"/>
          <w:szCs w:val="24"/>
        </w:rPr>
        <w:t xml:space="preserve"> </w:t>
      </w:r>
      <w:r w:rsidRPr="00E3192E">
        <w:rPr>
          <w:rFonts w:ascii="Times New Roman" w:hAnsi="Times New Roman"/>
          <w:sz w:val="24"/>
          <w:szCs w:val="24"/>
        </w:rPr>
        <w:t>контроля. Упражнения для улучшения контроля (из модуля по совершенствованию произвольной регуляции), психотехнические упражнения</w:t>
      </w:r>
      <w:r w:rsidRPr="00E3192E">
        <w:rPr>
          <w:rFonts w:ascii="Times New Roman" w:hAnsi="Times New Roman"/>
          <w:spacing w:val="-57"/>
          <w:sz w:val="24"/>
          <w:szCs w:val="24"/>
        </w:rPr>
        <w:t xml:space="preserve"> </w:t>
      </w:r>
      <w:r w:rsidRPr="00E3192E">
        <w:rPr>
          <w:rFonts w:ascii="Times New Roman" w:hAnsi="Times New Roman"/>
          <w:sz w:val="24"/>
          <w:szCs w:val="24"/>
        </w:rPr>
        <w:t>(задания</w:t>
      </w:r>
      <w:r w:rsidRPr="00E3192E">
        <w:rPr>
          <w:rFonts w:ascii="Times New Roman" w:hAnsi="Times New Roman"/>
          <w:spacing w:val="-2"/>
          <w:sz w:val="24"/>
          <w:szCs w:val="24"/>
        </w:rPr>
        <w:t xml:space="preserve"> </w:t>
      </w:r>
      <w:r w:rsidRPr="00E3192E">
        <w:rPr>
          <w:rFonts w:ascii="Times New Roman" w:hAnsi="Times New Roman"/>
          <w:sz w:val="24"/>
          <w:szCs w:val="24"/>
        </w:rPr>
        <w:t>на</w:t>
      </w:r>
      <w:r w:rsidRPr="00E3192E">
        <w:rPr>
          <w:rFonts w:ascii="Times New Roman" w:hAnsi="Times New Roman"/>
          <w:spacing w:val="-3"/>
          <w:sz w:val="24"/>
          <w:szCs w:val="24"/>
        </w:rPr>
        <w:t xml:space="preserve"> </w:t>
      </w:r>
      <w:r w:rsidRPr="00E3192E">
        <w:rPr>
          <w:rFonts w:ascii="Times New Roman" w:hAnsi="Times New Roman"/>
          <w:sz w:val="24"/>
          <w:szCs w:val="24"/>
        </w:rPr>
        <w:t>концентрацию,</w:t>
      </w:r>
      <w:r w:rsidRPr="00E3192E">
        <w:rPr>
          <w:rFonts w:ascii="Times New Roman" w:hAnsi="Times New Roman"/>
          <w:spacing w:val="-1"/>
          <w:sz w:val="24"/>
          <w:szCs w:val="24"/>
        </w:rPr>
        <w:t xml:space="preserve"> </w:t>
      </w:r>
      <w:r w:rsidRPr="00E3192E">
        <w:rPr>
          <w:rFonts w:ascii="Times New Roman" w:hAnsi="Times New Roman"/>
          <w:sz w:val="24"/>
          <w:szCs w:val="24"/>
        </w:rPr>
        <w:t>переключение</w:t>
      </w:r>
      <w:r w:rsidRPr="00E3192E">
        <w:rPr>
          <w:rFonts w:ascii="Times New Roman" w:hAnsi="Times New Roman"/>
          <w:spacing w:val="-2"/>
          <w:sz w:val="24"/>
          <w:szCs w:val="24"/>
        </w:rPr>
        <w:t xml:space="preserve"> </w:t>
      </w:r>
      <w:r w:rsidRPr="00E3192E">
        <w:rPr>
          <w:rFonts w:ascii="Times New Roman" w:hAnsi="Times New Roman"/>
          <w:sz w:val="24"/>
          <w:szCs w:val="24"/>
        </w:rPr>
        <w:t>внимания, удержание</w:t>
      </w:r>
      <w:r w:rsidRPr="00E3192E">
        <w:rPr>
          <w:rFonts w:ascii="Times New Roman" w:hAnsi="Times New Roman"/>
          <w:spacing w:val="-5"/>
          <w:sz w:val="24"/>
          <w:szCs w:val="24"/>
        </w:rPr>
        <w:t xml:space="preserve"> </w:t>
      </w:r>
      <w:r w:rsidRPr="00E3192E">
        <w:rPr>
          <w:rFonts w:ascii="Times New Roman" w:hAnsi="Times New Roman"/>
          <w:sz w:val="24"/>
          <w:szCs w:val="24"/>
        </w:rPr>
        <w:t>числовой</w:t>
      </w:r>
      <w:r w:rsidRPr="00E3192E">
        <w:rPr>
          <w:rFonts w:ascii="Times New Roman" w:hAnsi="Times New Roman"/>
          <w:spacing w:val="-1"/>
          <w:sz w:val="24"/>
          <w:szCs w:val="24"/>
        </w:rPr>
        <w:t xml:space="preserve"> </w:t>
      </w:r>
      <w:r w:rsidRPr="00E3192E">
        <w:rPr>
          <w:rFonts w:ascii="Times New Roman" w:hAnsi="Times New Roman"/>
          <w:sz w:val="24"/>
          <w:szCs w:val="24"/>
        </w:rPr>
        <w:t>информации)</w:t>
      </w:r>
      <w:r w:rsidRPr="00E3192E">
        <w:rPr>
          <w:rFonts w:ascii="Times New Roman" w:hAnsi="Times New Roman"/>
          <w:spacing w:val="-5"/>
          <w:sz w:val="24"/>
          <w:szCs w:val="24"/>
        </w:rPr>
        <w:t xml:space="preserve"> </w:t>
      </w:r>
      <w:r w:rsidRPr="00E3192E">
        <w:rPr>
          <w:rFonts w:ascii="Times New Roman" w:hAnsi="Times New Roman"/>
          <w:sz w:val="24"/>
          <w:szCs w:val="24"/>
        </w:rPr>
        <w:t>способствуют</w:t>
      </w:r>
      <w:r w:rsidRPr="00E3192E">
        <w:rPr>
          <w:rFonts w:ascii="Times New Roman" w:hAnsi="Times New Roman"/>
          <w:spacing w:val="-1"/>
          <w:sz w:val="24"/>
          <w:szCs w:val="24"/>
        </w:rPr>
        <w:t xml:space="preserve"> </w:t>
      </w:r>
      <w:r w:rsidRPr="00E3192E">
        <w:rPr>
          <w:rFonts w:ascii="Times New Roman" w:hAnsi="Times New Roman"/>
          <w:sz w:val="24"/>
          <w:szCs w:val="24"/>
        </w:rPr>
        <w:t>минимизации</w:t>
      </w:r>
      <w:r w:rsidRPr="00E3192E">
        <w:rPr>
          <w:rFonts w:ascii="Times New Roman" w:hAnsi="Times New Roman"/>
          <w:spacing w:val="-5"/>
          <w:sz w:val="24"/>
          <w:szCs w:val="24"/>
        </w:rPr>
        <w:t xml:space="preserve"> </w:t>
      </w:r>
      <w:r w:rsidRPr="00E3192E">
        <w:rPr>
          <w:rFonts w:ascii="Times New Roman" w:hAnsi="Times New Roman"/>
          <w:sz w:val="24"/>
          <w:szCs w:val="24"/>
        </w:rPr>
        <w:t>подобных</w:t>
      </w:r>
      <w:r w:rsidRPr="00E3192E">
        <w:rPr>
          <w:rFonts w:ascii="Times New Roman" w:hAnsi="Times New Roman"/>
          <w:spacing w:val="-2"/>
          <w:sz w:val="24"/>
          <w:szCs w:val="24"/>
        </w:rPr>
        <w:t xml:space="preserve"> </w:t>
      </w:r>
      <w:r w:rsidRPr="00E3192E">
        <w:rPr>
          <w:rFonts w:ascii="Times New Roman" w:hAnsi="Times New Roman"/>
          <w:sz w:val="24"/>
          <w:szCs w:val="24"/>
        </w:rPr>
        <w:t>ошибок.</w:t>
      </w:r>
    </w:p>
    <w:p w:rsidR="00E3192E" w:rsidRPr="00E3192E" w:rsidRDefault="00E3192E" w:rsidP="003E661E">
      <w:pPr>
        <w:pStyle w:val="ad"/>
        <w:ind w:right="-73" w:firstLine="300"/>
        <w:jc w:val="both"/>
        <w:rPr>
          <w:rFonts w:ascii="Times New Roman" w:hAnsi="Times New Roman"/>
          <w:sz w:val="24"/>
          <w:szCs w:val="24"/>
        </w:rPr>
      </w:pPr>
      <w:r w:rsidRPr="00E3192E">
        <w:rPr>
          <w:rFonts w:ascii="Times New Roman" w:hAnsi="Times New Roman"/>
          <w:sz w:val="24"/>
          <w:szCs w:val="24"/>
        </w:rPr>
        <w:t>Для большинства обучающихся с ЗПР типичны серьезные трудности в решении арифметических задач. С одной стороны, их вызывают</w:t>
      </w:r>
      <w:r w:rsidRPr="00E3192E">
        <w:rPr>
          <w:rFonts w:ascii="Times New Roman" w:hAnsi="Times New Roman"/>
          <w:spacing w:val="1"/>
          <w:sz w:val="24"/>
          <w:szCs w:val="24"/>
        </w:rPr>
        <w:t xml:space="preserve"> </w:t>
      </w:r>
      <w:r w:rsidRPr="00E3192E">
        <w:rPr>
          <w:rFonts w:ascii="Times New Roman" w:hAnsi="Times New Roman"/>
          <w:sz w:val="24"/>
          <w:szCs w:val="24"/>
        </w:rPr>
        <w:t>недостатки словарного запаса, плохое понимание слов, входящих в условие задачи, что предполагает соответствующую работу учителя-</w:t>
      </w:r>
      <w:r w:rsidRPr="00E3192E">
        <w:rPr>
          <w:rFonts w:ascii="Times New Roman" w:hAnsi="Times New Roman"/>
          <w:spacing w:val="1"/>
          <w:sz w:val="24"/>
          <w:szCs w:val="24"/>
        </w:rPr>
        <w:t xml:space="preserve"> </w:t>
      </w:r>
      <w:r w:rsidRPr="00E3192E">
        <w:rPr>
          <w:rFonts w:ascii="Times New Roman" w:hAnsi="Times New Roman"/>
          <w:sz w:val="24"/>
          <w:szCs w:val="24"/>
        </w:rPr>
        <w:t xml:space="preserve">логопеда. С другой стороны, ведущую роль играет недостаточная сформированность мыслительных операций, </w:t>
      </w:r>
      <w:r w:rsidRPr="00E3192E">
        <w:rPr>
          <w:rFonts w:ascii="Times New Roman" w:hAnsi="Times New Roman"/>
          <w:sz w:val="24"/>
          <w:szCs w:val="24"/>
        </w:rPr>
        <w:lastRenderedPageBreak/>
        <w:t>действий логического мышления,</w:t>
      </w:r>
      <w:r w:rsidRPr="00E3192E">
        <w:rPr>
          <w:rFonts w:ascii="Times New Roman" w:hAnsi="Times New Roman"/>
          <w:spacing w:val="-57"/>
          <w:sz w:val="24"/>
          <w:szCs w:val="24"/>
        </w:rPr>
        <w:t xml:space="preserve"> </w:t>
      </w:r>
      <w:r w:rsidRPr="00E3192E">
        <w:rPr>
          <w:rFonts w:ascii="Times New Roman" w:hAnsi="Times New Roman"/>
          <w:sz w:val="24"/>
          <w:szCs w:val="24"/>
        </w:rPr>
        <w:t>трудности мысленного представления объектов и оперирования ими. Модуль по активизации познавательной деятельности, включающий</w:t>
      </w:r>
      <w:r w:rsidRPr="00E3192E">
        <w:rPr>
          <w:rFonts w:ascii="Times New Roman" w:hAnsi="Times New Roman"/>
          <w:spacing w:val="1"/>
          <w:sz w:val="24"/>
          <w:szCs w:val="24"/>
        </w:rPr>
        <w:t xml:space="preserve"> </w:t>
      </w:r>
      <w:r w:rsidRPr="00E3192E">
        <w:rPr>
          <w:rFonts w:ascii="Times New Roman" w:hAnsi="Times New Roman"/>
          <w:sz w:val="24"/>
          <w:szCs w:val="24"/>
        </w:rPr>
        <w:t>постепенно усложняющиеся упражнения, направлен на улучшение аналитико-синтетических возможностей, формирование базовых операций</w:t>
      </w:r>
      <w:r w:rsidRPr="00E3192E">
        <w:rPr>
          <w:rFonts w:ascii="Times New Roman" w:hAnsi="Times New Roman"/>
          <w:spacing w:val="1"/>
          <w:sz w:val="24"/>
          <w:szCs w:val="24"/>
        </w:rPr>
        <w:t xml:space="preserve"> </w:t>
      </w:r>
      <w:r w:rsidRPr="00E3192E">
        <w:rPr>
          <w:rFonts w:ascii="Times New Roman" w:hAnsi="Times New Roman"/>
          <w:sz w:val="24"/>
          <w:szCs w:val="24"/>
        </w:rPr>
        <w:t>логического</w:t>
      </w:r>
      <w:r w:rsidRPr="00E3192E">
        <w:rPr>
          <w:rFonts w:ascii="Times New Roman" w:hAnsi="Times New Roman"/>
          <w:spacing w:val="-1"/>
          <w:sz w:val="24"/>
          <w:szCs w:val="24"/>
        </w:rPr>
        <w:t xml:space="preserve"> </w:t>
      </w:r>
      <w:r w:rsidRPr="00E3192E">
        <w:rPr>
          <w:rFonts w:ascii="Times New Roman" w:hAnsi="Times New Roman"/>
          <w:sz w:val="24"/>
          <w:szCs w:val="24"/>
        </w:rPr>
        <w:t>мышления.</w:t>
      </w:r>
    </w:p>
    <w:p w:rsidR="00E3192E" w:rsidRPr="00E3192E" w:rsidRDefault="00E3192E" w:rsidP="003E661E">
      <w:pPr>
        <w:pStyle w:val="ad"/>
        <w:ind w:right="-73"/>
        <w:jc w:val="both"/>
        <w:rPr>
          <w:rFonts w:ascii="Times New Roman" w:hAnsi="Times New Roman"/>
          <w:sz w:val="24"/>
          <w:szCs w:val="24"/>
        </w:rPr>
      </w:pPr>
      <w:r w:rsidRPr="00E3192E">
        <w:rPr>
          <w:rFonts w:ascii="Times New Roman" w:hAnsi="Times New Roman"/>
          <w:sz w:val="24"/>
          <w:szCs w:val="24"/>
        </w:rPr>
        <w:t xml:space="preserve">     Решение любой арифметической задачи предполагает отнесение ее к определенному типу, для которого установлен алгоритм решения. Однако</w:t>
      </w:r>
      <w:proofErr w:type="gramStart"/>
      <w:r w:rsidRPr="00E3192E">
        <w:rPr>
          <w:rFonts w:ascii="Times New Roman" w:hAnsi="Times New Roman"/>
          <w:sz w:val="24"/>
          <w:szCs w:val="24"/>
        </w:rPr>
        <w:t>,</w:t>
      </w:r>
      <w:proofErr w:type="gramEnd"/>
      <w:r w:rsidRPr="00E3192E">
        <w:rPr>
          <w:rFonts w:ascii="Times New Roman" w:hAnsi="Times New Roman"/>
          <w:spacing w:val="-57"/>
          <w:sz w:val="24"/>
          <w:szCs w:val="24"/>
        </w:rPr>
        <w:t xml:space="preserve"> </w:t>
      </w:r>
      <w:r w:rsidRPr="00E3192E">
        <w:rPr>
          <w:rFonts w:ascii="Times New Roman" w:hAnsi="Times New Roman"/>
          <w:sz w:val="24"/>
          <w:szCs w:val="24"/>
        </w:rPr>
        <w:t>обучающиеся</w:t>
      </w:r>
      <w:r w:rsidRPr="00E3192E">
        <w:rPr>
          <w:rFonts w:ascii="Times New Roman" w:hAnsi="Times New Roman"/>
          <w:spacing w:val="-1"/>
          <w:sz w:val="24"/>
          <w:szCs w:val="24"/>
        </w:rPr>
        <w:t xml:space="preserve"> </w:t>
      </w:r>
      <w:r w:rsidRPr="00E3192E">
        <w:rPr>
          <w:rFonts w:ascii="Times New Roman" w:hAnsi="Times New Roman"/>
          <w:sz w:val="24"/>
          <w:szCs w:val="24"/>
        </w:rPr>
        <w:t>с ЗПР</w:t>
      </w:r>
      <w:r w:rsidRPr="00E3192E">
        <w:rPr>
          <w:rFonts w:ascii="Times New Roman" w:hAnsi="Times New Roman"/>
          <w:spacing w:val="-2"/>
          <w:sz w:val="24"/>
          <w:szCs w:val="24"/>
        </w:rPr>
        <w:t xml:space="preserve"> </w:t>
      </w:r>
      <w:r w:rsidRPr="00E3192E">
        <w:rPr>
          <w:rFonts w:ascii="Times New Roman" w:hAnsi="Times New Roman"/>
          <w:sz w:val="24"/>
          <w:szCs w:val="24"/>
        </w:rPr>
        <w:t>из-за</w:t>
      </w:r>
      <w:r w:rsidRPr="00E3192E">
        <w:rPr>
          <w:rFonts w:ascii="Times New Roman" w:hAnsi="Times New Roman"/>
          <w:spacing w:val="-2"/>
          <w:sz w:val="24"/>
          <w:szCs w:val="24"/>
        </w:rPr>
        <w:t xml:space="preserve"> </w:t>
      </w:r>
      <w:r w:rsidRPr="00E3192E">
        <w:rPr>
          <w:rFonts w:ascii="Times New Roman" w:hAnsi="Times New Roman"/>
          <w:sz w:val="24"/>
          <w:szCs w:val="24"/>
        </w:rPr>
        <w:t>замедленного темпа</w:t>
      </w:r>
      <w:r w:rsidRPr="00E3192E">
        <w:rPr>
          <w:rFonts w:ascii="Times New Roman" w:hAnsi="Times New Roman"/>
          <w:spacing w:val="58"/>
          <w:sz w:val="24"/>
          <w:szCs w:val="24"/>
        </w:rPr>
        <w:t xml:space="preserve"> </w:t>
      </w:r>
      <w:r w:rsidRPr="00E3192E">
        <w:rPr>
          <w:rFonts w:ascii="Times New Roman" w:hAnsi="Times New Roman"/>
          <w:sz w:val="24"/>
          <w:szCs w:val="24"/>
        </w:rPr>
        <w:t>совершенствования познавательной</w:t>
      </w:r>
      <w:r w:rsidRPr="00E3192E">
        <w:rPr>
          <w:rFonts w:ascii="Times New Roman" w:hAnsi="Times New Roman"/>
          <w:spacing w:val="3"/>
          <w:sz w:val="24"/>
          <w:szCs w:val="24"/>
        </w:rPr>
        <w:t xml:space="preserve"> </w:t>
      </w:r>
      <w:r w:rsidRPr="00E3192E">
        <w:rPr>
          <w:rFonts w:ascii="Times New Roman" w:hAnsi="Times New Roman"/>
          <w:sz w:val="24"/>
          <w:szCs w:val="24"/>
        </w:rPr>
        <w:t>деятельности</w:t>
      </w:r>
      <w:r w:rsidRPr="00E3192E">
        <w:rPr>
          <w:rFonts w:ascii="Times New Roman" w:hAnsi="Times New Roman"/>
          <w:spacing w:val="5"/>
          <w:sz w:val="24"/>
          <w:szCs w:val="24"/>
        </w:rPr>
        <w:t xml:space="preserve"> </w:t>
      </w:r>
      <w:r w:rsidRPr="00E3192E">
        <w:rPr>
          <w:rFonts w:ascii="Times New Roman" w:hAnsi="Times New Roman"/>
          <w:sz w:val="24"/>
          <w:szCs w:val="24"/>
        </w:rPr>
        <w:t>еще не могут</w:t>
      </w:r>
      <w:r w:rsidRPr="00E3192E">
        <w:rPr>
          <w:rFonts w:ascii="Times New Roman" w:hAnsi="Times New Roman"/>
          <w:spacing w:val="3"/>
          <w:sz w:val="24"/>
          <w:szCs w:val="24"/>
        </w:rPr>
        <w:t xml:space="preserve"> </w:t>
      </w:r>
      <w:r w:rsidRPr="00E3192E">
        <w:rPr>
          <w:rFonts w:ascii="Times New Roman" w:hAnsi="Times New Roman"/>
          <w:sz w:val="24"/>
          <w:szCs w:val="24"/>
        </w:rPr>
        <w:t>эффективно</w:t>
      </w:r>
      <w:r w:rsidRPr="00E3192E">
        <w:rPr>
          <w:rFonts w:ascii="Times New Roman" w:hAnsi="Times New Roman"/>
          <w:spacing w:val="-4"/>
          <w:sz w:val="24"/>
          <w:szCs w:val="24"/>
        </w:rPr>
        <w:t xml:space="preserve"> </w:t>
      </w:r>
      <w:r w:rsidRPr="00E3192E">
        <w:rPr>
          <w:rFonts w:ascii="Times New Roman" w:hAnsi="Times New Roman"/>
          <w:sz w:val="24"/>
          <w:szCs w:val="24"/>
        </w:rPr>
        <w:t>использовать</w:t>
      </w:r>
      <w:r w:rsidRPr="00E3192E">
        <w:rPr>
          <w:rFonts w:ascii="Times New Roman" w:hAnsi="Times New Roman"/>
          <w:spacing w:val="1"/>
          <w:sz w:val="24"/>
          <w:szCs w:val="24"/>
        </w:rPr>
        <w:t xml:space="preserve"> </w:t>
      </w:r>
      <w:r w:rsidRPr="00E3192E">
        <w:rPr>
          <w:rFonts w:ascii="Times New Roman" w:hAnsi="Times New Roman"/>
          <w:sz w:val="24"/>
          <w:szCs w:val="24"/>
        </w:rPr>
        <w:t>алгоритмы решений в умственном плане. Они должны быть представлены детям в образных формах (модель, схема), с четким выделением</w:t>
      </w:r>
      <w:r w:rsidRPr="00E3192E">
        <w:rPr>
          <w:rFonts w:ascii="Times New Roman" w:hAnsi="Times New Roman"/>
          <w:spacing w:val="1"/>
          <w:sz w:val="24"/>
          <w:szCs w:val="24"/>
        </w:rPr>
        <w:t xml:space="preserve"> </w:t>
      </w:r>
      <w:r w:rsidRPr="00E3192E">
        <w:rPr>
          <w:rFonts w:ascii="Times New Roman" w:hAnsi="Times New Roman"/>
          <w:sz w:val="24"/>
          <w:szCs w:val="24"/>
        </w:rPr>
        <w:t>последовательности решения. В связи с этим в коррекционный курс постепенно включаются упражнения, идентичные решению</w:t>
      </w:r>
      <w:r w:rsidRPr="00E3192E">
        <w:rPr>
          <w:rFonts w:ascii="Times New Roman" w:hAnsi="Times New Roman"/>
          <w:spacing w:val="1"/>
          <w:sz w:val="24"/>
          <w:szCs w:val="24"/>
        </w:rPr>
        <w:t xml:space="preserve"> </w:t>
      </w:r>
      <w:r w:rsidRPr="00E3192E">
        <w:rPr>
          <w:rFonts w:ascii="Times New Roman" w:hAnsi="Times New Roman"/>
          <w:sz w:val="24"/>
          <w:szCs w:val="24"/>
        </w:rPr>
        <w:t>арифметических</w:t>
      </w:r>
      <w:r w:rsidRPr="00E3192E">
        <w:rPr>
          <w:rFonts w:ascii="Times New Roman" w:hAnsi="Times New Roman"/>
          <w:spacing w:val="-3"/>
          <w:sz w:val="24"/>
          <w:szCs w:val="24"/>
        </w:rPr>
        <w:t xml:space="preserve"> </w:t>
      </w:r>
      <w:r w:rsidRPr="00E3192E">
        <w:rPr>
          <w:rFonts w:ascii="Times New Roman" w:hAnsi="Times New Roman"/>
          <w:sz w:val="24"/>
          <w:szCs w:val="24"/>
        </w:rPr>
        <w:t>задач,</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1"/>
          <w:sz w:val="24"/>
          <w:szCs w:val="24"/>
        </w:rPr>
        <w:t xml:space="preserve"> </w:t>
      </w:r>
      <w:r w:rsidRPr="00E3192E">
        <w:rPr>
          <w:rFonts w:ascii="Times New Roman" w:hAnsi="Times New Roman"/>
          <w:sz w:val="24"/>
          <w:szCs w:val="24"/>
        </w:rPr>
        <w:t>качестве</w:t>
      </w:r>
      <w:r w:rsidRPr="00E3192E">
        <w:rPr>
          <w:rFonts w:ascii="Times New Roman" w:hAnsi="Times New Roman"/>
          <w:spacing w:val="-2"/>
          <w:sz w:val="24"/>
          <w:szCs w:val="24"/>
        </w:rPr>
        <w:t xml:space="preserve"> </w:t>
      </w:r>
      <w:proofErr w:type="gramStart"/>
      <w:r w:rsidRPr="00E3192E">
        <w:rPr>
          <w:rFonts w:ascii="Times New Roman" w:hAnsi="Times New Roman"/>
          <w:sz w:val="24"/>
          <w:szCs w:val="24"/>
        </w:rPr>
        <w:t>средства</w:t>
      </w:r>
      <w:proofErr w:type="gramEnd"/>
      <w:r w:rsidRPr="00E3192E">
        <w:rPr>
          <w:rFonts w:ascii="Times New Roman" w:hAnsi="Times New Roman"/>
          <w:spacing w:val="-4"/>
          <w:sz w:val="24"/>
          <w:szCs w:val="24"/>
        </w:rPr>
        <w:t xml:space="preserve"> </w:t>
      </w:r>
      <w:r w:rsidRPr="00E3192E">
        <w:rPr>
          <w:rFonts w:ascii="Times New Roman" w:hAnsi="Times New Roman"/>
          <w:sz w:val="24"/>
          <w:szCs w:val="24"/>
        </w:rPr>
        <w:t>выполнения</w:t>
      </w:r>
      <w:r w:rsidRPr="00E3192E">
        <w:rPr>
          <w:rFonts w:ascii="Times New Roman" w:hAnsi="Times New Roman"/>
          <w:spacing w:val="-1"/>
          <w:sz w:val="24"/>
          <w:szCs w:val="24"/>
        </w:rPr>
        <w:t xml:space="preserve"> </w:t>
      </w:r>
      <w:r w:rsidRPr="00E3192E">
        <w:rPr>
          <w:rFonts w:ascii="Times New Roman" w:hAnsi="Times New Roman"/>
          <w:sz w:val="24"/>
          <w:szCs w:val="24"/>
        </w:rPr>
        <w:t>которых</w:t>
      </w:r>
      <w:r w:rsidRPr="00E3192E">
        <w:rPr>
          <w:rFonts w:ascii="Times New Roman" w:hAnsi="Times New Roman"/>
          <w:spacing w:val="3"/>
          <w:sz w:val="24"/>
          <w:szCs w:val="24"/>
        </w:rPr>
        <w:t xml:space="preserve"> </w:t>
      </w:r>
      <w:r w:rsidRPr="00E3192E">
        <w:rPr>
          <w:rFonts w:ascii="Times New Roman" w:hAnsi="Times New Roman"/>
          <w:sz w:val="24"/>
          <w:szCs w:val="24"/>
        </w:rPr>
        <w:t>может</w:t>
      </w:r>
      <w:r w:rsidRPr="00E3192E">
        <w:rPr>
          <w:rFonts w:ascii="Times New Roman" w:hAnsi="Times New Roman"/>
          <w:spacing w:val="58"/>
          <w:sz w:val="24"/>
          <w:szCs w:val="24"/>
        </w:rPr>
        <w:t xml:space="preserve"> </w:t>
      </w:r>
      <w:r w:rsidRPr="00E3192E">
        <w:rPr>
          <w:rFonts w:ascii="Times New Roman" w:hAnsi="Times New Roman"/>
          <w:sz w:val="24"/>
          <w:szCs w:val="24"/>
        </w:rPr>
        <w:t>использоваться как</w:t>
      </w:r>
      <w:r w:rsidRPr="00E3192E">
        <w:rPr>
          <w:rFonts w:ascii="Times New Roman" w:hAnsi="Times New Roman"/>
          <w:spacing w:val="-4"/>
          <w:sz w:val="24"/>
          <w:szCs w:val="24"/>
        </w:rPr>
        <w:t xml:space="preserve"> </w:t>
      </w:r>
      <w:r w:rsidRPr="00E3192E">
        <w:rPr>
          <w:rFonts w:ascii="Times New Roman" w:hAnsi="Times New Roman"/>
          <w:sz w:val="24"/>
          <w:szCs w:val="24"/>
        </w:rPr>
        <w:t>словесное</w:t>
      </w:r>
      <w:r w:rsidRPr="00E3192E">
        <w:rPr>
          <w:rFonts w:ascii="Times New Roman" w:hAnsi="Times New Roman"/>
          <w:spacing w:val="-2"/>
          <w:sz w:val="24"/>
          <w:szCs w:val="24"/>
        </w:rPr>
        <w:t xml:space="preserve"> </w:t>
      </w:r>
      <w:r w:rsidRPr="00E3192E">
        <w:rPr>
          <w:rFonts w:ascii="Times New Roman" w:hAnsi="Times New Roman"/>
          <w:sz w:val="24"/>
          <w:szCs w:val="24"/>
        </w:rPr>
        <w:t>правило,</w:t>
      </w:r>
      <w:r w:rsidRPr="00E3192E">
        <w:rPr>
          <w:rFonts w:ascii="Times New Roman" w:hAnsi="Times New Roman"/>
          <w:spacing w:val="-2"/>
          <w:sz w:val="24"/>
          <w:szCs w:val="24"/>
        </w:rPr>
        <w:t xml:space="preserve"> </w:t>
      </w:r>
      <w:r w:rsidRPr="00E3192E">
        <w:rPr>
          <w:rFonts w:ascii="Times New Roman" w:hAnsi="Times New Roman"/>
          <w:sz w:val="24"/>
          <w:szCs w:val="24"/>
        </w:rPr>
        <w:t>так</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наглядная</w:t>
      </w:r>
      <w:r w:rsidRPr="00E3192E">
        <w:rPr>
          <w:rFonts w:ascii="Times New Roman" w:hAnsi="Times New Roman"/>
          <w:spacing w:val="-1"/>
          <w:sz w:val="24"/>
          <w:szCs w:val="24"/>
        </w:rPr>
        <w:t xml:space="preserve"> </w:t>
      </w:r>
      <w:r w:rsidRPr="00E3192E">
        <w:rPr>
          <w:rFonts w:ascii="Times New Roman" w:hAnsi="Times New Roman"/>
          <w:sz w:val="24"/>
          <w:szCs w:val="24"/>
        </w:rPr>
        <w:t>модель.</w:t>
      </w:r>
    </w:p>
    <w:p w:rsidR="00E3192E" w:rsidRPr="00E3192E" w:rsidRDefault="00E3192E" w:rsidP="003E661E">
      <w:pPr>
        <w:pStyle w:val="ad"/>
        <w:spacing w:before="76"/>
        <w:ind w:right="-73"/>
        <w:jc w:val="both"/>
        <w:rPr>
          <w:rFonts w:ascii="Times New Roman" w:hAnsi="Times New Roman"/>
          <w:sz w:val="24"/>
          <w:szCs w:val="24"/>
        </w:rPr>
      </w:pPr>
      <w:r w:rsidRPr="00E3192E">
        <w:rPr>
          <w:rFonts w:ascii="Times New Roman" w:hAnsi="Times New Roman"/>
          <w:sz w:val="24"/>
          <w:szCs w:val="24"/>
        </w:rPr>
        <w:t>Трудности овладения знаниями по предмету «Окружающий мир» обычно проявляются в меньшей мере. Обучение этому учебному предмету</w:t>
      </w:r>
      <w:r w:rsidRPr="00E3192E">
        <w:rPr>
          <w:rFonts w:ascii="Times New Roman" w:hAnsi="Times New Roman"/>
          <w:spacing w:val="-57"/>
          <w:sz w:val="24"/>
          <w:szCs w:val="24"/>
        </w:rPr>
        <w:t xml:space="preserve"> </w:t>
      </w:r>
      <w:r w:rsidRPr="00E3192E">
        <w:rPr>
          <w:rFonts w:ascii="Times New Roman" w:hAnsi="Times New Roman"/>
          <w:sz w:val="24"/>
          <w:szCs w:val="24"/>
        </w:rPr>
        <w:t>затрудняет</w:t>
      </w:r>
      <w:r w:rsidRPr="00E3192E">
        <w:rPr>
          <w:rFonts w:ascii="Times New Roman" w:hAnsi="Times New Roman"/>
          <w:spacing w:val="1"/>
          <w:sz w:val="24"/>
          <w:szCs w:val="24"/>
        </w:rPr>
        <w:t xml:space="preserve"> </w:t>
      </w:r>
      <w:r w:rsidRPr="00E3192E">
        <w:rPr>
          <w:rFonts w:ascii="Times New Roman" w:hAnsi="Times New Roman"/>
          <w:sz w:val="24"/>
          <w:szCs w:val="24"/>
        </w:rPr>
        <w:t>недостаточный</w:t>
      </w:r>
      <w:r w:rsidRPr="00E3192E">
        <w:rPr>
          <w:rFonts w:ascii="Times New Roman" w:hAnsi="Times New Roman"/>
          <w:spacing w:val="-3"/>
          <w:sz w:val="24"/>
          <w:szCs w:val="24"/>
        </w:rPr>
        <w:t xml:space="preserve"> </w:t>
      </w:r>
      <w:r w:rsidRPr="00E3192E">
        <w:rPr>
          <w:rFonts w:ascii="Times New Roman" w:hAnsi="Times New Roman"/>
          <w:sz w:val="24"/>
          <w:szCs w:val="24"/>
        </w:rPr>
        <w:t>интерес</w:t>
      </w:r>
      <w:r w:rsidRPr="00E3192E">
        <w:rPr>
          <w:rFonts w:ascii="Times New Roman" w:hAnsi="Times New Roman"/>
          <w:spacing w:val="-4"/>
          <w:sz w:val="24"/>
          <w:szCs w:val="24"/>
        </w:rPr>
        <w:t xml:space="preserve"> </w:t>
      </w:r>
      <w:r w:rsidRPr="00E3192E">
        <w:rPr>
          <w:rFonts w:ascii="Times New Roman" w:hAnsi="Times New Roman"/>
          <w:sz w:val="24"/>
          <w:szCs w:val="24"/>
        </w:rPr>
        <w:t>к</w:t>
      </w:r>
      <w:r w:rsidRPr="00E3192E">
        <w:rPr>
          <w:rFonts w:ascii="Times New Roman" w:hAnsi="Times New Roman"/>
          <w:spacing w:val="-3"/>
          <w:sz w:val="24"/>
          <w:szCs w:val="24"/>
        </w:rPr>
        <w:t xml:space="preserve"> </w:t>
      </w:r>
      <w:r w:rsidRPr="00E3192E">
        <w:rPr>
          <w:rFonts w:ascii="Times New Roman" w:hAnsi="Times New Roman"/>
          <w:sz w:val="24"/>
          <w:szCs w:val="24"/>
        </w:rPr>
        <w:t>предметному</w:t>
      </w:r>
      <w:r w:rsidRPr="00E3192E">
        <w:rPr>
          <w:rFonts w:ascii="Times New Roman" w:hAnsi="Times New Roman"/>
          <w:spacing w:val="-7"/>
          <w:sz w:val="24"/>
          <w:szCs w:val="24"/>
        </w:rPr>
        <w:t xml:space="preserve"> </w:t>
      </w:r>
      <w:r w:rsidRPr="00E3192E">
        <w:rPr>
          <w:rFonts w:ascii="Times New Roman" w:hAnsi="Times New Roman"/>
          <w:sz w:val="24"/>
          <w:szCs w:val="24"/>
        </w:rPr>
        <w:t>и</w:t>
      </w:r>
      <w:r w:rsidRPr="00E3192E">
        <w:rPr>
          <w:rFonts w:ascii="Times New Roman" w:hAnsi="Times New Roman"/>
          <w:spacing w:val="-3"/>
          <w:sz w:val="24"/>
          <w:szCs w:val="24"/>
        </w:rPr>
        <w:t xml:space="preserve"> </w:t>
      </w:r>
      <w:r w:rsidRPr="00E3192E">
        <w:rPr>
          <w:rFonts w:ascii="Times New Roman" w:hAnsi="Times New Roman"/>
          <w:sz w:val="24"/>
          <w:szCs w:val="24"/>
        </w:rPr>
        <w:t>социальному</w:t>
      </w:r>
      <w:r w:rsidRPr="00E3192E">
        <w:rPr>
          <w:rFonts w:ascii="Times New Roman" w:hAnsi="Times New Roman"/>
          <w:spacing w:val="-7"/>
          <w:sz w:val="24"/>
          <w:szCs w:val="24"/>
        </w:rPr>
        <w:t xml:space="preserve"> </w:t>
      </w:r>
      <w:r w:rsidRPr="00E3192E">
        <w:rPr>
          <w:rFonts w:ascii="Times New Roman" w:hAnsi="Times New Roman"/>
          <w:sz w:val="24"/>
          <w:szCs w:val="24"/>
        </w:rPr>
        <w:t>миру,</w:t>
      </w:r>
      <w:r w:rsidRPr="00E3192E">
        <w:rPr>
          <w:rFonts w:ascii="Times New Roman" w:hAnsi="Times New Roman"/>
          <w:spacing w:val="-1"/>
          <w:sz w:val="24"/>
          <w:szCs w:val="24"/>
        </w:rPr>
        <w:t xml:space="preserve"> </w:t>
      </w:r>
      <w:r w:rsidRPr="00E3192E">
        <w:rPr>
          <w:rFonts w:ascii="Times New Roman" w:hAnsi="Times New Roman"/>
          <w:sz w:val="24"/>
          <w:szCs w:val="24"/>
        </w:rPr>
        <w:t>малый</w:t>
      </w:r>
      <w:r w:rsidRPr="00E3192E">
        <w:rPr>
          <w:rFonts w:ascii="Times New Roman" w:hAnsi="Times New Roman"/>
          <w:spacing w:val="-3"/>
          <w:sz w:val="24"/>
          <w:szCs w:val="24"/>
        </w:rPr>
        <w:t xml:space="preserve"> </w:t>
      </w:r>
      <w:r w:rsidRPr="00E3192E">
        <w:rPr>
          <w:rFonts w:ascii="Times New Roman" w:hAnsi="Times New Roman"/>
          <w:sz w:val="24"/>
          <w:szCs w:val="24"/>
        </w:rPr>
        <w:t>объем</w:t>
      </w:r>
      <w:r w:rsidRPr="00E3192E">
        <w:rPr>
          <w:rFonts w:ascii="Times New Roman" w:hAnsi="Times New Roman"/>
          <w:spacing w:val="-4"/>
          <w:sz w:val="24"/>
          <w:szCs w:val="24"/>
        </w:rPr>
        <w:t xml:space="preserve"> </w:t>
      </w:r>
      <w:r w:rsidRPr="00E3192E">
        <w:rPr>
          <w:rFonts w:ascii="Times New Roman" w:hAnsi="Times New Roman"/>
          <w:sz w:val="24"/>
          <w:szCs w:val="24"/>
        </w:rPr>
        <w:t>знаний,</w:t>
      </w:r>
      <w:r w:rsidRPr="00E3192E">
        <w:rPr>
          <w:rFonts w:ascii="Times New Roman" w:hAnsi="Times New Roman"/>
          <w:spacing w:val="-5"/>
          <w:sz w:val="24"/>
          <w:szCs w:val="24"/>
        </w:rPr>
        <w:t xml:space="preserve"> </w:t>
      </w:r>
      <w:r w:rsidRPr="00E3192E">
        <w:rPr>
          <w:rFonts w:ascii="Times New Roman" w:hAnsi="Times New Roman"/>
          <w:sz w:val="24"/>
          <w:szCs w:val="24"/>
        </w:rPr>
        <w:t>низкая</w:t>
      </w:r>
      <w:r w:rsidRPr="00E3192E">
        <w:rPr>
          <w:rFonts w:ascii="Times New Roman" w:hAnsi="Times New Roman"/>
          <w:spacing w:val="6"/>
          <w:sz w:val="24"/>
          <w:szCs w:val="24"/>
        </w:rPr>
        <w:t xml:space="preserve"> </w:t>
      </w:r>
      <w:r w:rsidRPr="00E3192E">
        <w:rPr>
          <w:rFonts w:ascii="Times New Roman" w:hAnsi="Times New Roman"/>
          <w:sz w:val="24"/>
          <w:szCs w:val="24"/>
        </w:rPr>
        <w:t>познавательная</w:t>
      </w:r>
      <w:r w:rsidRPr="00E3192E">
        <w:rPr>
          <w:rFonts w:ascii="Times New Roman" w:hAnsi="Times New Roman"/>
          <w:spacing w:val="-2"/>
          <w:sz w:val="24"/>
          <w:szCs w:val="24"/>
        </w:rPr>
        <w:t xml:space="preserve"> </w:t>
      </w:r>
      <w:r w:rsidRPr="00E3192E">
        <w:rPr>
          <w:rFonts w:ascii="Times New Roman" w:hAnsi="Times New Roman"/>
          <w:sz w:val="24"/>
          <w:szCs w:val="24"/>
        </w:rPr>
        <w:t>активность</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5"/>
          <w:sz w:val="24"/>
          <w:szCs w:val="24"/>
        </w:rPr>
        <w:t xml:space="preserve"> </w:t>
      </w:r>
      <w:r w:rsidRPr="00E3192E">
        <w:rPr>
          <w:rFonts w:ascii="Times New Roman" w:hAnsi="Times New Roman"/>
          <w:sz w:val="24"/>
          <w:szCs w:val="24"/>
        </w:rPr>
        <w:t xml:space="preserve">трудности </w:t>
      </w:r>
      <w:proofErr w:type="gramStart"/>
      <w:r w:rsidRPr="00E3192E">
        <w:rPr>
          <w:rFonts w:ascii="Times New Roman" w:hAnsi="Times New Roman"/>
          <w:sz w:val="24"/>
          <w:szCs w:val="24"/>
        </w:rPr>
        <w:t>самоорганизации</w:t>
      </w:r>
      <w:proofErr w:type="gramEnd"/>
      <w:r w:rsidRPr="00E3192E">
        <w:rPr>
          <w:rFonts w:ascii="Times New Roman" w:hAnsi="Times New Roman"/>
          <w:sz w:val="24"/>
          <w:szCs w:val="24"/>
        </w:rPr>
        <w:t xml:space="preserve"> о преодолении которых уже говорилось ранее. На коррекционных занятиях расширяются знания ребенка об окружающей</w:t>
      </w:r>
      <w:r w:rsidRPr="00E3192E">
        <w:rPr>
          <w:rFonts w:ascii="Times New Roman" w:hAnsi="Times New Roman"/>
          <w:spacing w:val="-57"/>
          <w:sz w:val="24"/>
          <w:szCs w:val="24"/>
        </w:rPr>
        <w:t xml:space="preserve"> </w:t>
      </w:r>
      <w:r w:rsidRPr="00E3192E">
        <w:rPr>
          <w:rFonts w:ascii="Times New Roman" w:hAnsi="Times New Roman"/>
          <w:sz w:val="24"/>
          <w:szCs w:val="24"/>
        </w:rPr>
        <w:t>предметной и социальной действительности. Значение имеют и задания, направленные на усвоение пространственных представлений,</w:t>
      </w:r>
      <w:r w:rsidRPr="00E3192E">
        <w:rPr>
          <w:rFonts w:ascii="Times New Roman" w:hAnsi="Times New Roman"/>
          <w:spacing w:val="1"/>
          <w:sz w:val="24"/>
          <w:szCs w:val="24"/>
        </w:rPr>
        <w:t xml:space="preserve"> </w:t>
      </w:r>
      <w:r w:rsidRPr="00E3192E">
        <w:rPr>
          <w:rFonts w:ascii="Times New Roman" w:hAnsi="Times New Roman"/>
          <w:sz w:val="24"/>
          <w:szCs w:val="24"/>
        </w:rPr>
        <w:t>выделение</w:t>
      </w:r>
      <w:r w:rsidRPr="00E3192E">
        <w:rPr>
          <w:rFonts w:ascii="Times New Roman" w:hAnsi="Times New Roman"/>
          <w:spacing w:val="-4"/>
          <w:sz w:val="24"/>
          <w:szCs w:val="24"/>
        </w:rPr>
        <w:t xml:space="preserve"> </w:t>
      </w:r>
      <w:r w:rsidRPr="00E3192E">
        <w:rPr>
          <w:rFonts w:ascii="Times New Roman" w:hAnsi="Times New Roman"/>
          <w:sz w:val="24"/>
          <w:szCs w:val="24"/>
        </w:rPr>
        <w:t>ориентиров.</w:t>
      </w:r>
    </w:p>
    <w:p w:rsidR="00E3192E" w:rsidRPr="00E3192E" w:rsidRDefault="00E3192E" w:rsidP="003E661E">
      <w:pPr>
        <w:pStyle w:val="ad"/>
        <w:spacing w:line="278" w:lineRule="auto"/>
        <w:ind w:right="-73" w:firstLine="180"/>
        <w:jc w:val="both"/>
        <w:rPr>
          <w:rFonts w:ascii="Times New Roman" w:hAnsi="Times New Roman"/>
          <w:sz w:val="24"/>
          <w:szCs w:val="24"/>
        </w:rPr>
      </w:pPr>
      <w:r w:rsidRPr="00E3192E">
        <w:rPr>
          <w:rFonts w:ascii="Times New Roman" w:hAnsi="Times New Roman"/>
          <w:sz w:val="24"/>
          <w:szCs w:val="24"/>
        </w:rPr>
        <w:t xml:space="preserve">  Определённые направления коррекционного курса влияют на учебную успешность опосредованно, за счет улучшения общего</w:t>
      </w:r>
      <w:r w:rsidRPr="00E3192E">
        <w:rPr>
          <w:rFonts w:ascii="Times New Roman" w:hAnsi="Times New Roman"/>
          <w:spacing w:val="-57"/>
          <w:sz w:val="24"/>
          <w:szCs w:val="24"/>
        </w:rPr>
        <w:t xml:space="preserve"> </w:t>
      </w:r>
      <w:r w:rsidRPr="00E3192E">
        <w:rPr>
          <w:rFonts w:ascii="Times New Roman" w:hAnsi="Times New Roman"/>
          <w:sz w:val="24"/>
          <w:szCs w:val="24"/>
        </w:rPr>
        <w:t>психологического</w:t>
      </w:r>
      <w:r w:rsidRPr="00E3192E">
        <w:rPr>
          <w:rFonts w:ascii="Times New Roman" w:hAnsi="Times New Roman"/>
          <w:spacing w:val="-2"/>
          <w:sz w:val="24"/>
          <w:szCs w:val="24"/>
        </w:rPr>
        <w:t xml:space="preserve"> </w:t>
      </w:r>
      <w:r w:rsidRPr="00E3192E">
        <w:rPr>
          <w:rFonts w:ascii="Times New Roman" w:hAnsi="Times New Roman"/>
          <w:sz w:val="24"/>
          <w:szCs w:val="24"/>
        </w:rPr>
        <w:t>состояния</w:t>
      </w:r>
      <w:r w:rsidRPr="00E3192E">
        <w:rPr>
          <w:rFonts w:ascii="Times New Roman" w:hAnsi="Times New Roman"/>
          <w:spacing w:val="-2"/>
          <w:sz w:val="24"/>
          <w:szCs w:val="24"/>
        </w:rPr>
        <w:t xml:space="preserve"> </w:t>
      </w:r>
      <w:r w:rsidRPr="00E3192E">
        <w:rPr>
          <w:rFonts w:ascii="Times New Roman" w:hAnsi="Times New Roman"/>
          <w:sz w:val="24"/>
          <w:szCs w:val="24"/>
        </w:rPr>
        <w:t>обучающихся, повышения</w:t>
      </w:r>
      <w:r w:rsidRPr="00E3192E">
        <w:rPr>
          <w:rFonts w:ascii="Times New Roman" w:hAnsi="Times New Roman"/>
          <w:spacing w:val="-4"/>
          <w:sz w:val="24"/>
          <w:szCs w:val="24"/>
        </w:rPr>
        <w:t xml:space="preserve"> </w:t>
      </w:r>
      <w:r w:rsidRPr="00E3192E">
        <w:rPr>
          <w:rFonts w:ascii="Times New Roman" w:hAnsi="Times New Roman"/>
          <w:sz w:val="24"/>
          <w:szCs w:val="24"/>
        </w:rPr>
        <w:t>их</w:t>
      </w:r>
      <w:r w:rsidRPr="00E3192E">
        <w:rPr>
          <w:rFonts w:ascii="Times New Roman" w:hAnsi="Times New Roman"/>
          <w:spacing w:val="-1"/>
          <w:sz w:val="24"/>
          <w:szCs w:val="24"/>
        </w:rPr>
        <w:t xml:space="preserve"> </w:t>
      </w:r>
      <w:r w:rsidRPr="00E3192E">
        <w:rPr>
          <w:rFonts w:ascii="Times New Roman" w:hAnsi="Times New Roman"/>
          <w:sz w:val="24"/>
          <w:szCs w:val="24"/>
        </w:rPr>
        <w:t>эмоциональной</w:t>
      </w:r>
      <w:r w:rsidRPr="00E3192E">
        <w:rPr>
          <w:rFonts w:ascii="Times New Roman" w:hAnsi="Times New Roman"/>
          <w:spacing w:val="3"/>
          <w:sz w:val="24"/>
          <w:szCs w:val="24"/>
        </w:rPr>
        <w:t xml:space="preserve"> </w:t>
      </w:r>
      <w:r w:rsidRPr="00E3192E">
        <w:rPr>
          <w:rFonts w:ascii="Times New Roman" w:hAnsi="Times New Roman"/>
          <w:sz w:val="24"/>
          <w:szCs w:val="24"/>
        </w:rPr>
        <w:t>устойчивости,</w:t>
      </w:r>
      <w:r w:rsidRPr="00E3192E">
        <w:rPr>
          <w:rFonts w:ascii="Times New Roman" w:hAnsi="Times New Roman"/>
          <w:spacing w:val="-2"/>
          <w:sz w:val="24"/>
          <w:szCs w:val="24"/>
        </w:rPr>
        <w:t xml:space="preserve"> </w:t>
      </w:r>
      <w:r w:rsidRPr="00E3192E">
        <w:rPr>
          <w:rFonts w:ascii="Times New Roman" w:hAnsi="Times New Roman"/>
          <w:sz w:val="24"/>
          <w:szCs w:val="24"/>
        </w:rPr>
        <w:t>коммуникативной</w:t>
      </w:r>
      <w:r w:rsidRPr="00E3192E">
        <w:rPr>
          <w:rFonts w:ascii="Times New Roman" w:hAnsi="Times New Roman"/>
          <w:spacing w:val="4"/>
          <w:sz w:val="24"/>
          <w:szCs w:val="24"/>
        </w:rPr>
        <w:t xml:space="preserve"> </w:t>
      </w:r>
      <w:r w:rsidRPr="00E3192E">
        <w:rPr>
          <w:rFonts w:ascii="Times New Roman" w:hAnsi="Times New Roman"/>
          <w:sz w:val="24"/>
          <w:szCs w:val="24"/>
        </w:rPr>
        <w:t>успешности.</w:t>
      </w:r>
    </w:p>
    <w:p w:rsidR="00E3192E" w:rsidRPr="00E3192E" w:rsidRDefault="00E3192E" w:rsidP="003E661E">
      <w:pPr>
        <w:pStyle w:val="ad"/>
        <w:ind w:right="-73"/>
        <w:jc w:val="both"/>
        <w:rPr>
          <w:rFonts w:ascii="Times New Roman" w:hAnsi="Times New Roman"/>
          <w:sz w:val="24"/>
          <w:szCs w:val="24"/>
        </w:rPr>
      </w:pPr>
      <w:r w:rsidRPr="00E3192E">
        <w:rPr>
          <w:rFonts w:ascii="Times New Roman" w:hAnsi="Times New Roman"/>
          <w:sz w:val="24"/>
          <w:szCs w:val="24"/>
        </w:rPr>
        <w:t xml:space="preserve">     Коррекционный курс составляет значительную часть содержания программы коррекционной работы, направленной на преодоление недостатков</w:t>
      </w:r>
      <w:r w:rsidRPr="00E3192E">
        <w:rPr>
          <w:rFonts w:ascii="Times New Roman" w:hAnsi="Times New Roman"/>
          <w:spacing w:val="-57"/>
          <w:sz w:val="24"/>
          <w:szCs w:val="24"/>
        </w:rPr>
        <w:t xml:space="preserve"> </w:t>
      </w:r>
      <w:r w:rsidRPr="00E3192E">
        <w:rPr>
          <w:rFonts w:ascii="Times New Roman" w:hAnsi="Times New Roman"/>
          <w:sz w:val="24"/>
          <w:szCs w:val="24"/>
        </w:rPr>
        <w:t>развития.</w:t>
      </w:r>
      <w:r w:rsidRPr="00E3192E">
        <w:rPr>
          <w:rFonts w:ascii="Times New Roman" w:hAnsi="Times New Roman"/>
          <w:spacing w:val="-1"/>
          <w:sz w:val="24"/>
          <w:szCs w:val="24"/>
        </w:rPr>
        <w:t xml:space="preserve"> </w:t>
      </w:r>
      <w:r w:rsidRPr="00E3192E">
        <w:rPr>
          <w:rFonts w:ascii="Times New Roman" w:hAnsi="Times New Roman"/>
          <w:sz w:val="24"/>
          <w:szCs w:val="24"/>
        </w:rPr>
        <w:t>Наиболее</w:t>
      </w:r>
      <w:r w:rsidRPr="00E3192E">
        <w:rPr>
          <w:rFonts w:ascii="Times New Roman" w:hAnsi="Times New Roman"/>
          <w:spacing w:val="-3"/>
          <w:sz w:val="24"/>
          <w:szCs w:val="24"/>
        </w:rPr>
        <w:t xml:space="preserve"> </w:t>
      </w:r>
      <w:r w:rsidRPr="00E3192E">
        <w:rPr>
          <w:rFonts w:ascii="Times New Roman" w:hAnsi="Times New Roman"/>
          <w:sz w:val="24"/>
          <w:szCs w:val="24"/>
        </w:rPr>
        <w:t>велика</w:t>
      </w:r>
      <w:r w:rsidRPr="00E3192E">
        <w:rPr>
          <w:rFonts w:ascii="Times New Roman" w:hAnsi="Times New Roman"/>
          <w:spacing w:val="-2"/>
          <w:sz w:val="24"/>
          <w:szCs w:val="24"/>
        </w:rPr>
        <w:t xml:space="preserve"> </w:t>
      </w:r>
      <w:r w:rsidRPr="00E3192E">
        <w:rPr>
          <w:rFonts w:ascii="Times New Roman" w:hAnsi="Times New Roman"/>
          <w:sz w:val="24"/>
          <w:szCs w:val="24"/>
        </w:rPr>
        <w:t>его</w:t>
      </w:r>
      <w:r w:rsidRPr="00E3192E">
        <w:rPr>
          <w:rFonts w:ascii="Times New Roman" w:hAnsi="Times New Roman"/>
          <w:spacing w:val="-2"/>
          <w:sz w:val="24"/>
          <w:szCs w:val="24"/>
        </w:rPr>
        <w:t xml:space="preserve"> </w:t>
      </w:r>
      <w:r w:rsidRPr="00E3192E">
        <w:rPr>
          <w:rFonts w:ascii="Times New Roman" w:hAnsi="Times New Roman"/>
          <w:sz w:val="24"/>
          <w:szCs w:val="24"/>
        </w:rPr>
        <w:t>роль</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3"/>
          <w:sz w:val="24"/>
          <w:szCs w:val="24"/>
        </w:rPr>
        <w:t xml:space="preserve"> </w:t>
      </w:r>
      <w:r w:rsidRPr="00E3192E">
        <w:rPr>
          <w:rFonts w:ascii="Times New Roman" w:hAnsi="Times New Roman"/>
          <w:sz w:val="24"/>
          <w:szCs w:val="24"/>
        </w:rPr>
        <w:t>подготовке</w:t>
      </w:r>
      <w:r w:rsidRPr="00E3192E">
        <w:rPr>
          <w:rFonts w:ascii="Times New Roman" w:hAnsi="Times New Roman"/>
          <w:spacing w:val="-2"/>
          <w:sz w:val="24"/>
          <w:szCs w:val="24"/>
        </w:rPr>
        <w:t xml:space="preserve"> </w:t>
      </w:r>
      <w:r w:rsidRPr="00E3192E">
        <w:rPr>
          <w:rFonts w:ascii="Times New Roman" w:hAnsi="Times New Roman"/>
          <w:sz w:val="24"/>
          <w:szCs w:val="24"/>
        </w:rPr>
        <w:t>базы</w:t>
      </w:r>
      <w:r w:rsidRPr="00E3192E">
        <w:rPr>
          <w:rFonts w:ascii="Times New Roman" w:hAnsi="Times New Roman"/>
          <w:spacing w:val="-1"/>
          <w:sz w:val="24"/>
          <w:szCs w:val="24"/>
        </w:rPr>
        <w:t xml:space="preserve"> </w:t>
      </w:r>
      <w:r w:rsidRPr="00E3192E">
        <w:rPr>
          <w:rFonts w:ascii="Times New Roman" w:hAnsi="Times New Roman"/>
          <w:sz w:val="24"/>
          <w:szCs w:val="24"/>
        </w:rPr>
        <w:t>для</w:t>
      </w:r>
      <w:r w:rsidRPr="00E3192E">
        <w:rPr>
          <w:rFonts w:ascii="Times New Roman" w:hAnsi="Times New Roman"/>
          <w:spacing w:val="1"/>
          <w:sz w:val="24"/>
          <w:szCs w:val="24"/>
        </w:rPr>
        <w:t xml:space="preserve"> </w:t>
      </w:r>
      <w:r w:rsidRPr="00E3192E">
        <w:rPr>
          <w:rFonts w:ascii="Times New Roman" w:hAnsi="Times New Roman"/>
          <w:sz w:val="24"/>
          <w:szCs w:val="24"/>
        </w:rPr>
        <w:t>успешной</w:t>
      </w:r>
      <w:r w:rsidRPr="00E3192E">
        <w:rPr>
          <w:rFonts w:ascii="Times New Roman" w:hAnsi="Times New Roman"/>
          <w:spacing w:val="-1"/>
          <w:sz w:val="24"/>
          <w:szCs w:val="24"/>
        </w:rPr>
        <w:t xml:space="preserve"> </w:t>
      </w:r>
      <w:r w:rsidRPr="00E3192E">
        <w:rPr>
          <w:rFonts w:ascii="Times New Roman" w:hAnsi="Times New Roman"/>
          <w:sz w:val="24"/>
          <w:szCs w:val="24"/>
        </w:rPr>
        <w:t>социализации,</w:t>
      </w:r>
      <w:r w:rsidRPr="00E3192E">
        <w:rPr>
          <w:rFonts w:ascii="Times New Roman" w:hAnsi="Times New Roman"/>
          <w:spacing w:val="-1"/>
          <w:sz w:val="24"/>
          <w:szCs w:val="24"/>
        </w:rPr>
        <w:t xml:space="preserve"> </w:t>
      </w:r>
      <w:r w:rsidRPr="00E3192E">
        <w:rPr>
          <w:rFonts w:ascii="Times New Roman" w:hAnsi="Times New Roman"/>
          <w:sz w:val="24"/>
          <w:szCs w:val="24"/>
        </w:rPr>
        <w:t>формировании</w:t>
      </w:r>
      <w:r w:rsidRPr="00E3192E">
        <w:rPr>
          <w:rFonts w:ascii="Times New Roman" w:hAnsi="Times New Roman"/>
          <w:spacing w:val="4"/>
          <w:sz w:val="24"/>
          <w:szCs w:val="24"/>
        </w:rPr>
        <w:t xml:space="preserve"> </w:t>
      </w:r>
      <w:r w:rsidRPr="00E3192E">
        <w:rPr>
          <w:rFonts w:ascii="Times New Roman" w:hAnsi="Times New Roman"/>
          <w:sz w:val="24"/>
          <w:szCs w:val="24"/>
        </w:rPr>
        <w:t>сферы</w:t>
      </w:r>
      <w:r w:rsidRPr="00E3192E">
        <w:rPr>
          <w:rFonts w:ascii="Times New Roman" w:hAnsi="Times New Roman"/>
          <w:spacing w:val="-4"/>
          <w:sz w:val="24"/>
          <w:szCs w:val="24"/>
        </w:rPr>
        <w:t xml:space="preserve"> </w:t>
      </w:r>
      <w:r w:rsidRPr="00E3192E">
        <w:rPr>
          <w:rFonts w:ascii="Times New Roman" w:hAnsi="Times New Roman"/>
          <w:sz w:val="24"/>
          <w:szCs w:val="24"/>
        </w:rPr>
        <w:t>жизненной</w:t>
      </w:r>
      <w:r w:rsidRPr="00E3192E">
        <w:rPr>
          <w:rFonts w:ascii="Times New Roman" w:hAnsi="Times New Roman"/>
          <w:spacing w:val="-1"/>
          <w:sz w:val="24"/>
          <w:szCs w:val="24"/>
        </w:rPr>
        <w:t xml:space="preserve"> </w:t>
      </w:r>
      <w:r w:rsidRPr="00E3192E">
        <w:rPr>
          <w:rFonts w:ascii="Times New Roman" w:hAnsi="Times New Roman"/>
          <w:sz w:val="24"/>
          <w:szCs w:val="24"/>
        </w:rPr>
        <w:t>компетенции. Эффективность коррекционных занятий может быть достигнута только при обеспечении соблюдения принципа комплексности, когда</w:t>
      </w:r>
      <w:r w:rsidRPr="00E3192E">
        <w:rPr>
          <w:rFonts w:ascii="Times New Roman" w:hAnsi="Times New Roman"/>
          <w:spacing w:val="1"/>
          <w:sz w:val="24"/>
          <w:szCs w:val="24"/>
        </w:rPr>
        <w:t xml:space="preserve"> </w:t>
      </w:r>
      <w:r w:rsidRPr="00E3192E">
        <w:rPr>
          <w:rFonts w:ascii="Times New Roman" w:hAnsi="Times New Roman"/>
          <w:sz w:val="24"/>
          <w:szCs w:val="24"/>
        </w:rPr>
        <w:t>реализуется тесное взаимодействие учителя-дефектолога с учителем, учителем-логопедом, психологом, родителями и другими потенциальными</w:t>
      </w:r>
      <w:r w:rsidRPr="00E3192E">
        <w:rPr>
          <w:rFonts w:ascii="Times New Roman" w:hAnsi="Times New Roman"/>
          <w:spacing w:val="-57"/>
          <w:sz w:val="24"/>
          <w:szCs w:val="24"/>
        </w:rPr>
        <w:t xml:space="preserve"> </w:t>
      </w:r>
      <w:r w:rsidRPr="00E3192E">
        <w:rPr>
          <w:rFonts w:ascii="Times New Roman" w:hAnsi="Times New Roman"/>
          <w:sz w:val="24"/>
          <w:szCs w:val="24"/>
        </w:rPr>
        <w:t>участниками</w:t>
      </w:r>
      <w:r w:rsidRPr="00E3192E">
        <w:rPr>
          <w:rFonts w:ascii="Times New Roman" w:hAnsi="Times New Roman"/>
          <w:spacing w:val="2"/>
          <w:sz w:val="24"/>
          <w:szCs w:val="24"/>
        </w:rPr>
        <w:t xml:space="preserve"> </w:t>
      </w:r>
      <w:r w:rsidRPr="00E3192E">
        <w:rPr>
          <w:rFonts w:ascii="Times New Roman" w:hAnsi="Times New Roman"/>
          <w:sz w:val="24"/>
          <w:szCs w:val="24"/>
        </w:rPr>
        <w:t>сопровождения.</w:t>
      </w:r>
    </w:p>
    <w:p w:rsidR="00E3192E" w:rsidRPr="00E3192E" w:rsidRDefault="00E3192E" w:rsidP="003E661E">
      <w:pPr>
        <w:pStyle w:val="ad"/>
        <w:ind w:right="-73" w:firstLine="240"/>
        <w:jc w:val="both"/>
        <w:rPr>
          <w:rFonts w:ascii="Times New Roman" w:hAnsi="Times New Roman"/>
          <w:sz w:val="24"/>
          <w:szCs w:val="24"/>
        </w:rPr>
      </w:pPr>
      <w:r w:rsidRPr="00E3192E">
        <w:rPr>
          <w:rFonts w:ascii="Times New Roman" w:hAnsi="Times New Roman"/>
          <w:sz w:val="24"/>
          <w:szCs w:val="24"/>
        </w:rPr>
        <w:t>Общеизвестные недостатки мыслительных операций, мотивационные искажения, речевые трудности, а также многочисленные разнообразные</w:t>
      </w:r>
      <w:r w:rsidRPr="00E3192E">
        <w:rPr>
          <w:rFonts w:ascii="Times New Roman" w:hAnsi="Times New Roman"/>
          <w:spacing w:val="-57"/>
          <w:sz w:val="24"/>
          <w:szCs w:val="24"/>
        </w:rPr>
        <w:t xml:space="preserve"> </w:t>
      </w:r>
      <w:r w:rsidRPr="00E3192E">
        <w:rPr>
          <w:rFonts w:ascii="Times New Roman" w:hAnsi="Times New Roman"/>
          <w:sz w:val="24"/>
          <w:szCs w:val="24"/>
        </w:rPr>
        <w:t>нарушения и дефициты развития психофизических функций, в значительной мере препятствуют формированию учебной деятельности и</w:t>
      </w:r>
      <w:r w:rsidRPr="00E3192E">
        <w:rPr>
          <w:rFonts w:ascii="Times New Roman" w:hAnsi="Times New Roman"/>
          <w:spacing w:val="1"/>
          <w:sz w:val="24"/>
          <w:szCs w:val="24"/>
        </w:rPr>
        <w:t xml:space="preserve"> </w:t>
      </w:r>
      <w:r w:rsidRPr="00E3192E">
        <w:rPr>
          <w:rFonts w:ascii="Times New Roman" w:hAnsi="Times New Roman"/>
          <w:sz w:val="24"/>
          <w:szCs w:val="24"/>
        </w:rPr>
        <w:t>достижению</w:t>
      </w:r>
      <w:r w:rsidRPr="00E3192E">
        <w:rPr>
          <w:rFonts w:ascii="Times New Roman" w:hAnsi="Times New Roman"/>
          <w:spacing w:val="1"/>
          <w:sz w:val="24"/>
          <w:szCs w:val="24"/>
        </w:rPr>
        <w:t xml:space="preserve"> </w:t>
      </w:r>
      <w:r w:rsidRPr="00E3192E">
        <w:rPr>
          <w:rFonts w:ascii="Times New Roman" w:hAnsi="Times New Roman"/>
          <w:sz w:val="24"/>
          <w:szCs w:val="24"/>
        </w:rPr>
        <w:t>требуемых</w:t>
      </w:r>
      <w:r w:rsidRPr="00E3192E">
        <w:rPr>
          <w:rFonts w:ascii="Times New Roman" w:hAnsi="Times New Roman"/>
          <w:spacing w:val="2"/>
          <w:sz w:val="24"/>
          <w:szCs w:val="24"/>
        </w:rPr>
        <w:t xml:space="preserve"> </w:t>
      </w:r>
      <w:r w:rsidRPr="00E3192E">
        <w:rPr>
          <w:rFonts w:ascii="Times New Roman" w:hAnsi="Times New Roman"/>
          <w:sz w:val="24"/>
          <w:szCs w:val="24"/>
        </w:rPr>
        <w:t>результатов образования.</w:t>
      </w:r>
    </w:p>
    <w:p w:rsidR="00E3192E" w:rsidRPr="00E3192E" w:rsidRDefault="00E3192E" w:rsidP="003E661E">
      <w:pPr>
        <w:pStyle w:val="ad"/>
        <w:ind w:right="-73"/>
        <w:jc w:val="both"/>
        <w:rPr>
          <w:rFonts w:ascii="Times New Roman" w:hAnsi="Times New Roman"/>
          <w:sz w:val="24"/>
          <w:szCs w:val="24"/>
        </w:rPr>
      </w:pPr>
      <w:r w:rsidRPr="00E3192E">
        <w:rPr>
          <w:rFonts w:ascii="Times New Roman" w:hAnsi="Times New Roman"/>
          <w:sz w:val="24"/>
          <w:szCs w:val="24"/>
        </w:rPr>
        <w:t>Программа</w:t>
      </w:r>
      <w:r w:rsidRPr="00E3192E">
        <w:rPr>
          <w:rFonts w:ascii="Times New Roman" w:hAnsi="Times New Roman"/>
          <w:spacing w:val="-6"/>
          <w:sz w:val="24"/>
          <w:szCs w:val="24"/>
        </w:rPr>
        <w:t xml:space="preserve"> </w:t>
      </w:r>
      <w:r w:rsidRPr="00E3192E">
        <w:rPr>
          <w:rFonts w:ascii="Times New Roman" w:hAnsi="Times New Roman"/>
          <w:sz w:val="24"/>
          <w:szCs w:val="24"/>
        </w:rPr>
        <w:t>коррекционного</w:t>
      </w:r>
      <w:r w:rsidRPr="00E3192E">
        <w:rPr>
          <w:rFonts w:ascii="Times New Roman" w:hAnsi="Times New Roman"/>
          <w:spacing w:val="-4"/>
          <w:sz w:val="24"/>
          <w:szCs w:val="24"/>
        </w:rPr>
        <w:t xml:space="preserve"> </w:t>
      </w:r>
      <w:r w:rsidRPr="00E3192E">
        <w:rPr>
          <w:rFonts w:ascii="Times New Roman" w:hAnsi="Times New Roman"/>
          <w:sz w:val="24"/>
          <w:szCs w:val="24"/>
        </w:rPr>
        <w:t>курса</w:t>
      </w:r>
      <w:r w:rsidRPr="00E3192E">
        <w:rPr>
          <w:rFonts w:ascii="Times New Roman" w:hAnsi="Times New Roman"/>
          <w:spacing w:val="-3"/>
          <w:sz w:val="24"/>
          <w:szCs w:val="24"/>
        </w:rPr>
        <w:t xml:space="preserve"> </w:t>
      </w:r>
      <w:r w:rsidRPr="00E3192E">
        <w:rPr>
          <w:rFonts w:ascii="Times New Roman" w:hAnsi="Times New Roman"/>
          <w:sz w:val="24"/>
          <w:szCs w:val="24"/>
        </w:rPr>
        <w:t>составлена</w:t>
      </w:r>
      <w:r w:rsidRPr="00E3192E">
        <w:rPr>
          <w:rFonts w:ascii="Times New Roman" w:hAnsi="Times New Roman"/>
          <w:spacing w:val="-5"/>
          <w:sz w:val="24"/>
          <w:szCs w:val="24"/>
        </w:rPr>
        <w:t xml:space="preserve"> </w:t>
      </w:r>
      <w:r w:rsidRPr="00E3192E">
        <w:rPr>
          <w:rFonts w:ascii="Times New Roman" w:hAnsi="Times New Roman"/>
          <w:sz w:val="24"/>
          <w:szCs w:val="24"/>
        </w:rPr>
        <w:t>по направлениям.</w:t>
      </w:r>
      <w:r w:rsidRPr="00E3192E">
        <w:rPr>
          <w:rFonts w:ascii="Times New Roman" w:hAnsi="Times New Roman"/>
          <w:spacing w:val="-4"/>
          <w:sz w:val="24"/>
          <w:szCs w:val="24"/>
        </w:rPr>
        <w:t xml:space="preserve"> </w:t>
      </w:r>
      <w:r w:rsidRPr="00E3192E">
        <w:rPr>
          <w:rFonts w:ascii="Times New Roman" w:hAnsi="Times New Roman"/>
          <w:sz w:val="24"/>
          <w:szCs w:val="24"/>
        </w:rPr>
        <w:t>Содержание,</w:t>
      </w:r>
      <w:r w:rsidRPr="00E3192E">
        <w:rPr>
          <w:rFonts w:ascii="Times New Roman" w:hAnsi="Times New Roman"/>
          <w:spacing w:val="-4"/>
          <w:sz w:val="24"/>
          <w:szCs w:val="24"/>
        </w:rPr>
        <w:t xml:space="preserve"> </w:t>
      </w:r>
      <w:r w:rsidRPr="00E3192E">
        <w:rPr>
          <w:rFonts w:ascii="Times New Roman" w:hAnsi="Times New Roman"/>
          <w:sz w:val="24"/>
          <w:szCs w:val="24"/>
        </w:rPr>
        <w:t>форма</w:t>
      </w:r>
      <w:r w:rsidRPr="00E3192E">
        <w:rPr>
          <w:rFonts w:ascii="Times New Roman" w:hAnsi="Times New Roman"/>
          <w:spacing w:val="-4"/>
          <w:sz w:val="24"/>
          <w:szCs w:val="24"/>
        </w:rPr>
        <w:t xml:space="preserve"> </w:t>
      </w:r>
      <w:r w:rsidRPr="00E3192E">
        <w:rPr>
          <w:rFonts w:ascii="Times New Roman" w:hAnsi="Times New Roman"/>
          <w:sz w:val="24"/>
          <w:szCs w:val="24"/>
        </w:rPr>
        <w:t>занятий</w:t>
      </w:r>
      <w:r w:rsidRPr="00E3192E">
        <w:rPr>
          <w:rFonts w:ascii="Times New Roman" w:hAnsi="Times New Roman"/>
          <w:spacing w:val="-3"/>
          <w:sz w:val="24"/>
          <w:szCs w:val="24"/>
        </w:rPr>
        <w:t xml:space="preserve"> </w:t>
      </w:r>
      <w:r w:rsidRPr="00E3192E">
        <w:rPr>
          <w:rFonts w:ascii="Times New Roman" w:hAnsi="Times New Roman"/>
          <w:sz w:val="24"/>
          <w:szCs w:val="24"/>
        </w:rPr>
        <w:t>(групповая,</w:t>
      </w:r>
      <w:r w:rsidRPr="00E3192E">
        <w:rPr>
          <w:rFonts w:ascii="Times New Roman" w:hAnsi="Times New Roman"/>
          <w:spacing w:val="-3"/>
          <w:sz w:val="24"/>
          <w:szCs w:val="24"/>
        </w:rPr>
        <w:t xml:space="preserve"> </w:t>
      </w:r>
      <w:r w:rsidRPr="00E3192E">
        <w:rPr>
          <w:rFonts w:ascii="Times New Roman" w:hAnsi="Times New Roman"/>
          <w:sz w:val="24"/>
          <w:szCs w:val="24"/>
        </w:rPr>
        <w:t>индивидуальная).</w:t>
      </w:r>
    </w:p>
    <w:p w:rsidR="00E3192E" w:rsidRPr="00E3192E" w:rsidRDefault="00E3192E" w:rsidP="003E661E">
      <w:pPr>
        <w:pStyle w:val="ad"/>
        <w:spacing w:before="36"/>
        <w:ind w:left="-284" w:right="-73"/>
        <w:jc w:val="both"/>
        <w:rPr>
          <w:rFonts w:ascii="Times New Roman" w:hAnsi="Times New Roman"/>
          <w:sz w:val="24"/>
          <w:szCs w:val="24"/>
        </w:rPr>
      </w:pPr>
      <w:r w:rsidRPr="00E3192E">
        <w:rPr>
          <w:rFonts w:ascii="Times New Roman" w:hAnsi="Times New Roman"/>
          <w:sz w:val="24"/>
          <w:szCs w:val="24"/>
        </w:rPr>
        <w:t xml:space="preserve">                 Коррекционные занятия позволяют повысить интерес и мотивацию к учению, обеспечивают условия </w:t>
      </w:r>
      <w:proofErr w:type="gramStart"/>
      <w:r w:rsidRPr="00E3192E">
        <w:rPr>
          <w:rFonts w:ascii="Times New Roman" w:hAnsi="Times New Roman"/>
          <w:sz w:val="24"/>
          <w:szCs w:val="24"/>
        </w:rPr>
        <w:t>для</w:t>
      </w:r>
      <w:proofErr w:type="gramEnd"/>
      <w:r w:rsidRPr="00E3192E">
        <w:rPr>
          <w:rFonts w:ascii="Times New Roman" w:hAnsi="Times New Roman"/>
          <w:sz w:val="24"/>
          <w:szCs w:val="24"/>
        </w:rPr>
        <w:t xml:space="preserve">    </w:t>
      </w:r>
    </w:p>
    <w:p w:rsidR="00E3192E" w:rsidRPr="00E3192E" w:rsidRDefault="00E3192E" w:rsidP="003E661E">
      <w:pPr>
        <w:pStyle w:val="ad"/>
        <w:spacing w:before="36"/>
        <w:ind w:left="-284" w:right="-73"/>
        <w:jc w:val="both"/>
        <w:rPr>
          <w:rFonts w:ascii="Times New Roman" w:hAnsi="Times New Roman"/>
          <w:sz w:val="24"/>
          <w:szCs w:val="24"/>
        </w:rPr>
      </w:pPr>
      <w:r w:rsidRPr="00E3192E">
        <w:rPr>
          <w:rFonts w:ascii="Times New Roman" w:hAnsi="Times New Roman"/>
          <w:sz w:val="24"/>
          <w:szCs w:val="24"/>
        </w:rPr>
        <w:t xml:space="preserve">            социального  и личностного развития,</w:t>
      </w:r>
      <w:r w:rsidRPr="00E3192E">
        <w:rPr>
          <w:rFonts w:ascii="Times New Roman" w:hAnsi="Times New Roman"/>
          <w:spacing w:val="-57"/>
          <w:sz w:val="24"/>
          <w:szCs w:val="24"/>
        </w:rPr>
        <w:t xml:space="preserve"> </w:t>
      </w:r>
      <w:r w:rsidRPr="00E3192E">
        <w:rPr>
          <w:rFonts w:ascii="Times New Roman" w:hAnsi="Times New Roman"/>
          <w:sz w:val="24"/>
          <w:szCs w:val="24"/>
        </w:rPr>
        <w:t xml:space="preserve">способствуют профилактике школьной дезадаптации и отклонений </w:t>
      </w:r>
      <w:proofErr w:type="gramStart"/>
      <w:r w:rsidRPr="00E3192E">
        <w:rPr>
          <w:rFonts w:ascii="Times New Roman" w:hAnsi="Times New Roman"/>
          <w:sz w:val="24"/>
          <w:szCs w:val="24"/>
        </w:rPr>
        <w:t>в</w:t>
      </w:r>
      <w:proofErr w:type="gramEnd"/>
      <w:r w:rsidRPr="00E3192E">
        <w:rPr>
          <w:rFonts w:ascii="Times New Roman" w:hAnsi="Times New Roman"/>
          <w:sz w:val="24"/>
          <w:szCs w:val="24"/>
        </w:rPr>
        <w:t xml:space="preserve">               </w:t>
      </w:r>
    </w:p>
    <w:p w:rsidR="00E3192E" w:rsidRPr="00E3192E" w:rsidRDefault="00E3192E" w:rsidP="003E661E">
      <w:pPr>
        <w:pStyle w:val="ad"/>
        <w:spacing w:before="36"/>
        <w:ind w:left="-284" w:right="-73"/>
        <w:jc w:val="both"/>
        <w:rPr>
          <w:rFonts w:ascii="Times New Roman" w:hAnsi="Times New Roman"/>
          <w:sz w:val="24"/>
          <w:szCs w:val="24"/>
        </w:rPr>
      </w:pPr>
      <w:r w:rsidRPr="00E3192E">
        <w:rPr>
          <w:rFonts w:ascii="Times New Roman" w:hAnsi="Times New Roman"/>
          <w:sz w:val="24"/>
          <w:szCs w:val="24"/>
        </w:rPr>
        <w:t xml:space="preserve">            </w:t>
      </w:r>
      <w:proofErr w:type="gramStart"/>
      <w:r w:rsidRPr="00E3192E">
        <w:rPr>
          <w:rFonts w:ascii="Times New Roman" w:hAnsi="Times New Roman"/>
          <w:sz w:val="24"/>
          <w:szCs w:val="24"/>
        </w:rPr>
        <w:t>формировании</w:t>
      </w:r>
      <w:proofErr w:type="gramEnd"/>
      <w:r w:rsidRPr="00E3192E">
        <w:rPr>
          <w:rFonts w:ascii="Times New Roman" w:hAnsi="Times New Roman"/>
          <w:sz w:val="24"/>
          <w:szCs w:val="24"/>
        </w:rPr>
        <w:t xml:space="preserve"> личности, помогают лучшему усвоению учебной</w:t>
      </w:r>
      <w:r w:rsidRPr="00E3192E">
        <w:rPr>
          <w:rFonts w:ascii="Times New Roman" w:hAnsi="Times New Roman"/>
          <w:spacing w:val="1"/>
          <w:sz w:val="24"/>
          <w:szCs w:val="24"/>
        </w:rPr>
        <w:t xml:space="preserve"> </w:t>
      </w:r>
      <w:r w:rsidRPr="00E3192E">
        <w:rPr>
          <w:rFonts w:ascii="Times New Roman" w:hAnsi="Times New Roman"/>
          <w:sz w:val="24"/>
          <w:szCs w:val="24"/>
        </w:rPr>
        <w:t>информации.</w:t>
      </w:r>
    </w:p>
    <w:p w:rsidR="00E3192E" w:rsidRPr="00E3192E" w:rsidRDefault="00E3192E" w:rsidP="003E661E">
      <w:pPr>
        <w:pStyle w:val="ad"/>
        <w:spacing w:before="1"/>
        <w:ind w:right="-73" w:firstLine="300"/>
        <w:jc w:val="both"/>
        <w:rPr>
          <w:rFonts w:ascii="Times New Roman" w:hAnsi="Times New Roman"/>
          <w:sz w:val="24"/>
          <w:szCs w:val="24"/>
        </w:rPr>
      </w:pPr>
      <w:r w:rsidRPr="00E3192E">
        <w:rPr>
          <w:rFonts w:ascii="Times New Roman" w:hAnsi="Times New Roman"/>
          <w:sz w:val="24"/>
          <w:szCs w:val="24"/>
        </w:rPr>
        <w:t xml:space="preserve">Коррекционный курс реализуется на протяжении всего периода начального образования и позволяет стимулировать сенсорно-перцептивные, </w:t>
      </w:r>
      <w:r w:rsidRPr="00E3192E">
        <w:rPr>
          <w:rFonts w:ascii="Times New Roman" w:hAnsi="Times New Roman"/>
          <w:spacing w:val="-57"/>
          <w:sz w:val="24"/>
          <w:szCs w:val="24"/>
        </w:rPr>
        <w:t xml:space="preserve"> </w:t>
      </w:r>
      <w:r w:rsidRPr="00E3192E">
        <w:rPr>
          <w:rFonts w:ascii="Times New Roman" w:hAnsi="Times New Roman"/>
          <w:sz w:val="24"/>
          <w:szCs w:val="24"/>
        </w:rPr>
        <w:t>мнемические и интеллектуальные процессы, последовательно и постепенно преодолевать разнообразные трудности обучения, формировать</w:t>
      </w:r>
      <w:r w:rsidRPr="00E3192E">
        <w:rPr>
          <w:rFonts w:ascii="Times New Roman" w:hAnsi="Times New Roman"/>
          <w:spacing w:val="1"/>
          <w:sz w:val="24"/>
          <w:szCs w:val="24"/>
        </w:rPr>
        <w:t xml:space="preserve"> </w:t>
      </w:r>
      <w:r w:rsidRPr="00E3192E">
        <w:rPr>
          <w:rFonts w:ascii="Times New Roman" w:hAnsi="Times New Roman"/>
          <w:sz w:val="24"/>
          <w:szCs w:val="24"/>
        </w:rPr>
        <w:t>сферу</w:t>
      </w:r>
      <w:r w:rsidRPr="00E3192E">
        <w:rPr>
          <w:rFonts w:ascii="Times New Roman" w:hAnsi="Times New Roman"/>
          <w:spacing w:val="-13"/>
          <w:sz w:val="24"/>
          <w:szCs w:val="24"/>
        </w:rPr>
        <w:t xml:space="preserve"> </w:t>
      </w:r>
      <w:r w:rsidRPr="00E3192E">
        <w:rPr>
          <w:rFonts w:ascii="Times New Roman" w:hAnsi="Times New Roman"/>
          <w:sz w:val="24"/>
          <w:szCs w:val="24"/>
        </w:rPr>
        <w:t>жизненной</w:t>
      </w:r>
      <w:r w:rsidRPr="00E3192E">
        <w:rPr>
          <w:rFonts w:ascii="Times New Roman" w:hAnsi="Times New Roman"/>
          <w:spacing w:val="-1"/>
          <w:sz w:val="24"/>
          <w:szCs w:val="24"/>
        </w:rPr>
        <w:t xml:space="preserve"> </w:t>
      </w:r>
      <w:r w:rsidRPr="00E3192E">
        <w:rPr>
          <w:rFonts w:ascii="Times New Roman" w:hAnsi="Times New Roman"/>
          <w:sz w:val="24"/>
          <w:szCs w:val="24"/>
        </w:rPr>
        <w:t>компетенции обучающегося</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4"/>
          <w:sz w:val="24"/>
          <w:szCs w:val="24"/>
        </w:rPr>
        <w:t xml:space="preserve"> </w:t>
      </w:r>
      <w:r w:rsidRPr="00E3192E">
        <w:rPr>
          <w:rFonts w:ascii="Times New Roman" w:hAnsi="Times New Roman"/>
          <w:sz w:val="24"/>
          <w:szCs w:val="24"/>
        </w:rPr>
        <w:t>ЗПР.</w:t>
      </w:r>
    </w:p>
    <w:p w:rsidR="00E3192E" w:rsidRPr="00E3192E" w:rsidRDefault="00E3192E" w:rsidP="003E661E">
      <w:pPr>
        <w:pStyle w:val="ad"/>
        <w:ind w:right="-73" w:firstLine="300"/>
        <w:jc w:val="both"/>
        <w:rPr>
          <w:rFonts w:ascii="Times New Roman" w:hAnsi="Times New Roman"/>
          <w:sz w:val="24"/>
          <w:szCs w:val="24"/>
        </w:rPr>
      </w:pPr>
      <w:r w:rsidRPr="00E3192E">
        <w:rPr>
          <w:rFonts w:ascii="Times New Roman" w:hAnsi="Times New Roman"/>
          <w:sz w:val="24"/>
          <w:szCs w:val="24"/>
        </w:rPr>
        <w:t>В соответствии с АООП  МОУ « СОШ №18»  выбор коррекционн</w:t>
      </w:r>
      <w:proofErr w:type="gramStart"/>
      <w:r w:rsidRPr="00E3192E">
        <w:rPr>
          <w:rFonts w:ascii="Times New Roman" w:hAnsi="Times New Roman"/>
          <w:sz w:val="24"/>
          <w:szCs w:val="24"/>
        </w:rPr>
        <w:t>о-</w:t>
      </w:r>
      <w:proofErr w:type="gramEnd"/>
      <w:r w:rsidRPr="00E3192E">
        <w:rPr>
          <w:rFonts w:ascii="Times New Roman" w:hAnsi="Times New Roman"/>
          <w:sz w:val="24"/>
          <w:szCs w:val="24"/>
        </w:rPr>
        <w:t xml:space="preserve"> развивающих курсов для индивидуальных и групповых занятий, их</w:t>
      </w:r>
      <w:r w:rsidRPr="00E3192E">
        <w:rPr>
          <w:rFonts w:ascii="Times New Roman" w:hAnsi="Times New Roman"/>
          <w:spacing w:val="1"/>
          <w:sz w:val="24"/>
          <w:szCs w:val="24"/>
        </w:rPr>
        <w:t xml:space="preserve"> </w:t>
      </w:r>
      <w:r w:rsidRPr="00E3192E">
        <w:rPr>
          <w:rFonts w:ascii="Times New Roman" w:hAnsi="Times New Roman"/>
          <w:sz w:val="24"/>
          <w:szCs w:val="24"/>
        </w:rPr>
        <w:t xml:space="preserve">количественное соотношение, осуществляется, исходя из </w:t>
      </w:r>
      <w:r w:rsidRPr="00E3192E">
        <w:rPr>
          <w:rFonts w:ascii="Times New Roman" w:hAnsi="Times New Roman"/>
          <w:sz w:val="24"/>
          <w:szCs w:val="24"/>
        </w:rPr>
        <w:lastRenderedPageBreak/>
        <w:t>психофизических</w:t>
      </w:r>
      <w:r w:rsidRPr="00E3192E">
        <w:rPr>
          <w:rFonts w:ascii="Times New Roman" w:hAnsi="Times New Roman"/>
          <w:spacing w:val="1"/>
          <w:sz w:val="24"/>
          <w:szCs w:val="24"/>
        </w:rPr>
        <w:t xml:space="preserve"> </w:t>
      </w:r>
      <w:r w:rsidRPr="00E3192E">
        <w:rPr>
          <w:rFonts w:ascii="Times New Roman" w:hAnsi="Times New Roman"/>
          <w:sz w:val="24"/>
          <w:szCs w:val="24"/>
        </w:rPr>
        <w:t>особенностей</w:t>
      </w:r>
      <w:r w:rsidRPr="00E3192E">
        <w:rPr>
          <w:rFonts w:ascii="Times New Roman" w:hAnsi="Times New Roman"/>
          <w:spacing w:val="1"/>
          <w:sz w:val="24"/>
          <w:szCs w:val="24"/>
        </w:rPr>
        <w:t xml:space="preserve"> </w:t>
      </w:r>
      <w:r w:rsidRPr="00E3192E">
        <w:rPr>
          <w:rFonts w:ascii="Times New Roman" w:hAnsi="Times New Roman"/>
          <w:sz w:val="24"/>
          <w:szCs w:val="24"/>
        </w:rPr>
        <w:t>обучающихся с ЗПР, определяемых на основании</w:t>
      </w:r>
      <w:r w:rsidRPr="00E3192E">
        <w:rPr>
          <w:rFonts w:ascii="Times New Roman" w:hAnsi="Times New Roman"/>
          <w:spacing w:val="1"/>
          <w:sz w:val="24"/>
          <w:szCs w:val="24"/>
        </w:rPr>
        <w:t xml:space="preserve"> </w:t>
      </w:r>
      <w:r w:rsidRPr="00E3192E">
        <w:rPr>
          <w:rFonts w:ascii="Times New Roman" w:hAnsi="Times New Roman"/>
          <w:sz w:val="24"/>
          <w:szCs w:val="24"/>
        </w:rPr>
        <w:t xml:space="preserve">рекомендаций психолого-медико-педагогической комиссии (МУ ТПМПК) и индивидуальной программы реабилитации инвалида (ИПРА). Вместе с </w:t>
      </w:r>
      <w:r w:rsidRPr="00E3192E">
        <w:rPr>
          <w:rFonts w:ascii="Times New Roman" w:hAnsi="Times New Roman"/>
          <w:spacing w:val="-57"/>
          <w:sz w:val="24"/>
          <w:szCs w:val="24"/>
        </w:rPr>
        <w:t xml:space="preserve"> </w:t>
      </w:r>
      <w:r w:rsidRPr="00E3192E">
        <w:rPr>
          <w:rFonts w:ascii="Times New Roman" w:hAnsi="Times New Roman"/>
          <w:sz w:val="24"/>
          <w:szCs w:val="24"/>
        </w:rPr>
        <w:t>тем представляется, что содержание коррекционных занятий следует планировать в русле перечисленных ниже направлений, поскольку они</w:t>
      </w:r>
      <w:r w:rsidRPr="00E3192E">
        <w:rPr>
          <w:rFonts w:ascii="Times New Roman" w:hAnsi="Times New Roman"/>
          <w:spacing w:val="1"/>
          <w:sz w:val="24"/>
          <w:szCs w:val="24"/>
        </w:rPr>
        <w:t xml:space="preserve"> </w:t>
      </w:r>
      <w:r w:rsidRPr="00E3192E">
        <w:rPr>
          <w:rFonts w:ascii="Times New Roman" w:hAnsi="Times New Roman"/>
          <w:sz w:val="24"/>
          <w:szCs w:val="24"/>
        </w:rPr>
        <w:t>являются</w:t>
      </w:r>
      <w:r w:rsidRPr="00E3192E">
        <w:rPr>
          <w:rFonts w:ascii="Times New Roman" w:hAnsi="Times New Roman"/>
          <w:spacing w:val="-1"/>
          <w:sz w:val="24"/>
          <w:szCs w:val="24"/>
        </w:rPr>
        <w:t xml:space="preserve"> </w:t>
      </w:r>
      <w:r w:rsidRPr="00E3192E">
        <w:rPr>
          <w:rFonts w:ascii="Times New Roman" w:hAnsi="Times New Roman"/>
          <w:sz w:val="24"/>
          <w:szCs w:val="24"/>
        </w:rPr>
        <w:t>наиболее</w:t>
      </w:r>
      <w:r w:rsidRPr="00E3192E">
        <w:rPr>
          <w:rFonts w:ascii="Times New Roman" w:hAnsi="Times New Roman"/>
          <w:spacing w:val="-2"/>
          <w:sz w:val="24"/>
          <w:szCs w:val="24"/>
        </w:rPr>
        <w:t xml:space="preserve"> </w:t>
      </w:r>
      <w:r w:rsidRPr="00E3192E">
        <w:rPr>
          <w:rFonts w:ascii="Times New Roman" w:hAnsi="Times New Roman"/>
          <w:sz w:val="24"/>
          <w:szCs w:val="24"/>
        </w:rPr>
        <w:t>значимыми</w:t>
      </w:r>
      <w:r w:rsidRPr="00E3192E">
        <w:rPr>
          <w:rFonts w:ascii="Times New Roman" w:hAnsi="Times New Roman"/>
          <w:spacing w:val="1"/>
          <w:sz w:val="24"/>
          <w:szCs w:val="24"/>
        </w:rPr>
        <w:t xml:space="preserve"> </w:t>
      </w:r>
      <w:r w:rsidRPr="00E3192E">
        <w:rPr>
          <w:rFonts w:ascii="Times New Roman" w:hAnsi="Times New Roman"/>
          <w:sz w:val="24"/>
          <w:szCs w:val="24"/>
        </w:rPr>
        <w:t>для</w:t>
      </w:r>
      <w:r w:rsidRPr="00E3192E">
        <w:rPr>
          <w:rFonts w:ascii="Times New Roman" w:hAnsi="Times New Roman"/>
          <w:spacing w:val="-1"/>
          <w:sz w:val="24"/>
          <w:szCs w:val="24"/>
        </w:rPr>
        <w:t xml:space="preserve"> </w:t>
      </w:r>
      <w:r w:rsidRPr="00E3192E">
        <w:rPr>
          <w:rFonts w:ascii="Times New Roman" w:hAnsi="Times New Roman"/>
          <w:sz w:val="24"/>
          <w:szCs w:val="24"/>
        </w:rPr>
        <w:t>обучающихся</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2"/>
          <w:sz w:val="24"/>
          <w:szCs w:val="24"/>
        </w:rPr>
        <w:t xml:space="preserve"> </w:t>
      </w:r>
      <w:r w:rsidRPr="00E3192E">
        <w:rPr>
          <w:rFonts w:ascii="Times New Roman" w:hAnsi="Times New Roman"/>
          <w:sz w:val="24"/>
          <w:szCs w:val="24"/>
        </w:rPr>
        <w:t>ЗПР,</w:t>
      </w:r>
      <w:r w:rsidRPr="00E3192E">
        <w:rPr>
          <w:rFonts w:ascii="Times New Roman" w:hAnsi="Times New Roman"/>
          <w:spacing w:val="-3"/>
          <w:sz w:val="24"/>
          <w:szCs w:val="24"/>
        </w:rPr>
        <w:t xml:space="preserve"> </w:t>
      </w:r>
      <w:r w:rsidRPr="00E3192E">
        <w:rPr>
          <w:rFonts w:ascii="Times New Roman" w:hAnsi="Times New Roman"/>
          <w:sz w:val="24"/>
          <w:szCs w:val="24"/>
        </w:rPr>
        <w:t>сразу</w:t>
      </w:r>
      <w:r w:rsidRPr="00E3192E">
        <w:rPr>
          <w:rFonts w:ascii="Times New Roman" w:hAnsi="Times New Roman"/>
          <w:spacing w:val="-10"/>
          <w:sz w:val="24"/>
          <w:szCs w:val="24"/>
        </w:rPr>
        <w:t xml:space="preserve"> </w:t>
      </w:r>
      <w:r w:rsidRPr="00E3192E">
        <w:rPr>
          <w:rFonts w:ascii="Times New Roman" w:hAnsi="Times New Roman"/>
          <w:sz w:val="24"/>
          <w:szCs w:val="24"/>
        </w:rPr>
        <w:t>начинающих</w:t>
      </w:r>
      <w:r w:rsidRPr="00E3192E">
        <w:rPr>
          <w:rFonts w:ascii="Times New Roman" w:hAnsi="Times New Roman"/>
          <w:spacing w:val="2"/>
          <w:sz w:val="24"/>
          <w:szCs w:val="24"/>
        </w:rPr>
        <w:t xml:space="preserve"> </w:t>
      </w:r>
      <w:proofErr w:type="gramStart"/>
      <w:r w:rsidRPr="00E3192E">
        <w:rPr>
          <w:rFonts w:ascii="Times New Roman" w:hAnsi="Times New Roman"/>
          <w:sz w:val="24"/>
          <w:szCs w:val="24"/>
        </w:rPr>
        <w:t>обучение</w:t>
      </w:r>
      <w:r w:rsidRPr="00E3192E">
        <w:rPr>
          <w:rFonts w:ascii="Times New Roman" w:hAnsi="Times New Roman"/>
          <w:spacing w:val="-1"/>
          <w:sz w:val="24"/>
          <w:szCs w:val="24"/>
        </w:rPr>
        <w:t xml:space="preserve"> </w:t>
      </w:r>
      <w:r w:rsidRPr="00E3192E">
        <w:rPr>
          <w:rFonts w:ascii="Times New Roman" w:hAnsi="Times New Roman"/>
          <w:sz w:val="24"/>
          <w:szCs w:val="24"/>
        </w:rPr>
        <w:t>по варианту</w:t>
      </w:r>
      <w:proofErr w:type="gramEnd"/>
      <w:r w:rsidRPr="00E3192E">
        <w:rPr>
          <w:rFonts w:ascii="Times New Roman" w:hAnsi="Times New Roman"/>
          <w:spacing w:val="-15"/>
          <w:sz w:val="24"/>
          <w:szCs w:val="24"/>
        </w:rPr>
        <w:t xml:space="preserve">  </w:t>
      </w:r>
      <w:r w:rsidRPr="00E3192E">
        <w:rPr>
          <w:rFonts w:ascii="Times New Roman" w:hAnsi="Times New Roman"/>
          <w:sz w:val="24"/>
          <w:szCs w:val="24"/>
        </w:rPr>
        <w:t>программы 7.1.и 7.2</w:t>
      </w:r>
    </w:p>
    <w:p w:rsidR="00E3192E" w:rsidRPr="00E3192E" w:rsidRDefault="00E3192E" w:rsidP="00E3192E">
      <w:pPr>
        <w:pStyle w:val="ad"/>
        <w:spacing w:before="1"/>
        <w:jc w:val="both"/>
        <w:rPr>
          <w:rFonts w:ascii="Times New Roman" w:hAnsi="Times New Roman"/>
          <w:sz w:val="24"/>
          <w:szCs w:val="24"/>
        </w:rPr>
      </w:pPr>
      <w:r w:rsidRPr="00E3192E">
        <w:rPr>
          <w:rFonts w:ascii="Times New Roman" w:hAnsi="Times New Roman"/>
          <w:sz w:val="24"/>
          <w:szCs w:val="24"/>
        </w:rPr>
        <w:t xml:space="preserve">     Весь</w:t>
      </w:r>
      <w:r w:rsidRPr="00E3192E">
        <w:rPr>
          <w:rFonts w:ascii="Times New Roman" w:hAnsi="Times New Roman"/>
          <w:spacing w:val="-5"/>
          <w:sz w:val="24"/>
          <w:szCs w:val="24"/>
        </w:rPr>
        <w:t xml:space="preserve"> </w:t>
      </w:r>
      <w:r w:rsidRPr="00E3192E">
        <w:rPr>
          <w:rFonts w:ascii="Times New Roman" w:hAnsi="Times New Roman"/>
          <w:sz w:val="24"/>
          <w:szCs w:val="24"/>
        </w:rPr>
        <w:t>коррекционный</w:t>
      </w:r>
      <w:r w:rsidRPr="00E3192E">
        <w:rPr>
          <w:rFonts w:ascii="Times New Roman" w:hAnsi="Times New Roman"/>
          <w:spacing w:val="-1"/>
          <w:sz w:val="24"/>
          <w:szCs w:val="24"/>
        </w:rPr>
        <w:t xml:space="preserve"> </w:t>
      </w:r>
      <w:r w:rsidRPr="00E3192E">
        <w:rPr>
          <w:rFonts w:ascii="Times New Roman" w:hAnsi="Times New Roman"/>
          <w:sz w:val="24"/>
          <w:szCs w:val="24"/>
        </w:rPr>
        <w:t>курс</w:t>
      </w:r>
      <w:r w:rsidRPr="00E3192E">
        <w:rPr>
          <w:rFonts w:ascii="Times New Roman" w:hAnsi="Times New Roman"/>
          <w:spacing w:val="-4"/>
          <w:sz w:val="24"/>
          <w:szCs w:val="24"/>
        </w:rPr>
        <w:t xml:space="preserve"> </w:t>
      </w:r>
      <w:r w:rsidRPr="00E3192E">
        <w:rPr>
          <w:rFonts w:ascii="Times New Roman" w:hAnsi="Times New Roman"/>
          <w:sz w:val="24"/>
          <w:szCs w:val="24"/>
        </w:rPr>
        <w:t>состоит</w:t>
      </w:r>
      <w:r w:rsidRPr="00E3192E">
        <w:rPr>
          <w:rFonts w:ascii="Times New Roman" w:hAnsi="Times New Roman"/>
          <w:spacing w:val="-4"/>
          <w:sz w:val="24"/>
          <w:szCs w:val="24"/>
        </w:rPr>
        <w:t xml:space="preserve"> </w:t>
      </w:r>
      <w:r w:rsidRPr="00E3192E">
        <w:rPr>
          <w:rFonts w:ascii="Times New Roman" w:hAnsi="Times New Roman"/>
          <w:sz w:val="24"/>
          <w:szCs w:val="24"/>
        </w:rPr>
        <w:t>из</w:t>
      </w:r>
      <w:r w:rsidRPr="00E3192E">
        <w:rPr>
          <w:rFonts w:ascii="Times New Roman" w:hAnsi="Times New Roman"/>
          <w:spacing w:val="-4"/>
          <w:sz w:val="24"/>
          <w:szCs w:val="24"/>
        </w:rPr>
        <w:t xml:space="preserve"> </w:t>
      </w:r>
      <w:r w:rsidRPr="00E3192E">
        <w:rPr>
          <w:rFonts w:ascii="Times New Roman" w:hAnsi="Times New Roman"/>
          <w:sz w:val="24"/>
          <w:szCs w:val="24"/>
        </w:rPr>
        <w:t>следующих</w:t>
      </w:r>
      <w:r w:rsidRPr="00E3192E">
        <w:rPr>
          <w:rFonts w:ascii="Times New Roman" w:hAnsi="Times New Roman"/>
          <w:spacing w:val="-2"/>
          <w:sz w:val="24"/>
          <w:szCs w:val="24"/>
        </w:rPr>
        <w:t xml:space="preserve"> </w:t>
      </w:r>
      <w:r w:rsidRPr="00E3192E">
        <w:rPr>
          <w:rFonts w:ascii="Times New Roman" w:hAnsi="Times New Roman"/>
          <w:sz w:val="24"/>
          <w:szCs w:val="24"/>
        </w:rPr>
        <w:t>разделов:</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диагностика</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развитие</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познавательной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сферы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b/>
          <w:sz w:val="24"/>
          <w:szCs w:val="24"/>
        </w:rPr>
        <w:t>целенаправленное</w:t>
      </w:r>
      <w:r w:rsidRPr="003E661E">
        <w:rPr>
          <w:rFonts w:ascii="Times New Roman" w:hAnsi="Times New Roman" w:cs="Times New Roman"/>
          <w:b/>
          <w:spacing w:val="3"/>
          <w:sz w:val="24"/>
          <w:szCs w:val="24"/>
        </w:rPr>
        <w:t xml:space="preserve"> </w:t>
      </w:r>
      <w:r w:rsidRPr="003E661E">
        <w:rPr>
          <w:rFonts w:ascii="Times New Roman" w:hAnsi="Times New Roman" w:cs="Times New Roman"/>
          <w:b/>
          <w:sz w:val="24"/>
          <w:szCs w:val="24"/>
        </w:rPr>
        <w:t>формирование</w:t>
      </w:r>
      <w:r w:rsidRPr="003E661E">
        <w:rPr>
          <w:rFonts w:ascii="Times New Roman" w:hAnsi="Times New Roman" w:cs="Times New Roman"/>
          <w:b/>
          <w:spacing w:val="2"/>
          <w:sz w:val="24"/>
          <w:szCs w:val="24"/>
        </w:rPr>
        <w:t xml:space="preserve"> </w:t>
      </w:r>
      <w:r w:rsidRPr="003E661E">
        <w:rPr>
          <w:rFonts w:ascii="Times New Roman" w:hAnsi="Times New Roman" w:cs="Times New Roman"/>
          <w:b/>
          <w:sz w:val="24"/>
          <w:szCs w:val="24"/>
        </w:rPr>
        <w:t>высших</w:t>
      </w:r>
      <w:r w:rsidRPr="003E661E">
        <w:rPr>
          <w:rFonts w:ascii="Times New Roman" w:hAnsi="Times New Roman" w:cs="Times New Roman"/>
          <w:b/>
          <w:spacing w:val="5"/>
          <w:sz w:val="24"/>
          <w:szCs w:val="24"/>
        </w:rPr>
        <w:t xml:space="preserve"> </w:t>
      </w:r>
      <w:r w:rsidRPr="003E661E">
        <w:rPr>
          <w:rFonts w:ascii="Times New Roman" w:hAnsi="Times New Roman" w:cs="Times New Roman"/>
          <w:b/>
          <w:sz w:val="24"/>
          <w:szCs w:val="24"/>
        </w:rPr>
        <w:t>психических</w:t>
      </w:r>
      <w:r w:rsidRPr="003E661E">
        <w:rPr>
          <w:rFonts w:ascii="Times New Roman" w:hAnsi="Times New Roman" w:cs="Times New Roman"/>
          <w:b/>
          <w:spacing w:val="5"/>
          <w:sz w:val="24"/>
          <w:szCs w:val="24"/>
        </w:rPr>
        <w:t xml:space="preserve"> </w:t>
      </w:r>
      <w:r w:rsidRPr="003E661E">
        <w:rPr>
          <w:rFonts w:ascii="Times New Roman" w:hAnsi="Times New Roman" w:cs="Times New Roman"/>
          <w:b/>
          <w:sz w:val="24"/>
          <w:szCs w:val="24"/>
        </w:rPr>
        <w:t>функций</w:t>
      </w:r>
      <w:r w:rsidRPr="003E661E">
        <w:rPr>
          <w:rFonts w:ascii="Times New Roman" w:hAnsi="Times New Roman" w:cs="Times New Roman"/>
          <w:b/>
          <w:spacing w:val="5"/>
          <w:sz w:val="24"/>
          <w:szCs w:val="24"/>
        </w:rPr>
        <w:t xml:space="preserve"> </w:t>
      </w:r>
      <w:r w:rsidRPr="003E661E">
        <w:rPr>
          <w:rFonts w:ascii="Times New Roman" w:hAnsi="Times New Roman" w:cs="Times New Roman"/>
          <w:sz w:val="24"/>
          <w:szCs w:val="24"/>
        </w:rPr>
        <w:t>(формирование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учебной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мотивации,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активизация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сенсорно-перцептивной,</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мнемической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мыслительной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деятельности, развития пространственно-временных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представлений</w:t>
      </w:r>
      <w:r w:rsidRPr="003E661E">
        <w:rPr>
          <w:rFonts w:ascii="Times New Roman" w:hAnsi="Times New Roman" w:cs="Times New Roman"/>
          <w:b/>
          <w:sz w:val="24"/>
          <w:szCs w:val="24"/>
        </w:rPr>
        <w:t xml:space="preserve">, </w:t>
      </w:r>
      <w:r w:rsidRPr="003E661E">
        <w:rPr>
          <w:rFonts w:ascii="Times New Roman" w:hAnsi="Times New Roman" w:cs="Times New Roman"/>
          <w:sz w:val="24"/>
          <w:szCs w:val="24"/>
        </w:rPr>
        <w:t>когнитивных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процессов).</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Достижения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планируемых</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результатов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коррекционной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работы отслеживается</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следующим</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образом:</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первичная</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диагностика</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выявление</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зоны</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актуального</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ближайшего</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развития,</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составление</w:t>
      </w:r>
      <w:r w:rsidRPr="003E661E">
        <w:rPr>
          <w:rFonts w:ascii="Times New Roman" w:hAnsi="Times New Roman" w:cs="Times New Roman"/>
          <w:spacing w:val="29"/>
          <w:sz w:val="24"/>
          <w:szCs w:val="24"/>
        </w:rPr>
        <w:t xml:space="preserve"> </w:t>
      </w:r>
      <w:r w:rsidRPr="003E661E">
        <w:rPr>
          <w:rFonts w:ascii="Times New Roman" w:hAnsi="Times New Roman" w:cs="Times New Roman"/>
          <w:sz w:val="24"/>
          <w:szCs w:val="24"/>
        </w:rPr>
        <w:t>индивидуального</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образовательного</w:t>
      </w:r>
      <w:r w:rsidRPr="003E661E">
        <w:rPr>
          <w:rFonts w:ascii="Times New Roman" w:hAnsi="Times New Roman" w:cs="Times New Roman"/>
          <w:spacing w:val="26"/>
          <w:sz w:val="24"/>
          <w:szCs w:val="24"/>
        </w:rPr>
        <w:t xml:space="preserve"> </w:t>
      </w:r>
      <w:r w:rsidRPr="003E661E">
        <w:rPr>
          <w:rFonts w:ascii="Times New Roman" w:hAnsi="Times New Roman" w:cs="Times New Roman"/>
          <w:sz w:val="24"/>
          <w:szCs w:val="24"/>
        </w:rPr>
        <w:t>маршрут</w:t>
      </w:r>
      <w:proofErr w:type="gramStart"/>
      <w:r w:rsidRPr="003E661E">
        <w:rPr>
          <w:rFonts w:ascii="Times New Roman" w:hAnsi="Times New Roman" w:cs="Times New Roman"/>
          <w:sz w:val="24"/>
          <w:szCs w:val="24"/>
        </w:rPr>
        <w:t>а(</w:t>
      </w:r>
      <w:proofErr w:type="gramEnd"/>
      <w:r w:rsidRPr="003E661E">
        <w:rPr>
          <w:rFonts w:ascii="Times New Roman" w:hAnsi="Times New Roman" w:cs="Times New Roman"/>
          <w:sz w:val="24"/>
          <w:szCs w:val="24"/>
        </w:rPr>
        <w:t>ИОМ);</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промежуточная диагностика (в середине учебного года) - анализ динамики коррекционной работы, в случае её отсутствия – корректировка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программы;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итоговая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диагностика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 конце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у.г.) - психолого-педагогическую</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диагностику развития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 xml:space="preserve">специалисты </w:t>
      </w:r>
      <w:proofErr w:type="gramStart"/>
      <w:r w:rsidRPr="003E661E">
        <w:rPr>
          <w:rFonts w:ascii="Times New Roman" w:hAnsi="Times New Roman" w:cs="Times New Roman"/>
          <w:sz w:val="24"/>
          <w:szCs w:val="24"/>
        </w:rPr>
        <w:t>проводят</w:t>
      </w:r>
      <w:proofErr w:type="gramEnd"/>
      <w:r w:rsidRPr="003E661E">
        <w:rPr>
          <w:rFonts w:ascii="Times New Roman" w:hAnsi="Times New Roman" w:cs="Times New Roman"/>
          <w:sz w:val="24"/>
          <w:szCs w:val="24"/>
        </w:rPr>
        <w:t xml:space="preserve"> используя</w:t>
      </w:r>
      <w:r w:rsidRPr="003E661E">
        <w:rPr>
          <w:rFonts w:ascii="Times New Roman" w:hAnsi="Times New Roman" w:cs="Times New Roman"/>
          <w:spacing w:val="60"/>
          <w:sz w:val="24"/>
          <w:szCs w:val="24"/>
        </w:rPr>
        <w:t xml:space="preserve"> </w:t>
      </w:r>
      <w:r w:rsidRPr="003E661E">
        <w:rPr>
          <w:rFonts w:ascii="Times New Roman" w:hAnsi="Times New Roman" w:cs="Times New Roman"/>
          <w:sz w:val="24"/>
          <w:szCs w:val="24"/>
        </w:rPr>
        <w:t>те же методы,</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что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первичной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диагностике,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другом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наглядном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практическом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материале.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необходимости,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КРЗ</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пролонгируются</w:t>
      </w:r>
      <w:r w:rsidRPr="003E661E">
        <w:rPr>
          <w:rFonts w:ascii="Times New Roman" w:hAnsi="Times New Roman" w:cs="Times New Roman"/>
          <w:spacing w:val="60"/>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следующий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год.</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На</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каждый</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вид</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диагностики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отводится</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1-3</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занятия,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зависимости</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от</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возможностей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ребёнка</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характера</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 xml:space="preserve">нарушений.   </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Мониторинг диагностических данных первичной, промежуточной, итоговой диагностики </w:t>
      </w:r>
      <w:r w:rsidRPr="003E661E">
        <w:rPr>
          <w:rFonts w:ascii="Times New Roman" w:hAnsi="Times New Roman" w:cs="Times New Roman"/>
          <w:spacing w:val="-57"/>
          <w:sz w:val="24"/>
          <w:szCs w:val="24"/>
        </w:rPr>
        <w:t xml:space="preserve"> </w:t>
      </w:r>
      <w:proofErr w:type="gramStart"/>
      <w:r w:rsidRPr="003E661E">
        <w:rPr>
          <w:rFonts w:ascii="Times New Roman" w:hAnsi="Times New Roman" w:cs="Times New Roman"/>
          <w:sz w:val="24"/>
          <w:szCs w:val="24"/>
        </w:rPr>
        <w:t>психолого-педагогического</w:t>
      </w:r>
      <w:proofErr w:type="gramEnd"/>
      <w:r w:rsidRPr="003E661E">
        <w:rPr>
          <w:rFonts w:ascii="Times New Roman" w:hAnsi="Times New Roman" w:cs="Times New Roman"/>
          <w:sz w:val="24"/>
          <w:szCs w:val="24"/>
        </w:rPr>
        <w:t xml:space="preserve">   </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обследования </w:t>
      </w:r>
      <w:proofErr w:type="gramStart"/>
      <w:r w:rsidRPr="003E661E">
        <w:rPr>
          <w:rFonts w:ascii="Times New Roman" w:hAnsi="Times New Roman" w:cs="Times New Roman"/>
          <w:sz w:val="24"/>
          <w:szCs w:val="24"/>
        </w:rPr>
        <w:t>обучающихся</w:t>
      </w:r>
      <w:proofErr w:type="gramEnd"/>
      <w:r w:rsidRPr="003E661E">
        <w:rPr>
          <w:rFonts w:ascii="Times New Roman" w:hAnsi="Times New Roman" w:cs="Times New Roman"/>
          <w:sz w:val="24"/>
          <w:szCs w:val="24"/>
        </w:rPr>
        <w:t xml:space="preserve"> с ЗПР является критерием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эффективности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реализации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коррекционной программы.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Положительным результатом служит динамика в познавательном и речевом развитии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 xml:space="preserve">детей; заметные улучшения   </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w:t>
      </w:r>
      <w:proofErr w:type="gramStart"/>
      <w:r w:rsidRPr="003E661E">
        <w:rPr>
          <w:rFonts w:ascii="Times New Roman" w:hAnsi="Times New Roman" w:cs="Times New Roman"/>
          <w:sz w:val="24"/>
          <w:szCs w:val="24"/>
        </w:rPr>
        <w:t>формировании</w:t>
      </w:r>
      <w:proofErr w:type="gramEnd"/>
      <w:r w:rsidRPr="003E661E">
        <w:rPr>
          <w:rFonts w:ascii="Times New Roman" w:hAnsi="Times New Roman" w:cs="Times New Roman"/>
          <w:sz w:val="24"/>
          <w:szCs w:val="24"/>
        </w:rPr>
        <w:t xml:space="preserve"> волевой регуляции и произвольной деятельности,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 xml:space="preserve">навыков контроля и самоконтроля, умения общаться  </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и сотрудничать. Данные диагностического</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исследования</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фиксируются 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заключени</w:t>
      </w:r>
      <w:proofErr w:type="gramStart"/>
      <w:r w:rsidRPr="003E661E">
        <w:rPr>
          <w:rFonts w:ascii="Times New Roman" w:hAnsi="Times New Roman" w:cs="Times New Roman"/>
          <w:sz w:val="24"/>
          <w:szCs w:val="24"/>
        </w:rPr>
        <w:t>и</w:t>
      </w:r>
      <w:proofErr w:type="gramEnd"/>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специалиста.</w:t>
      </w:r>
    </w:p>
    <w:p w:rsidR="00E3192E" w:rsidRPr="003E661E" w:rsidRDefault="00E3192E" w:rsidP="003E661E">
      <w:pPr>
        <w:spacing w:after="0" w:line="240" w:lineRule="auto"/>
        <w:rPr>
          <w:rFonts w:ascii="Times New Roman" w:hAnsi="Times New Roman" w:cs="Times New Roman"/>
          <w:sz w:val="24"/>
          <w:szCs w:val="24"/>
        </w:rPr>
      </w:pP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Планируемые</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результаты</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освоения</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учебного</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курса</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Разнообразие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психологических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особенностей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обучающихся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ЗПР,</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различия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индивидуального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компенсаторного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потенциала,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социально-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средовых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условий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их воспитания не позволяет</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ожидать одинаковых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результатов 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успешности</w:t>
      </w:r>
      <w:r w:rsidRPr="003E661E">
        <w:rPr>
          <w:rFonts w:ascii="Times New Roman" w:hAnsi="Times New Roman" w:cs="Times New Roman"/>
          <w:spacing w:val="60"/>
          <w:sz w:val="24"/>
          <w:szCs w:val="24"/>
        </w:rPr>
        <w:t xml:space="preserve"> </w:t>
      </w:r>
      <w:r w:rsidRPr="003E661E">
        <w:rPr>
          <w:rFonts w:ascii="Times New Roman" w:hAnsi="Times New Roman" w:cs="Times New Roman"/>
          <w:sz w:val="24"/>
          <w:szCs w:val="24"/>
        </w:rPr>
        <w:t>освоения курса дефектологических занятий.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Вместе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тем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можно обозначить</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целевые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ориентиры, которые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педагог-дефектолог пытается достичь.</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Личностные</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УУД</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У</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обучащегося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будут сформированы: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представления</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об</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окружающем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обучающегося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мире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(природа,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малая</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родина,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люди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их деятельность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адекватная оценка своих возможностей для выполнения определенных обязанностей в каких-то областях домашней жизни, умении брать на себя</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ответственность</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этой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деятельности;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адекватное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представление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о</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собственных</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возможностях,</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о</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насущно</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необходимом</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жизнеобеспечении;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культурные</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формы</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выражения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своих</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чувств;</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 в расширении 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обогащении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опыта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реального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взаимодействия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обучающегося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бытовым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окружением,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миром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природных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явлений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вещей,</w:t>
      </w:r>
      <w:r w:rsidRPr="003E661E">
        <w:rPr>
          <w:rFonts w:ascii="Times New Roman" w:hAnsi="Times New Roman" w:cs="Times New Roman"/>
          <w:spacing w:val="60"/>
          <w:sz w:val="24"/>
          <w:szCs w:val="24"/>
        </w:rPr>
        <w:t xml:space="preserve"> </w:t>
      </w:r>
      <w:r w:rsidRPr="003E661E">
        <w:rPr>
          <w:rFonts w:ascii="Times New Roman" w:hAnsi="Times New Roman" w:cs="Times New Roman"/>
          <w:sz w:val="24"/>
          <w:szCs w:val="24"/>
        </w:rPr>
        <w:t>расширении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адекватных представлений об опасности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 безопасности;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умение</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различать</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учебные</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ситуации,</w:t>
      </w:r>
      <w:r w:rsidRPr="003E661E">
        <w:rPr>
          <w:rFonts w:ascii="Times New Roman" w:hAnsi="Times New Roman" w:cs="Times New Roman"/>
          <w:spacing w:val="11"/>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которых</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необходима</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посторонняя</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помощь</w:t>
      </w:r>
      <w:r w:rsidRPr="003E661E">
        <w:rPr>
          <w:rFonts w:ascii="Times New Roman" w:hAnsi="Times New Roman" w:cs="Times New Roman"/>
          <w:spacing w:val="12"/>
          <w:sz w:val="24"/>
          <w:szCs w:val="24"/>
        </w:rPr>
        <w:t xml:space="preserve"> </w:t>
      </w:r>
      <w:r w:rsidRPr="003E661E">
        <w:rPr>
          <w:rFonts w:ascii="Times New Roman" w:hAnsi="Times New Roman" w:cs="Times New Roman"/>
          <w:sz w:val="24"/>
          <w:szCs w:val="24"/>
        </w:rPr>
        <w:t>для</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ее</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разрешения,</w:t>
      </w:r>
      <w:r w:rsidRPr="003E661E">
        <w:rPr>
          <w:rFonts w:ascii="Times New Roman" w:hAnsi="Times New Roman" w:cs="Times New Roman"/>
          <w:spacing w:val="1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ситуациями,</w:t>
      </w:r>
      <w:r w:rsidRPr="003E661E">
        <w:rPr>
          <w:rFonts w:ascii="Times New Roman" w:hAnsi="Times New Roman" w:cs="Times New Roman"/>
          <w:spacing w:val="12"/>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которых</w:t>
      </w:r>
      <w:r w:rsidRPr="003E661E">
        <w:rPr>
          <w:rFonts w:ascii="Times New Roman" w:hAnsi="Times New Roman" w:cs="Times New Roman"/>
          <w:spacing w:val="11"/>
          <w:sz w:val="24"/>
          <w:szCs w:val="24"/>
        </w:rPr>
        <w:t xml:space="preserve"> </w:t>
      </w:r>
      <w:r w:rsidRPr="003E661E">
        <w:rPr>
          <w:rFonts w:ascii="Times New Roman" w:hAnsi="Times New Roman" w:cs="Times New Roman"/>
          <w:sz w:val="24"/>
          <w:szCs w:val="24"/>
        </w:rPr>
        <w:t>решение</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можно</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найти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самому;</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lastRenderedPageBreak/>
        <w:t>умение устанавливать взаимосвязь общественного порядка и уклада собственной жизни в семье и в школе, соответствовать этому порядку;</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любознательность,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наблюдательность, способность замечать</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новое, задавать вопросы;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умение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принимать</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включать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свой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личный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опыт</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жизненный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опыт</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других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людей;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способность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взаимодействовать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другими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людьми,</w:t>
      </w:r>
      <w:r w:rsidRPr="003E661E">
        <w:rPr>
          <w:rFonts w:ascii="Times New Roman" w:hAnsi="Times New Roman" w:cs="Times New Roman"/>
          <w:spacing w:val="-2"/>
          <w:sz w:val="24"/>
          <w:szCs w:val="24"/>
        </w:rPr>
        <w:t xml:space="preserve"> </w:t>
      </w:r>
      <w:proofErr w:type="gramStart"/>
      <w:r w:rsidRPr="003E661E">
        <w:rPr>
          <w:rFonts w:ascii="Times New Roman" w:hAnsi="Times New Roman" w:cs="Times New Roman"/>
          <w:sz w:val="24"/>
          <w:szCs w:val="24"/>
        </w:rPr>
        <w:t>умении</w:t>
      </w:r>
      <w:proofErr w:type="gramEnd"/>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делиться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своими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воспоминаниями,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впечатлениями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планам;.</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способность</w:t>
      </w:r>
      <w:r w:rsidRPr="003E661E">
        <w:rPr>
          <w:rFonts w:ascii="Times New Roman" w:hAnsi="Times New Roman" w:cs="Times New Roman"/>
          <w:spacing w:val="30"/>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30"/>
          <w:sz w:val="24"/>
          <w:szCs w:val="24"/>
        </w:rPr>
        <w:t xml:space="preserve"> </w:t>
      </w:r>
      <w:r w:rsidRPr="003E661E">
        <w:rPr>
          <w:rFonts w:ascii="Times New Roman" w:hAnsi="Times New Roman" w:cs="Times New Roman"/>
          <w:sz w:val="24"/>
          <w:szCs w:val="24"/>
        </w:rPr>
        <w:t>осмыслению</w:t>
      </w:r>
      <w:r w:rsidRPr="003E661E">
        <w:rPr>
          <w:rFonts w:ascii="Times New Roman" w:hAnsi="Times New Roman" w:cs="Times New Roman"/>
          <w:spacing w:val="30"/>
          <w:sz w:val="24"/>
          <w:szCs w:val="24"/>
        </w:rPr>
        <w:t xml:space="preserve"> </w:t>
      </w:r>
      <w:r w:rsidRPr="003E661E">
        <w:rPr>
          <w:rFonts w:ascii="Times New Roman" w:hAnsi="Times New Roman" w:cs="Times New Roman"/>
          <w:sz w:val="24"/>
          <w:szCs w:val="24"/>
        </w:rPr>
        <w:t>социального</w:t>
      </w:r>
      <w:r w:rsidRPr="003E661E">
        <w:rPr>
          <w:rFonts w:ascii="Times New Roman" w:hAnsi="Times New Roman" w:cs="Times New Roman"/>
          <w:spacing w:val="29"/>
          <w:sz w:val="24"/>
          <w:szCs w:val="24"/>
        </w:rPr>
        <w:t xml:space="preserve"> </w:t>
      </w:r>
      <w:r w:rsidRPr="003E661E">
        <w:rPr>
          <w:rFonts w:ascii="Times New Roman" w:hAnsi="Times New Roman" w:cs="Times New Roman"/>
          <w:sz w:val="24"/>
          <w:szCs w:val="24"/>
        </w:rPr>
        <w:t>окружения,</w:t>
      </w:r>
      <w:r w:rsidRPr="003E661E">
        <w:rPr>
          <w:rFonts w:ascii="Times New Roman" w:hAnsi="Times New Roman" w:cs="Times New Roman"/>
          <w:spacing w:val="30"/>
          <w:sz w:val="24"/>
          <w:szCs w:val="24"/>
        </w:rPr>
        <w:t xml:space="preserve"> </w:t>
      </w:r>
      <w:r w:rsidRPr="003E661E">
        <w:rPr>
          <w:rFonts w:ascii="Times New Roman" w:hAnsi="Times New Roman" w:cs="Times New Roman"/>
          <w:sz w:val="24"/>
          <w:szCs w:val="24"/>
        </w:rPr>
        <w:t>своего</w:t>
      </w:r>
      <w:r w:rsidRPr="003E661E">
        <w:rPr>
          <w:rFonts w:ascii="Times New Roman" w:hAnsi="Times New Roman" w:cs="Times New Roman"/>
          <w:spacing w:val="30"/>
          <w:sz w:val="24"/>
          <w:szCs w:val="24"/>
        </w:rPr>
        <w:t xml:space="preserve"> </w:t>
      </w:r>
      <w:r w:rsidRPr="003E661E">
        <w:rPr>
          <w:rFonts w:ascii="Times New Roman" w:hAnsi="Times New Roman" w:cs="Times New Roman"/>
          <w:sz w:val="24"/>
          <w:szCs w:val="24"/>
        </w:rPr>
        <w:t>места</w:t>
      </w:r>
      <w:r w:rsidRPr="003E661E">
        <w:rPr>
          <w:rFonts w:ascii="Times New Roman" w:hAnsi="Times New Roman" w:cs="Times New Roman"/>
          <w:spacing w:val="28"/>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31"/>
          <w:sz w:val="24"/>
          <w:szCs w:val="24"/>
        </w:rPr>
        <w:t xml:space="preserve"> </w:t>
      </w:r>
      <w:r w:rsidRPr="003E661E">
        <w:rPr>
          <w:rFonts w:ascii="Times New Roman" w:hAnsi="Times New Roman" w:cs="Times New Roman"/>
          <w:sz w:val="24"/>
          <w:szCs w:val="24"/>
        </w:rPr>
        <w:t>нем,</w:t>
      </w:r>
      <w:r w:rsidRPr="003E661E">
        <w:rPr>
          <w:rFonts w:ascii="Times New Roman" w:hAnsi="Times New Roman" w:cs="Times New Roman"/>
          <w:spacing w:val="30"/>
          <w:sz w:val="24"/>
          <w:szCs w:val="24"/>
        </w:rPr>
        <w:t xml:space="preserve"> </w:t>
      </w:r>
      <w:r w:rsidRPr="003E661E">
        <w:rPr>
          <w:rFonts w:ascii="Times New Roman" w:hAnsi="Times New Roman" w:cs="Times New Roman"/>
          <w:sz w:val="24"/>
          <w:szCs w:val="24"/>
        </w:rPr>
        <w:t>принятие</w:t>
      </w:r>
      <w:r w:rsidRPr="003E661E">
        <w:rPr>
          <w:rFonts w:ascii="Times New Roman" w:hAnsi="Times New Roman" w:cs="Times New Roman"/>
          <w:spacing w:val="29"/>
          <w:sz w:val="24"/>
          <w:szCs w:val="24"/>
        </w:rPr>
        <w:t xml:space="preserve"> </w:t>
      </w:r>
      <w:r w:rsidRPr="003E661E">
        <w:rPr>
          <w:rFonts w:ascii="Times New Roman" w:hAnsi="Times New Roman" w:cs="Times New Roman"/>
          <w:sz w:val="24"/>
          <w:szCs w:val="24"/>
        </w:rPr>
        <w:t>соответствующих</w:t>
      </w:r>
      <w:r w:rsidRPr="003E661E">
        <w:rPr>
          <w:rFonts w:ascii="Times New Roman" w:hAnsi="Times New Roman" w:cs="Times New Roman"/>
          <w:spacing w:val="31"/>
          <w:sz w:val="24"/>
          <w:szCs w:val="24"/>
        </w:rPr>
        <w:t xml:space="preserve"> </w:t>
      </w:r>
      <w:r w:rsidRPr="003E661E">
        <w:rPr>
          <w:rFonts w:ascii="Times New Roman" w:hAnsi="Times New Roman" w:cs="Times New Roman"/>
          <w:sz w:val="24"/>
          <w:szCs w:val="24"/>
        </w:rPr>
        <w:t>возрасту</w:t>
      </w:r>
      <w:r w:rsidRPr="003E661E">
        <w:rPr>
          <w:rFonts w:ascii="Times New Roman" w:hAnsi="Times New Roman" w:cs="Times New Roman"/>
          <w:spacing w:val="23"/>
          <w:sz w:val="24"/>
          <w:szCs w:val="24"/>
        </w:rPr>
        <w:t xml:space="preserve"> </w:t>
      </w:r>
      <w:r w:rsidRPr="003E661E">
        <w:rPr>
          <w:rFonts w:ascii="Times New Roman" w:hAnsi="Times New Roman" w:cs="Times New Roman"/>
          <w:sz w:val="24"/>
          <w:szCs w:val="24"/>
        </w:rPr>
        <w:t>ценностей</w:t>
      </w:r>
      <w:r w:rsidRPr="003E661E">
        <w:rPr>
          <w:rFonts w:ascii="Times New Roman" w:hAnsi="Times New Roman" w:cs="Times New Roman"/>
          <w:spacing w:val="27"/>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1"/>
          <w:sz w:val="24"/>
          <w:szCs w:val="24"/>
        </w:rPr>
        <w:t xml:space="preserve"> </w:t>
      </w:r>
      <w:r w:rsidRPr="003E661E">
        <w:rPr>
          <w:rFonts w:ascii="Times New Roman" w:hAnsi="Times New Roman" w:cs="Times New Roman"/>
          <w:sz w:val="24"/>
          <w:szCs w:val="24"/>
        </w:rPr>
        <w:t>социальных</w:t>
      </w:r>
      <w:r w:rsidRPr="003E661E">
        <w:rPr>
          <w:rFonts w:ascii="Times New Roman" w:hAnsi="Times New Roman" w:cs="Times New Roman"/>
          <w:spacing w:val="45"/>
          <w:sz w:val="24"/>
          <w:szCs w:val="24"/>
        </w:rPr>
        <w:t xml:space="preserve"> </w:t>
      </w:r>
      <w:r w:rsidRPr="003E661E">
        <w:rPr>
          <w:rFonts w:ascii="Times New Roman" w:hAnsi="Times New Roman" w:cs="Times New Roman"/>
          <w:sz w:val="24"/>
          <w:szCs w:val="24"/>
        </w:rPr>
        <w:t>ролей,</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проявляющаяся;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понимание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нравственного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содержания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поступков</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окружающих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людей,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ориентации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поведении</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принятые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моральные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нормы;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понимание необходимости бережного отношения к природе, к своему здоровью и здоровью других людей.</w:t>
      </w:r>
      <w:r w:rsidRPr="003E661E">
        <w:rPr>
          <w:rFonts w:ascii="Times New Roman" w:hAnsi="Times New Roman" w:cs="Times New Roman"/>
          <w:spacing w:val="-57"/>
          <w:sz w:val="24"/>
          <w:szCs w:val="24"/>
        </w:rPr>
        <w:t xml:space="preserve"> </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Коммуникативные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умения: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начать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поддержать</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разговор,</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задать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вопрос,</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выразить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свои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намерения,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просьбу,</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пожелание,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опасения,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завершить</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разговор;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оформлять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свои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мысли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устной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письменной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форме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уровне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предложения</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или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небольшого</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текста);</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принимать</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участие</w:t>
      </w:r>
      <w:r w:rsidRPr="003E661E">
        <w:rPr>
          <w:rFonts w:ascii="Times New Roman" w:hAnsi="Times New Roman" w:cs="Times New Roman"/>
          <w:spacing w:val="42"/>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диалоге,</w:t>
      </w:r>
      <w:r w:rsidRPr="003E661E">
        <w:rPr>
          <w:rFonts w:ascii="Times New Roman" w:hAnsi="Times New Roman" w:cs="Times New Roman"/>
          <w:spacing w:val="43"/>
          <w:sz w:val="24"/>
          <w:szCs w:val="24"/>
        </w:rPr>
        <w:t xml:space="preserve"> </w:t>
      </w:r>
      <w:r w:rsidRPr="003E661E">
        <w:rPr>
          <w:rFonts w:ascii="Times New Roman" w:hAnsi="Times New Roman" w:cs="Times New Roman"/>
          <w:sz w:val="24"/>
          <w:szCs w:val="24"/>
        </w:rPr>
        <w:t>общей</w:t>
      </w:r>
      <w:r w:rsidRPr="003E661E">
        <w:rPr>
          <w:rFonts w:ascii="Times New Roman" w:hAnsi="Times New Roman" w:cs="Times New Roman"/>
          <w:spacing w:val="46"/>
          <w:sz w:val="24"/>
          <w:szCs w:val="24"/>
        </w:rPr>
        <w:t xml:space="preserve"> </w:t>
      </w:r>
      <w:r w:rsidRPr="003E661E">
        <w:rPr>
          <w:rFonts w:ascii="Times New Roman" w:hAnsi="Times New Roman" w:cs="Times New Roman"/>
          <w:sz w:val="24"/>
          <w:szCs w:val="24"/>
        </w:rPr>
        <w:t>беседе,</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выполняя</w:t>
      </w:r>
      <w:r w:rsidRPr="003E661E">
        <w:rPr>
          <w:rFonts w:ascii="Times New Roman" w:hAnsi="Times New Roman" w:cs="Times New Roman"/>
          <w:spacing w:val="41"/>
          <w:sz w:val="24"/>
          <w:szCs w:val="24"/>
        </w:rPr>
        <w:t xml:space="preserve"> </w:t>
      </w:r>
      <w:r w:rsidRPr="003E661E">
        <w:rPr>
          <w:rFonts w:ascii="Times New Roman" w:hAnsi="Times New Roman" w:cs="Times New Roman"/>
          <w:sz w:val="24"/>
          <w:szCs w:val="24"/>
        </w:rPr>
        <w:t>правила</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речевого</w:t>
      </w:r>
      <w:r w:rsidRPr="003E661E">
        <w:rPr>
          <w:rFonts w:ascii="Times New Roman" w:hAnsi="Times New Roman" w:cs="Times New Roman"/>
          <w:spacing w:val="43"/>
          <w:sz w:val="24"/>
          <w:szCs w:val="24"/>
        </w:rPr>
        <w:t xml:space="preserve"> </w:t>
      </w:r>
      <w:r w:rsidRPr="003E661E">
        <w:rPr>
          <w:rFonts w:ascii="Times New Roman" w:hAnsi="Times New Roman" w:cs="Times New Roman"/>
          <w:sz w:val="24"/>
          <w:szCs w:val="24"/>
        </w:rPr>
        <w:t>поведения</w:t>
      </w:r>
      <w:r w:rsidRPr="003E661E">
        <w:rPr>
          <w:rFonts w:ascii="Times New Roman" w:hAnsi="Times New Roman" w:cs="Times New Roman"/>
          <w:spacing w:val="43"/>
          <w:sz w:val="24"/>
          <w:szCs w:val="24"/>
        </w:rPr>
        <w:t xml:space="preserve"> </w:t>
      </w:r>
      <w:r w:rsidRPr="003E661E">
        <w:rPr>
          <w:rFonts w:ascii="Times New Roman" w:hAnsi="Times New Roman" w:cs="Times New Roman"/>
          <w:sz w:val="24"/>
          <w:szCs w:val="24"/>
        </w:rPr>
        <w:t>(не</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перебивать,</w:t>
      </w:r>
      <w:r w:rsidRPr="003E661E">
        <w:rPr>
          <w:rFonts w:ascii="Times New Roman" w:hAnsi="Times New Roman" w:cs="Times New Roman"/>
          <w:spacing w:val="43"/>
          <w:sz w:val="24"/>
          <w:szCs w:val="24"/>
        </w:rPr>
        <w:t xml:space="preserve"> </w:t>
      </w:r>
      <w:r w:rsidRPr="003E661E">
        <w:rPr>
          <w:rFonts w:ascii="Times New Roman" w:hAnsi="Times New Roman" w:cs="Times New Roman"/>
          <w:sz w:val="24"/>
          <w:szCs w:val="24"/>
        </w:rPr>
        <w:t>выслушивать</w:t>
      </w:r>
      <w:r w:rsidRPr="003E661E">
        <w:rPr>
          <w:rFonts w:ascii="Times New Roman" w:hAnsi="Times New Roman" w:cs="Times New Roman"/>
          <w:spacing w:val="45"/>
          <w:sz w:val="24"/>
          <w:szCs w:val="24"/>
        </w:rPr>
        <w:t xml:space="preserve"> </w:t>
      </w:r>
      <w:r w:rsidRPr="003E661E">
        <w:rPr>
          <w:rFonts w:ascii="Times New Roman" w:hAnsi="Times New Roman" w:cs="Times New Roman"/>
          <w:sz w:val="24"/>
          <w:szCs w:val="24"/>
        </w:rPr>
        <w:t>собеседника,</w:t>
      </w:r>
      <w:r w:rsidRPr="003E661E">
        <w:rPr>
          <w:rFonts w:ascii="Times New Roman" w:hAnsi="Times New Roman" w:cs="Times New Roman"/>
          <w:spacing w:val="43"/>
          <w:sz w:val="24"/>
          <w:szCs w:val="24"/>
        </w:rPr>
        <w:t xml:space="preserve"> </w:t>
      </w:r>
      <w:r w:rsidRPr="003E661E">
        <w:rPr>
          <w:rFonts w:ascii="Times New Roman" w:hAnsi="Times New Roman" w:cs="Times New Roman"/>
          <w:sz w:val="24"/>
          <w:szCs w:val="24"/>
        </w:rPr>
        <w:t>стремиться</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понять</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его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точку</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зрения и др.);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выбирать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адекватные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речевые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средства</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диалоге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учителем</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одноклассниками;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корректно</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выразить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отказ</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недовольство,</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благодарность,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сочувствие;</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формулировать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собственное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мнение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аргументировать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его;</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строить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монологическое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высказывание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учётом</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поставленной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коммуникативной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задачи</w:t>
      </w:r>
    </w:p>
    <w:p w:rsidR="00E3192E" w:rsidRPr="003E661E" w:rsidRDefault="00E3192E" w:rsidP="003E661E">
      <w:pPr>
        <w:spacing w:after="0" w:line="240" w:lineRule="auto"/>
        <w:rPr>
          <w:rFonts w:ascii="Times New Roman" w:hAnsi="Times New Roman" w:cs="Times New Roman"/>
          <w:sz w:val="24"/>
          <w:szCs w:val="24"/>
        </w:rPr>
      </w:pP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Предметные</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УУД</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Обучающийся</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научится: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различать</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цвета,</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уметь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анализировать</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удерживать</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зрительный</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образ;</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pacing w:val="-1"/>
          <w:sz w:val="24"/>
          <w:szCs w:val="24"/>
        </w:rPr>
        <w:t>определять</w:t>
      </w:r>
      <w:r w:rsidRPr="003E661E">
        <w:rPr>
          <w:rFonts w:ascii="Times New Roman" w:hAnsi="Times New Roman" w:cs="Times New Roman"/>
          <w:spacing w:val="1"/>
          <w:sz w:val="24"/>
          <w:szCs w:val="24"/>
        </w:rPr>
        <w:t xml:space="preserve"> </w:t>
      </w:r>
      <w:r w:rsidRPr="003E661E">
        <w:rPr>
          <w:rFonts w:ascii="Times New Roman" w:hAnsi="Times New Roman" w:cs="Times New Roman"/>
          <w:spacing w:val="-1"/>
          <w:sz w:val="24"/>
          <w:szCs w:val="24"/>
        </w:rPr>
        <w:t>отношения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между</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понятиями или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связи между</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явлениями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понятиями;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последовательность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событий;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находить</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называть</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закономерность</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расположении</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предметов,</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достраивать</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логически</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ряд</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соответствии</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заданным</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принципом,</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самостоятельно составлять</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элементарную</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закономерность;</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называть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несколько</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вариантов</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лишнего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предмета</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среди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группы</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однородных, обосновывать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свой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выбор;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находить</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принцип</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группировки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предметов,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давать</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обобщенное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название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данных</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групп;</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определять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причинно-следственные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связи,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распознавать</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заведомо</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ложные</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фразы,</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исправлять</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алогичность,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обосновывать свое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мнение;</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выделять</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существенные</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признаки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предмета,</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объяснять</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свой</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выбор;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конструировать</w:t>
      </w:r>
      <w:r w:rsidRPr="003E661E">
        <w:rPr>
          <w:rFonts w:ascii="Times New Roman" w:hAnsi="Times New Roman" w:cs="Times New Roman"/>
          <w:spacing w:val="35"/>
          <w:sz w:val="24"/>
          <w:szCs w:val="24"/>
        </w:rPr>
        <w:t xml:space="preserve"> </w:t>
      </w:r>
      <w:r w:rsidRPr="003E661E">
        <w:rPr>
          <w:rFonts w:ascii="Times New Roman" w:hAnsi="Times New Roman" w:cs="Times New Roman"/>
          <w:sz w:val="24"/>
          <w:szCs w:val="24"/>
        </w:rPr>
        <w:t>фразы</w:t>
      </w:r>
      <w:r w:rsidRPr="003E661E">
        <w:rPr>
          <w:rFonts w:ascii="Times New Roman" w:hAnsi="Times New Roman" w:cs="Times New Roman"/>
          <w:spacing w:val="34"/>
          <w:sz w:val="24"/>
          <w:szCs w:val="24"/>
        </w:rPr>
        <w:t xml:space="preserve"> </w:t>
      </w:r>
      <w:r w:rsidRPr="003E661E">
        <w:rPr>
          <w:rFonts w:ascii="Times New Roman" w:hAnsi="Times New Roman" w:cs="Times New Roman"/>
          <w:sz w:val="24"/>
          <w:szCs w:val="24"/>
        </w:rPr>
        <w:t>различными</w:t>
      </w:r>
      <w:r w:rsidRPr="003E661E">
        <w:rPr>
          <w:rFonts w:ascii="Times New Roman" w:hAnsi="Times New Roman" w:cs="Times New Roman"/>
          <w:spacing w:val="37"/>
          <w:sz w:val="24"/>
          <w:szCs w:val="24"/>
        </w:rPr>
        <w:t xml:space="preserve"> </w:t>
      </w:r>
      <w:r w:rsidRPr="003E661E">
        <w:rPr>
          <w:rFonts w:ascii="Times New Roman" w:hAnsi="Times New Roman" w:cs="Times New Roman"/>
          <w:sz w:val="24"/>
          <w:szCs w:val="24"/>
        </w:rPr>
        <w:t>способами</w:t>
      </w:r>
      <w:r w:rsidRPr="003E661E">
        <w:rPr>
          <w:rFonts w:ascii="Times New Roman" w:hAnsi="Times New Roman" w:cs="Times New Roman"/>
          <w:spacing w:val="36"/>
          <w:sz w:val="24"/>
          <w:szCs w:val="24"/>
        </w:rPr>
        <w:t xml:space="preserve"> </w:t>
      </w:r>
      <w:r w:rsidRPr="003E661E">
        <w:rPr>
          <w:rFonts w:ascii="Times New Roman" w:hAnsi="Times New Roman" w:cs="Times New Roman"/>
          <w:sz w:val="24"/>
          <w:szCs w:val="24"/>
        </w:rPr>
        <w:t>(путем</w:t>
      </w:r>
      <w:r w:rsidRPr="003E661E">
        <w:rPr>
          <w:rFonts w:ascii="Times New Roman" w:hAnsi="Times New Roman" w:cs="Times New Roman"/>
          <w:spacing w:val="35"/>
          <w:sz w:val="24"/>
          <w:szCs w:val="24"/>
        </w:rPr>
        <w:t xml:space="preserve"> </w:t>
      </w:r>
      <w:r w:rsidRPr="003E661E">
        <w:rPr>
          <w:rFonts w:ascii="Times New Roman" w:hAnsi="Times New Roman" w:cs="Times New Roman"/>
          <w:sz w:val="24"/>
          <w:szCs w:val="24"/>
        </w:rPr>
        <w:t>соединения</w:t>
      </w:r>
      <w:r w:rsidRPr="003E661E">
        <w:rPr>
          <w:rFonts w:ascii="Times New Roman" w:hAnsi="Times New Roman" w:cs="Times New Roman"/>
          <w:spacing w:val="32"/>
          <w:sz w:val="24"/>
          <w:szCs w:val="24"/>
        </w:rPr>
        <w:t xml:space="preserve"> </w:t>
      </w:r>
      <w:r w:rsidRPr="003E661E">
        <w:rPr>
          <w:rFonts w:ascii="Times New Roman" w:hAnsi="Times New Roman" w:cs="Times New Roman"/>
          <w:sz w:val="24"/>
          <w:szCs w:val="24"/>
        </w:rPr>
        <w:t>начала</w:t>
      </w:r>
      <w:r w:rsidRPr="003E661E">
        <w:rPr>
          <w:rFonts w:ascii="Times New Roman" w:hAnsi="Times New Roman" w:cs="Times New Roman"/>
          <w:spacing w:val="35"/>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4"/>
          <w:sz w:val="24"/>
          <w:szCs w:val="24"/>
        </w:rPr>
        <w:t xml:space="preserve"> </w:t>
      </w:r>
      <w:r w:rsidRPr="003E661E">
        <w:rPr>
          <w:rFonts w:ascii="Times New Roman" w:hAnsi="Times New Roman" w:cs="Times New Roman"/>
          <w:sz w:val="24"/>
          <w:szCs w:val="24"/>
        </w:rPr>
        <w:t>конца;</w:t>
      </w:r>
      <w:r w:rsidRPr="003E661E">
        <w:rPr>
          <w:rFonts w:ascii="Times New Roman" w:hAnsi="Times New Roman" w:cs="Times New Roman"/>
          <w:spacing w:val="31"/>
          <w:sz w:val="24"/>
          <w:szCs w:val="24"/>
        </w:rPr>
        <w:t xml:space="preserve"> </w:t>
      </w:r>
      <w:r w:rsidRPr="003E661E">
        <w:rPr>
          <w:rFonts w:ascii="Times New Roman" w:hAnsi="Times New Roman" w:cs="Times New Roman"/>
          <w:sz w:val="24"/>
          <w:szCs w:val="24"/>
        </w:rPr>
        <w:t>путем</w:t>
      </w:r>
      <w:r w:rsidRPr="003E661E">
        <w:rPr>
          <w:rFonts w:ascii="Times New Roman" w:hAnsi="Times New Roman" w:cs="Times New Roman"/>
          <w:spacing w:val="36"/>
          <w:sz w:val="24"/>
          <w:szCs w:val="24"/>
        </w:rPr>
        <w:t xml:space="preserve"> </w:t>
      </w:r>
      <w:r w:rsidRPr="003E661E">
        <w:rPr>
          <w:rFonts w:ascii="Times New Roman" w:hAnsi="Times New Roman" w:cs="Times New Roman"/>
          <w:sz w:val="24"/>
          <w:szCs w:val="24"/>
        </w:rPr>
        <w:t>подбора</w:t>
      </w:r>
      <w:r w:rsidRPr="003E661E">
        <w:rPr>
          <w:rFonts w:ascii="Times New Roman" w:hAnsi="Times New Roman" w:cs="Times New Roman"/>
          <w:spacing w:val="33"/>
          <w:sz w:val="24"/>
          <w:szCs w:val="24"/>
        </w:rPr>
        <w:t xml:space="preserve"> </w:t>
      </w:r>
      <w:r w:rsidRPr="003E661E">
        <w:rPr>
          <w:rFonts w:ascii="Times New Roman" w:hAnsi="Times New Roman" w:cs="Times New Roman"/>
          <w:sz w:val="24"/>
          <w:szCs w:val="24"/>
        </w:rPr>
        <w:t>первого</w:t>
      </w:r>
      <w:r w:rsidRPr="003E661E">
        <w:rPr>
          <w:rFonts w:ascii="Times New Roman" w:hAnsi="Times New Roman" w:cs="Times New Roman"/>
          <w:spacing w:val="3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4"/>
          <w:sz w:val="24"/>
          <w:szCs w:val="24"/>
        </w:rPr>
        <w:t xml:space="preserve"> </w:t>
      </w:r>
      <w:r w:rsidRPr="003E661E">
        <w:rPr>
          <w:rFonts w:ascii="Times New Roman" w:hAnsi="Times New Roman" w:cs="Times New Roman"/>
          <w:sz w:val="24"/>
          <w:szCs w:val="24"/>
        </w:rPr>
        <w:t>последнего</w:t>
      </w:r>
      <w:r w:rsidRPr="003E661E">
        <w:rPr>
          <w:rFonts w:ascii="Times New Roman" w:hAnsi="Times New Roman" w:cs="Times New Roman"/>
          <w:spacing w:val="32"/>
          <w:sz w:val="24"/>
          <w:szCs w:val="24"/>
        </w:rPr>
        <w:t xml:space="preserve"> </w:t>
      </w:r>
      <w:r w:rsidRPr="003E661E">
        <w:rPr>
          <w:rFonts w:ascii="Times New Roman" w:hAnsi="Times New Roman" w:cs="Times New Roman"/>
          <w:sz w:val="24"/>
          <w:szCs w:val="24"/>
        </w:rPr>
        <w:t>слова</w:t>
      </w:r>
      <w:r w:rsidRPr="003E661E">
        <w:rPr>
          <w:rFonts w:ascii="Times New Roman" w:hAnsi="Times New Roman" w:cs="Times New Roman"/>
          <w:spacing w:val="30"/>
          <w:sz w:val="24"/>
          <w:szCs w:val="24"/>
        </w:rPr>
        <w:t xml:space="preserve"> </w:t>
      </w:r>
      <w:r w:rsidRPr="003E661E">
        <w:rPr>
          <w:rFonts w:ascii="Times New Roman" w:hAnsi="Times New Roman" w:cs="Times New Roman"/>
          <w:sz w:val="24"/>
          <w:szCs w:val="24"/>
        </w:rPr>
        <w:t>по</w:t>
      </w:r>
      <w:r w:rsidRPr="003E661E">
        <w:rPr>
          <w:rFonts w:ascii="Times New Roman" w:hAnsi="Times New Roman" w:cs="Times New Roman"/>
          <w:spacing w:val="34"/>
          <w:sz w:val="24"/>
          <w:szCs w:val="24"/>
        </w:rPr>
        <w:t xml:space="preserve"> </w:t>
      </w:r>
      <w:r w:rsidRPr="003E661E">
        <w:rPr>
          <w:rFonts w:ascii="Times New Roman" w:hAnsi="Times New Roman" w:cs="Times New Roman"/>
          <w:sz w:val="24"/>
          <w:szCs w:val="24"/>
        </w:rPr>
        <w:t>заданной</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конструкции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так</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далее)</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свободно</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ориентироваться</w:t>
      </w:r>
      <w:r w:rsidRPr="003E661E">
        <w:rPr>
          <w:rFonts w:ascii="Times New Roman" w:hAnsi="Times New Roman" w:cs="Times New Roman"/>
          <w:spacing w:val="55"/>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пространстве,</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оперируя</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понятиями:</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"вверх</w:t>
      </w:r>
      <w:r w:rsidRPr="003E661E">
        <w:rPr>
          <w:rFonts w:ascii="Times New Roman" w:hAnsi="Times New Roman" w:cs="Times New Roman"/>
          <w:spacing w:val="56"/>
          <w:sz w:val="24"/>
          <w:szCs w:val="24"/>
        </w:rPr>
        <w:t xml:space="preserve"> </w:t>
      </w:r>
      <w:r w:rsidRPr="003E661E">
        <w:rPr>
          <w:rFonts w:ascii="Times New Roman" w:hAnsi="Times New Roman" w:cs="Times New Roman"/>
          <w:sz w:val="24"/>
          <w:szCs w:val="24"/>
        </w:rPr>
        <w:t>наискосок</w:t>
      </w:r>
      <w:r w:rsidRPr="003E661E">
        <w:rPr>
          <w:rFonts w:ascii="Times New Roman" w:hAnsi="Times New Roman" w:cs="Times New Roman"/>
          <w:spacing w:val="55"/>
          <w:sz w:val="24"/>
          <w:szCs w:val="24"/>
        </w:rPr>
        <w:t xml:space="preserve"> </w:t>
      </w:r>
      <w:r w:rsidRPr="003E661E">
        <w:rPr>
          <w:rFonts w:ascii="Times New Roman" w:hAnsi="Times New Roman" w:cs="Times New Roman"/>
          <w:sz w:val="24"/>
          <w:szCs w:val="24"/>
        </w:rPr>
        <w:t>справа</w:t>
      </w:r>
      <w:r w:rsidRPr="003E661E">
        <w:rPr>
          <w:rFonts w:ascii="Times New Roman" w:hAnsi="Times New Roman" w:cs="Times New Roman"/>
          <w:spacing w:val="51"/>
          <w:sz w:val="24"/>
          <w:szCs w:val="24"/>
        </w:rPr>
        <w:t xml:space="preserve"> </w:t>
      </w:r>
      <w:proofErr w:type="gramStart"/>
      <w:r w:rsidRPr="003E661E">
        <w:rPr>
          <w:rFonts w:ascii="Times New Roman" w:hAnsi="Times New Roman" w:cs="Times New Roman"/>
          <w:sz w:val="24"/>
          <w:szCs w:val="24"/>
        </w:rPr>
        <w:t>на</w:t>
      </w:r>
      <w:r w:rsidRPr="003E661E">
        <w:rPr>
          <w:rFonts w:ascii="Times New Roman" w:hAnsi="Times New Roman" w:cs="Times New Roman"/>
          <w:spacing w:val="52"/>
          <w:sz w:val="24"/>
          <w:szCs w:val="24"/>
        </w:rPr>
        <w:t xml:space="preserve"> </w:t>
      </w:r>
      <w:r w:rsidRPr="003E661E">
        <w:rPr>
          <w:rFonts w:ascii="Times New Roman" w:hAnsi="Times New Roman" w:cs="Times New Roman"/>
          <w:sz w:val="24"/>
          <w:szCs w:val="24"/>
        </w:rPr>
        <w:t>лево</w:t>
      </w:r>
      <w:proofErr w:type="gramEnd"/>
      <w:r w:rsidRPr="003E661E">
        <w:rPr>
          <w:rFonts w:ascii="Times New Roman" w:hAnsi="Times New Roman" w:cs="Times New Roman"/>
          <w:sz w:val="24"/>
          <w:szCs w:val="24"/>
        </w:rPr>
        <w:t>"</w:t>
      </w:r>
      <w:r w:rsidRPr="003E661E">
        <w:rPr>
          <w:rFonts w:ascii="Times New Roman" w:hAnsi="Times New Roman" w:cs="Times New Roman"/>
          <w:spacing w:val="5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другие,</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самостоятельно</w:t>
      </w:r>
      <w:r w:rsidRPr="003E661E">
        <w:rPr>
          <w:rFonts w:ascii="Times New Roman" w:hAnsi="Times New Roman" w:cs="Times New Roman"/>
          <w:spacing w:val="53"/>
          <w:sz w:val="24"/>
          <w:szCs w:val="24"/>
        </w:rPr>
        <w:t xml:space="preserve"> </w:t>
      </w:r>
      <w:r w:rsidRPr="003E661E">
        <w:rPr>
          <w:rFonts w:ascii="Times New Roman" w:hAnsi="Times New Roman" w:cs="Times New Roman"/>
          <w:sz w:val="24"/>
          <w:szCs w:val="24"/>
        </w:rPr>
        <w:t>составлять</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рисунки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использованием данных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понятий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клетчатой бумаге;</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использовать</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речевые</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возможности</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уроках</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при</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ответах</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других</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ситуациях</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общения,</w:t>
      </w:r>
      <w:r w:rsidRPr="003E661E">
        <w:rPr>
          <w:rFonts w:ascii="Times New Roman" w:hAnsi="Times New Roman" w:cs="Times New Roman"/>
          <w:spacing w:val="16"/>
          <w:sz w:val="24"/>
          <w:szCs w:val="24"/>
        </w:rPr>
        <w:t xml:space="preserve"> </w:t>
      </w:r>
      <w:r w:rsidRPr="003E661E">
        <w:rPr>
          <w:rFonts w:ascii="Times New Roman" w:hAnsi="Times New Roman" w:cs="Times New Roman"/>
          <w:sz w:val="24"/>
          <w:szCs w:val="24"/>
        </w:rPr>
        <w:t>передавать</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свои</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впечатления,</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умозаключения</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так,</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чтобы</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быть</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понятым</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другим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человеком, задавать вопросы;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наблюдать</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замечать</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новое;</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использовать</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эффективные</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способы учебно-познавательной</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предметно-практической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деятельности;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самостоятельно</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выполнить</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задания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разных</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видах</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предметно-практической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деятельности;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ставить</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удерживать</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цель</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планировать</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действия;</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определять</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сохранять</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способ</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действий;</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использовать</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самоконтроль</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всех</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этапах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деятельности; осуществлять</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словесный отчет.</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Этапы</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реализации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программы: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Изучение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уровня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развития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высших</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психических</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функций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учащихся.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Подбор</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необходимого</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диагностического</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инструментария.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Планирование,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организация</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работы.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Мониторинг</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результатов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работы.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Регуляция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корректировка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работы.</w:t>
      </w:r>
    </w:p>
    <w:p w:rsidR="00E3192E" w:rsidRPr="003E661E" w:rsidRDefault="00E3192E" w:rsidP="003E661E">
      <w:pPr>
        <w:spacing w:after="0" w:line="240" w:lineRule="auto"/>
        <w:rPr>
          <w:rFonts w:ascii="Times New Roman" w:hAnsi="Times New Roman" w:cs="Times New Roman"/>
          <w:sz w:val="24"/>
          <w:szCs w:val="24"/>
        </w:rPr>
      </w:pP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lastRenderedPageBreak/>
        <w:t>Формы,</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способы,</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методы</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средства</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реализации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программы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Коррекционно-развивающее</w:t>
      </w:r>
      <w:r w:rsidRPr="003E661E">
        <w:rPr>
          <w:rFonts w:ascii="Times New Roman" w:hAnsi="Times New Roman" w:cs="Times New Roman"/>
          <w:spacing w:val="53"/>
          <w:sz w:val="24"/>
          <w:szCs w:val="24"/>
        </w:rPr>
        <w:t xml:space="preserve"> </w:t>
      </w:r>
      <w:r w:rsidRPr="003E661E">
        <w:rPr>
          <w:rFonts w:ascii="Times New Roman" w:hAnsi="Times New Roman" w:cs="Times New Roman"/>
          <w:sz w:val="24"/>
          <w:szCs w:val="24"/>
        </w:rPr>
        <w:t>обучение</w:t>
      </w:r>
      <w:r w:rsidRPr="003E661E">
        <w:rPr>
          <w:rFonts w:ascii="Times New Roman" w:hAnsi="Times New Roman" w:cs="Times New Roman"/>
          <w:spacing w:val="55"/>
          <w:sz w:val="24"/>
          <w:szCs w:val="24"/>
        </w:rPr>
        <w:t xml:space="preserve"> </w:t>
      </w:r>
      <w:r w:rsidRPr="003E661E">
        <w:rPr>
          <w:rFonts w:ascii="Times New Roman" w:hAnsi="Times New Roman" w:cs="Times New Roman"/>
          <w:sz w:val="24"/>
          <w:szCs w:val="24"/>
        </w:rPr>
        <w:t>построено</w:t>
      </w:r>
      <w:r w:rsidRPr="003E661E">
        <w:rPr>
          <w:rFonts w:ascii="Times New Roman" w:hAnsi="Times New Roman" w:cs="Times New Roman"/>
          <w:spacing w:val="55"/>
          <w:sz w:val="24"/>
          <w:szCs w:val="24"/>
        </w:rPr>
        <w:t xml:space="preserve"> </w:t>
      </w:r>
      <w:r w:rsidRPr="003E661E">
        <w:rPr>
          <w:rFonts w:ascii="Times New Roman" w:hAnsi="Times New Roman" w:cs="Times New Roman"/>
          <w:sz w:val="24"/>
          <w:szCs w:val="24"/>
        </w:rPr>
        <w:t>таким</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образом,</w:t>
      </w:r>
      <w:r w:rsidRPr="003E661E">
        <w:rPr>
          <w:rFonts w:ascii="Times New Roman" w:hAnsi="Times New Roman" w:cs="Times New Roman"/>
          <w:spacing w:val="55"/>
          <w:sz w:val="24"/>
          <w:szCs w:val="24"/>
        </w:rPr>
        <w:t xml:space="preserve"> </w:t>
      </w:r>
      <w:r w:rsidRPr="003E661E">
        <w:rPr>
          <w:rFonts w:ascii="Times New Roman" w:hAnsi="Times New Roman" w:cs="Times New Roman"/>
          <w:sz w:val="24"/>
          <w:szCs w:val="24"/>
        </w:rPr>
        <w:t>что</w:t>
      </w:r>
      <w:r w:rsidRPr="003E661E">
        <w:rPr>
          <w:rFonts w:ascii="Times New Roman" w:hAnsi="Times New Roman" w:cs="Times New Roman"/>
          <w:spacing w:val="53"/>
          <w:sz w:val="24"/>
          <w:szCs w:val="24"/>
        </w:rPr>
        <w:t xml:space="preserve"> </w:t>
      </w:r>
      <w:r w:rsidRPr="003E661E">
        <w:rPr>
          <w:rFonts w:ascii="Times New Roman" w:hAnsi="Times New Roman" w:cs="Times New Roman"/>
          <w:sz w:val="24"/>
          <w:szCs w:val="24"/>
        </w:rPr>
        <w:t>один</w:t>
      </w:r>
      <w:r w:rsidRPr="003E661E">
        <w:rPr>
          <w:rFonts w:ascii="Times New Roman" w:hAnsi="Times New Roman" w:cs="Times New Roman"/>
          <w:spacing w:val="56"/>
          <w:sz w:val="24"/>
          <w:szCs w:val="24"/>
        </w:rPr>
        <w:t xml:space="preserve"> </w:t>
      </w:r>
      <w:r w:rsidRPr="003E661E">
        <w:rPr>
          <w:rFonts w:ascii="Times New Roman" w:hAnsi="Times New Roman" w:cs="Times New Roman"/>
          <w:sz w:val="24"/>
          <w:szCs w:val="24"/>
        </w:rPr>
        <w:t>вид</w:t>
      </w:r>
      <w:r w:rsidRPr="003E661E">
        <w:rPr>
          <w:rFonts w:ascii="Times New Roman" w:hAnsi="Times New Roman" w:cs="Times New Roman"/>
          <w:spacing w:val="55"/>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сменяется</w:t>
      </w:r>
      <w:r w:rsidRPr="003E661E">
        <w:rPr>
          <w:rFonts w:ascii="Times New Roman" w:hAnsi="Times New Roman" w:cs="Times New Roman"/>
          <w:spacing w:val="55"/>
          <w:sz w:val="24"/>
          <w:szCs w:val="24"/>
        </w:rPr>
        <w:t xml:space="preserve"> </w:t>
      </w:r>
      <w:r w:rsidRPr="003E661E">
        <w:rPr>
          <w:rFonts w:ascii="Times New Roman" w:hAnsi="Times New Roman" w:cs="Times New Roman"/>
          <w:sz w:val="24"/>
          <w:szCs w:val="24"/>
        </w:rPr>
        <w:t>другим.</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Это</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позволяет</w:t>
      </w:r>
      <w:r w:rsidRPr="003E661E">
        <w:rPr>
          <w:rFonts w:ascii="Times New Roman" w:hAnsi="Times New Roman" w:cs="Times New Roman"/>
          <w:spacing w:val="54"/>
          <w:sz w:val="24"/>
          <w:szCs w:val="24"/>
        </w:rPr>
        <w:t xml:space="preserve"> </w:t>
      </w:r>
      <w:r w:rsidRPr="003E661E">
        <w:rPr>
          <w:rFonts w:ascii="Times New Roman" w:hAnsi="Times New Roman" w:cs="Times New Roman"/>
          <w:sz w:val="24"/>
          <w:szCs w:val="24"/>
        </w:rPr>
        <w:t>сделать</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работу</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детей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динамичной,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насыщенной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менее утомительной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благодаря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частым</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переключениям</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одного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вида</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другой.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Обязательными</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условиями</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при</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проведении</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занятий</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являются: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планирование</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материала</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от</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простого</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7"/>
          <w:sz w:val="24"/>
          <w:szCs w:val="24"/>
        </w:rPr>
        <w:t xml:space="preserve"> </w:t>
      </w:r>
      <w:proofErr w:type="gramStart"/>
      <w:r w:rsidRPr="003E661E">
        <w:rPr>
          <w:rFonts w:ascii="Times New Roman" w:hAnsi="Times New Roman" w:cs="Times New Roman"/>
          <w:sz w:val="24"/>
          <w:szCs w:val="24"/>
        </w:rPr>
        <w:t>сложному</w:t>
      </w:r>
      <w:proofErr w:type="gramEnd"/>
      <w:r w:rsidRPr="003E661E">
        <w:rPr>
          <w:rFonts w:ascii="Times New Roman" w:hAnsi="Times New Roman" w:cs="Times New Roman"/>
          <w:sz w:val="24"/>
          <w:szCs w:val="24"/>
        </w:rPr>
        <w:t>;</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дозирование</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помощи</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взрослого;</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постепенный</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переход</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от</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совместной</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педагогом</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самостоятельной</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работе</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учащегося.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Игры</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0"/>
          <w:sz w:val="24"/>
          <w:szCs w:val="24"/>
        </w:rPr>
        <w:t xml:space="preserve"> </w:t>
      </w:r>
      <w:proofErr w:type="gramStart"/>
      <w:r w:rsidRPr="003E661E">
        <w:rPr>
          <w:rFonts w:ascii="Times New Roman" w:hAnsi="Times New Roman" w:cs="Times New Roman"/>
          <w:sz w:val="24"/>
          <w:szCs w:val="24"/>
        </w:rPr>
        <w:t>упражнения,</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предлагаемые</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детям</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выстроены</w:t>
      </w:r>
      <w:proofErr w:type="gramEnd"/>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так,</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что</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четко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прослеживается</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тенденция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усложнению</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заданий,</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словарного</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материала.</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каждым</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занятием</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задания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усложняются.</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Увеличивается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объём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материала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для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запоминания,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наращивается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темп</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выполнения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заданий.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Программой</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предусмотрена</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система</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коррекционно-развивающего</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обучения</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(КРО),</w:t>
      </w:r>
      <w:r w:rsidRPr="003E661E">
        <w:rPr>
          <w:rFonts w:ascii="Times New Roman" w:hAnsi="Times New Roman" w:cs="Times New Roman"/>
          <w:spacing w:val="17"/>
          <w:sz w:val="24"/>
          <w:szCs w:val="24"/>
        </w:rPr>
        <w:t xml:space="preserve"> </w:t>
      </w:r>
      <w:r w:rsidRPr="003E661E">
        <w:rPr>
          <w:rFonts w:ascii="Times New Roman" w:hAnsi="Times New Roman" w:cs="Times New Roman"/>
          <w:sz w:val="24"/>
          <w:szCs w:val="24"/>
        </w:rPr>
        <w:t>где</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игры</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упражнения,</w:t>
      </w:r>
      <w:r w:rsidRPr="003E661E">
        <w:rPr>
          <w:rFonts w:ascii="Times New Roman" w:hAnsi="Times New Roman" w:cs="Times New Roman"/>
          <w:spacing w:val="19"/>
          <w:sz w:val="24"/>
          <w:szCs w:val="24"/>
        </w:rPr>
        <w:t xml:space="preserve"> </w:t>
      </w:r>
      <w:r w:rsidRPr="003E661E">
        <w:rPr>
          <w:rFonts w:ascii="Times New Roman" w:hAnsi="Times New Roman" w:cs="Times New Roman"/>
          <w:sz w:val="24"/>
          <w:szCs w:val="24"/>
        </w:rPr>
        <w:t>подобраны</w:t>
      </w:r>
      <w:r w:rsidRPr="003E661E">
        <w:rPr>
          <w:rFonts w:ascii="Times New Roman" w:hAnsi="Times New Roman" w:cs="Times New Roman"/>
          <w:spacing w:val="17"/>
          <w:sz w:val="24"/>
          <w:szCs w:val="24"/>
        </w:rPr>
        <w:t xml:space="preserve"> </w:t>
      </w:r>
      <w:r w:rsidRPr="003E661E">
        <w:rPr>
          <w:rFonts w:ascii="Times New Roman" w:hAnsi="Times New Roman" w:cs="Times New Roman"/>
          <w:sz w:val="24"/>
          <w:szCs w:val="24"/>
        </w:rPr>
        <w:t>таким</w:t>
      </w:r>
      <w:r w:rsidRPr="003E661E">
        <w:rPr>
          <w:rFonts w:ascii="Times New Roman" w:hAnsi="Times New Roman" w:cs="Times New Roman"/>
          <w:spacing w:val="16"/>
          <w:sz w:val="24"/>
          <w:szCs w:val="24"/>
        </w:rPr>
        <w:t xml:space="preserve"> </w:t>
      </w:r>
      <w:r w:rsidRPr="003E661E">
        <w:rPr>
          <w:rFonts w:ascii="Times New Roman" w:hAnsi="Times New Roman" w:cs="Times New Roman"/>
          <w:sz w:val="24"/>
          <w:szCs w:val="24"/>
        </w:rPr>
        <w:t>образом,</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что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её</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задачи реализуются</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одновременно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 нескольким</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направлениям</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работы на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каждом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занятии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(от</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4 до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6 направлений).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Для работы с детьми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ЗПР программой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предусматривается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индивидуальная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групповая форма занятий, которые могут иметь коррекционн</w:t>
      </w:r>
      <w:proofErr w:type="gramStart"/>
      <w:r w:rsidRPr="003E661E">
        <w:rPr>
          <w:rFonts w:ascii="Times New Roman" w:hAnsi="Times New Roman" w:cs="Times New Roman"/>
          <w:sz w:val="24"/>
          <w:szCs w:val="24"/>
        </w:rPr>
        <w:t>о-</w:t>
      </w:r>
      <w:proofErr w:type="gramEnd"/>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развивающую</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предметную направленность.</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Длительность занятий: 20минут – индивидуальное занятие, 40 минут - групповое. Количество занятий в неделю: 2(1) – индивидуальное и 1 –</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групповое.</w:t>
      </w:r>
    </w:p>
    <w:p w:rsidR="00E3192E" w:rsidRPr="003E661E" w:rsidRDefault="00E3192E" w:rsidP="003E661E">
      <w:pPr>
        <w:spacing w:after="0" w:line="240" w:lineRule="auto"/>
        <w:rPr>
          <w:rFonts w:ascii="Times New Roman" w:hAnsi="Times New Roman" w:cs="Times New Roman"/>
          <w:b/>
          <w:sz w:val="24"/>
          <w:szCs w:val="24"/>
        </w:rPr>
      </w:pPr>
      <w:r w:rsidRPr="003E661E">
        <w:rPr>
          <w:rFonts w:ascii="Times New Roman" w:hAnsi="Times New Roman" w:cs="Times New Roman"/>
          <w:sz w:val="24"/>
          <w:szCs w:val="24"/>
        </w:rPr>
        <w:t xml:space="preserve">              </w:t>
      </w:r>
      <w:r w:rsidRPr="003E661E">
        <w:rPr>
          <w:rFonts w:ascii="Times New Roman" w:hAnsi="Times New Roman" w:cs="Times New Roman"/>
          <w:b/>
          <w:sz w:val="24"/>
          <w:szCs w:val="24"/>
        </w:rPr>
        <w:t xml:space="preserve"> В</w:t>
      </w:r>
      <w:r w:rsidRPr="003E661E">
        <w:rPr>
          <w:rFonts w:ascii="Times New Roman" w:hAnsi="Times New Roman" w:cs="Times New Roman"/>
          <w:b/>
          <w:spacing w:val="-5"/>
          <w:sz w:val="24"/>
          <w:szCs w:val="24"/>
        </w:rPr>
        <w:t xml:space="preserve"> </w:t>
      </w:r>
      <w:r w:rsidRPr="003E661E">
        <w:rPr>
          <w:rFonts w:ascii="Times New Roman" w:hAnsi="Times New Roman" w:cs="Times New Roman"/>
          <w:b/>
          <w:sz w:val="24"/>
          <w:szCs w:val="24"/>
        </w:rPr>
        <w:t>процессе</w:t>
      </w:r>
      <w:r w:rsidRPr="003E661E">
        <w:rPr>
          <w:rFonts w:ascii="Times New Roman" w:hAnsi="Times New Roman" w:cs="Times New Roman"/>
          <w:b/>
          <w:spacing w:val="-4"/>
          <w:sz w:val="24"/>
          <w:szCs w:val="24"/>
        </w:rPr>
        <w:t xml:space="preserve"> </w:t>
      </w:r>
      <w:r w:rsidRPr="003E661E">
        <w:rPr>
          <w:rFonts w:ascii="Times New Roman" w:hAnsi="Times New Roman" w:cs="Times New Roman"/>
          <w:b/>
          <w:sz w:val="24"/>
          <w:szCs w:val="24"/>
        </w:rPr>
        <w:t>коррекционных</w:t>
      </w:r>
      <w:r w:rsidRPr="003E661E">
        <w:rPr>
          <w:rFonts w:ascii="Times New Roman" w:hAnsi="Times New Roman" w:cs="Times New Roman"/>
          <w:b/>
          <w:spacing w:val="-4"/>
          <w:sz w:val="24"/>
          <w:szCs w:val="24"/>
        </w:rPr>
        <w:t xml:space="preserve"> </w:t>
      </w:r>
      <w:r w:rsidRPr="003E661E">
        <w:rPr>
          <w:rFonts w:ascii="Times New Roman" w:hAnsi="Times New Roman" w:cs="Times New Roman"/>
          <w:b/>
          <w:sz w:val="24"/>
          <w:szCs w:val="24"/>
        </w:rPr>
        <w:t>занятий</w:t>
      </w:r>
      <w:r w:rsidRPr="003E661E">
        <w:rPr>
          <w:rFonts w:ascii="Times New Roman" w:hAnsi="Times New Roman" w:cs="Times New Roman"/>
          <w:b/>
          <w:spacing w:val="-3"/>
          <w:sz w:val="24"/>
          <w:szCs w:val="24"/>
        </w:rPr>
        <w:t xml:space="preserve"> </w:t>
      </w:r>
      <w:r w:rsidRPr="003E661E">
        <w:rPr>
          <w:rFonts w:ascii="Times New Roman" w:hAnsi="Times New Roman" w:cs="Times New Roman"/>
          <w:b/>
          <w:sz w:val="24"/>
          <w:szCs w:val="24"/>
        </w:rPr>
        <w:t>используются</w:t>
      </w:r>
      <w:r w:rsidRPr="003E661E">
        <w:rPr>
          <w:rFonts w:ascii="Times New Roman" w:hAnsi="Times New Roman" w:cs="Times New Roman"/>
          <w:b/>
          <w:spacing w:val="-3"/>
          <w:sz w:val="24"/>
          <w:szCs w:val="24"/>
        </w:rPr>
        <w:t xml:space="preserve"> </w:t>
      </w:r>
      <w:r w:rsidRPr="003E661E">
        <w:rPr>
          <w:rFonts w:ascii="Times New Roman" w:hAnsi="Times New Roman" w:cs="Times New Roman"/>
          <w:b/>
          <w:sz w:val="24"/>
          <w:szCs w:val="24"/>
        </w:rPr>
        <w:t>специальные</w:t>
      </w:r>
      <w:r w:rsidRPr="003E661E">
        <w:rPr>
          <w:rFonts w:ascii="Times New Roman" w:hAnsi="Times New Roman" w:cs="Times New Roman"/>
          <w:b/>
          <w:spacing w:val="-5"/>
          <w:sz w:val="24"/>
          <w:szCs w:val="24"/>
        </w:rPr>
        <w:t xml:space="preserve"> </w:t>
      </w:r>
      <w:r w:rsidRPr="003E661E">
        <w:rPr>
          <w:rFonts w:ascii="Times New Roman" w:hAnsi="Times New Roman" w:cs="Times New Roman"/>
          <w:b/>
          <w:sz w:val="24"/>
          <w:szCs w:val="24"/>
        </w:rPr>
        <w:t>методы</w:t>
      </w:r>
      <w:r w:rsidRPr="003E661E">
        <w:rPr>
          <w:rFonts w:ascii="Times New Roman" w:hAnsi="Times New Roman" w:cs="Times New Roman"/>
          <w:b/>
          <w:spacing w:val="-3"/>
          <w:sz w:val="24"/>
          <w:szCs w:val="24"/>
        </w:rPr>
        <w:t xml:space="preserve"> </w:t>
      </w:r>
      <w:r w:rsidRPr="003E661E">
        <w:rPr>
          <w:rFonts w:ascii="Times New Roman" w:hAnsi="Times New Roman" w:cs="Times New Roman"/>
          <w:b/>
          <w:sz w:val="24"/>
          <w:szCs w:val="24"/>
        </w:rPr>
        <w:t>и</w:t>
      </w:r>
      <w:r w:rsidRPr="003E661E">
        <w:rPr>
          <w:rFonts w:ascii="Times New Roman" w:hAnsi="Times New Roman" w:cs="Times New Roman"/>
          <w:b/>
          <w:spacing w:val="-3"/>
          <w:sz w:val="24"/>
          <w:szCs w:val="24"/>
        </w:rPr>
        <w:t xml:space="preserve"> </w:t>
      </w:r>
      <w:r w:rsidRPr="003E661E">
        <w:rPr>
          <w:rFonts w:ascii="Times New Roman" w:hAnsi="Times New Roman" w:cs="Times New Roman"/>
          <w:b/>
          <w:sz w:val="24"/>
          <w:szCs w:val="24"/>
        </w:rPr>
        <w:t>приемы</w:t>
      </w:r>
      <w:r w:rsidRPr="003E661E">
        <w:rPr>
          <w:rFonts w:ascii="Times New Roman" w:hAnsi="Times New Roman" w:cs="Times New Roman"/>
          <w:b/>
          <w:spacing w:val="-3"/>
          <w:sz w:val="24"/>
          <w:szCs w:val="24"/>
        </w:rPr>
        <w:t xml:space="preserve"> </w:t>
      </w:r>
      <w:r w:rsidRPr="003E661E">
        <w:rPr>
          <w:rFonts w:ascii="Times New Roman" w:hAnsi="Times New Roman" w:cs="Times New Roman"/>
          <w:b/>
          <w:sz w:val="24"/>
          <w:szCs w:val="24"/>
        </w:rPr>
        <w:t>на</w:t>
      </w:r>
      <w:r w:rsidRPr="003E661E">
        <w:rPr>
          <w:rFonts w:ascii="Times New Roman" w:hAnsi="Times New Roman" w:cs="Times New Roman"/>
          <w:b/>
          <w:spacing w:val="-4"/>
          <w:sz w:val="24"/>
          <w:szCs w:val="24"/>
        </w:rPr>
        <w:t xml:space="preserve"> </w:t>
      </w:r>
      <w:r w:rsidRPr="003E661E">
        <w:rPr>
          <w:rFonts w:ascii="Times New Roman" w:hAnsi="Times New Roman" w:cs="Times New Roman"/>
          <w:b/>
          <w:sz w:val="24"/>
          <w:szCs w:val="24"/>
        </w:rPr>
        <w:t>развитие</w:t>
      </w:r>
      <w:r w:rsidRPr="003E661E">
        <w:rPr>
          <w:rFonts w:ascii="Times New Roman" w:hAnsi="Times New Roman" w:cs="Times New Roman"/>
          <w:b/>
          <w:spacing w:val="-4"/>
          <w:sz w:val="24"/>
          <w:szCs w:val="24"/>
        </w:rPr>
        <w:t xml:space="preserve"> </w:t>
      </w:r>
      <w:r w:rsidRPr="003E661E">
        <w:rPr>
          <w:rFonts w:ascii="Times New Roman" w:hAnsi="Times New Roman" w:cs="Times New Roman"/>
          <w:b/>
          <w:sz w:val="24"/>
          <w:szCs w:val="24"/>
        </w:rPr>
        <w:t>ВПФ,</w:t>
      </w:r>
      <w:r w:rsidRPr="003E661E">
        <w:rPr>
          <w:rFonts w:ascii="Times New Roman" w:hAnsi="Times New Roman" w:cs="Times New Roman"/>
          <w:b/>
          <w:spacing w:val="-4"/>
          <w:sz w:val="24"/>
          <w:szCs w:val="24"/>
        </w:rPr>
        <w:t xml:space="preserve"> </w:t>
      </w:r>
      <w:r w:rsidRPr="003E661E">
        <w:rPr>
          <w:rFonts w:ascii="Times New Roman" w:hAnsi="Times New Roman" w:cs="Times New Roman"/>
          <w:b/>
          <w:sz w:val="24"/>
          <w:szCs w:val="24"/>
        </w:rPr>
        <w:t>а</w:t>
      </w:r>
      <w:r w:rsidRPr="003E661E">
        <w:rPr>
          <w:rFonts w:ascii="Times New Roman" w:hAnsi="Times New Roman" w:cs="Times New Roman"/>
          <w:b/>
          <w:spacing w:val="-4"/>
          <w:sz w:val="24"/>
          <w:szCs w:val="24"/>
        </w:rPr>
        <w:t xml:space="preserve"> </w:t>
      </w:r>
      <w:r w:rsidRPr="003E661E">
        <w:rPr>
          <w:rFonts w:ascii="Times New Roman" w:hAnsi="Times New Roman" w:cs="Times New Roman"/>
          <w:b/>
          <w:sz w:val="24"/>
          <w:szCs w:val="24"/>
        </w:rPr>
        <w:t>также, уделяется внимание формированию правильному, в достаточном темпе, выразительному чтению и пересказу.</w:t>
      </w:r>
      <w:r w:rsidRPr="003E661E">
        <w:rPr>
          <w:rFonts w:ascii="Times New Roman" w:hAnsi="Times New Roman" w:cs="Times New Roman"/>
          <w:sz w:val="24"/>
          <w:szCs w:val="24"/>
        </w:rPr>
        <w:t xml:space="preserve"> </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Система</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оценки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достижений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планируемых</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результатов</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Оценивание детей с ОВЗ должно быть объективным. На занятиях не ставятся отметки, но оценивание осуществляется. Все ответы детей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принимаются, внимательно выслушиваются. Общая атмосфера на занятиях создает особый положительный эмоциональный фон: раскованность,</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интерес, желание научиться выполнять предлагаемые задания. Осознание своих успехов способствует раскрытию возможностей, повышению</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самооценки,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уверенности 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себе.</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Функции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оценки:</w:t>
      </w:r>
    </w:p>
    <w:p w:rsidR="00E3192E" w:rsidRPr="003E661E" w:rsidRDefault="00E3192E" w:rsidP="003E661E">
      <w:pPr>
        <w:spacing w:after="0" w:line="240" w:lineRule="auto"/>
        <w:rPr>
          <w:rFonts w:ascii="Times New Roman" w:hAnsi="Times New Roman" w:cs="Times New Roman"/>
          <w:sz w:val="24"/>
          <w:szCs w:val="24"/>
        </w:rPr>
      </w:pPr>
      <w:proofErr w:type="gramStart"/>
      <w:r w:rsidRPr="003E661E">
        <w:rPr>
          <w:rFonts w:ascii="Times New Roman" w:hAnsi="Times New Roman" w:cs="Times New Roman"/>
          <w:sz w:val="24"/>
          <w:szCs w:val="24"/>
        </w:rPr>
        <w:t>обучающая</w:t>
      </w:r>
      <w:proofErr w:type="gramEnd"/>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(прибавление,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расширение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фонда</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знаний);</w:t>
      </w:r>
    </w:p>
    <w:p w:rsidR="00E3192E" w:rsidRPr="003E661E" w:rsidRDefault="00E3192E" w:rsidP="003E661E">
      <w:pPr>
        <w:spacing w:after="0" w:line="240" w:lineRule="auto"/>
        <w:rPr>
          <w:rFonts w:ascii="Times New Roman" w:hAnsi="Times New Roman" w:cs="Times New Roman"/>
          <w:sz w:val="24"/>
          <w:szCs w:val="24"/>
        </w:rPr>
      </w:pPr>
      <w:proofErr w:type="gramStart"/>
      <w:r w:rsidRPr="003E661E">
        <w:rPr>
          <w:rFonts w:ascii="Times New Roman" w:hAnsi="Times New Roman" w:cs="Times New Roman"/>
          <w:sz w:val="24"/>
          <w:szCs w:val="24"/>
        </w:rPr>
        <w:t>воспитательная</w:t>
      </w:r>
      <w:proofErr w:type="gramEnd"/>
      <w:r w:rsidRPr="003E661E">
        <w:rPr>
          <w:rFonts w:ascii="Times New Roman" w:hAnsi="Times New Roman" w:cs="Times New Roman"/>
          <w:sz w:val="24"/>
          <w:szCs w:val="24"/>
        </w:rPr>
        <w:t xml:space="preserve"> (формирование навыков систематического и</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добросовестного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отношения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учебным</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обязанностям);</w:t>
      </w:r>
    </w:p>
    <w:p w:rsidR="00E3192E" w:rsidRPr="003E661E" w:rsidRDefault="00E3192E" w:rsidP="003E661E">
      <w:pPr>
        <w:spacing w:after="0" w:line="240" w:lineRule="auto"/>
        <w:rPr>
          <w:rFonts w:ascii="Times New Roman" w:hAnsi="Times New Roman" w:cs="Times New Roman"/>
          <w:sz w:val="24"/>
          <w:szCs w:val="24"/>
        </w:rPr>
      </w:pPr>
      <w:proofErr w:type="gramStart"/>
      <w:r w:rsidRPr="003E661E">
        <w:rPr>
          <w:rFonts w:ascii="Times New Roman" w:hAnsi="Times New Roman" w:cs="Times New Roman"/>
          <w:sz w:val="24"/>
          <w:szCs w:val="24"/>
        </w:rPr>
        <w:t>ориентирующая</w:t>
      </w:r>
      <w:proofErr w:type="gramEnd"/>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(воздействие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умственную</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работу</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школьника</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целью осознания им процесса этой работы и понимания им собственных знаний);</w:t>
      </w:r>
    </w:p>
    <w:p w:rsidR="00E3192E" w:rsidRPr="003E661E" w:rsidRDefault="00E3192E" w:rsidP="003E661E">
      <w:pPr>
        <w:spacing w:after="0" w:line="240" w:lineRule="auto"/>
        <w:rPr>
          <w:rFonts w:ascii="Times New Roman" w:hAnsi="Times New Roman" w:cs="Times New Roman"/>
          <w:sz w:val="24"/>
          <w:szCs w:val="24"/>
        </w:rPr>
      </w:pPr>
      <w:proofErr w:type="gramStart"/>
      <w:r w:rsidRPr="003E661E">
        <w:rPr>
          <w:rFonts w:ascii="Times New Roman" w:hAnsi="Times New Roman" w:cs="Times New Roman"/>
          <w:sz w:val="24"/>
          <w:szCs w:val="24"/>
        </w:rPr>
        <w:t>стимулирующая</w:t>
      </w:r>
      <w:proofErr w:type="gramEnd"/>
      <w:r w:rsidRPr="003E661E">
        <w:rPr>
          <w:rFonts w:ascii="Times New Roman" w:hAnsi="Times New Roman" w:cs="Times New Roman"/>
          <w:sz w:val="24"/>
          <w:szCs w:val="24"/>
        </w:rPr>
        <w:t xml:space="preserve"> (воздействие на волевую сферу посредством</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переживания успеха или неуспеха, формирования притязаний и намерений, поступков и</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отношений).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На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занятия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учителю-дефектологу</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дети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зачисляются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основании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заключения МУ ТПМПК.</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При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зачислении ребёнка</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КРО</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 xml:space="preserve">учитель-дефектолог </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проводит</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первичную</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диагностику</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развития</w:t>
      </w:r>
      <w:proofErr w:type="gramStart"/>
      <w:r w:rsidRPr="003E661E">
        <w:rPr>
          <w:rFonts w:ascii="Times New Roman" w:hAnsi="Times New Roman" w:cs="Times New Roman"/>
          <w:sz w:val="24"/>
          <w:szCs w:val="24"/>
        </w:rPr>
        <w:t xml:space="preserve"> ,</w:t>
      </w:r>
      <w:proofErr w:type="gramEnd"/>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уровня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знаний</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сформированности познавательных</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процессов</w:t>
      </w:r>
      <w:r w:rsidRPr="003E661E">
        <w:rPr>
          <w:rFonts w:ascii="Times New Roman" w:hAnsi="Times New Roman" w:cs="Times New Roman"/>
          <w:spacing w:val="58"/>
          <w:sz w:val="24"/>
          <w:szCs w:val="24"/>
        </w:rPr>
        <w:t xml:space="preserve"> </w:t>
      </w:r>
      <w:r w:rsidRPr="003E661E">
        <w:rPr>
          <w:rFonts w:ascii="Times New Roman" w:hAnsi="Times New Roman" w:cs="Times New Roman"/>
          <w:sz w:val="24"/>
          <w:szCs w:val="24"/>
        </w:rPr>
        <w:t>детей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Оценка</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результативности</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работы</w:t>
      </w:r>
      <w:r w:rsidRPr="003E661E">
        <w:rPr>
          <w:rFonts w:ascii="Times New Roman" w:hAnsi="Times New Roman" w:cs="Times New Roman"/>
          <w:spacing w:val="-10"/>
          <w:sz w:val="24"/>
          <w:szCs w:val="24"/>
        </w:rPr>
        <w:t xml:space="preserve"> </w:t>
      </w:r>
      <w:r w:rsidRPr="003E661E">
        <w:rPr>
          <w:rFonts w:ascii="Times New Roman" w:hAnsi="Times New Roman" w:cs="Times New Roman"/>
          <w:sz w:val="24"/>
          <w:szCs w:val="24"/>
        </w:rPr>
        <w:t>по</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программе.</w:t>
      </w:r>
    </w:p>
    <w:p w:rsidR="00E3192E" w:rsidRPr="003E661E" w:rsidRDefault="00E3192E" w:rsidP="003E661E">
      <w:pPr>
        <w:spacing w:after="0" w:line="240" w:lineRule="auto"/>
        <w:rPr>
          <w:rFonts w:ascii="Times New Roman" w:hAnsi="Times New Roman" w:cs="Times New Roman"/>
          <w:sz w:val="24"/>
          <w:szCs w:val="24"/>
        </w:rPr>
      </w:pPr>
      <w:proofErr w:type="gramStart"/>
      <w:r w:rsidRPr="003E661E">
        <w:rPr>
          <w:rFonts w:ascii="Times New Roman" w:hAnsi="Times New Roman" w:cs="Times New Roman"/>
          <w:sz w:val="24"/>
          <w:szCs w:val="24"/>
        </w:rPr>
        <w:t>Основным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объектом</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оценки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достижений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планируемых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результатов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освоения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обучающимися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ЗПР</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программы</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коррекционной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работы</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выступает</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наличие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положительной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динамики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обучающихся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интегративных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показателях,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отражающих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успешность</w:t>
      </w:r>
      <w:r w:rsidRPr="003E661E">
        <w:rPr>
          <w:rFonts w:ascii="Times New Roman" w:hAnsi="Times New Roman" w:cs="Times New Roman"/>
          <w:spacing w:val="61"/>
          <w:sz w:val="24"/>
          <w:szCs w:val="24"/>
        </w:rPr>
        <w:t xml:space="preserve"> </w:t>
      </w:r>
      <w:r w:rsidRPr="003E661E">
        <w:rPr>
          <w:rFonts w:ascii="Times New Roman" w:hAnsi="Times New Roman" w:cs="Times New Roman"/>
          <w:sz w:val="24"/>
          <w:szCs w:val="24"/>
        </w:rPr>
        <w:t>образовательных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достижений,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 преодолении отклонений развития в познавательном и речевом развитии детей; заметные улучшения в формировании волевой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регуляции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произвольной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деятельности,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навыков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контроля и самоконтроля,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умения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общаться и сотрудничать.</w:t>
      </w:r>
      <w:proofErr w:type="gramEnd"/>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Опирается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следующие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принципы: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дифференциации</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оценки</w:t>
      </w:r>
      <w:r w:rsidRPr="003E661E">
        <w:rPr>
          <w:rFonts w:ascii="Times New Roman" w:hAnsi="Times New Roman" w:cs="Times New Roman"/>
          <w:spacing w:val="25"/>
          <w:sz w:val="24"/>
          <w:szCs w:val="24"/>
        </w:rPr>
        <w:t xml:space="preserve"> </w:t>
      </w:r>
      <w:r w:rsidRPr="003E661E">
        <w:rPr>
          <w:rFonts w:ascii="Times New Roman" w:hAnsi="Times New Roman" w:cs="Times New Roman"/>
          <w:sz w:val="24"/>
          <w:szCs w:val="24"/>
        </w:rPr>
        <w:t>достижений</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22"/>
          <w:sz w:val="24"/>
          <w:szCs w:val="24"/>
        </w:rPr>
        <w:t xml:space="preserve"> </w:t>
      </w:r>
      <w:r w:rsidRPr="003E661E">
        <w:rPr>
          <w:rFonts w:ascii="Times New Roman" w:hAnsi="Times New Roman" w:cs="Times New Roman"/>
          <w:sz w:val="24"/>
          <w:szCs w:val="24"/>
        </w:rPr>
        <w:t>учетом</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типологических</w:t>
      </w:r>
      <w:r w:rsidRPr="003E661E">
        <w:rPr>
          <w:rFonts w:ascii="Times New Roman" w:hAnsi="Times New Roman" w:cs="Times New Roman"/>
          <w:spacing w:val="2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индивидуальных</w:t>
      </w:r>
      <w:r w:rsidRPr="003E661E">
        <w:rPr>
          <w:rFonts w:ascii="Times New Roman" w:hAnsi="Times New Roman" w:cs="Times New Roman"/>
          <w:spacing w:val="20"/>
          <w:sz w:val="24"/>
          <w:szCs w:val="24"/>
        </w:rPr>
        <w:t xml:space="preserve"> </w:t>
      </w:r>
      <w:r w:rsidRPr="003E661E">
        <w:rPr>
          <w:rFonts w:ascii="Times New Roman" w:hAnsi="Times New Roman" w:cs="Times New Roman"/>
          <w:sz w:val="24"/>
          <w:szCs w:val="24"/>
        </w:rPr>
        <w:t>особенностей</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развития</w:t>
      </w:r>
      <w:r w:rsidRPr="003E661E">
        <w:rPr>
          <w:rFonts w:ascii="Times New Roman" w:hAnsi="Times New Roman" w:cs="Times New Roman"/>
          <w:spacing w:val="18"/>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21"/>
          <w:sz w:val="24"/>
          <w:szCs w:val="24"/>
        </w:rPr>
        <w:t xml:space="preserve"> </w:t>
      </w:r>
      <w:r w:rsidRPr="003E661E">
        <w:rPr>
          <w:rFonts w:ascii="Times New Roman" w:hAnsi="Times New Roman" w:cs="Times New Roman"/>
          <w:sz w:val="24"/>
          <w:szCs w:val="24"/>
        </w:rPr>
        <w:t>особых</w:t>
      </w:r>
      <w:r w:rsidRPr="003E661E">
        <w:rPr>
          <w:rFonts w:ascii="Times New Roman" w:hAnsi="Times New Roman" w:cs="Times New Roman"/>
          <w:spacing w:val="22"/>
          <w:sz w:val="24"/>
          <w:szCs w:val="24"/>
        </w:rPr>
        <w:t xml:space="preserve"> </w:t>
      </w:r>
      <w:r w:rsidRPr="003E661E">
        <w:rPr>
          <w:rFonts w:ascii="Times New Roman" w:hAnsi="Times New Roman" w:cs="Times New Roman"/>
          <w:sz w:val="24"/>
          <w:szCs w:val="24"/>
        </w:rPr>
        <w:t>образовательных</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потребностей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обучающихся 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ЗПР;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динамичности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оценки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достижений,</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предполагающей</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изучение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изменений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психического</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социального</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развития,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индивидуальных</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способностей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 возможностей обучающихся с</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ЗПР;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Оценка результатов освоения </w:t>
      </w:r>
      <w:proofErr w:type="gramStart"/>
      <w:r w:rsidRPr="003E661E">
        <w:rPr>
          <w:rFonts w:ascii="Times New Roman" w:hAnsi="Times New Roman" w:cs="Times New Roman"/>
          <w:sz w:val="24"/>
          <w:szCs w:val="24"/>
        </w:rPr>
        <w:t>обучающимися</w:t>
      </w:r>
      <w:proofErr w:type="gramEnd"/>
      <w:r w:rsidRPr="003E661E">
        <w:rPr>
          <w:rFonts w:ascii="Times New Roman" w:hAnsi="Times New Roman" w:cs="Times New Roman"/>
          <w:sz w:val="24"/>
          <w:szCs w:val="24"/>
        </w:rPr>
        <w:t xml:space="preserve"> с ЗПР программы коррекционной работы осуществляется с помощью мониторинговых процедур.</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Мониторинг диагностических данных первичной, промежуточной, итоговой диагностики позволяет осуществить не только оценку достижений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 xml:space="preserve">планируемых результатов освоения </w:t>
      </w:r>
      <w:proofErr w:type="gramStart"/>
      <w:r w:rsidRPr="003E661E">
        <w:rPr>
          <w:rFonts w:ascii="Times New Roman" w:hAnsi="Times New Roman" w:cs="Times New Roman"/>
          <w:sz w:val="24"/>
          <w:szCs w:val="24"/>
        </w:rPr>
        <w:t>обучающимися</w:t>
      </w:r>
      <w:proofErr w:type="gramEnd"/>
      <w:r w:rsidRPr="003E661E">
        <w:rPr>
          <w:rFonts w:ascii="Times New Roman" w:hAnsi="Times New Roman" w:cs="Times New Roman"/>
          <w:sz w:val="24"/>
          <w:szCs w:val="24"/>
        </w:rPr>
        <w:t xml:space="preserve"> программы коррекционной работы, но и вносить (в случае необходимости) коррективы в ее</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содержание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организацию.</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Данные</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диагностического</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исследования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фиксируются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заключени</w:t>
      </w:r>
      <w:proofErr w:type="gramStart"/>
      <w:r w:rsidRPr="003E661E">
        <w:rPr>
          <w:rFonts w:ascii="Times New Roman" w:hAnsi="Times New Roman" w:cs="Times New Roman"/>
          <w:sz w:val="24"/>
          <w:szCs w:val="24"/>
        </w:rPr>
        <w:t>и</w:t>
      </w:r>
      <w:proofErr w:type="gramEnd"/>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специалиста.</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lastRenderedPageBreak/>
        <w:t>Особенности</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взаимодействия</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семьями</w:t>
      </w:r>
      <w:r w:rsidRPr="003E661E">
        <w:rPr>
          <w:rFonts w:ascii="Times New Roman" w:hAnsi="Times New Roman" w:cs="Times New Roman"/>
          <w:spacing w:val="-6"/>
          <w:sz w:val="24"/>
          <w:szCs w:val="24"/>
        </w:rPr>
        <w:t xml:space="preserve"> </w:t>
      </w:r>
      <w:proofErr w:type="gramStart"/>
      <w:r w:rsidRPr="003E661E">
        <w:rPr>
          <w:rFonts w:ascii="Times New Roman" w:hAnsi="Times New Roman" w:cs="Times New Roman"/>
          <w:sz w:val="24"/>
          <w:szCs w:val="24"/>
        </w:rPr>
        <w:t>обучающихся</w:t>
      </w:r>
      <w:proofErr w:type="gramEnd"/>
      <w:r w:rsidRPr="003E661E">
        <w:rPr>
          <w:rFonts w:ascii="Times New Roman" w:hAnsi="Times New Roman" w:cs="Times New Roman"/>
          <w:sz w:val="24"/>
          <w:szCs w:val="24"/>
        </w:rPr>
        <w:t>.</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Работа с родителями начинается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зачислении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ребёнка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на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занятия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учителю-дефектологу.</w:t>
      </w:r>
      <w:r w:rsidRPr="003E661E">
        <w:rPr>
          <w:rFonts w:ascii="Times New Roman" w:hAnsi="Times New Roman" w:cs="Times New Roman"/>
          <w:spacing w:val="60"/>
          <w:sz w:val="24"/>
          <w:szCs w:val="24"/>
        </w:rPr>
        <w:t xml:space="preserve"> </w:t>
      </w:r>
      <w:r w:rsidRPr="003E661E">
        <w:rPr>
          <w:rFonts w:ascii="Times New Roman" w:hAnsi="Times New Roman" w:cs="Times New Roman"/>
          <w:sz w:val="24"/>
          <w:szCs w:val="24"/>
        </w:rPr>
        <w:t>Учитель-дефектолог оказывает</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консультативную и методическую помощь родителям (законным представителям) и педагогам по вопросам преодоления трудностей в обучении и</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поведении детей с ограниченными возможностями здоровья. Консультативная помощь осуществляется по запросу родителей (законных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представителей),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педагогов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начальных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классов</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учителей-предметников,</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педагога-психолога,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социального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педагога,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администрации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школы.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Учитель-дефектолог осуществляет групповое и индивидуальное консультирование родителей</w:t>
      </w:r>
      <w:proofErr w:type="gramStart"/>
      <w:r w:rsidRPr="003E661E">
        <w:rPr>
          <w:rFonts w:ascii="Times New Roman" w:hAnsi="Times New Roman" w:cs="Times New Roman"/>
          <w:sz w:val="24"/>
          <w:szCs w:val="24"/>
        </w:rPr>
        <w:t xml:space="preserve"> ,</w:t>
      </w:r>
      <w:proofErr w:type="gramEnd"/>
      <w:r w:rsidRPr="003E661E">
        <w:rPr>
          <w:rFonts w:ascii="Times New Roman" w:hAnsi="Times New Roman" w:cs="Times New Roman"/>
          <w:sz w:val="24"/>
          <w:szCs w:val="24"/>
        </w:rPr>
        <w:t xml:space="preserve"> выступает на родительских собраниях, знакомит с</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результатами диагностики и с планируемыми результатами освоения коррекционно-развивающей работы, принимает участие в</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Днях открытых</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дверей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для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родителей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Взаимодействие</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со</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специалистами</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ППк</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Программа</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коррекционной</w:t>
      </w:r>
      <w:r w:rsidRPr="003E661E">
        <w:rPr>
          <w:rFonts w:ascii="Times New Roman" w:hAnsi="Times New Roman" w:cs="Times New Roman"/>
          <w:spacing w:val="13"/>
          <w:sz w:val="24"/>
          <w:szCs w:val="24"/>
        </w:rPr>
        <w:t xml:space="preserve"> </w:t>
      </w:r>
      <w:r w:rsidRPr="003E661E">
        <w:rPr>
          <w:rFonts w:ascii="Times New Roman" w:hAnsi="Times New Roman" w:cs="Times New Roman"/>
          <w:sz w:val="24"/>
          <w:szCs w:val="24"/>
        </w:rPr>
        <w:t>работы</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предполагает</w:t>
      </w:r>
      <w:r w:rsidRPr="003E661E">
        <w:rPr>
          <w:rFonts w:ascii="Times New Roman" w:hAnsi="Times New Roman" w:cs="Times New Roman"/>
          <w:spacing w:val="15"/>
          <w:sz w:val="24"/>
          <w:szCs w:val="24"/>
        </w:rPr>
        <w:t xml:space="preserve"> </w:t>
      </w:r>
      <w:r w:rsidRPr="003E661E">
        <w:rPr>
          <w:rFonts w:ascii="Times New Roman" w:hAnsi="Times New Roman" w:cs="Times New Roman"/>
          <w:sz w:val="24"/>
          <w:szCs w:val="24"/>
        </w:rPr>
        <w:t>междисциплинарное</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взаимодействие</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специалистов</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службы</w:t>
      </w:r>
      <w:r w:rsidRPr="003E661E">
        <w:rPr>
          <w:rFonts w:ascii="Times New Roman" w:hAnsi="Times New Roman" w:cs="Times New Roman"/>
          <w:spacing w:val="16"/>
          <w:sz w:val="24"/>
          <w:szCs w:val="24"/>
        </w:rPr>
        <w:t xml:space="preserve"> </w:t>
      </w:r>
      <w:proofErr w:type="gramStart"/>
      <w:r w:rsidRPr="003E661E">
        <w:rPr>
          <w:rFonts w:ascii="Times New Roman" w:hAnsi="Times New Roman" w:cs="Times New Roman"/>
          <w:sz w:val="24"/>
          <w:szCs w:val="24"/>
        </w:rPr>
        <w:t>психолого-</w:t>
      </w:r>
      <w:r w:rsidRPr="003E661E">
        <w:rPr>
          <w:rFonts w:ascii="Times New Roman" w:hAnsi="Times New Roman" w:cs="Times New Roman"/>
          <w:spacing w:val="14"/>
          <w:sz w:val="24"/>
          <w:szCs w:val="24"/>
        </w:rPr>
        <w:t xml:space="preserve"> </w:t>
      </w:r>
      <w:r w:rsidRPr="003E661E">
        <w:rPr>
          <w:rFonts w:ascii="Times New Roman" w:hAnsi="Times New Roman" w:cs="Times New Roman"/>
          <w:sz w:val="24"/>
          <w:szCs w:val="24"/>
        </w:rPr>
        <w:t>педагогического</w:t>
      </w:r>
      <w:proofErr w:type="gramEnd"/>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сопровождения</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в рамках</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школьного ППк.</w:t>
      </w:r>
    </w:p>
    <w:p w:rsidR="00E3192E" w:rsidRPr="003E661E" w:rsidRDefault="00E3192E" w:rsidP="003E661E">
      <w:pPr>
        <w:spacing w:after="0" w:line="240" w:lineRule="auto"/>
        <w:rPr>
          <w:rFonts w:ascii="Times New Roman" w:hAnsi="Times New Roman" w:cs="Times New Roman"/>
          <w:b/>
          <w:sz w:val="24"/>
          <w:szCs w:val="24"/>
        </w:rPr>
      </w:pPr>
      <w:r w:rsidRPr="003E661E">
        <w:rPr>
          <w:rFonts w:ascii="Times New Roman" w:hAnsi="Times New Roman" w:cs="Times New Roman"/>
          <w:sz w:val="24"/>
          <w:szCs w:val="24"/>
        </w:rPr>
        <w:t xml:space="preserve">    Одним из основных механизмов реализации программы коррекционной работы является взаимодействие сотрудников образовательной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организации через службу психолого-педагогического сопровождения, в которую входят: классный руководитель, учитель-логопед, педагог-</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психолог, учитель-дефектолог. Основной задачей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ППк является сбор информации, изучение проблем ребенка, выбор форм и методов работы по</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проблеме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ребенка,</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отбор</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содержания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обучения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учетом</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индивидуальных</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особенностей,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возможностей</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потребностей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детей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ЗПР</w:t>
      </w:r>
      <w:r w:rsidRPr="003E661E">
        <w:rPr>
          <w:rFonts w:ascii="Times New Roman" w:hAnsi="Times New Roman" w:cs="Times New Roman"/>
          <w:spacing w:val="-5"/>
          <w:sz w:val="24"/>
          <w:szCs w:val="24"/>
        </w:rPr>
        <w:t xml:space="preserve"> </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трудностями</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в</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обучении. Разрабатывается индивидуальная программа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развития ребёнка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(ИПР).</w:t>
      </w:r>
      <w:r w:rsidRPr="003E661E">
        <w:rPr>
          <w:rFonts w:ascii="Times New Roman" w:hAnsi="Times New Roman" w:cs="Times New Roman"/>
          <w:spacing w:val="6"/>
          <w:sz w:val="24"/>
          <w:szCs w:val="24"/>
        </w:rPr>
        <w:t xml:space="preserve"> </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Условия для реализации программы</w:t>
      </w:r>
      <w:r w:rsidRPr="003E661E">
        <w:rPr>
          <w:rFonts w:ascii="Times New Roman" w:hAnsi="Times New Roman" w:cs="Times New Roman"/>
          <w:b/>
          <w:sz w:val="24"/>
          <w:szCs w:val="24"/>
        </w:rPr>
        <w:t>.</w:t>
      </w:r>
      <w:r w:rsidRPr="003E661E">
        <w:rPr>
          <w:rFonts w:ascii="Times New Roman" w:hAnsi="Times New Roman" w:cs="Times New Roman"/>
          <w:b/>
          <w:spacing w:val="-57"/>
          <w:sz w:val="24"/>
          <w:szCs w:val="24"/>
        </w:rPr>
        <w:t xml:space="preserve">    </w:t>
      </w:r>
      <w:r w:rsidRPr="003E661E">
        <w:rPr>
          <w:rFonts w:ascii="Times New Roman" w:hAnsi="Times New Roman" w:cs="Times New Roman"/>
          <w:sz w:val="24"/>
          <w:szCs w:val="24"/>
        </w:rPr>
        <w:t>Программно-методические</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условия: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Диагностический материал с методическими рекомендациями (Стребелева Е.А., Забрамная С.Д., Н.Я.Семаго, М.М. Семаго, Багданова Т.Г.,</w:t>
      </w:r>
      <w:r w:rsidRPr="003E661E">
        <w:rPr>
          <w:rFonts w:ascii="Times New Roman" w:hAnsi="Times New Roman" w:cs="Times New Roman"/>
          <w:spacing w:val="-57"/>
          <w:sz w:val="24"/>
          <w:szCs w:val="24"/>
        </w:rPr>
        <w:t xml:space="preserve"> </w:t>
      </w:r>
      <w:r w:rsidRPr="003E661E">
        <w:rPr>
          <w:rFonts w:ascii="Times New Roman" w:hAnsi="Times New Roman" w:cs="Times New Roman"/>
          <w:sz w:val="24"/>
          <w:szCs w:val="24"/>
        </w:rPr>
        <w:t>Варламова</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О.И.);</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Демонстрационный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материал</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предметам;</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Игровые</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коррекционно-развивающие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пособия;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Дидактический</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раздаточный</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материал</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для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обеспечения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прохождения</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разделов</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программы;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Учебные</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пособия</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по</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развитию</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устной</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и</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письменной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речи,</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математических</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представлений;</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Детская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литература;</w:t>
      </w:r>
      <w:r w:rsidRPr="003E661E">
        <w:rPr>
          <w:rFonts w:ascii="Times New Roman" w:hAnsi="Times New Roman" w:cs="Times New Roman"/>
          <w:spacing w:val="-2"/>
          <w:sz w:val="24"/>
          <w:szCs w:val="24"/>
        </w:rPr>
        <w:t xml:space="preserve"> </w:t>
      </w:r>
      <w:r w:rsidRPr="003E661E">
        <w:rPr>
          <w:rFonts w:ascii="Times New Roman" w:hAnsi="Times New Roman" w:cs="Times New Roman"/>
          <w:sz w:val="24"/>
          <w:szCs w:val="24"/>
        </w:rPr>
        <w:t>цифровые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образовательные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ресурсы;</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Методическое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сопровождение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к</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материалу.</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Материально-технические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условия:</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 xml:space="preserve">      Оргтехника</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(компьютер,</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монитор)</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Помещение</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для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проведения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занятий,</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соответствующее</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СанПин</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Оборудование</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кабинета</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учителя-дефектолога</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соответствующей</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СанПин</w:t>
      </w:r>
      <w:r w:rsidRPr="003E661E">
        <w:rPr>
          <w:rFonts w:ascii="Times New Roman" w:hAnsi="Times New Roman" w:cs="Times New Roman"/>
          <w:spacing w:val="-4"/>
          <w:sz w:val="24"/>
          <w:szCs w:val="24"/>
        </w:rPr>
        <w:t xml:space="preserve"> </w:t>
      </w:r>
      <w:r w:rsidRPr="003E661E">
        <w:rPr>
          <w:rFonts w:ascii="Times New Roman" w:hAnsi="Times New Roman" w:cs="Times New Roman"/>
          <w:sz w:val="24"/>
          <w:szCs w:val="24"/>
        </w:rPr>
        <w:t>мебелью.</w:t>
      </w:r>
    </w:p>
    <w:p w:rsidR="00E3192E" w:rsidRPr="003E661E" w:rsidRDefault="00E3192E" w:rsidP="003E661E">
      <w:pPr>
        <w:spacing w:after="0" w:line="240" w:lineRule="auto"/>
        <w:rPr>
          <w:rFonts w:ascii="Times New Roman" w:hAnsi="Times New Roman" w:cs="Times New Roman"/>
          <w:sz w:val="24"/>
          <w:szCs w:val="24"/>
        </w:rPr>
      </w:pP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Учебно-тематический</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план</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работы</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учащимися</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w:t>
      </w:r>
      <w:r w:rsidRPr="003E661E">
        <w:rPr>
          <w:rFonts w:ascii="Times New Roman" w:hAnsi="Times New Roman" w:cs="Times New Roman"/>
          <w:spacing w:val="-9"/>
          <w:sz w:val="24"/>
          <w:szCs w:val="24"/>
        </w:rPr>
        <w:t xml:space="preserve"> </w:t>
      </w:r>
      <w:r w:rsidRPr="003E661E">
        <w:rPr>
          <w:rFonts w:ascii="Times New Roman" w:hAnsi="Times New Roman" w:cs="Times New Roman"/>
          <w:sz w:val="24"/>
          <w:szCs w:val="24"/>
        </w:rPr>
        <w:t>задержкой</w:t>
      </w:r>
      <w:r w:rsidRPr="003E661E">
        <w:rPr>
          <w:rFonts w:ascii="Times New Roman" w:hAnsi="Times New Roman" w:cs="Times New Roman"/>
          <w:spacing w:val="-1"/>
          <w:sz w:val="24"/>
          <w:szCs w:val="24"/>
        </w:rPr>
        <w:t xml:space="preserve"> </w:t>
      </w:r>
      <w:r w:rsidRPr="003E661E">
        <w:rPr>
          <w:rFonts w:ascii="Times New Roman" w:hAnsi="Times New Roman" w:cs="Times New Roman"/>
          <w:sz w:val="24"/>
          <w:szCs w:val="24"/>
        </w:rPr>
        <w:t>психического</w:t>
      </w:r>
      <w:r w:rsidRPr="003E661E">
        <w:rPr>
          <w:rFonts w:ascii="Times New Roman" w:hAnsi="Times New Roman" w:cs="Times New Roman"/>
          <w:spacing w:val="-7"/>
          <w:sz w:val="24"/>
          <w:szCs w:val="24"/>
        </w:rPr>
        <w:t xml:space="preserve"> </w:t>
      </w:r>
      <w:r w:rsidRPr="003E661E">
        <w:rPr>
          <w:rFonts w:ascii="Times New Roman" w:hAnsi="Times New Roman" w:cs="Times New Roman"/>
          <w:sz w:val="24"/>
          <w:szCs w:val="24"/>
        </w:rPr>
        <w:t>развития</w:t>
      </w:r>
      <w:r w:rsidRPr="003E661E">
        <w:rPr>
          <w:rFonts w:ascii="Times New Roman" w:hAnsi="Times New Roman" w:cs="Times New Roman"/>
          <w:spacing w:val="56"/>
          <w:sz w:val="24"/>
          <w:szCs w:val="24"/>
        </w:rPr>
        <w:t xml:space="preserve"> </w:t>
      </w:r>
      <w:r w:rsidRPr="003E661E">
        <w:rPr>
          <w:rFonts w:ascii="Times New Roman" w:hAnsi="Times New Roman" w:cs="Times New Roman"/>
          <w:sz w:val="24"/>
          <w:szCs w:val="24"/>
        </w:rPr>
        <w:t>младших</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классов</w:t>
      </w:r>
    </w:p>
    <w:p w:rsidR="00E3192E" w:rsidRPr="003E661E" w:rsidRDefault="00E3192E" w:rsidP="003E661E">
      <w:pPr>
        <w:spacing w:after="0" w:line="240" w:lineRule="auto"/>
        <w:rPr>
          <w:rFonts w:ascii="Times New Roman" w:hAnsi="Times New Roman" w:cs="Times New Roman"/>
          <w:sz w:val="24"/>
          <w:szCs w:val="24"/>
        </w:rPr>
      </w:pPr>
      <w:r w:rsidRPr="003E661E">
        <w:rPr>
          <w:rFonts w:ascii="Times New Roman" w:hAnsi="Times New Roman" w:cs="Times New Roman"/>
          <w:sz w:val="24"/>
          <w:szCs w:val="24"/>
        </w:rPr>
        <w:t>Организация</w:t>
      </w:r>
      <w:r w:rsidRPr="003E661E">
        <w:rPr>
          <w:rFonts w:ascii="Times New Roman" w:hAnsi="Times New Roman" w:cs="Times New Roman"/>
          <w:spacing w:val="-8"/>
          <w:sz w:val="24"/>
          <w:szCs w:val="24"/>
        </w:rPr>
        <w:t xml:space="preserve"> </w:t>
      </w:r>
      <w:r w:rsidRPr="003E661E">
        <w:rPr>
          <w:rFonts w:ascii="Times New Roman" w:hAnsi="Times New Roman" w:cs="Times New Roman"/>
          <w:sz w:val="24"/>
          <w:szCs w:val="24"/>
        </w:rPr>
        <w:t>коррекционно-развивающей</w:t>
      </w:r>
      <w:r w:rsidRPr="003E661E">
        <w:rPr>
          <w:rFonts w:ascii="Times New Roman" w:hAnsi="Times New Roman" w:cs="Times New Roman"/>
          <w:spacing w:val="-6"/>
          <w:sz w:val="24"/>
          <w:szCs w:val="24"/>
        </w:rPr>
        <w:t xml:space="preserve"> </w:t>
      </w:r>
      <w:r w:rsidRPr="003E661E">
        <w:rPr>
          <w:rFonts w:ascii="Times New Roman" w:hAnsi="Times New Roman" w:cs="Times New Roman"/>
          <w:sz w:val="24"/>
          <w:szCs w:val="24"/>
        </w:rPr>
        <w:t>работы</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осуществляется</w:t>
      </w:r>
      <w:r w:rsidRPr="003E661E">
        <w:rPr>
          <w:rFonts w:ascii="Times New Roman" w:hAnsi="Times New Roman" w:cs="Times New Roman"/>
          <w:spacing w:val="-5"/>
          <w:sz w:val="24"/>
          <w:szCs w:val="24"/>
        </w:rPr>
        <w:t xml:space="preserve"> </w:t>
      </w:r>
      <w:r w:rsidRPr="003E661E">
        <w:rPr>
          <w:rFonts w:ascii="Times New Roman" w:hAnsi="Times New Roman" w:cs="Times New Roman"/>
          <w:sz w:val="24"/>
          <w:szCs w:val="24"/>
        </w:rPr>
        <w:t>по</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rPr>
        <w:t>следующим</w:t>
      </w:r>
      <w:r w:rsidRPr="003E661E">
        <w:rPr>
          <w:rFonts w:ascii="Times New Roman" w:hAnsi="Times New Roman" w:cs="Times New Roman"/>
          <w:spacing w:val="-3"/>
          <w:sz w:val="24"/>
          <w:szCs w:val="24"/>
        </w:rPr>
        <w:t xml:space="preserve"> </w:t>
      </w:r>
      <w:r w:rsidRPr="003E661E">
        <w:rPr>
          <w:rFonts w:ascii="Times New Roman" w:hAnsi="Times New Roman" w:cs="Times New Roman"/>
          <w:sz w:val="24"/>
          <w:szCs w:val="24"/>
          <w:u w:val="single"/>
        </w:rPr>
        <w:t>направлениям:</w:t>
      </w:r>
    </w:p>
    <w:p w:rsidR="00E3192E" w:rsidRPr="00E3192E" w:rsidRDefault="00E3192E" w:rsidP="00913410">
      <w:pPr>
        <w:pStyle w:val="211"/>
        <w:numPr>
          <w:ilvl w:val="0"/>
          <w:numId w:val="39"/>
        </w:numPr>
        <w:tabs>
          <w:tab w:val="left" w:pos="1947"/>
          <w:tab w:val="left" w:pos="1948"/>
        </w:tabs>
        <w:spacing w:before="46"/>
        <w:ind w:hanging="1132"/>
        <w:jc w:val="both"/>
      </w:pPr>
      <w:r w:rsidRPr="00E3192E">
        <w:t>класс</w:t>
      </w:r>
    </w:p>
    <w:p w:rsidR="00E3192E" w:rsidRPr="00E3192E" w:rsidRDefault="00E3192E" w:rsidP="00E3192E">
      <w:pPr>
        <w:pStyle w:val="310"/>
        <w:tabs>
          <w:tab w:val="left" w:pos="2794"/>
        </w:tabs>
        <w:jc w:val="both"/>
        <w:rPr>
          <w:u w:val="none"/>
        </w:rPr>
      </w:pPr>
      <w:r w:rsidRPr="00E3192E">
        <w:rPr>
          <w:u w:val="thick"/>
        </w:rPr>
        <w:t xml:space="preserve">Развитие </w:t>
      </w:r>
      <w:r w:rsidRPr="00E3192E">
        <w:rPr>
          <w:spacing w:val="-1"/>
          <w:u w:val="thick"/>
        </w:rPr>
        <w:t xml:space="preserve"> </w:t>
      </w:r>
      <w:r w:rsidRPr="00E3192E">
        <w:rPr>
          <w:u w:val="thick"/>
        </w:rPr>
        <w:t>и</w:t>
      </w:r>
      <w:r w:rsidRPr="00E3192E">
        <w:rPr>
          <w:u w:val="thick"/>
        </w:rPr>
        <w:tab/>
        <w:t xml:space="preserve">коррекция </w:t>
      </w:r>
      <w:r w:rsidRPr="00E3192E">
        <w:rPr>
          <w:spacing w:val="-5"/>
          <w:u w:val="thick"/>
        </w:rPr>
        <w:t xml:space="preserve"> </w:t>
      </w:r>
      <w:r w:rsidRPr="00E3192E">
        <w:rPr>
          <w:u w:val="thick"/>
        </w:rPr>
        <w:t>познавательной</w:t>
      </w:r>
      <w:r w:rsidRPr="00E3192E">
        <w:rPr>
          <w:spacing w:val="-1"/>
          <w:u w:val="thick"/>
        </w:rPr>
        <w:t xml:space="preserve">  </w:t>
      </w:r>
      <w:r w:rsidRPr="00E3192E">
        <w:rPr>
          <w:u w:val="thick"/>
        </w:rPr>
        <w:t xml:space="preserve">сферы </w:t>
      </w:r>
      <w:r w:rsidRPr="00E3192E">
        <w:rPr>
          <w:spacing w:val="-4"/>
          <w:u w:val="thick"/>
        </w:rPr>
        <w:t xml:space="preserve"> </w:t>
      </w:r>
      <w:r w:rsidRPr="00E3192E">
        <w:rPr>
          <w:u w:val="thick"/>
        </w:rPr>
        <w:t>и</w:t>
      </w:r>
      <w:r w:rsidRPr="00E3192E">
        <w:rPr>
          <w:spacing w:val="-3"/>
          <w:u w:val="thick"/>
        </w:rPr>
        <w:t xml:space="preserve">  </w:t>
      </w:r>
      <w:r w:rsidRPr="00E3192E">
        <w:rPr>
          <w:u w:val="thick"/>
        </w:rPr>
        <w:t>учебной деятельности:</w:t>
      </w:r>
    </w:p>
    <w:p w:rsidR="00E3192E" w:rsidRPr="00E3192E" w:rsidRDefault="00E3192E" w:rsidP="00913410">
      <w:pPr>
        <w:pStyle w:val="af2"/>
        <w:widowControl w:val="0"/>
        <w:numPr>
          <w:ilvl w:val="0"/>
          <w:numId w:val="44"/>
        </w:numPr>
        <w:tabs>
          <w:tab w:val="left" w:pos="954"/>
        </w:tabs>
        <w:autoSpaceDE w:val="0"/>
        <w:autoSpaceDN w:val="0"/>
        <w:spacing w:before="36" w:line="240" w:lineRule="auto"/>
        <w:ind w:left="953" w:hanging="138"/>
        <w:contextualSpacing w:val="0"/>
        <w:jc w:val="both"/>
      </w:pPr>
      <w:r w:rsidRPr="00E3192E">
        <w:t>Развитие</w:t>
      </w:r>
      <w:r w:rsidRPr="00E3192E">
        <w:rPr>
          <w:spacing w:val="-4"/>
        </w:rPr>
        <w:t xml:space="preserve"> </w:t>
      </w:r>
      <w:r w:rsidRPr="00E3192E">
        <w:t>речи.</w:t>
      </w:r>
    </w:p>
    <w:p w:rsidR="00E3192E" w:rsidRPr="00E3192E" w:rsidRDefault="00E3192E" w:rsidP="003E661E">
      <w:pPr>
        <w:pStyle w:val="ad"/>
        <w:spacing w:before="43"/>
        <w:ind w:right="-73"/>
        <w:jc w:val="both"/>
        <w:rPr>
          <w:rFonts w:ascii="Times New Roman" w:hAnsi="Times New Roman"/>
          <w:sz w:val="24"/>
          <w:szCs w:val="24"/>
        </w:rPr>
      </w:pPr>
      <w:r w:rsidRPr="00E3192E">
        <w:rPr>
          <w:rFonts w:ascii="Times New Roman" w:hAnsi="Times New Roman"/>
          <w:sz w:val="24"/>
          <w:szCs w:val="24"/>
        </w:rPr>
        <w:t>Формирование активного словаря, навыков обучения чтению и</w:t>
      </w:r>
      <w:r w:rsidRPr="00E3192E">
        <w:rPr>
          <w:rFonts w:ascii="Times New Roman" w:hAnsi="Times New Roman"/>
          <w:spacing w:val="1"/>
          <w:sz w:val="24"/>
          <w:szCs w:val="24"/>
        </w:rPr>
        <w:t xml:space="preserve"> </w:t>
      </w:r>
      <w:r w:rsidRPr="00E3192E">
        <w:rPr>
          <w:rFonts w:ascii="Times New Roman" w:hAnsi="Times New Roman"/>
          <w:sz w:val="24"/>
          <w:szCs w:val="24"/>
        </w:rPr>
        <w:t>письму</w:t>
      </w:r>
      <w:proofErr w:type="gramStart"/>
      <w:r w:rsidRPr="00E3192E">
        <w:rPr>
          <w:rFonts w:ascii="Times New Roman" w:hAnsi="Times New Roman"/>
          <w:sz w:val="24"/>
          <w:szCs w:val="24"/>
        </w:rPr>
        <w:t>,а</w:t>
      </w:r>
      <w:proofErr w:type="gramEnd"/>
      <w:r w:rsidRPr="00E3192E">
        <w:rPr>
          <w:rFonts w:ascii="Times New Roman" w:hAnsi="Times New Roman"/>
          <w:sz w:val="24"/>
          <w:szCs w:val="24"/>
        </w:rPr>
        <w:t>ктивизация моторно-двигательной артикуляции.</w:t>
      </w:r>
      <w:r w:rsidRPr="00E3192E">
        <w:rPr>
          <w:rFonts w:ascii="Times New Roman" w:hAnsi="Times New Roman"/>
          <w:spacing w:val="-57"/>
          <w:sz w:val="24"/>
          <w:szCs w:val="24"/>
        </w:rPr>
        <w:t xml:space="preserve"> </w:t>
      </w:r>
      <w:r w:rsidRPr="00E3192E">
        <w:rPr>
          <w:rFonts w:ascii="Times New Roman" w:hAnsi="Times New Roman"/>
          <w:sz w:val="24"/>
          <w:szCs w:val="24"/>
        </w:rPr>
        <w:t>Чтение</w:t>
      </w:r>
      <w:r w:rsidRPr="00E3192E">
        <w:rPr>
          <w:rFonts w:ascii="Times New Roman" w:hAnsi="Times New Roman"/>
          <w:spacing w:val="-2"/>
          <w:sz w:val="24"/>
          <w:szCs w:val="24"/>
        </w:rPr>
        <w:t xml:space="preserve"> </w:t>
      </w:r>
      <w:r w:rsidRPr="00E3192E">
        <w:rPr>
          <w:rFonts w:ascii="Times New Roman" w:hAnsi="Times New Roman"/>
          <w:sz w:val="24"/>
          <w:szCs w:val="24"/>
        </w:rPr>
        <w:t>сказок,</w:t>
      </w:r>
      <w:r w:rsidRPr="00E3192E">
        <w:rPr>
          <w:rFonts w:ascii="Times New Roman" w:hAnsi="Times New Roman"/>
          <w:spacing w:val="1"/>
          <w:sz w:val="24"/>
          <w:szCs w:val="24"/>
        </w:rPr>
        <w:t xml:space="preserve"> </w:t>
      </w:r>
      <w:r w:rsidRPr="00E3192E">
        <w:rPr>
          <w:rFonts w:ascii="Times New Roman" w:hAnsi="Times New Roman"/>
          <w:sz w:val="24"/>
          <w:szCs w:val="24"/>
        </w:rPr>
        <w:t>упражнения для</w:t>
      </w:r>
      <w:r w:rsidRPr="00E3192E">
        <w:rPr>
          <w:rFonts w:ascii="Times New Roman" w:hAnsi="Times New Roman"/>
          <w:spacing w:val="-1"/>
          <w:sz w:val="24"/>
          <w:szCs w:val="24"/>
        </w:rPr>
        <w:t xml:space="preserve"> </w:t>
      </w:r>
      <w:r w:rsidRPr="00E3192E">
        <w:rPr>
          <w:rFonts w:ascii="Times New Roman" w:hAnsi="Times New Roman"/>
          <w:sz w:val="24"/>
          <w:szCs w:val="24"/>
        </w:rPr>
        <w:t>формирования</w:t>
      </w:r>
      <w:r w:rsidRPr="00E3192E">
        <w:rPr>
          <w:rFonts w:ascii="Times New Roman" w:hAnsi="Times New Roman"/>
          <w:spacing w:val="-3"/>
          <w:sz w:val="24"/>
          <w:szCs w:val="24"/>
        </w:rPr>
        <w:t xml:space="preserve"> </w:t>
      </w:r>
      <w:r w:rsidRPr="00E3192E">
        <w:rPr>
          <w:rFonts w:ascii="Times New Roman" w:hAnsi="Times New Roman"/>
          <w:sz w:val="24"/>
          <w:szCs w:val="24"/>
        </w:rPr>
        <w:t>правильного</w:t>
      </w:r>
      <w:r w:rsidRPr="00E3192E">
        <w:rPr>
          <w:rFonts w:ascii="Times New Roman" w:hAnsi="Times New Roman"/>
          <w:spacing w:val="-4"/>
          <w:sz w:val="24"/>
          <w:szCs w:val="24"/>
        </w:rPr>
        <w:t xml:space="preserve"> </w:t>
      </w:r>
      <w:r w:rsidRPr="00E3192E">
        <w:rPr>
          <w:rFonts w:ascii="Times New Roman" w:hAnsi="Times New Roman"/>
          <w:sz w:val="24"/>
          <w:szCs w:val="24"/>
        </w:rPr>
        <w:t>произношения</w:t>
      </w:r>
      <w:r w:rsidRPr="00E3192E">
        <w:rPr>
          <w:rFonts w:ascii="Times New Roman" w:hAnsi="Times New Roman"/>
          <w:spacing w:val="-1"/>
          <w:sz w:val="24"/>
          <w:szCs w:val="24"/>
        </w:rPr>
        <w:t xml:space="preserve"> </w:t>
      </w:r>
      <w:r w:rsidRPr="00E3192E">
        <w:rPr>
          <w:rFonts w:ascii="Times New Roman" w:hAnsi="Times New Roman"/>
          <w:sz w:val="24"/>
          <w:szCs w:val="24"/>
        </w:rPr>
        <w:t>звуков,</w:t>
      </w:r>
      <w:r w:rsidRPr="00E3192E">
        <w:rPr>
          <w:rFonts w:ascii="Times New Roman" w:hAnsi="Times New Roman"/>
          <w:spacing w:val="9"/>
          <w:sz w:val="24"/>
          <w:szCs w:val="24"/>
        </w:rPr>
        <w:t xml:space="preserve"> </w:t>
      </w:r>
      <w:r w:rsidRPr="00E3192E">
        <w:rPr>
          <w:rFonts w:ascii="Times New Roman" w:hAnsi="Times New Roman"/>
          <w:sz w:val="24"/>
          <w:szCs w:val="24"/>
        </w:rPr>
        <w:t>слогов,</w:t>
      </w:r>
      <w:r w:rsidRPr="00E3192E">
        <w:rPr>
          <w:rFonts w:ascii="Times New Roman" w:hAnsi="Times New Roman"/>
          <w:spacing w:val="-4"/>
          <w:sz w:val="24"/>
          <w:szCs w:val="24"/>
        </w:rPr>
        <w:t xml:space="preserve"> </w:t>
      </w:r>
      <w:r w:rsidRPr="00E3192E">
        <w:rPr>
          <w:rFonts w:ascii="Times New Roman" w:hAnsi="Times New Roman"/>
          <w:sz w:val="24"/>
          <w:szCs w:val="24"/>
        </w:rPr>
        <w:t>слов.</w:t>
      </w:r>
    </w:p>
    <w:p w:rsidR="00E3192E" w:rsidRPr="00E3192E" w:rsidRDefault="00E3192E" w:rsidP="003E661E">
      <w:pPr>
        <w:pStyle w:val="ad"/>
        <w:spacing w:line="275" w:lineRule="exact"/>
        <w:ind w:right="-73"/>
        <w:jc w:val="both"/>
        <w:rPr>
          <w:rFonts w:ascii="Times New Roman" w:hAnsi="Times New Roman"/>
          <w:sz w:val="24"/>
          <w:szCs w:val="24"/>
        </w:rPr>
      </w:pPr>
      <w:r w:rsidRPr="00E3192E">
        <w:rPr>
          <w:rFonts w:ascii="Times New Roman" w:hAnsi="Times New Roman"/>
          <w:sz w:val="24"/>
          <w:szCs w:val="24"/>
        </w:rPr>
        <w:t>-Интеллектуальное</w:t>
      </w:r>
      <w:r w:rsidRPr="00E3192E">
        <w:rPr>
          <w:rFonts w:ascii="Times New Roman" w:hAnsi="Times New Roman"/>
          <w:spacing w:val="-9"/>
          <w:sz w:val="24"/>
          <w:szCs w:val="24"/>
        </w:rPr>
        <w:t xml:space="preserve"> </w:t>
      </w:r>
      <w:r w:rsidRPr="00E3192E">
        <w:rPr>
          <w:rFonts w:ascii="Times New Roman" w:hAnsi="Times New Roman"/>
          <w:sz w:val="24"/>
          <w:szCs w:val="24"/>
        </w:rPr>
        <w:t>развитие.</w:t>
      </w:r>
    </w:p>
    <w:p w:rsidR="00E3192E" w:rsidRPr="00E3192E" w:rsidRDefault="00E3192E" w:rsidP="003E661E">
      <w:pPr>
        <w:pStyle w:val="ad"/>
        <w:spacing w:before="41" w:line="278" w:lineRule="auto"/>
        <w:ind w:right="-73"/>
        <w:jc w:val="both"/>
        <w:rPr>
          <w:rFonts w:ascii="Times New Roman" w:hAnsi="Times New Roman"/>
          <w:sz w:val="24"/>
          <w:szCs w:val="24"/>
        </w:rPr>
      </w:pPr>
      <w:r w:rsidRPr="00E3192E">
        <w:rPr>
          <w:rFonts w:ascii="Times New Roman" w:hAnsi="Times New Roman"/>
          <w:sz w:val="24"/>
          <w:szCs w:val="24"/>
        </w:rPr>
        <w:t xml:space="preserve">Переход от наглядно-действенного мышления к </w:t>
      </w:r>
      <w:proofErr w:type="gramStart"/>
      <w:r w:rsidRPr="00E3192E">
        <w:rPr>
          <w:rFonts w:ascii="Times New Roman" w:hAnsi="Times New Roman"/>
          <w:sz w:val="24"/>
          <w:szCs w:val="24"/>
        </w:rPr>
        <w:t>наглядно-образному</w:t>
      </w:r>
      <w:proofErr w:type="gramEnd"/>
      <w:r w:rsidRPr="00E3192E">
        <w:rPr>
          <w:rFonts w:ascii="Times New Roman" w:hAnsi="Times New Roman"/>
          <w:sz w:val="24"/>
          <w:szCs w:val="24"/>
        </w:rPr>
        <w:t xml:space="preserve"> с обобщениемна наглядном уровне. Развитие способности анализировать</w:t>
      </w:r>
      <w:r w:rsidRPr="00E3192E">
        <w:rPr>
          <w:rFonts w:ascii="Times New Roman" w:hAnsi="Times New Roman"/>
          <w:spacing w:val="-57"/>
          <w:sz w:val="24"/>
          <w:szCs w:val="24"/>
        </w:rPr>
        <w:t xml:space="preserve"> </w:t>
      </w:r>
      <w:r w:rsidRPr="00E3192E">
        <w:rPr>
          <w:rFonts w:ascii="Times New Roman" w:hAnsi="Times New Roman"/>
          <w:sz w:val="24"/>
          <w:szCs w:val="24"/>
        </w:rPr>
        <w:t>простые</w:t>
      </w:r>
      <w:r w:rsidRPr="00E3192E">
        <w:rPr>
          <w:rFonts w:ascii="Times New Roman" w:hAnsi="Times New Roman"/>
          <w:spacing w:val="-2"/>
          <w:sz w:val="24"/>
          <w:szCs w:val="24"/>
        </w:rPr>
        <w:t xml:space="preserve"> </w:t>
      </w:r>
      <w:r w:rsidRPr="00E3192E">
        <w:rPr>
          <w:rFonts w:ascii="Times New Roman" w:hAnsi="Times New Roman"/>
          <w:sz w:val="24"/>
          <w:szCs w:val="24"/>
        </w:rPr>
        <w:t>закономерности. Умение</w:t>
      </w:r>
      <w:r w:rsidRPr="00E3192E">
        <w:rPr>
          <w:rFonts w:ascii="Times New Roman" w:hAnsi="Times New Roman"/>
          <w:spacing w:val="-2"/>
          <w:sz w:val="24"/>
          <w:szCs w:val="24"/>
        </w:rPr>
        <w:t xml:space="preserve"> </w:t>
      </w:r>
      <w:r w:rsidRPr="00E3192E">
        <w:rPr>
          <w:rFonts w:ascii="Times New Roman" w:hAnsi="Times New Roman"/>
          <w:sz w:val="24"/>
          <w:szCs w:val="24"/>
        </w:rPr>
        <w:t>выделять</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2"/>
          <w:sz w:val="24"/>
          <w:szCs w:val="24"/>
        </w:rPr>
        <w:t xml:space="preserve"> </w:t>
      </w:r>
      <w:r w:rsidRPr="00E3192E">
        <w:rPr>
          <w:rFonts w:ascii="Times New Roman" w:hAnsi="Times New Roman"/>
          <w:sz w:val="24"/>
          <w:szCs w:val="24"/>
        </w:rPr>
        <w:t>явлении разные</w:t>
      </w:r>
      <w:r w:rsidRPr="00E3192E">
        <w:rPr>
          <w:rFonts w:ascii="Times New Roman" w:hAnsi="Times New Roman"/>
          <w:spacing w:val="-3"/>
          <w:sz w:val="24"/>
          <w:szCs w:val="24"/>
        </w:rPr>
        <w:t xml:space="preserve"> </w:t>
      </w:r>
      <w:r w:rsidRPr="00E3192E">
        <w:rPr>
          <w:rFonts w:ascii="Times New Roman" w:hAnsi="Times New Roman"/>
          <w:sz w:val="24"/>
          <w:szCs w:val="24"/>
        </w:rPr>
        <w:t>особенности,</w:t>
      </w:r>
      <w:r w:rsidRPr="00E3192E">
        <w:rPr>
          <w:rFonts w:ascii="Times New Roman" w:hAnsi="Times New Roman"/>
          <w:spacing w:val="-1"/>
          <w:sz w:val="24"/>
          <w:szCs w:val="24"/>
        </w:rPr>
        <w:t xml:space="preserve"> </w:t>
      </w:r>
      <w:r w:rsidRPr="00E3192E">
        <w:rPr>
          <w:rFonts w:ascii="Times New Roman" w:hAnsi="Times New Roman"/>
          <w:sz w:val="24"/>
          <w:szCs w:val="24"/>
        </w:rPr>
        <w:t>вычленять</w:t>
      </w:r>
      <w:r w:rsidRPr="00E3192E">
        <w:rPr>
          <w:rFonts w:ascii="Times New Roman" w:hAnsi="Times New Roman"/>
          <w:spacing w:val="-1"/>
          <w:sz w:val="24"/>
          <w:szCs w:val="24"/>
        </w:rPr>
        <w:t xml:space="preserve"> </w:t>
      </w:r>
      <w:r w:rsidRPr="00E3192E">
        <w:rPr>
          <w:rFonts w:ascii="Times New Roman" w:hAnsi="Times New Roman"/>
          <w:sz w:val="24"/>
          <w:szCs w:val="24"/>
        </w:rPr>
        <w:t>в</w:t>
      </w:r>
      <w:r w:rsidRPr="00E3192E">
        <w:rPr>
          <w:rFonts w:ascii="Times New Roman" w:hAnsi="Times New Roman"/>
          <w:spacing w:val="3"/>
          <w:sz w:val="24"/>
          <w:szCs w:val="24"/>
        </w:rPr>
        <w:t xml:space="preserve"> </w:t>
      </w:r>
      <w:r w:rsidRPr="00E3192E">
        <w:rPr>
          <w:rFonts w:ascii="Times New Roman" w:hAnsi="Times New Roman"/>
          <w:sz w:val="24"/>
          <w:szCs w:val="24"/>
        </w:rPr>
        <w:t>предмете</w:t>
      </w:r>
      <w:r w:rsidRPr="00E3192E">
        <w:rPr>
          <w:rFonts w:ascii="Times New Roman" w:hAnsi="Times New Roman"/>
          <w:spacing w:val="-2"/>
          <w:sz w:val="24"/>
          <w:szCs w:val="24"/>
        </w:rPr>
        <w:t xml:space="preserve"> </w:t>
      </w:r>
      <w:r w:rsidRPr="00E3192E">
        <w:rPr>
          <w:rFonts w:ascii="Times New Roman" w:hAnsi="Times New Roman"/>
          <w:sz w:val="24"/>
          <w:szCs w:val="24"/>
        </w:rPr>
        <w:t>разные</w:t>
      </w:r>
      <w:r w:rsidRPr="00E3192E">
        <w:rPr>
          <w:rFonts w:ascii="Times New Roman" w:hAnsi="Times New Roman"/>
          <w:spacing w:val="-2"/>
          <w:sz w:val="24"/>
          <w:szCs w:val="24"/>
        </w:rPr>
        <w:t xml:space="preserve"> </w:t>
      </w:r>
      <w:r w:rsidRPr="00E3192E">
        <w:rPr>
          <w:rFonts w:ascii="Times New Roman" w:hAnsi="Times New Roman"/>
          <w:sz w:val="24"/>
          <w:szCs w:val="24"/>
        </w:rPr>
        <w:t>свойства</w:t>
      </w:r>
      <w:r w:rsidRPr="00E3192E">
        <w:rPr>
          <w:rFonts w:ascii="Times New Roman" w:hAnsi="Times New Roman"/>
          <w:spacing w:val="-2"/>
          <w:sz w:val="24"/>
          <w:szCs w:val="24"/>
        </w:rPr>
        <w:t xml:space="preserve"> </w:t>
      </w:r>
      <w:r w:rsidRPr="00E3192E">
        <w:rPr>
          <w:rFonts w:ascii="Times New Roman" w:hAnsi="Times New Roman"/>
          <w:sz w:val="24"/>
          <w:szCs w:val="24"/>
        </w:rPr>
        <w:t>и</w:t>
      </w:r>
      <w:r w:rsidRPr="00E3192E">
        <w:rPr>
          <w:rFonts w:ascii="Times New Roman" w:hAnsi="Times New Roman"/>
          <w:spacing w:val="2"/>
          <w:sz w:val="24"/>
          <w:szCs w:val="24"/>
        </w:rPr>
        <w:t xml:space="preserve"> </w:t>
      </w:r>
      <w:r w:rsidRPr="00E3192E">
        <w:rPr>
          <w:rFonts w:ascii="Times New Roman" w:hAnsi="Times New Roman"/>
          <w:sz w:val="24"/>
          <w:szCs w:val="24"/>
        </w:rPr>
        <w:t>качества.</w:t>
      </w:r>
    </w:p>
    <w:p w:rsidR="00E3192E" w:rsidRPr="00E3192E" w:rsidRDefault="00E3192E" w:rsidP="003E661E">
      <w:pPr>
        <w:pStyle w:val="ad"/>
        <w:ind w:right="-73"/>
        <w:jc w:val="both"/>
        <w:rPr>
          <w:rFonts w:ascii="Times New Roman" w:hAnsi="Times New Roman"/>
          <w:sz w:val="24"/>
          <w:szCs w:val="24"/>
        </w:rPr>
      </w:pPr>
      <w:r w:rsidRPr="00E3192E">
        <w:rPr>
          <w:rFonts w:ascii="Times New Roman" w:hAnsi="Times New Roman"/>
          <w:sz w:val="24"/>
          <w:szCs w:val="24"/>
        </w:rPr>
        <w:t>Упражнения на простейший анализ с практическим и мысленным расчленением объекта на составные элементы; сравнение предметов с</w:t>
      </w:r>
      <w:r w:rsidRPr="00E3192E">
        <w:rPr>
          <w:rFonts w:ascii="Times New Roman" w:hAnsi="Times New Roman"/>
          <w:spacing w:val="1"/>
          <w:sz w:val="24"/>
          <w:szCs w:val="24"/>
        </w:rPr>
        <w:t xml:space="preserve"> </w:t>
      </w:r>
      <w:r w:rsidRPr="00E3192E">
        <w:rPr>
          <w:rFonts w:ascii="Times New Roman" w:hAnsi="Times New Roman"/>
          <w:sz w:val="24"/>
          <w:szCs w:val="24"/>
        </w:rPr>
        <w:t>указанием их сходства и различия по заданным признакам: цвету, размеру, форме, количеству, функциям и т.д.; различные виды задач на</w:t>
      </w:r>
      <w:r w:rsidRPr="00E3192E">
        <w:rPr>
          <w:rFonts w:ascii="Times New Roman" w:hAnsi="Times New Roman"/>
          <w:spacing w:val="-57"/>
          <w:sz w:val="24"/>
          <w:szCs w:val="24"/>
        </w:rPr>
        <w:t xml:space="preserve"> </w:t>
      </w:r>
      <w:r w:rsidRPr="00E3192E">
        <w:rPr>
          <w:rFonts w:ascii="Times New Roman" w:hAnsi="Times New Roman"/>
          <w:sz w:val="24"/>
          <w:szCs w:val="24"/>
        </w:rPr>
        <w:t>группировку: “Исключи лишнее”, “Сходство и различие”, “Продолжи закономерность”; аналитические задачи 1-го типа с прямым</w:t>
      </w:r>
      <w:r w:rsidRPr="00E3192E">
        <w:rPr>
          <w:rFonts w:ascii="Times New Roman" w:hAnsi="Times New Roman"/>
          <w:spacing w:val="1"/>
          <w:sz w:val="24"/>
          <w:szCs w:val="24"/>
        </w:rPr>
        <w:t xml:space="preserve"> </w:t>
      </w:r>
      <w:r w:rsidRPr="00E3192E">
        <w:rPr>
          <w:rFonts w:ascii="Times New Roman" w:hAnsi="Times New Roman"/>
          <w:sz w:val="24"/>
          <w:szCs w:val="24"/>
        </w:rPr>
        <w:t>утверждением.</w:t>
      </w:r>
    </w:p>
    <w:p w:rsidR="00E3192E" w:rsidRPr="00E3192E" w:rsidRDefault="00E3192E" w:rsidP="003E661E">
      <w:pPr>
        <w:pStyle w:val="310"/>
        <w:spacing w:before="1"/>
        <w:ind w:left="1059" w:right="-73"/>
        <w:jc w:val="both"/>
        <w:rPr>
          <w:u w:val="none"/>
        </w:rPr>
      </w:pPr>
      <w:r w:rsidRPr="00E3192E">
        <w:rPr>
          <w:u w:val="thick"/>
        </w:rPr>
        <w:lastRenderedPageBreak/>
        <w:t>Развитие</w:t>
      </w:r>
      <w:r w:rsidRPr="00E3192E">
        <w:rPr>
          <w:spacing w:val="44"/>
          <w:u w:val="thick"/>
        </w:rPr>
        <w:t xml:space="preserve"> </w:t>
      </w:r>
      <w:r w:rsidRPr="00E3192E">
        <w:rPr>
          <w:u w:val="thick"/>
        </w:rPr>
        <w:t>и</w:t>
      </w:r>
      <w:r w:rsidRPr="00E3192E">
        <w:rPr>
          <w:spacing w:val="49"/>
          <w:u w:val="thick"/>
        </w:rPr>
        <w:t xml:space="preserve"> </w:t>
      </w:r>
      <w:r w:rsidRPr="00E3192E">
        <w:rPr>
          <w:u w:val="thick"/>
        </w:rPr>
        <w:t>коррекция</w:t>
      </w:r>
      <w:r w:rsidRPr="00E3192E">
        <w:rPr>
          <w:spacing w:val="47"/>
          <w:u w:val="thick"/>
        </w:rPr>
        <w:t xml:space="preserve"> </w:t>
      </w:r>
      <w:r w:rsidRPr="00E3192E">
        <w:rPr>
          <w:u w:val="thick"/>
        </w:rPr>
        <w:t>когнитивных</w:t>
      </w:r>
      <w:r w:rsidRPr="00E3192E">
        <w:rPr>
          <w:spacing w:val="49"/>
          <w:u w:val="thick"/>
        </w:rPr>
        <w:t xml:space="preserve"> </w:t>
      </w:r>
      <w:r w:rsidRPr="00E3192E">
        <w:rPr>
          <w:u w:val="thick"/>
        </w:rPr>
        <w:t>процессов</w:t>
      </w:r>
      <w:r w:rsidRPr="00E3192E">
        <w:rPr>
          <w:spacing w:val="49"/>
          <w:u w:val="thick"/>
        </w:rPr>
        <w:t xml:space="preserve"> </w:t>
      </w:r>
      <w:r w:rsidRPr="00E3192E">
        <w:rPr>
          <w:u w:val="thick"/>
        </w:rPr>
        <w:t>и</w:t>
      </w:r>
      <w:r w:rsidRPr="00E3192E">
        <w:rPr>
          <w:spacing w:val="51"/>
          <w:u w:val="thick"/>
        </w:rPr>
        <w:t xml:space="preserve"> </w:t>
      </w:r>
      <w:r w:rsidRPr="00E3192E">
        <w:rPr>
          <w:u w:val="thick"/>
        </w:rPr>
        <w:t>познавательной деятельности:</w:t>
      </w:r>
    </w:p>
    <w:p w:rsidR="00E3192E" w:rsidRPr="00E3192E" w:rsidRDefault="00E3192E" w:rsidP="003E661E">
      <w:pPr>
        <w:pStyle w:val="ad"/>
        <w:spacing w:before="36"/>
        <w:ind w:right="-73"/>
        <w:jc w:val="both"/>
        <w:rPr>
          <w:rFonts w:ascii="Times New Roman" w:hAnsi="Times New Roman"/>
          <w:sz w:val="24"/>
          <w:szCs w:val="24"/>
        </w:rPr>
      </w:pPr>
      <w:r w:rsidRPr="00E3192E">
        <w:rPr>
          <w:rFonts w:ascii="Times New Roman" w:hAnsi="Times New Roman"/>
          <w:sz w:val="24"/>
          <w:szCs w:val="24"/>
        </w:rPr>
        <w:t>Развитие</w:t>
      </w:r>
      <w:r w:rsidRPr="00E3192E">
        <w:rPr>
          <w:rFonts w:ascii="Times New Roman" w:hAnsi="Times New Roman"/>
          <w:spacing w:val="-9"/>
          <w:sz w:val="24"/>
          <w:szCs w:val="24"/>
        </w:rPr>
        <w:t xml:space="preserve"> </w:t>
      </w:r>
      <w:r w:rsidRPr="00E3192E">
        <w:rPr>
          <w:rFonts w:ascii="Times New Roman" w:hAnsi="Times New Roman"/>
          <w:sz w:val="24"/>
          <w:szCs w:val="24"/>
        </w:rPr>
        <w:t>восприятия</w:t>
      </w:r>
      <w:r w:rsidRPr="00E3192E">
        <w:rPr>
          <w:rFonts w:ascii="Times New Roman" w:hAnsi="Times New Roman"/>
          <w:spacing w:val="-13"/>
          <w:sz w:val="24"/>
          <w:szCs w:val="24"/>
        </w:rPr>
        <w:t xml:space="preserve"> </w:t>
      </w:r>
      <w:r w:rsidRPr="00E3192E">
        <w:rPr>
          <w:rFonts w:ascii="Times New Roman" w:hAnsi="Times New Roman"/>
          <w:sz w:val="24"/>
          <w:szCs w:val="24"/>
        </w:rPr>
        <w:t>и</w:t>
      </w:r>
      <w:r w:rsidRPr="00E3192E">
        <w:rPr>
          <w:rFonts w:ascii="Times New Roman" w:hAnsi="Times New Roman"/>
          <w:spacing w:val="-11"/>
          <w:sz w:val="24"/>
          <w:szCs w:val="24"/>
        </w:rPr>
        <w:t xml:space="preserve"> </w:t>
      </w:r>
      <w:r w:rsidRPr="00E3192E">
        <w:rPr>
          <w:rFonts w:ascii="Times New Roman" w:hAnsi="Times New Roman"/>
          <w:sz w:val="24"/>
          <w:szCs w:val="24"/>
        </w:rPr>
        <w:t>воображения.</w:t>
      </w:r>
    </w:p>
    <w:p w:rsidR="00E3192E" w:rsidRPr="00E3192E" w:rsidRDefault="00E3192E" w:rsidP="003E661E">
      <w:pPr>
        <w:pStyle w:val="ad"/>
        <w:spacing w:before="41"/>
        <w:ind w:right="-73"/>
        <w:jc w:val="both"/>
        <w:rPr>
          <w:rFonts w:ascii="Times New Roman" w:hAnsi="Times New Roman"/>
          <w:sz w:val="24"/>
          <w:szCs w:val="24"/>
        </w:rPr>
      </w:pPr>
      <w:r w:rsidRPr="00E3192E">
        <w:rPr>
          <w:rFonts w:ascii="Times New Roman" w:hAnsi="Times New Roman"/>
          <w:sz w:val="24"/>
          <w:szCs w:val="24"/>
        </w:rPr>
        <w:t>Развитие пространственной ориентировки, восприятия глубины и объема, выделение фигуры из фона. Формирование элементов конструктивных</w:t>
      </w:r>
      <w:r w:rsidRPr="00E3192E">
        <w:rPr>
          <w:rFonts w:ascii="Times New Roman" w:hAnsi="Times New Roman"/>
          <w:spacing w:val="-57"/>
          <w:sz w:val="24"/>
          <w:szCs w:val="24"/>
        </w:rPr>
        <w:t xml:space="preserve"> </w:t>
      </w:r>
      <w:r w:rsidRPr="00E3192E">
        <w:rPr>
          <w:rFonts w:ascii="Times New Roman" w:hAnsi="Times New Roman"/>
          <w:sz w:val="24"/>
          <w:szCs w:val="24"/>
        </w:rPr>
        <w:t>навыков</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1"/>
          <w:sz w:val="24"/>
          <w:szCs w:val="24"/>
        </w:rPr>
        <w:t xml:space="preserve"> </w:t>
      </w:r>
      <w:r w:rsidRPr="00E3192E">
        <w:rPr>
          <w:rFonts w:ascii="Times New Roman" w:hAnsi="Times New Roman"/>
          <w:sz w:val="24"/>
          <w:szCs w:val="24"/>
        </w:rPr>
        <w:t>воображения.</w:t>
      </w:r>
    </w:p>
    <w:p w:rsidR="00E3192E" w:rsidRPr="00E3192E" w:rsidRDefault="00E3192E" w:rsidP="003E661E">
      <w:pPr>
        <w:pStyle w:val="ad"/>
        <w:spacing w:before="1"/>
        <w:ind w:right="-73"/>
        <w:jc w:val="both"/>
        <w:rPr>
          <w:rFonts w:ascii="Times New Roman" w:hAnsi="Times New Roman"/>
          <w:sz w:val="24"/>
          <w:szCs w:val="24"/>
        </w:rPr>
      </w:pPr>
      <w:r w:rsidRPr="00E3192E">
        <w:rPr>
          <w:rFonts w:ascii="Times New Roman" w:hAnsi="Times New Roman"/>
          <w:sz w:val="24"/>
          <w:szCs w:val="24"/>
        </w:rPr>
        <w:t xml:space="preserve">Упражнения на развитие пространственной координации (понятия - слева, справа, </w:t>
      </w:r>
      <w:proofErr w:type="gramStart"/>
      <w:r w:rsidRPr="00E3192E">
        <w:rPr>
          <w:rFonts w:ascii="Times New Roman" w:hAnsi="Times New Roman"/>
          <w:sz w:val="24"/>
          <w:szCs w:val="24"/>
        </w:rPr>
        <w:t>перед</w:t>
      </w:r>
      <w:proofErr w:type="gramEnd"/>
      <w:r w:rsidRPr="00E3192E">
        <w:rPr>
          <w:rFonts w:ascii="Times New Roman" w:hAnsi="Times New Roman"/>
          <w:sz w:val="24"/>
          <w:szCs w:val="24"/>
        </w:rPr>
        <w:t>, за и т.п.): “Графический диктант”, наложенные</w:t>
      </w:r>
      <w:r w:rsidRPr="00E3192E">
        <w:rPr>
          <w:rFonts w:ascii="Times New Roman" w:hAnsi="Times New Roman"/>
          <w:spacing w:val="1"/>
          <w:sz w:val="24"/>
          <w:szCs w:val="24"/>
        </w:rPr>
        <w:t xml:space="preserve"> </w:t>
      </w:r>
      <w:r w:rsidRPr="00E3192E">
        <w:rPr>
          <w:rFonts w:ascii="Times New Roman" w:hAnsi="Times New Roman"/>
          <w:sz w:val="24"/>
          <w:szCs w:val="24"/>
        </w:rPr>
        <w:t>рисунки, составление мозаики из 4 элементов с зарисовыванием в тетрадь, нахождение заданной фигуры из двух или более изображений. Игры</w:t>
      </w:r>
      <w:r w:rsidRPr="00E3192E">
        <w:rPr>
          <w:rFonts w:ascii="Times New Roman" w:hAnsi="Times New Roman"/>
          <w:spacing w:val="-57"/>
          <w:sz w:val="24"/>
          <w:szCs w:val="24"/>
        </w:rPr>
        <w:t xml:space="preserve"> </w:t>
      </w:r>
      <w:r w:rsidRPr="00E3192E">
        <w:rPr>
          <w:rFonts w:ascii="Times New Roman" w:hAnsi="Times New Roman"/>
          <w:sz w:val="24"/>
          <w:szCs w:val="24"/>
        </w:rPr>
        <w:t>на</w:t>
      </w:r>
      <w:r w:rsidRPr="00E3192E">
        <w:rPr>
          <w:rFonts w:ascii="Times New Roman" w:hAnsi="Times New Roman"/>
          <w:spacing w:val="-2"/>
          <w:sz w:val="24"/>
          <w:szCs w:val="24"/>
        </w:rPr>
        <w:t xml:space="preserve"> </w:t>
      </w:r>
      <w:r w:rsidRPr="00E3192E">
        <w:rPr>
          <w:rFonts w:ascii="Times New Roman" w:hAnsi="Times New Roman"/>
          <w:sz w:val="24"/>
          <w:szCs w:val="24"/>
        </w:rPr>
        <w:t>перевоплощение.</w:t>
      </w:r>
    </w:p>
    <w:p w:rsidR="00E3192E" w:rsidRPr="00E3192E" w:rsidRDefault="00E3192E" w:rsidP="003E661E">
      <w:pPr>
        <w:pStyle w:val="ad"/>
        <w:spacing w:line="274" w:lineRule="exact"/>
        <w:ind w:right="-73"/>
        <w:jc w:val="both"/>
        <w:rPr>
          <w:rFonts w:ascii="Times New Roman" w:hAnsi="Times New Roman"/>
          <w:sz w:val="24"/>
          <w:szCs w:val="24"/>
        </w:rPr>
      </w:pPr>
      <w:r w:rsidRPr="00E3192E">
        <w:rPr>
          <w:rFonts w:ascii="Times New Roman" w:hAnsi="Times New Roman"/>
          <w:sz w:val="24"/>
          <w:szCs w:val="24"/>
        </w:rPr>
        <w:t>Развитие</w:t>
      </w:r>
      <w:r w:rsidRPr="00E3192E">
        <w:rPr>
          <w:rFonts w:ascii="Times New Roman" w:hAnsi="Times New Roman"/>
          <w:spacing w:val="-8"/>
          <w:sz w:val="24"/>
          <w:szCs w:val="24"/>
        </w:rPr>
        <w:t xml:space="preserve"> </w:t>
      </w:r>
      <w:r w:rsidRPr="00E3192E">
        <w:rPr>
          <w:rFonts w:ascii="Times New Roman" w:hAnsi="Times New Roman"/>
          <w:sz w:val="24"/>
          <w:szCs w:val="24"/>
        </w:rPr>
        <w:t>внимания.</w:t>
      </w:r>
    </w:p>
    <w:p w:rsidR="00E3192E" w:rsidRPr="00E3192E" w:rsidRDefault="00E3192E" w:rsidP="003E661E">
      <w:pPr>
        <w:pStyle w:val="ad"/>
        <w:spacing w:before="44"/>
        <w:ind w:right="-73"/>
        <w:jc w:val="both"/>
        <w:rPr>
          <w:rFonts w:ascii="Times New Roman" w:hAnsi="Times New Roman"/>
          <w:sz w:val="24"/>
          <w:szCs w:val="24"/>
        </w:rPr>
      </w:pPr>
      <w:r w:rsidRPr="00E3192E">
        <w:rPr>
          <w:rFonts w:ascii="Times New Roman" w:hAnsi="Times New Roman"/>
          <w:sz w:val="24"/>
          <w:szCs w:val="24"/>
        </w:rPr>
        <w:t>Развитие навыков сосредоточения и устойчивости внимания. Упражнения на поиски ходов в простых лабиринтах; “Графический диктант” с</w:t>
      </w:r>
      <w:r w:rsidRPr="00E3192E">
        <w:rPr>
          <w:rFonts w:ascii="Times New Roman" w:hAnsi="Times New Roman"/>
          <w:spacing w:val="1"/>
          <w:sz w:val="24"/>
          <w:szCs w:val="24"/>
        </w:rPr>
        <w:t xml:space="preserve"> </w:t>
      </w:r>
      <w:r w:rsidRPr="00E3192E">
        <w:rPr>
          <w:rFonts w:ascii="Times New Roman" w:hAnsi="Times New Roman"/>
          <w:sz w:val="24"/>
          <w:szCs w:val="24"/>
        </w:rPr>
        <w:t>выявлением закономерностей (по визуальному образцу); составление простых узоров из карточек по образцу (“Мозаика”); знакомство с игрой</w:t>
      </w:r>
      <w:r w:rsidRPr="00E3192E">
        <w:rPr>
          <w:rFonts w:ascii="Times New Roman" w:hAnsi="Times New Roman"/>
          <w:spacing w:val="-57"/>
          <w:sz w:val="24"/>
          <w:szCs w:val="24"/>
        </w:rPr>
        <w:t xml:space="preserve"> </w:t>
      </w:r>
      <w:r w:rsidRPr="00E3192E">
        <w:rPr>
          <w:rFonts w:ascii="Times New Roman" w:hAnsi="Times New Roman"/>
          <w:sz w:val="24"/>
          <w:szCs w:val="24"/>
        </w:rPr>
        <w:t>“Муха”</w:t>
      </w:r>
      <w:r w:rsidRPr="00E3192E">
        <w:rPr>
          <w:rFonts w:ascii="Times New Roman" w:hAnsi="Times New Roman"/>
          <w:spacing w:val="-2"/>
          <w:sz w:val="24"/>
          <w:szCs w:val="24"/>
        </w:rPr>
        <w:t xml:space="preserve"> </w:t>
      </w:r>
      <w:r w:rsidRPr="00E3192E">
        <w:rPr>
          <w:rFonts w:ascii="Times New Roman" w:hAnsi="Times New Roman"/>
          <w:sz w:val="24"/>
          <w:szCs w:val="24"/>
        </w:rPr>
        <w:t>-1-й</w:t>
      </w:r>
      <w:r w:rsidRPr="00E3192E">
        <w:rPr>
          <w:rFonts w:ascii="Times New Roman" w:hAnsi="Times New Roman"/>
          <w:spacing w:val="2"/>
          <w:sz w:val="24"/>
          <w:szCs w:val="24"/>
        </w:rPr>
        <w:t xml:space="preserve"> </w:t>
      </w:r>
      <w:r w:rsidRPr="00E3192E">
        <w:rPr>
          <w:rFonts w:ascii="Times New Roman" w:hAnsi="Times New Roman"/>
          <w:sz w:val="24"/>
          <w:szCs w:val="24"/>
        </w:rPr>
        <w:t>уровень</w:t>
      </w:r>
      <w:r w:rsidRPr="00E3192E">
        <w:rPr>
          <w:rFonts w:ascii="Times New Roman" w:hAnsi="Times New Roman"/>
          <w:spacing w:val="-1"/>
          <w:sz w:val="24"/>
          <w:szCs w:val="24"/>
        </w:rPr>
        <w:t xml:space="preserve"> </w:t>
      </w:r>
      <w:r w:rsidRPr="00E3192E">
        <w:rPr>
          <w:rFonts w:ascii="Times New Roman" w:hAnsi="Times New Roman"/>
          <w:sz w:val="24"/>
          <w:szCs w:val="24"/>
        </w:rPr>
        <w:t>(с</w:t>
      </w:r>
      <w:r w:rsidRPr="00E3192E">
        <w:rPr>
          <w:rFonts w:ascii="Times New Roman" w:hAnsi="Times New Roman"/>
          <w:spacing w:val="1"/>
          <w:sz w:val="24"/>
          <w:szCs w:val="24"/>
        </w:rPr>
        <w:t xml:space="preserve"> </w:t>
      </w:r>
      <w:r w:rsidRPr="00E3192E">
        <w:rPr>
          <w:rFonts w:ascii="Times New Roman" w:hAnsi="Times New Roman"/>
          <w:sz w:val="24"/>
          <w:szCs w:val="24"/>
        </w:rPr>
        <w:t>указкой</w:t>
      </w:r>
      <w:r w:rsidRPr="00E3192E">
        <w:rPr>
          <w:rFonts w:ascii="Times New Roman" w:hAnsi="Times New Roman"/>
          <w:spacing w:val="2"/>
          <w:sz w:val="24"/>
          <w:szCs w:val="24"/>
        </w:rPr>
        <w:t xml:space="preserve"> </w:t>
      </w:r>
      <w:r w:rsidRPr="00E3192E">
        <w:rPr>
          <w:rFonts w:ascii="Times New Roman" w:hAnsi="Times New Roman"/>
          <w:sz w:val="24"/>
          <w:szCs w:val="24"/>
        </w:rPr>
        <w:t>у</w:t>
      </w:r>
      <w:r w:rsidRPr="00E3192E">
        <w:rPr>
          <w:rFonts w:ascii="Times New Roman" w:hAnsi="Times New Roman"/>
          <w:spacing w:val="-6"/>
          <w:sz w:val="24"/>
          <w:szCs w:val="24"/>
        </w:rPr>
        <w:t xml:space="preserve"> </w:t>
      </w:r>
      <w:r w:rsidRPr="00E3192E">
        <w:rPr>
          <w:rFonts w:ascii="Times New Roman" w:hAnsi="Times New Roman"/>
          <w:sz w:val="24"/>
          <w:szCs w:val="24"/>
        </w:rPr>
        <w:t>доски); игры:</w:t>
      </w:r>
      <w:r w:rsidRPr="00E3192E">
        <w:rPr>
          <w:rFonts w:ascii="Times New Roman" w:hAnsi="Times New Roman"/>
          <w:spacing w:val="3"/>
          <w:sz w:val="24"/>
          <w:szCs w:val="24"/>
        </w:rPr>
        <w:t xml:space="preserve"> </w:t>
      </w:r>
      <w:r w:rsidRPr="00E3192E">
        <w:rPr>
          <w:rFonts w:ascii="Times New Roman" w:hAnsi="Times New Roman"/>
          <w:sz w:val="24"/>
          <w:szCs w:val="24"/>
        </w:rPr>
        <w:t>“Внимательный</w:t>
      </w:r>
      <w:r w:rsidRPr="00E3192E">
        <w:rPr>
          <w:rFonts w:ascii="Times New Roman" w:hAnsi="Times New Roman"/>
          <w:spacing w:val="-2"/>
          <w:sz w:val="24"/>
          <w:szCs w:val="24"/>
        </w:rPr>
        <w:t xml:space="preserve"> </w:t>
      </w:r>
      <w:r w:rsidRPr="00E3192E">
        <w:rPr>
          <w:rFonts w:ascii="Times New Roman" w:hAnsi="Times New Roman"/>
          <w:sz w:val="24"/>
          <w:szCs w:val="24"/>
        </w:rPr>
        <w:t>художник”,</w:t>
      </w:r>
      <w:r w:rsidRPr="00E3192E">
        <w:rPr>
          <w:rFonts w:ascii="Times New Roman" w:hAnsi="Times New Roman"/>
          <w:spacing w:val="1"/>
          <w:sz w:val="24"/>
          <w:szCs w:val="24"/>
        </w:rPr>
        <w:t xml:space="preserve"> </w:t>
      </w:r>
      <w:r w:rsidRPr="00E3192E">
        <w:rPr>
          <w:rFonts w:ascii="Times New Roman" w:hAnsi="Times New Roman"/>
          <w:sz w:val="24"/>
          <w:szCs w:val="24"/>
        </w:rPr>
        <w:t>“Точки”,</w:t>
      </w:r>
      <w:r w:rsidRPr="00E3192E">
        <w:rPr>
          <w:rFonts w:ascii="Times New Roman" w:hAnsi="Times New Roman"/>
          <w:spacing w:val="-1"/>
          <w:sz w:val="24"/>
          <w:szCs w:val="24"/>
        </w:rPr>
        <w:t xml:space="preserve"> </w:t>
      </w:r>
      <w:r w:rsidRPr="00E3192E">
        <w:rPr>
          <w:rFonts w:ascii="Times New Roman" w:hAnsi="Times New Roman"/>
          <w:sz w:val="24"/>
          <w:szCs w:val="24"/>
        </w:rPr>
        <w:t>“И</w:t>
      </w:r>
      <w:r w:rsidRPr="00E3192E">
        <w:rPr>
          <w:rFonts w:ascii="Times New Roman" w:hAnsi="Times New Roman"/>
          <w:spacing w:val="-4"/>
          <w:sz w:val="24"/>
          <w:szCs w:val="24"/>
        </w:rPr>
        <w:t xml:space="preserve"> </w:t>
      </w:r>
      <w:r w:rsidRPr="00E3192E">
        <w:rPr>
          <w:rFonts w:ascii="Times New Roman" w:hAnsi="Times New Roman"/>
          <w:sz w:val="24"/>
          <w:szCs w:val="24"/>
        </w:rPr>
        <w:t>мы...”, “Запутанные</w:t>
      </w:r>
      <w:r w:rsidRPr="00E3192E">
        <w:rPr>
          <w:rFonts w:ascii="Times New Roman" w:hAnsi="Times New Roman"/>
          <w:spacing w:val="-4"/>
          <w:sz w:val="24"/>
          <w:szCs w:val="24"/>
        </w:rPr>
        <w:t xml:space="preserve"> </w:t>
      </w:r>
      <w:r w:rsidRPr="00E3192E">
        <w:rPr>
          <w:rFonts w:ascii="Times New Roman" w:hAnsi="Times New Roman"/>
          <w:sz w:val="24"/>
          <w:szCs w:val="24"/>
        </w:rPr>
        <w:t>дорожки”.</w:t>
      </w:r>
    </w:p>
    <w:p w:rsidR="00E3192E" w:rsidRPr="00E3192E" w:rsidRDefault="00E3192E" w:rsidP="003E661E">
      <w:pPr>
        <w:pStyle w:val="ad"/>
        <w:spacing w:line="274" w:lineRule="exact"/>
        <w:ind w:right="-73"/>
        <w:jc w:val="both"/>
        <w:rPr>
          <w:rFonts w:ascii="Times New Roman" w:hAnsi="Times New Roman"/>
          <w:sz w:val="24"/>
          <w:szCs w:val="24"/>
        </w:rPr>
      </w:pPr>
      <w:r w:rsidRPr="00E3192E">
        <w:rPr>
          <w:rFonts w:ascii="Times New Roman" w:hAnsi="Times New Roman"/>
          <w:sz w:val="24"/>
          <w:szCs w:val="24"/>
        </w:rPr>
        <w:t>Развитие</w:t>
      </w:r>
      <w:r w:rsidRPr="00E3192E">
        <w:rPr>
          <w:rFonts w:ascii="Times New Roman" w:hAnsi="Times New Roman"/>
          <w:spacing w:val="-8"/>
          <w:sz w:val="24"/>
          <w:szCs w:val="24"/>
        </w:rPr>
        <w:t xml:space="preserve"> </w:t>
      </w:r>
      <w:r w:rsidRPr="00E3192E">
        <w:rPr>
          <w:rFonts w:ascii="Times New Roman" w:hAnsi="Times New Roman"/>
          <w:sz w:val="24"/>
          <w:szCs w:val="24"/>
        </w:rPr>
        <w:t>памяти.</w:t>
      </w:r>
    </w:p>
    <w:p w:rsidR="00E3192E" w:rsidRPr="00E3192E" w:rsidRDefault="00E3192E" w:rsidP="003E661E">
      <w:pPr>
        <w:pStyle w:val="ad"/>
        <w:spacing w:before="43"/>
        <w:ind w:right="-73"/>
        <w:jc w:val="both"/>
        <w:rPr>
          <w:rFonts w:ascii="Times New Roman" w:hAnsi="Times New Roman"/>
          <w:sz w:val="24"/>
          <w:szCs w:val="24"/>
        </w:rPr>
      </w:pPr>
      <w:r w:rsidRPr="00E3192E">
        <w:rPr>
          <w:rFonts w:ascii="Times New Roman" w:hAnsi="Times New Roman"/>
          <w:sz w:val="24"/>
          <w:szCs w:val="24"/>
        </w:rPr>
        <w:t>Развитие</w:t>
      </w:r>
      <w:r w:rsidRPr="00E3192E">
        <w:rPr>
          <w:rFonts w:ascii="Times New Roman" w:hAnsi="Times New Roman"/>
          <w:spacing w:val="-9"/>
          <w:sz w:val="24"/>
          <w:szCs w:val="24"/>
        </w:rPr>
        <w:t xml:space="preserve"> </w:t>
      </w:r>
      <w:r w:rsidRPr="00E3192E">
        <w:rPr>
          <w:rFonts w:ascii="Times New Roman" w:hAnsi="Times New Roman"/>
          <w:sz w:val="24"/>
          <w:szCs w:val="24"/>
        </w:rPr>
        <w:t>объема</w:t>
      </w:r>
      <w:r w:rsidRPr="00E3192E">
        <w:rPr>
          <w:rFonts w:ascii="Times New Roman" w:hAnsi="Times New Roman"/>
          <w:spacing w:val="-10"/>
          <w:sz w:val="24"/>
          <w:szCs w:val="24"/>
        </w:rPr>
        <w:t xml:space="preserve"> </w:t>
      </w:r>
      <w:r w:rsidRPr="00E3192E">
        <w:rPr>
          <w:rFonts w:ascii="Times New Roman" w:hAnsi="Times New Roman"/>
          <w:sz w:val="24"/>
          <w:szCs w:val="24"/>
        </w:rPr>
        <w:t>и</w:t>
      </w:r>
      <w:r w:rsidRPr="00E3192E">
        <w:rPr>
          <w:rFonts w:ascii="Times New Roman" w:hAnsi="Times New Roman"/>
          <w:spacing w:val="-2"/>
          <w:sz w:val="24"/>
          <w:szCs w:val="24"/>
        </w:rPr>
        <w:t xml:space="preserve"> </w:t>
      </w:r>
      <w:r w:rsidRPr="00E3192E">
        <w:rPr>
          <w:rFonts w:ascii="Times New Roman" w:hAnsi="Times New Roman"/>
          <w:sz w:val="24"/>
          <w:szCs w:val="24"/>
        </w:rPr>
        <w:t>устойчивости</w:t>
      </w:r>
      <w:r w:rsidRPr="00E3192E">
        <w:rPr>
          <w:rFonts w:ascii="Times New Roman" w:hAnsi="Times New Roman"/>
          <w:spacing w:val="-6"/>
          <w:sz w:val="24"/>
          <w:szCs w:val="24"/>
        </w:rPr>
        <w:t xml:space="preserve"> </w:t>
      </w:r>
      <w:r w:rsidRPr="00E3192E">
        <w:rPr>
          <w:rFonts w:ascii="Times New Roman" w:hAnsi="Times New Roman"/>
          <w:sz w:val="24"/>
          <w:szCs w:val="24"/>
        </w:rPr>
        <w:t>визуальной</w:t>
      </w:r>
      <w:r w:rsidRPr="00E3192E">
        <w:rPr>
          <w:rFonts w:ascii="Times New Roman" w:hAnsi="Times New Roman"/>
          <w:spacing w:val="-4"/>
          <w:sz w:val="24"/>
          <w:szCs w:val="24"/>
        </w:rPr>
        <w:t xml:space="preserve"> </w:t>
      </w:r>
      <w:r w:rsidRPr="00E3192E">
        <w:rPr>
          <w:rFonts w:ascii="Times New Roman" w:hAnsi="Times New Roman"/>
          <w:sz w:val="24"/>
          <w:szCs w:val="24"/>
        </w:rPr>
        <w:t>памяти.</w:t>
      </w:r>
    </w:p>
    <w:p w:rsidR="00E3192E" w:rsidRPr="00E3192E" w:rsidRDefault="00E3192E" w:rsidP="003E661E">
      <w:pPr>
        <w:pStyle w:val="ad"/>
        <w:spacing w:before="76"/>
        <w:ind w:right="-73"/>
        <w:jc w:val="both"/>
        <w:rPr>
          <w:rFonts w:ascii="Times New Roman" w:hAnsi="Times New Roman"/>
          <w:sz w:val="24"/>
          <w:szCs w:val="24"/>
        </w:rPr>
      </w:pPr>
      <w:r w:rsidRPr="00E3192E">
        <w:rPr>
          <w:rFonts w:ascii="Times New Roman" w:hAnsi="Times New Roman"/>
          <w:sz w:val="24"/>
          <w:szCs w:val="24"/>
        </w:rPr>
        <w:t>Упражнения</w:t>
      </w:r>
      <w:r w:rsidRPr="00E3192E">
        <w:rPr>
          <w:rFonts w:ascii="Times New Roman" w:hAnsi="Times New Roman"/>
          <w:spacing w:val="-2"/>
          <w:sz w:val="24"/>
          <w:szCs w:val="24"/>
        </w:rPr>
        <w:t xml:space="preserve"> </w:t>
      </w:r>
      <w:r w:rsidRPr="00E3192E">
        <w:rPr>
          <w:rFonts w:ascii="Times New Roman" w:hAnsi="Times New Roman"/>
          <w:sz w:val="24"/>
          <w:szCs w:val="24"/>
        </w:rPr>
        <w:t>на</w:t>
      </w:r>
      <w:r w:rsidRPr="00E3192E">
        <w:rPr>
          <w:rFonts w:ascii="Times New Roman" w:hAnsi="Times New Roman"/>
          <w:spacing w:val="-4"/>
          <w:sz w:val="24"/>
          <w:szCs w:val="24"/>
        </w:rPr>
        <w:t xml:space="preserve"> </w:t>
      </w:r>
      <w:r w:rsidRPr="00E3192E">
        <w:rPr>
          <w:rFonts w:ascii="Times New Roman" w:hAnsi="Times New Roman"/>
          <w:sz w:val="24"/>
          <w:szCs w:val="24"/>
        </w:rPr>
        <w:t>запоминание</w:t>
      </w:r>
      <w:r w:rsidRPr="00E3192E">
        <w:rPr>
          <w:rFonts w:ascii="Times New Roman" w:hAnsi="Times New Roman"/>
          <w:spacing w:val="-3"/>
          <w:sz w:val="24"/>
          <w:szCs w:val="24"/>
        </w:rPr>
        <w:t xml:space="preserve"> </w:t>
      </w:r>
      <w:r w:rsidRPr="00E3192E">
        <w:rPr>
          <w:rFonts w:ascii="Times New Roman" w:hAnsi="Times New Roman"/>
          <w:sz w:val="24"/>
          <w:szCs w:val="24"/>
        </w:rPr>
        <w:t>различных предметов</w:t>
      </w:r>
      <w:r w:rsidRPr="00E3192E">
        <w:rPr>
          <w:rFonts w:ascii="Times New Roman" w:hAnsi="Times New Roman"/>
          <w:spacing w:val="-4"/>
          <w:sz w:val="24"/>
          <w:szCs w:val="24"/>
        </w:rPr>
        <w:t xml:space="preserve"> </w:t>
      </w:r>
      <w:r w:rsidRPr="00E3192E">
        <w:rPr>
          <w:rFonts w:ascii="Times New Roman" w:hAnsi="Times New Roman"/>
          <w:sz w:val="24"/>
          <w:szCs w:val="24"/>
        </w:rPr>
        <w:t>(5-6</w:t>
      </w:r>
      <w:r w:rsidRPr="00E3192E">
        <w:rPr>
          <w:rFonts w:ascii="Times New Roman" w:hAnsi="Times New Roman"/>
          <w:spacing w:val="-1"/>
          <w:sz w:val="24"/>
          <w:szCs w:val="24"/>
        </w:rPr>
        <w:t xml:space="preserve"> </w:t>
      </w:r>
      <w:r w:rsidRPr="00E3192E">
        <w:rPr>
          <w:rFonts w:ascii="Times New Roman" w:hAnsi="Times New Roman"/>
          <w:sz w:val="24"/>
          <w:szCs w:val="24"/>
        </w:rPr>
        <w:t>предметов</w:t>
      </w:r>
      <w:r w:rsidRPr="00E3192E">
        <w:rPr>
          <w:rFonts w:ascii="Times New Roman" w:hAnsi="Times New Roman"/>
          <w:spacing w:val="-1"/>
          <w:sz w:val="24"/>
          <w:szCs w:val="24"/>
        </w:rPr>
        <w:t xml:space="preserve"> </w:t>
      </w:r>
      <w:r w:rsidRPr="00E3192E">
        <w:rPr>
          <w:rFonts w:ascii="Times New Roman" w:hAnsi="Times New Roman"/>
          <w:sz w:val="24"/>
          <w:szCs w:val="24"/>
        </w:rPr>
        <w:t>без учета</w:t>
      </w:r>
      <w:r w:rsidRPr="00E3192E">
        <w:rPr>
          <w:rFonts w:ascii="Times New Roman" w:hAnsi="Times New Roman"/>
          <w:spacing w:val="-2"/>
          <w:sz w:val="24"/>
          <w:szCs w:val="24"/>
        </w:rPr>
        <w:t xml:space="preserve"> </w:t>
      </w:r>
      <w:r w:rsidRPr="00E3192E">
        <w:rPr>
          <w:rFonts w:ascii="Times New Roman" w:hAnsi="Times New Roman"/>
          <w:sz w:val="24"/>
          <w:szCs w:val="24"/>
        </w:rPr>
        <w:t>месторасположения),</w:t>
      </w:r>
      <w:r w:rsidRPr="00E3192E">
        <w:rPr>
          <w:rFonts w:ascii="Times New Roman" w:hAnsi="Times New Roman"/>
          <w:spacing w:val="-4"/>
          <w:sz w:val="24"/>
          <w:szCs w:val="24"/>
        </w:rPr>
        <w:t xml:space="preserve"> </w:t>
      </w:r>
      <w:r w:rsidRPr="00E3192E">
        <w:rPr>
          <w:rFonts w:ascii="Times New Roman" w:hAnsi="Times New Roman"/>
          <w:sz w:val="24"/>
          <w:szCs w:val="24"/>
        </w:rPr>
        <w:t>игры</w:t>
      </w:r>
      <w:r w:rsidRPr="00E3192E">
        <w:rPr>
          <w:rFonts w:ascii="Times New Roman" w:hAnsi="Times New Roman"/>
          <w:spacing w:val="-5"/>
          <w:sz w:val="24"/>
          <w:szCs w:val="24"/>
        </w:rPr>
        <w:t xml:space="preserve"> </w:t>
      </w:r>
      <w:r w:rsidRPr="00E3192E">
        <w:rPr>
          <w:rFonts w:ascii="Times New Roman" w:hAnsi="Times New Roman"/>
          <w:sz w:val="24"/>
          <w:szCs w:val="24"/>
        </w:rPr>
        <w:t>“Внимательный</w:t>
      </w:r>
      <w:r w:rsidRPr="00E3192E">
        <w:rPr>
          <w:rFonts w:ascii="Times New Roman" w:hAnsi="Times New Roman"/>
          <w:spacing w:val="-4"/>
          <w:sz w:val="24"/>
          <w:szCs w:val="24"/>
        </w:rPr>
        <w:t xml:space="preserve"> </w:t>
      </w:r>
      <w:r w:rsidRPr="00E3192E">
        <w:rPr>
          <w:rFonts w:ascii="Times New Roman" w:hAnsi="Times New Roman"/>
          <w:sz w:val="24"/>
          <w:szCs w:val="24"/>
        </w:rPr>
        <w:t>художник”,</w:t>
      </w:r>
      <w:r w:rsidRPr="00E3192E">
        <w:rPr>
          <w:rFonts w:ascii="Times New Roman" w:hAnsi="Times New Roman"/>
          <w:spacing w:val="-2"/>
          <w:sz w:val="24"/>
          <w:szCs w:val="24"/>
        </w:rPr>
        <w:t xml:space="preserve"> </w:t>
      </w:r>
      <w:r w:rsidRPr="00E3192E">
        <w:rPr>
          <w:rFonts w:ascii="Times New Roman" w:hAnsi="Times New Roman"/>
          <w:sz w:val="24"/>
          <w:szCs w:val="24"/>
        </w:rPr>
        <w:t>“Найди отличия”.</w:t>
      </w:r>
    </w:p>
    <w:p w:rsidR="00E3192E" w:rsidRPr="00E3192E" w:rsidRDefault="00E3192E" w:rsidP="00913410">
      <w:pPr>
        <w:pStyle w:val="211"/>
        <w:numPr>
          <w:ilvl w:val="0"/>
          <w:numId w:val="39"/>
        </w:numPr>
        <w:tabs>
          <w:tab w:val="left" w:pos="1537"/>
          <w:tab w:val="left" w:pos="1538"/>
        </w:tabs>
        <w:ind w:left="1537" w:hanging="722"/>
        <w:jc w:val="both"/>
      </w:pPr>
      <w:r w:rsidRPr="00E3192E">
        <w:t>класс</w:t>
      </w:r>
    </w:p>
    <w:p w:rsidR="00E3192E" w:rsidRPr="00DA54FD" w:rsidRDefault="00E3192E" w:rsidP="00DA54FD">
      <w:pPr>
        <w:pStyle w:val="310"/>
        <w:spacing w:before="0"/>
        <w:ind w:left="0"/>
        <w:jc w:val="both"/>
        <w:rPr>
          <w:u w:val="none"/>
        </w:rPr>
      </w:pPr>
      <w:r w:rsidRPr="00DA54FD">
        <w:rPr>
          <w:u w:val="thick"/>
        </w:rPr>
        <w:t>Развитие</w:t>
      </w:r>
      <w:r w:rsidRPr="00DA54FD">
        <w:rPr>
          <w:spacing w:val="-4"/>
          <w:u w:val="thick"/>
        </w:rPr>
        <w:t xml:space="preserve"> </w:t>
      </w:r>
      <w:r w:rsidRPr="00DA54FD">
        <w:rPr>
          <w:u w:val="thick"/>
        </w:rPr>
        <w:t>и</w:t>
      </w:r>
      <w:r w:rsidRPr="00DA54FD">
        <w:rPr>
          <w:spacing w:val="-2"/>
          <w:u w:val="thick"/>
        </w:rPr>
        <w:t xml:space="preserve"> </w:t>
      </w:r>
      <w:r w:rsidRPr="00DA54FD">
        <w:rPr>
          <w:u w:val="thick"/>
        </w:rPr>
        <w:t>коррекция</w:t>
      </w:r>
      <w:r w:rsidRPr="00DA54FD">
        <w:rPr>
          <w:spacing w:val="-4"/>
          <w:u w:val="thick"/>
        </w:rPr>
        <w:t xml:space="preserve"> </w:t>
      </w:r>
      <w:r w:rsidRPr="00DA54FD">
        <w:rPr>
          <w:u w:val="thick"/>
        </w:rPr>
        <w:t>познавательной</w:t>
      </w:r>
      <w:r w:rsidRPr="00DA54FD">
        <w:rPr>
          <w:spacing w:val="-3"/>
          <w:u w:val="thick"/>
        </w:rPr>
        <w:t xml:space="preserve"> </w:t>
      </w:r>
      <w:r w:rsidRPr="00DA54FD">
        <w:rPr>
          <w:u w:val="thick"/>
        </w:rPr>
        <w:t>сферы</w:t>
      </w:r>
      <w:r w:rsidRPr="00DA54FD">
        <w:rPr>
          <w:spacing w:val="-3"/>
          <w:u w:val="thick"/>
        </w:rPr>
        <w:t xml:space="preserve"> </w:t>
      </w:r>
      <w:r w:rsidRPr="00DA54FD">
        <w:rPr>
          <w:u w:val="thick"/>
        </w:rPr>
        <w:t>и учебнойдеятельности: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Интеллектуальное</w:t>
      </w:r>
      <w:r w:rsidRPr="00DA54FD">
        <w:rPr>
          <w:rFonts w:ascii="Times New Roman" w:hAnsi="Times New Roman"/>
          <w:spacing w:val="-9"/>
          <w:sz w:val="24"/>
          <w:szCs w:val="24"/>
        </w:rPr>
        <w:t xml:space="preserve"> </w:t>
      </w:r>
      <w:r w:rsidRPr="00DA54FD">
        <w:rPr>
          <w:rFonts w:ascii="Times New Roman" w:hAnsi="Times New Roman"/>
          <w:sz w:val="24"/>
          <w:szCs w:val="24"/>
        </w:rPr>
        <w:t>развитие.</w:t>
      </w:r>
    </w:p>
    <w:p w:rsidR="00E3192E" w:rsidRPr="00DA54FD" w:rsidRDefault="00E3192E" w:rsidP="00DA54FD">
      <w:pPr>
        <w:pStyle w:val="ad"/>
        <w:spacing w:after="0" w:line="240" w:lineRule="auto"/>
        <w:ind w:firstLine="567"/>
        <w:jc w:val="both"/>
        <w:rPr>
          <w:rFonts w:ascii="Times New Roman" w:hAnsi="Times New Roman"/>
          <w:sz w:val="24"/>
          <w:szCs w:val="24"/>
        </w:rPr>
      </w:pPr>
      <w:r w:rsidRPr="00DA54FD">
        <w:rPr>
          <w:rFonts w:ascii="Times New Roman" w:hAnsi="Times New Roman"/>
          <w:sz w:val="24"/>
          <w:szCs w:val="24"/>
        </w:rPr>
        <w:t>Развитие наглядно-образного мышления и способности анализировать. Умение строить простейшие обобщения, при которых после сравнения</w:t>
      </w:r>
      <w:r w:rsidRPr="00DA54FD">
        <w:rPr>
          <w:rFonts w:ascii="Times New Roman" w:hAnsi="Times New Roman"/>
          <w:spacing w:val="-57"/>
          <w:sz w:val="24"/>
          <w:szCs w:val="24"/>
        </w:rPr>
        <w:t xml:space="preserve"> </w:t>
      </w:r>
      <w:r w:rsidRPr="00DA54FD">
        <w:rPr>
          <w:rFonts w:ascii="Times New Roman" w:hAnsi="Times New Roman"/>
          <w:sz w:val="24"/>
          <w:szCs w:val="24"/>
        </w:rPr>
        <w:t>требуется</w:t>
      </w:r>
      <w:r w:rsidRPr="00DA54FD">
        <w:rPr>
          <w:rFonts w:ascii="Times New Roman" w:hAnsi="Times New Roman"/>
          <w:spacing w:val="2"/>
          <w:sz w:val="24"/>
          <w:szCs w:val="24"/>
        </w:rPr>
        <w:t xml:space="preserve"> </w:t>
      </w:r>
      <w:r w:rsidRPr="00DA54FD">
        <w:rPr>
          <w:rFonts w:ascii="Times New Roman" w:hAnsi="Times New Roman"/>
          <w:sz w:val="24"/>
          <w:szCs w:val="24"/>
        </w:rPr>
        <w:t>абстрагироваться</w:t>
      </w:r>
      <w:r w:rsidRPr="00DA54FD">
        <w:rPr>
          <w:rFonts w:ascii="Times New Roman" w:hAnsi="Times New Roman"/>
          <w:spacing w:val="1"/>
          <w:sz w:val="24"/>
          <w:szCs w:val="24"/>
        </w:rPr>
        <w:t xml:space="preserve"> </w:t>
      </w:r>
      <w:r w:rsidRPr="00DA54FD">
        <w:rPr>
          <w:rFonts w:ascii="Times New Roman" w:hAnsi="Times New Roman"/>
          <w:sz w:val="24"/>
          <w:szCs w:val="24"/>
        </w:rPr>
        <w:t>от несущественных</w:t>
      </w:r>
      <w:r w:rsidRPr="00DA54FD">
        <w:rPr>
          <w:rFonts w:ascii="Times New Roman" w:hAnsi="Times New Roman"/>
          <w:spacing w:val="5"/>
          <w:sz w:val="24"/>
          <w:szCs w:val="24"/>
        </w:rPr>
        <w:t xml:space="preserve"> </w:t>
      </w:r>
      <w:r w:rsidRPr="00DA54FD">
        <w:rPr>
          <w:rFonts w:ascii="Times New Roman" w:hAnsi="Times New Roman"/>
          <w:sz w:val="24"/>
          <w:szCs w:val="24"/>
        </w:rPr>
        <w:t>признаков.</w:t>
      </w:r>
    </w:p>
    <w:p w:rsidR="00E3192E" w:rsidRPr="00DA54FD" w:rsidRDefault="00E3192E" w:rsidP="00DA54FD">
      <w:pPr>
        <w:pStyle w:val="ad"/>
        <w:tabs>
          <w:tab w:val="left" w:pos="10206"/>
        </w:tabs>
        <w:spacing w:after="0" w:line="240" w:lineRule="auto"/>
        <w:ind w:firstLine="567"/>
        <w:jc w:val="both"/>
        <w:rPr>
          <w:rFonts w:ascii="Times New Roman" w:hAnsi="Times New Roman"/>
          <w:sz w:val="24"/>
          <w:szCs w:val="24"/>
        </w:rPr>
      </w:pPr>
      <w:r w:rsidRPr="00DA54FD">
        <w:rPr>
          <w:rFonts w:ascii="Times New Roman" w:hAnsi="Times New Roman"/>
          <w:sz w:val="24"/>
          <w:szCs w:val="24"/>
        </w:rPr>
        <w:t>Упражнения на простейшие обобщения типа “Продолжи числовой</w:t>
      </w:r>
      <w:r w:rsidRPr="00DA54FD">
        <w:rPr>
          <w:rFonts w:ascii="Times New Roman" w:hAnsi="Times New Roman"/>
          <w:spacing w:val="1"/>
          <w:sz w:val="24"/>
          <w:szCs w:val="24"/>
        </w:rPr>
        <w:t xml:space="preserve"> </w:t>
      </w:r>
      <w:r w:rsidRPr="00DA54FD">
        <w:rPr>
          <w:rFonts w:ascii="Times New Roman" w:hAnsi="Times New Roman"/>
          <w:sz w:val="24"/>
          <w:szCs w:val="24"/>
        </w:rPr>
        <w:t>ряд”, “Продолжи закономерность”, “Дорисуй девятое”, несложные</w:t>
      </w:r>
      <w:r w:rsidRPr="00DA54FD">
        <w:rPr>
          <w:rFonts w:ascii="Times New Roman" w:hAnsi="Times New Roman"/>
          <w:spacing w:val="-57"/>
          <w:sz w:val="24"/>
          <w:szCs w:val="24"/>
        </w:rPr>
        <w:t xml:space="preserve"> </w:t>
      </w:r>
      <w:r w:rsidRPr="00DA54FD">
        <w:rPr>
          <w:rFonts w:ascii="Times New Roman" w:hAnsi="Times New Roman"/>
          <w:sz w:val="24"/>
          <w:szCs w:val="24"/>
        </w:rPr>
        <w:t>логические</w:t>
      </w:r>
      <w:r w:rsidRPr="00DA54FD">
        <w:rPr>
          <w:rFonts w:ascii="Times New Roman" w:hAnsi="Times New Roman"/>
          <w:spacing w:val="-2"/>
          <w:sz w:val="24"/>
          <w:szCs w:val="24"/>
        </w:rPr>
        <w:t xml:space="preserve"> </w:t>
      </w:r>
      <w:r w:rsidRPr="00DA54FD">
        <w:rPr>
          <w:rFonts w:ascii="Times New Roman" w:hAnsi="Times New Roman"/>
          <w:sz w:val="24"/>
          <w:szCs w:val="24"/>
        </w:rPr>
        <w:t>задания на</w:t>
      </w:r>
      <w:r w:rsidRPr="00DA54FD">
        <w:rPr>
          <w:rFonts w:ascii="Times New Roman" w:hAnsi="Times New Roman"/>
          <w:spacing w:val="-5"/>
          <w:sz w:val="24"/>
          <w:szCs w:val="24"/>
        </w:rPr>
        <w:t xml:space="preserve"> </w:t>
      </w:r>
      <w:r w:rsidRPr="00DA54FD">
        <w:rPr>
          <w:rFonts w:ascii="Times New Roman" w:hAnsi="Times New Roman"/>
          <w:sz w:val="24"/>
          <w:szCs w:val="24"/>
        </w:rPr>
        <w:t>поискнедостающей</w:t>
      </w:r>
      <w:r w:rsidRPr="00DA54FD">
        <w:rPr>
          <w:rFonts w:ascii="Times New Roman" w:hAnsi="Times New Roman"/>
          <w:spacing w:val="2"/>
          <w:sz w:val="24"/>
          <w:szCs w:val="24"/>
        </w:rPr>
        <w:t xml:space="preserve"> </w:t>
      </w:r>
      <w:r w:rsidRPr="00DA54FD">
        <w:rPr>
          <w:rFonts w:ascii="Times New Roman" w:hAnsi="Times New Roman"/>
          <w:sz w:val="24"/>
          <w:szCs w:val="24"/>
        </w:rPr>
        <w:t>фигуры с</w:t>
      </w:r>
      <w:r w:rsidRPr="00DA54FD">
        <w:rPr>
          <w:rFonts w:ascii="Times New Roman" w:hAnsi="Times New Roman"/>
          <w:spacing w:val="-1"/>
          <w:sz w:val="24"/>
          <w:szCs w:val="24"/>
        </w:rPr>
        <w:t xml:space="preserve"> </w:t>
      </w:r>
      <w:r w:rsidRPr="00DA54FD">
        <w:rPr>
          <w:rFonts w:ascii="Times New Roman" w:hAnsi="Times New Roman"/>
          <w:sz w:val="24"/>
          <w:szCs w:val="24"/>
        </w:rPr>
        <w:t>нахождением</w:t>
      </w:r>
      <w:r w:rsidRPr="00DA54FD">
        <w:rPr>
          <w:rFonts w:ascii="Times New Roman" w:hAnsi="Times New Roman"/>
          <w:spacing w:val="-2"/>
          <w:sz w:val="24"/>
          <w:szCs w:val="24"/>
        </w:rPr>
        <w:t xml:space="preserve"> </w:t>
      </w:r>
      <w:r w:rsidRPr="00DA54FD">
        <w:rPr>
          <w:rFonts w:ascii="Times New Roman" w:hAnsi="Times New Roman"/>
          <w:sz w:val="24"/>
          <w:szCs w:val="24"/>
        </w:rPr>
        <w:t>1-2</w:t>
      </w:r>
      <w:r w:rsidRPr="00DA54FD">
        <w:rPr>
          <w:rFonts w:ascii="Times New Roman" w:hAnsi="Times New Roman"/>
          <w:spacing w:val="-1"/>
          <w:sz w:val="24"/>
          <w:szCs w:val="24"/>
        </w:rPr>
        <w:t xml:space="preserve"> </w:t>
      </w:r>
      <w:r w:rsidRPr="00DA54FD">
        <w:rPr>
          <w:rFonts w:ascii="Times New Roman" w:hAnsi="Times New Roman"/>
          <w:sz w:val="24"/>
          <w:szCs w:val="24"/>
        </w:rPr>
        <w:t>особенностей,</w:t>
      </w:r>
      <w:r w:rsidRPr="00DA54FD">
        <w:rPr>
          <w:rFonts w:ascii="Times New Roman" w:hAnsi="Times New Roman"/>
          <w:spacing w:val="1"/>
          <w:sz w:val="24"/>
          <w:szCs w:val="24"/>
        </w:rPr>
        <w:t xml:space="preserve"> </w:t>
      </w:r>
      <w:r w:rsidRPr="00DA54FD">
        <w:rPr>
          <w:rFonts w:ascii="Times New Roman" w:hAnsi="Times New Roman"/>
          <w:sz w:val="24"/>
          <w:szCs w:val="24"/>
        </w:rPr>
        <w:t>лежащих</w:t>
      </w:r>
      <w:r w:rsidRPr="00DA54FD">
        <w:rPr>
          <w:rFonts w:ascii="Times New Roman" w:hAnsi="Times New Roman"/>
          <w:spacing w:val="-1"/>
          <w:sz w:val="24"/>
          <w:szCs w:val="24"/>
        </w:rPr>
        <w:t xml:space="preserve"> </w:t>
      </w:r>
      <w:r w:rsidRPr="00DA54FD">
        <w:rPr>
          <w:rFonts w:ascii="Times New Roman" w:hAnsi="Times New Roman"/>
          <w:sz w:val="24"/>
          <w:szCs w:val="24"/>
        </w:rPr>
        <w:t>в</w:t>
      </w:r>
      <w:r w:rsidRPr="00DA54FD">
        <w:rPr>
          <w:rFonts w:ascii="Times New Roman" w:hAnsi="Times New Roman"/>
          <w:spacing w:val="-3"/>
          <w:sz w:val="24"/>
          <w:szCs w:val="24"/>
        </w:rPr>
        <w:t xml:space="preserve"> </w:t>
      </w:r>
      <w:r w:rsidRPr="00DA54FD">
        <w:rPr>
          <w:rFonts w:ascii="Times New Roman" w:hAnsi="Times New Roman"/>
          <w:sz w:val="24"/>
          <w:szCs w:val="24"/>
        </w:rPr>
        <w:t>основе</w:t>
      </w:r>
      <w:r w:rsidRPr="00DA54FD">
        <w:rPr>
          <w:rFonts w:ascii="Times New Roman" w:hAnsi="Times New Roman"/>
          <w:spacing w:val="-3"/>
          <w:sz w:val="24"/>
          <w:szCs w:val="24"/>
        </w:rPr>
        <w:t xml:space="preserve"> </w:t>
      </w:r>
      <w:r w:rsidRPr="00DA54FD">
        <w:rPr>
          <w:rFonts w:ascii="Times New Roman" w:hAnsi="Times New Roman"/>
          <w:sz w:val="24"/>
          <w:szCs w:val="24"/>
        </w:rPr>
        <w:t>выбора,</w:t>
      </w:r>
    </w:p>
    <w:p w:rsidR="00E3192E" w:rsidRPr="00DA54FD" w:rsidRDefault="00E3192E" w:rsidP="00DA54FD">
      <w:pPr>
        <w:pStyle w:val="ad"/>
        <w:tabs>
          <w:tab w:val="left" w:pos="10206"/>
        </w:tabs>
        <w:spacing w:after="0" w:line="240" w:lineRule="auto"/>
        <w:ind w:firstLine="567"/>
        <w:jc w:val="both"/>
        <w:rPr>
          <w:rFonts w:ascii="Times New Roman" w:hAnsi="Times New Roman"/>
          <w:sz w:val="24"/>
          <w:szCs w:val="24"/>
        </w:rPr>
      </w:pPr>
      <w:r w:rsidRPr="00DA54FD">
        <w:rPr>
          <w:rFonts w:ascii="Times New Roman" w:hAnsi="Times New Roman"/>
          <w:sz w:val="24"/>
          <w:szCs w:val="24"/>
        </w:rPr>
        <w:t>Противоположное слово”, “Подбери пару”, аналитические задачи 1-го типа (с прямым и обратным утверждением).</w:t>
      </w:r>
      <w:r w:rsidRPr="00DA54FD">
        <w:rPr>
          <w:rFonts w:ascii="Times New Roman" w:hAnsi="Times New Roman"/>
          <w:spacing w:val="-57"/>
          <w:sz w:val="24"/>
          <w:szCs w:val="24"/>
        </w:rPr>
        <w:t xml:space="preserve"> </w:t>
      </w:r>
      <w:r w:rsidRPr="00DA54FD">
        <w:rPr>
          <w:rFonts w:ascii="Times New Roman" w:hAnsi="Times New Roman"/>
          <w:sz w:val="24"/>
          <w:szCs w:val="24"/>
        </w:rPr>
        <w:t>Развитие</w:t>
      </w:r>
      <w:r w:rsidRPr="00DA54FD">
        <w:rPr>
          <w:rFonts w:ascii="Times New Roman" w:hAnsi="Times New Roman"/>
          <w:spacing w:val="-6"/>
          <w:sz w:val="24"/>
          <w:szCs w:val="24"/>
        </w:rPr>
        <w:t xml:space="preserve"> </w:t>
      </w:r>
      <w:r w:rsidRPr="00DA54FD">
        <w:rPr>
          <w:rFonts w:ascii="Times New Roman" w:hAnsi="Times New Roman"/>
          <w:sz w:val="24"/>
          <w:szCs w:val="24"/>
        </w:rPr>
        <w:t>речи.</w:t>
      </w:r>
    </w:p>
    <w:p w:rsidR="00E3192E" w:rsidRPr="00DA54FD" w:rsidRDefault="00E3192E" w:rsidP="00DA54FD">
      <w:pPr>
        <w:pStyle w:val="ad"/>
        <w:tabs>
          <w:tab w:val="left" w:pos="10206"/>
        </w:tabs>
        <w:spacing w:after="0" w:line="240" w:lineRule="auto"/>
        <w:ind w:firstLine="567"/>
        <w:jc w:val="both"/>
        <w:rPr>
          <w:rFonts w:ascii="Times New Roman" w:hAnsi="Times New Roman"/>
          <w:sz w:val="24"/>
          <w:szCs w:val="24"/>
        </w:rPr>
      </w:pPr>
      <w:r w:rsidRPr="00DA54FD">
        <w:rPr>
          <w:rFonts w:ascii="Times New Roman" w:hAnsi="Times New Roman"/>
          <w:sz w:val="24"/>
          <w:szCs w:val="24"/>
        </w:rPr>
        <w:t>Обогащение словаря, формирование навыков обучения чтению и письму, активизация моторно-двигательной артикуляции.</w:t>
      </w:r>
      <w:r w:rsidRPr="00DA54FD">
        <w:rPr>
          <w:rFonts w:ascii="Times New Roman" w:hAnsi="Times New Roman"/>
          <w:spacing w:val="-57"/>
          <w:sz w:val="24"/>
          <w:szCs w:val="24"/>
        </w:rPr>
        <w:t xml:space="preserve"> </w:t>
      </w:r>
      <w:r w:rsidRPr="00DA54FD">
        <w:rPr>
          <w:rFonts w:ascii="Times New Roman" w:hAnsi="Times New Roman"/>
          <w:sz w:val="24"/>
          <w:szCs w:val="24"/>
        </w:rPr>
        <w:t>Чтение,</w:t>
      </w:r>
      <w:r w:rsidRPr="00DA54FD">
        <w:rPr>
          <w:rFonts w:ascii="Times New Roman" w:hAnsi="Times New Roman"/>
          <w:spacing w:val="9"/>
          <w:sz w:val="24"/>
          <w:szCs w:val="24"/>
        </w:rPr>
        <w:t xml:space="preserve"> </w:t>
      </w:r>
      <w:r w:rsidRPr="00DA54FD">
        <w:rPr>
          <w:rFonts w:ascii="Times New Roman" w:hAnsi="Times New Roman"/>
          <w:sz w:val="24"/>
          <w:szCs w:val="24"/>
        </w:rPr>
        <w:t>упражнения</w:t>
      </w:r>
      <w:r w:rsidRPr="00DA54FD">
        <w:rPr>
          <w:rFonts w:ascii="Times New Roman" w:hAnsi="Times New Roman"/>
          <w:spacing w:val="5"/>
          <w:sz w:val="24"/>
          <w:szCs w:val="24"/>
        </w:rPr>
        <w:t xml:space="preserve"> </w:t>
      </w:r>
      <w:r w:rsidRPr="00DA54FD">
        <w:rPr>
          <w:rFonts w:ascii="Times New Roman" w:hAnsi="Times New Roman"/>
          <w:sz w:val="24"/>
          <w:szCs w:val="24"/>
        </w:rPr>
        <w:t>для</w:t>
      </w:r>
      <w:r w:rsidRPr="00DA54FD">
        <w:rPr>
          <w:rFonts w:ascii="Times New Roman" w:hAnsi="Times New Roman"/>
          <w:spacing w:val="6"/>
          <w:sz w:val="24"/>
          <w:szCs w:val="24"/>
        </w:rPr>
        <w:t xml:space="preserve"> </w:t>
      </w:r>
      <w:r w:rsidRPr="00DA54FD">
        <w:rPr>
          <w:rFonts w:ascii="Times New Roman" w:hAnsi="Times New Roman"/>
          <w:sz w:val="24"/>
          <w:szCs w:val="24"/>
        </w:rPr>
        <w:t>формирования</w:t>
      </w:r>
      <w:r w:rsidRPr="00DA54FD">
        <w:rPr>
          <w:rFonts w:ascii="Times New Roman" w:hAnsi="Times New Roman"/>
          <w:spacing w:val="3"/>
          <w:sz w:val="24"/>
          <w:szCs w:val="24"/>
        </w:rPr>
        <w:t xml:space="preserve"> </w:t>
      </w:r>
      <w:r w:rsidRPr="00DA54FD">
        <w:rPr>
          <w:rFonts w:ascii="Times New Roman" w:hAnsi="Times New Roman"/>
          <w:sz w:val="24"/>
          <w:szCs w:val="24"/>
        </w:rPr>
        <w:t>правильного</w:t>
      </w:r>
      <w:r w:rsidRPr="00DA54FD">
        <w:rPr>
          <w:rFonts w:ascii="Times New Roman" w:hAnsi="Times New Roman"/>
          <w:spacing w:val="5"/>
          <w:sz w:val="24"/>
          <w:szCs w:val="24"/>
        </w:rPr>
        <w:t xml:space="preserve"> </w:t>
      </w:r>
      <w:r w:rsidRPr="00DA54FD">
        <w:rPr>
          <w:rFonts w:ascii="Times New Roman" w:hAnsi="Times New Roman"/>
          <w:sz w:val="24"/>
          <w:szCs w:val="24"/>
        </w:rPr>
        <w:t>произношения звуков,</w:t>
      </w:r>
      <w:r w:rsidRPr="00DA54FD">
        <w:rPr>
          <w:rFonts w:ascii="Times New Roman" w:hAnsi="Times New Roman"/>
          <w:spacing w:val="9"/>
          <w:sz w:val="24"/>
          <w:szCs w:val="24"/>
        </w:rPr>
        <w:t xml:space="preserve"> </w:t>
      </w:r>
      <w:r w:rsidRPr="00DA54FD">
        <w:rPr>
          <w:rFonts w:ascii="Times New Roman" w:hAnsi="Times New Roman"/>
          <w:sz w:val="24"/>
          <w:szCs w:val="24"/>
        </w:rPr>
        <w:t>слогов,</w:t>
      </w:r>
    </w:p>
    <w:p w:rsidR="00E3192E" w:rsidRPr="00DA54FD" w:rsidRDefault="00E3192E" w:rsidP="00DA54FD">
      <w:pPr>
        <w:pStyle w:val="ad"/>
        <w:spacing w:after="0" w:line="240" w:lineRule="auto"/>
        <w:ind w:firstLine="567"/>
        <w:jc w:val="both"/>
        <w:rPr>
          <w:rFonts w:ascii="Times New Roman" w:hAnsi="Times New Roman"/>
          <w:sz w:val="24"/>
          <w:szCs w:val="24"/>
        </w:rPr>
      </w:pPr>
      <w:r w:rsidRPr="00DA54FD">
        <w:rPr>
          <w:rFonts w:ascii="Times New Roman" w:hAnsi="Times New Roman"/>
          <w:sz w:val="24"/>
          <w:szCs w:val="24"/>
        </w:rPr>
        <w:t>слов.</w:t>
      </w:r>
    </w:p>
    <w:p w:rsidR="00E3192E" w:rsidRPr="00DA54FD" w:rsidRDefault="00E3192E" w:rsidP="00DA54FD">
      <w:pPr>
        <w:pStyle w:val="310"/>
        <w:spacing w:before="0"/>
        <w:ind w:left="0" w:firstLine="567"/>
        <w:jc w:val="both"/>
        <w:rPr>
          <w:u w:val="none"/>
        </w:rPr>
      </w:pPr>
      <w:r w:rsidRPr="00DA54FD">
        <w:rPr>
          <w:u w:val="thick"/>
        </w:rPr>
        <w:t>Рразвитие</w:t>
      </w:r>
      <w:r w:rsidRPr="00DA54FD">
        <w:rPr>
          <w:spacing w:val="43"/>
          <w:u w:val="thick"/>
        </w:rPr>
        <w:t xml:space="preserve"> </w:t>
      </w:r>
      <w:r w:rsidRPr="00DA54FD">
        <w:rPr>
          <w:u w:val="thick"/>
        </w:rPr>
        <w:t>и</w:t>
      </w:r>
      <w:r w:rsidRPr="00DA54FD">
        <w:rPr>
          <w:spacing w:val="50"/>
          <w:u w:val="thick"/>
        </w:rPr>
        <w:t xml:space="preserve"> </w:t>
      </w:r>
      <w:r w:rsidRPr="00DA54FD">
        <w:rPr>
          <w:u w:val="thick"/>
        </w:rPr>
        <w:t>коррекция</w:t>
      </w:r>
      <w:r w:rsidRPr="00DA54FD">
        <w:rPr>
          <w:spacing w:val="45"/>
          <w:u w:val="thick"/>
        </w:rPr>
        <w:t xml:space="preserve"> </w:t>
      </w:r>
      <w:r w:rsidRPr="00DA54FD">
        <w:rPr>
          <w:u w:val="thick"/>
        </w:rPr>
        <w:t>когнитивных</w:t>
      </w:r>
      <w:r w:rsidRPr="00DA54FD">
        <w:rPr>
          <w:spacing w:val="48"/>
          <w:u w:val="thick"/>
        </w:rPr>
        <w:t xml:space="preserve"> </w:t>
      </w:r>
      <w:r w:rsidRPr="00DA54FD">
        <w:rPr>
          <w:u w:val="thick"/>
        </w:rPr>
        <w:t>процессов</w:t>
      </w:r>
      <w:r w:rsidRPr="00DA54FD">
        <w:rPr>
          <w:spacing w:val="49"/>
          <w:u w:val="thick"/>
        </w:rPr>
        <w:t xml:space="preserve"> </w:t>
      </w:r>
      <w:r w:rsidRPr="00DA54FD">
        <w:rPr>
          <w:u w:val="thick"/>
        </w:rPr>
        <w:t>и</w:t>
      </w:r>
      <w:r w:rsidRPr="00DA54FD">
        <w:rPr>
          <w:spacing w:val="50"/>
          <w:u w:val="thick"/>
        </w:rPr>
        <w:t xml:space="preserve"> </w:t>
      </w:r>
      <w:r w:rsidRPr="00DA54FD">
        <w:rPr>
          <w:u w:val="thick"/>
        </w:rPr>
        <w:t>познавательной деятельности:</w:t>
      </w:r>
    </w:p>
    <w:p w:rsidR="00E3192E" w:rsidRPr="00DA54FD" w:rsidRDefault="00E3192E" w:rsidP="00DA54FD">
      <w:pPr>
        <w:pStyle w:val="ad"/>
        <w:spacing w:after="0" w:line="240" w:lineRule="auto"/>
        <w:ind w:firstLine="567"/>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внимания.</w:t>
      </w:r>
    </w:p>
    <w:p w:rsidR="00E3192E" w:rsidRPr="00DA54FD" w:rsidRDefault="00E3192E" w:rsidP="00DA54FD">
      <w:pPr>
        <w:pStyle w:val="ad"/>
        <w:spacing w:after="0" w:line="240" w:lineRule="auto"/>
        <w:ind w:firstLine="567"/>
        <w:jc w:val="both"/>
        <w:rPr>
          <w:rFonts w:ascii="Times New Roman" w:hAnsi="Times New Roman"/>
          <w:sz w:val="24"/>
          <w:szCs w:val="24"/>
        </w:rPr>
      </w:pPr>
      <w:r w:rsidRPr="00DA54FD">
        <w:rPr>
          <w:rFonts w:ascii="Times New Roman" w:hAnsi="Times New Roman"/>
          <w:sz w:val="24"/>
          <w:szCs w:val="24"/>
        </w:rPr>
        <w:t>Повышение</w:t>
      </w:r>
      <w:r w:rsidRPr="00DA54FD">
        <w:rPr>
          <w:rFonts w:ascii="Times New Roman" w:hAnsi="Times New Roman"/>
          <w:spacing w:val="-4"/>
          <w:sz w:val="24"/>
          <w:szCs w:val="24"/>
        </w:rPr>
        <w:t xml:space="preserve"> </w:t>
      </w:r>
      <w:r w:rsidRPr="00DA54FD">
        <w:rPr>
          <w:rFonts w:ascii="Times New Roman" w:hAnsi="Times New Roman"/>
          <w:sz w:val="24"/>
          <w:szCs w:val="24"/>
        </w:rPr>
        <w:t>объема</w:t>
      </w:r>
      <w:r w:rsidRPr="00DA54FD">
        <w:rPr>
          <w:rFonts w:ascii="Times New Roman" w:hAnsi="Times New Roman"/>
          <w:spacing w:val="-4"/>
          <w:sz w:val="24"/>
          <w:szCs w:val="24"/>
        </w:rPr>
        <w:t xml:space="preserve"> </w:t>
      </w:r>
      <w:r w:rsidRPr="00DA54FD">
        <w:rPr>
          <w:rFonts w:ascii="Times New Roman" w:hAnsi="Times New Roman"/>
          <w:sz w:val="24"/>
          <w:szCs w:val="24"/>
        </w:rPr>
        <w:t>внимания,</w:t>
      </w:r>
      <w:r w:rsidRPr="00DA54FD">
        <w:rPr>
          <w:rFonts w:ascii="Times New Roman" w:hAnsi="Times New Roman"/>
          <w:spacing w:val="-2"/>
          <w:sz w:val="24"/>
          <w:szCs w:val="24"/>
        </w:rPr>
        <w:t xml:space="preserve"> </w:t>
      </w:r>
      <w:r w:rsidRPr="00DA54FD">
        <w:rPr>
          <w:rFonts w:ascii="Times New Roman" w:hAnsi="Times New Roman"/>
          <w:sz w:val="24"/>
          <w:szCs w:val="24"/>
        </w:rPr>
        <w:t>развитие</w:t>
      </w:r>
      <w:r w:rsidRPr="00DA54FD">
        <w:rPr>
          <w:rFonts w:ascii="Times New Roman" w:hAnsi="Times New Roman"/>
          <w:spacing w:val="-3"/>
          <w:sz w:val="24"/>
          <w:szCs w:val="24"/>
        </w:rPr>
        <w:t xml:space="preserve"> </w:t>
      </w:r>
      <w:r w:rsidRPr="00DA54FD">
        <w:rPr>
          <w:rFonts w:ascii="Times New Roman" w:hAnsi="Times New Roman"/>
          <w:sz w:val="24"/>
          <w:szCs w:val="24"/>
        </w:rPr>
        <w:t>переключения</w:t>
      </w:r>
      <w:r w:rsidRPr="00DA54FD">
        <w:rPr>
          <w:rFonts w:ascii="Times New Roman" w:hAnsi="Times New Roman"/>
          <w:spacing w:val="-1"/>
          <w:sz w:val="24"/>
          <w:szCs w:val="24"/>
        </w:rPr>
        <w:t xml:space="preserve"> </w:t>
      </w:r>
      <w:r w:rsidRPr="00DA54FD">
        <w:rPr>
          <w:rFonts w:ascii="Times New Roman" w:hAnsi="Times New Roman"/>
          <w:sz w:val="24"/>
          <w:szCs w:val="24"/>
        </w:rPr>
        <w:t>внимания</w:t>
      </w:r>
      <w:r w:rsidRPr="00DA54FD">
        <w:rPr>
          <w:rFonts w:ascii="Times New Roman" w:hAnsi="Times New Roman"/>
          <w:spacing w:val="-3"/>
          <w:sz w:val="24"/>
          <w:szCs w:val="24"/>
        </w:rPr>
        <w:t xml:space="preserve"> </w:t>
      </w:r>
      <w:r w:rsidRPr="00DA54FD">
        <w:rPr>
          <w:rFonts w:ascii="Times New Roman" w:hAnsi="Times New Roman"/>
          <w:sz w:val="24"/>
          <w:szCs w:val="24"/>
        </w:rPr>
        <w:t>и</w:t>
      </w:r>
      <w:r w:rsidRPr="00DA54FD">
        <w:rPr>
          <w:rFonts w:ascii="Times New Roman" w:hAnsi="Times New Roman"/>
          <w:spacing w:val="-1"/>
          <w:sz w:val="24"/>
          <w:szCs w:val="24"/>
        </w:rPr>
        <w:t xml:space="preserve"> </w:t>
      </w:r>
      <w:r w:rsidRPr="00DA54FD">
        <w:rPr>
          <w:rFonts w:ascii="Times New Roman" w:hAnsi="Times New Roman"/>
          <w:sz w:val="24"/>
          <w:szCs w:val="24"/>
        </w:rPr>
        <w:t>навыков</w:t>
      </w:r>
      <w:r w:rsidRPr="00DA54FD">
        <w:rPr>
          <w:rFonts w:ascii="Times New Roman" w:hAnsi="Times New Roman"/>
          <w:spacing w:val="-3"/>
          <w:sz w:val="24"/>
          <w:szCs w:val="24"/>
        </w:rPr>
        <w:t xml:space="preserve"> </w:t>
      </w:r>
      <w:r w:rsidRPr="00DA54FD">
        <w:rPr>
          <w:rFonts w:ascii="Times New Roman" w:hAnsi="Times New Roman"/>
          <w:sz w:val="24"/>
          <w:szCs w:val="24"/>
        </w:rPr>
        <w:t>самоконтроля.</w:t>
      </w:r>
    </w:p>
    <w:p w:rsidR="00E3192E" w:rsidRPr="00DA54FD" w:rsidRDefault="00E3192E" w:rsidP="00DA54FD">
      <w:pPr>
        <w:pStyle w:val="ad"/>
        <w:spacing w:after="0" w:line="240" w:lineRule="auto"/>
        <w:ind w:firstLine="567"/>
        <w:jc w:val="both"/>
        <w:rPr>
          <w:rFonts w:ascii="Times New Roman" w:hAnsi="Times New Roman"/>
          <w:sz w:val="24"/>
          <w:szCs w:val="24"/>
        </w:rPr>
      </w:pPr>
      <w:r w:rsidRPr="00DA54FD">
        <w:rPr>
          <w:rFonts w:ascii="Times New Roman" w:hAnsi="Times New Roman"/>
          <w:sz w:val="24"/>
          <w:szCs w:val="24"/>
        </w:rPr>
        <w:t>Упражнения на развитие навыков самоконтроля: “Графический диктант</w:t>
      </w:r>
      <w:proofErr w:type="gramStart"/>
      <w:r w:rsidRPr="00DA54FD">
        <w:rPr>
          <w:rFonts w:ascii="Times New Roman" w:hAnsi="Times New Roman"/>
          <w:sz w:val="24"/>
          <w:szCs w:val="24"/>
        </w:rPr>
        <w:t>”(</w:t>
      </w:r>
      <w:proofErr w:type="gramEnd"/>
      <w:r w:rsidRPr="00DA54FD">
        <w:rPr>
          <w:rFonts w:ascii="Times New Roman" w:hAnsi="Times New Roman"/>
          <w:sz w:val="24"/>
          <w:szCs w:val="24"/>
        </w:rPr>
        <w:t>двухцветные варианты с аудиальной инструкцией), игра “Муха” - 2-й</w:t>
      </w:r>
      <w:r w:rsidRPr="00DA54FD">
        <w:rPr>
          <w:rFonts w:ascii="Times New Roman" w:hAnsi="Times New Roman"/>
          <w:spacing w:val="1"/>
          <w:sz w:val="24"/>
          <w:szCs w:val="24"/>
        </w:rPr>
        <w:t xml:space="preserve"> </w:t>
      </w:r>
      <w:r w:rsidRPr="00DA54FD">
        <w:rPr>
          <w:rFonts w:ascii="Times New Roman" w:hAnsi="Times New Roman"/>
          <w:sz w:val="24"/>
          <w:szCs w:val="24"/>
        </w:rPr>
        <w:t>уровень (с визуальным контролем), поиски ходов в лабиринтах с опорой на план, составление узоров(“Мозаика”, “Точки”, выполнение заданий</w:t>
      </w:r>
      <w:r w:rsidRPr="00DA54FD">
        <w:rPr>
          <w:rFonts w:ascii="Times New Roman" w:hAnsi="Times New Roman"/>
          <w:spacing w:val="-57"/>
          <w:sz w:val="24"/>
          <w:szCs w:val="24"/>
        </w:rPr>
        <w:t xml:space="preserve"> </w:t>
      </w:r>
      <w:r w:rsidRPr="00DA54FD">
        <w:rPr>
          <w:rFonts w:ascii="Times New Roman" w:hAnsi="Times New Roman"/>
          <w:sz w:val="24"/>
          <w:szCs w:val="24"/>
        </w:rPr>
        <w:t>“Запутанные</w:t>
      </w:r>
      <w:r w:rsidRPr="00DA54FD">
        <w:rPr>
          <w:rFonts w:ascii="Times New Roman" w:hAnsi="Times New Roman"/>
          <w:spacing w:val="-3"/>
          <w:sz w:val="24"/>
          <w:szCs w:val="24"/>
        </w:rPr>
        <w:t xml:space="preserve"> </w:t>
      </w:r>
      <w:r w:rsidRPr="00DA54FD">
        <w:rPr>
          <w:rFonts w:ascii="Times New Roman" w:hAnsi="Times New Roman"/>
          <w:sz w:val="24"/>
          <w:szCs w:val="24"/>
        </w:rPr>
        <w:t>дорожки”,</w:t>
      </w:r>
      <w:r w:rsidRPr="00DA54FD">
        <w:rPr>
          <w:rFonts w:ascii="Times New Roman" w:hAnsi="Times New Roman"/>
          <w:spacing w:val="2"/>
          <w:sz w:val="24"/>
          <w:szCs w:val="24"/>
        </w:rPr>
        <w:t xml:space="preserve"> </w:t>
      </w:r>
      <w:r w:rsidRPr="00DA54FD">
        <w:rPr>
          <w:rFonts w:ascii="Times New Roman" w:hAnsi="Times New Roman"/>
          <w:sz w:val="24"/>
          <w:szCs w:val="24"/>
        </w:rPr>
        <w:t>игра</w:t>
      </w:r>
      <w:r w:rsidRPr="00DA54FD">
        <w:rPr>
          <w:rFonts w:ascii="Times New Roman" w:hAnsi="Times New Roman"/>
          <w:spacing w:val="-1"/>
          <w:sz w:val="24"/>
          <w:szCs w:val="24"/>
        </w:rPr>
        <w:t xml:space="preserve"> </w:t>
      </w:r>
      <w:r w:rsidRPr="00DA54FD">
        <w:rPr>
          <w:rFonts w:ascii="Times New Roman" w:hAnsi="Times New Roman"/>
          <w:sz w:val="24"/>
          <w:szCs w:val="24"/>
        </w:rPr>
        <w:t>“Внимательный</w:t>
      </w:r>
      <w:r w:rsidRPr="00DA54FD">
        <w:rPr>
          <w:rFonts w:ascii="Times New Roman" w:hAnsi="Times New Roman"/>
          <w:spacing w:val="4"/>
          <w:sz w:val="24"/>
          <w:szCs w:val="24"/>
        </w:rPr>
        <w:t xml:space="preserve"> </w:t>
      </w:r>
      <w:r w:rsidRPr="00DA54FD">
        <w:rPr>
          <w:rFonts w:ascii="Times New Roman" w:hAnsi="Times New Roman"/>
          <w:sz w:val="24"/>
          <w:szCs w:val="24"/>
        </w:rPr>
        <w:t>художник”).</w:t>
      </w:r>
    </w:p>
    <w:p w:rsidR="00E3192E" w:rsidRPr="00DA54FD" w:rsidRDefault="00E3192E" w:rsidP="00DA54FD">
      <w:pPr>
        <w:pStyle w:val="ad"/>
        <w:spacing w:after="0" w:line="240" w:lineRule="auto"/>
        <w:ind w:firstLine="567"/>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9"/>
          <w:sz w:val="24"/>
          <w:szCs w:val="24"/>
        </w:rPr>
        <w:t xml:space="preserve"> </w:t>
      </w:r>
      <w:r w:rsidRPr="00DA54FD">
        <w:rPr>
          <w:rFonts w:ascii="Times New Roman" w:hAnsi="Times New Roman"/>
          <w:sz w:val="24"/>
          <w:szCs w:val="24"/>
        </w:rPr>
        <w:t>восприятия</w:t>
      </w:r>
      <w:r w:rsidRPr="00DA54FD">
        <w:rPr>
          <w:rFonts w:ascii="Times New Roman" w:hAnsi="Times New Roman"/>
          <w:spacing w:val="-13"/>
          <w:sz w:val="24"/>
          <w:szCs w:val="24"/>
        </w:rPr>
        <w:t xml:space="preserve"> </w:t>
      </w:r>
      <w:r w:rsidRPr="00DA54FD">
        <w:rPr>
          <w:rFonts w:ascii="Times New Roman" w:hAnsi="Times New Roman"/>
          <w:sz w:val="24"/>
          <w:szCs w:val="24"/>
        </w:rPr>
        <w:t>и</w:t>
      </w:r>
      <w:r w:rsidRPr="00DA54FD">
        <w:rPr>
          <w:rFonts w:ascii="Times New Roman" w:hAnsi="Times New Roman"/>
          <w:spacing w:val="-11"/>
          <w:sz w:val="24"/>
          <w:szCs w:val="24"/>
        </w:rPr>
        <w:t xml:space="preserve"> </w:t>
      </w:r>
      <w:r w:rsidRPr="00DA54FD">
        <w:rPr>
          <w:rFonts w:ascii="Times New Roman" w:hAnsi="Times New Roman"/>
          <w:sz w:val="24"/>
          <w:szCs w:val="24"/>
        </w:rPr>
        <w:t>воображения.</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 восприятия “зашумленных” объектов. Формирование элементов конструктивного мышления и конструктивных навыков.</w:t>
      </w:r>
      <w:r w:rsidRPr="00DA54FD">
        <w:rPr>
          <w:rFonts w:ascii="Times New Roman" w:hAnsi="Times New Roman"/>
          <w:spacing w:val="1"/>
          <w:sz w:val="24"/>
          <w:szCs w:val="24"/>
        </w:rPr>
        <w:t xml:space="preserve"> </w:t>
      </w:r>
      <w:r w:rsidRPr="00DA54FD">
        <w:rPr>
          <w:rFonts w:ascii="Times New Roman" w:hAnsi="Times New Roman"/>
          <w:sz w:val="24"/>
          <w:szCs w:val="24"/>
        </w:rPr>
        <w:t>Игры на перевоплощение: “Мозаика” (из 9 элементов) с зарисовыванием в тетрадь, “Зашифрованный рисунок”, получение заданной</w:t>
      </w:r>
      <w:r w:rsidRPr="00DA54FD">
        <w:rPr>
          <w:rFonts w:ascii="Times New Roman" w:hAnsi="Times New Roman"/>
          <w:spacing w:val="-57"/>
          <w:sz w:val="24"/>
          <w:szCs w:val="24"/>
        </w:rPr>
        <w:t xml:space="preserve"> </w:t>
      </w:r>
      <w:r w:rsidRPr="00DA54FD">
        <w:rPr>
          <w:rFonts w:ascii="Times New Roman" w:hAnsi="Times New Roman"/>
          <w:sz w:val="24"/>
          <w:szCs w:val="24"/>
        </w:rPr>
        <w:t>геометрической</w:t>
      </w:r>
      <w:r w:rsidRPr="00DA54FD">
        <w:rPr>
          <w:rFonts w:ascii="Times New Roman" w:hAnsi="Times New Roman"/>
          <w:spacing w:val="-1"/>
          <w:sz w:val="24"/>
          <w:szCs w:val="24"/>
        </w:rPr>
        <w:t xml:space="preserve"> </w:t>
      </w:r>
      <w:r w:rsidRPr="00DA54FD">
        <w:rPr>
          <w:rFonts w:ascii="Times New Roman" w:hAnsi="Times New Roman"/>
          <w:sz w:val="24"/>
          <w:szCs w:val="24"/>
        </w:rPr>
        <w:t>фигуры из других</w:t>
      </w:r>
      <w:r w:rsidRPr="00DA54FD">
        <w:rPr>
          <w:rFonts w:ascii="Times New Roman" w:hAnsi="Times New Roman"/>
          <w:spacing w:val="2"/>
          <w:sz w:val="24"/>
          <w:szCs w:val="24"/>
        </w:rPr>
        <w:t xml:space="preserve"> </w:t>
      </w:r>
      <w:r w:rsidRPr="00DA54FD">
        <w:rPr>
          <w:rFonts w:ascii="Times New Roman" w:hAnsi="Times New Roman"/>
          <w:sz w:val="24"/>
          <w:szCs w:val="24"/>
        </w:rPr>
        <w:t>фигур</w:t>
      </w:r>
      <w:proofErr w:type="gramStart"/>
      <w:r w:rsidRPr="00DA54FD">
        <w:rPr>
          <w:rFonts w:ascii="Times New Roman" w:hAnsi="Times New Roman"/>
          <w:sz w:val="24"/>
          <w:szCs w:val="24"/>
        </w:rPr>
        <w:t>,с</w:t>
      </w:r>
      <w:proofErr w:type="gramEnd"/>
      <w:r w:rsidRPr="00DA54FD">
        <w:rPr>
          <w:rFonts w:ascii="Times New Roman" w:hAnsi="Times New Roman"/>
          <w:sz w:val="24"/>
          <w:szCs w:val="24"/>
        </w:rPr>
        <w:t>кладывание</w:t>
      </w:r>
      <w:r w:rsidRPr="00DA54FD">
        <w:rPr>
          <w:rFonts w:ascii="Times New Roman" w:hAnsi="Times New Roman"/>
          <w:spacing w:val="1"/>
          <w:sz w:val="24"/>
          <w:szCs w:val="24"/>
        </w:rPr>
        <w:t xml:space="preserve"> </w:t>
      </w:r>
      <w:r w:rsidRPr="00DA54FD">
        <w:rPr>
          <w:rFonts w:ascii="Times New Roman" w:hAnsi="Times New Roman"/>
          <w:sz w:val="24"/>
          <w:szCs w:val="24"/>
        </w:rPr>
        <w:t>узоров</w:t>
      </w:r>
      <w:r w:rsidRPr="00DA54FD">
        <w:rPr>
          <w:rFonts w:ascii="Times New Roman" w:hAnsi="Times New Roman"/>
          <w:spacing w:val="-1"/>
          <w:sz w:val="24"/>
          <w:szCs w:val="24"/>
        </w:rPr>
        <w:t xml:space="preserve"> </w:t>
      </w:r>
      <w:r w:rsidRPr="00DA54FD">
        <w:rPr>
          <w:rFonts w:ascii="Times New Roman" w:hAnsi="Times New Roman"/>
          <w:sz w:val="24"/>
          <w:szCs w:val="24"/>
        </w:rPr>
        <w:t>по</w:t>
      </w:r>
      <w:r w:rsidRPr="00DA54FD">
        <w:rPr>
          <w:rFonts w:ascii="Times New Roman" w:hAnsi="Times New Roman"/>
          <w:spacing w:val="4"/>
          <w:sz w:val="24"/>
          <w:szCs w:val="24"/>
        </w:rPr>
        <w:t xml:space="preserve"> </w:t>
      </w:r>
      <w:r w:rsidRPr="00DA54FD">
        <w:rPr>
          <w:rFonts w:ascii="Times New Roman" w:hAnsi="Times New Roman"/>
          <w:sz w:val="24"/>
          <w:szCs w:val="24"/>
        </w:rPr>
        <w:t>образцу</w:t>
      </w:r>
      <w:r w:rsidRPr="00DA54FD">
        <w:rPr>
          <w:rFonts w:ascii="Times New Roman" w:hAnsi="Times New Roman"/>
          <w:spacing w:val="-14"/>
          <w:sz w:val="24"/>
          <w:szCs w:val="24"/>
        </w:rPr>
        <w:t xml:space="preserve"> </w:t>
      </w:r>
      <w:r w:rsidRPr="00DA54FD">
        <w:rPr>
          <w:rFonts w:ascii="Times New Roman" w:hAnsi="Times New Roman"/>
          <w:sz w:val="24"/>
          <w:szCs w:val="24"/>
        </w:rPr>
        <w:t>и памяти.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памяти.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визуальной</w:t>
      </w:r>
      <w:r w:rsidRPr="00DA54FD">
        <w:rPr>
          <w:rFonts w:ascii="Times New Roman" w:hAnsi="Times New Roman"/>
          <w:spacing w:val="-4"/>
          <w:sz w:val="24"/>
          <w:szCs w:val="24"/>
        </w:rPr>
        <w:t xml:space="preserve"> </w:t>
      </w:r>
      <w:r w:rsidRPr="00DA54FD">
        <w:rPr>
          <w:rFonts w:ascii="Times New Roman" w:hAnsi="Times New Roman"/>
          <w:sz w:val="24"/>
          <w:szCs w:val="24"/>
        </w:rPr>
        <w:t>и</w:t>
      </w:r>
      <w:r w:rsidRPr="00DA54FD">
        <w:rPr>
          <w:rFonts w:ascii="Times New Roman" w:hAnsi="Times New Roman"/>
          <w:spacing w:val="-9"/>
          <w:sz w:val="24"/>
          <w:szCs w:val="24"/>
        </w:rPr>
        <w:t xml:space="preserve"> </w:t>
      </w:r>
      <w:r w:rsidRPr="00DA54FD">
        <w:rPr>
          <w:rFonts w:ascii="Times New Roman" w:hAnsi="Times New Roman"/>
          <w:sz w:val="24"/>
          <w:szCs w:val="24"/>
        </w:rPr>
        <w:t xml:space="preserve">слуховой памяти. </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Упражнения аналогичные, используемые на 1-м этапе, однако объем материала для запоминания увеличивается (5-7 предметов с учетом</w:t>
      </w:r>
      <w:r w:rsidRPr="00DA54FD">
        <w:rPr>
          <w:rFonts w:ascii="Times New Roman" w:hAnsi="Times New Roman"/>
          <w:spacing w:val="-57"/>
          <w:sz w:val="24"/>
          <w:szCs w:val="24"/>
        </w:rPr>
        <w:t xml:space="preserve"> </w:t>
      </w:r>
      <w:r w:rsidRPr="00DA54FD">
        <w:rPr>
          <w:rFonts w:ascii="Times New Roman" w:hAnsi="Times New Roman"/>
          <w:sz w:val="24"/>
          <w:szCs w:val="24"/>
        </w:rPr>
        <w:t>расположения).</w:t>
      </w:r>
      <w:r w:rsidRPr="00DA54FD">
        <w:rPr>
          <w:rFonts w:ascii="Times New Roman" w:hAnsi="Times New Roman"/>
          <w:spacing w:val="-2"/>
          <w:sz w:val="24"/>
          <w:szCs w:val="24"/>
        </w:rPr>
        <w:t xml:space="preserve"> </w:t>
      </w:r>
      <w:r w:rsidRPr="00DA54FD">
        <w:rPr>
          <w:rFonts w:ascii="Times New Roman" w:hAnsi="Times New Roman"/>
          <w:sz w:val="24"/>
          <w:szCs w:val="24"/>
        </w:rPr>
        <w:t>Игра</w:t>
      </w:r>
      <w:r w:rsidRPr="00DA54FD">
        <w:rPr>
          <w:rFonts w:ascii="Times New Roman" w:hAnsi="Times New Roman"/>
          <w:spacing w:val="-2"/>
          <w:sz w:val="24"/>
          <w:szCs w:val="24"/>
        </w:rPr>
        <w:t xml:space="preserve"> </w:t>
      </w:r>
      <w:r w:rsidRPr="00DA54FD">
        <w:rPr>
          <w:rFonts w:ascii="Times New Roman" w:hAnsi="Times New Roman"/>
          <w:sz w:val="24"/>
          <w:szCs w:val="24"/>
        </w:rPr>
        <w:t>“Снежный ком</w:t>
      </w:r>
      <w:proofErr w:type="gramStart"/>
      <w:r w:rsidRPr="00DA54FD">
        <w:rPr>
          <w:rFonts w:ascii="Times New Roman" w:hAnsi="Times New Roman"/>
          <w:sz w:val="24"/>
          <w:szCs w:val="24"/>
        </w:rPr>
        <w:t>”д</w:t>
      </w:r>
      <w:proofErr w:type="gramEnd"/>
      <w:r w:rsidRPr="00DA54FD">
        <w:rPr>
          <w:rFonts w:ascii="Times New Roman" w:hAnsi="Times New Roman"/>
          <w:sz w:val="24"/>
          <w:szCs w:val="24"/>
        </w:rPr>
        <w:t>ля</w:t>
      </w:r>
      <w:r w:rsidRPr="00DA54FD">
        <w:rPr>
          <w:rFonts w:ascii="Times New Roman" w:hAnsi="Times New Roman"/>
          <w:spacing w:val="-4"/>
          <w:sz w:val="24"/>
          <w:szCs w:val="24"/>
        </w:rPr>
        <w:t xml:space="preserve"> </w:t>
      </w:r>
      <w:r w:rsidRPr="00DA54FD">
        <w:rPr>
          <w:rFonts w:ascii="Times New Roman" w:hAnsi="Times New Roman"/>
          <w:sz w:val="24"/>
          <w:szCs w:val="24"/>
        </w:rPr>
        <w:t>запоминания</w:t>
      </w:r>
      <w:r w:rsidRPr="00DA54FD">
        <w:rPr>
          <w:rFonts w:ascii="Times New Roman" w:hAnsi="Times New Roman"/>
          <w:spacing w:val="-4"/>
          <w:sz w:val="24"/>
          <w:szCs w:val="24"/>
        </w:rPr>
        <w:t xml:space="preserve"> </w:t>
      </w:r>
      <w:r w:rsidRPr="00DA54FD">
        <w:rPr>
          <w:rFonts w:ascii="Times New Roman" w:hAnsi="Times New Roman"/>
          <w:sz w:val="24"/>
          <w:szCs w:val="24"/>
        </w:rPr>
        <w:t>информации,</w:t>
      </w:r>
      <w:r w:rsidRPr="00DA54FD">
        <w:rPr>
          <w:rFonts w:ascii="Times New Roman" w:hAnsi="Times New Roman"/>
          <w:spacing w:val="-4"/>
          <w:sz w:val="24"/>
          <w:szCs w:val="24"/>
        </w:rPr>
        <w:t xml:space="preserve"> </w:t>
      </w:r>
      <w:r w:rsidRPr="00DA54FD">
        <w:rPr>
          <w:rFonts w:ascii="Times New Roman" w:hAnsi="Times New Roman"/>
          <w:sz w:val="24"/>
          <w:szCs w:val="24"/>
        </w:rPr>
        <w:t>представленной</w:t>
      </w:r>
      <w:r w:rsidRPr="00DA54FD">
        <w:rPr>
          <w:rFonts w:ascii="Times New Roman" w:hAnsi="Times New Roman"/>
          <w:spacing w:val="-1"/>
          <w:sz w:val="24"/>
          <w:szCs w:val="24"/>
        </w:rPr>
        <w:t xml:space="preserve"> </w:t>
      </w:r>
      <w:r w:rsidRPr="00DA54FD">
        <w:rPr>
          <w:rFonts w:ascii="Times New Roman" w:hAnsi="Times New Roman"/>
          <w:sz w:val="24"/>
          <w:szCs w:val="24"/>
        </w:rPr>
        <w:t>аудиально.</w:t>
      </w:r>
    </w:p>
    <w:p w:rsidR="00E3192E" w:rsidRPr="00DA54FD" w:rsidRDefault="00E3192E" w:rsidP="00DA54FD">
      <w:pPr>
        <w:pStyle w:val="ad"/>
        <w:spacing w:after="0" w:line="240" w:lineRule="auto"/>
        <w:jc w:val="both"/>
        <w:rPr>
          <w:rFonts w:ascii="Times New Roman" w:hAnsi="Times New Roman"/>
          <w:sz w:val="24"/>
          <w:szCs w:val="24"/>
          <w:lang w:val="en-US"/>
        </w:rPr>
      </w:pPr>
    </w:p>
    <w:p w:rsidR="00E3192E" w:rsidRPr="00DA54FD" w:rsidRDefault="00E3192E" w:rsidP="00DA54FD">
      <w:pPr>
        <w:pStyle w:val="211"/>
        <w:numPr>
          <w:ilvl w:val="0"/>
          <w:numId w:val="39"/>
        </w:numPr>
        <w:tabs>
          <w:tab w:val="left" w:pos="1239"/>
          <w:tab w:val="left" w:pos="1240"/>
        </w:tabs>
        <w:ind w:left="0"/>
        <w:jc w:val="both"/>
      </w:pPr>
      <w:r w:rsidRPr="00DA54FD">
        <w:lastRenderedPageBreak/>
        <w:t>класс</w:t>
      </w:r>
    </w:p>
    <w:p w:rsidR="00E3192E" w:rsidRPr="00DA54FD" w:rsidRDefault="00E3192E" w:rsidP="00DA54FD">
      <w:pPr>
        <w:pStyle w:val="310"/>
        <w:spacing w:before="0"/>
        <w:ind w:left="0"/>
        <w:jc w:val="both"/>
        <w:rPr>
          <w:u w:val="none"/>
        </w:rPr>
      </w:pPr>
      <w:r w:rsidRPr="00DA54FD">
        <w:rPr>
          <w:u w:val="thick"/>
        </w:rPr>
        <w:t>Развитие</w:t>
      </w:r>
      <w:r w:rsidRPr="00DA54FD">
        <w:rPr>
          <w:spacing w:val="-4"/>
          <w:u w:val="thick"/>
        </w:rPr>
        <w:t xml:space="preserve"> </w:t>
      </w:r>
      <w:r w:rsidRPr="00DA54FD">
        <w:rPr>
          <w:u w:val="thick"/>
        </w:rPr>
        <w:t>и</w:t>
      </w:r>
      <w:r w:rsidRPr="00DA54FD">
        <w:rPr>
          <w:spacing w:val="-2"/>
          <w:u w:val="thick"/>
        </w:rPr>
        <w:t xml:space="preserve"> </w:t>
      </w:r>
      <w:r w:rsidRPr="00DA54FD">
        <w:rPr>
          <w:u w:val="thick"/>
        </w:rPr>
        <w:t>коррекция</w:t>
      </w:r>
      <w:r w:rsidRPr="00DA54FD">
        <w:rPr>
          <w:spacing w:val="-4"/>
          <w:u w:val="thick"/>
        </w:rPr>
        <w:t xml:space="preserve"> </w:t>
      </w:r>
      <w:r w:rsidRPr="00DA54FD">
        <w:rPr>
          <w:u w:val="thick"/>
        </w:rPr>
        <w:t>познавательной</w:t>
      </w:r>
      <w:r w:rsidRPr="00DA54FD">
        <w:rPr>
          <w:spacing w:val="-3"/>
          <w:u w:val="thick"/>
        </w:rPr>
        <w:t xml:space="preserve"> </w:t>
      </w:r>
      <w:r w:rsidRPr="00DA54FD">
        <w:rPr>
          <w:u w:val="thick"/>
        </w:rPr>
        <w:t>сферы</w:t>
      </w:r>
      <w:r w:rsidRPr="00DA54FD">
        <w:rPr>
          <w:spacing w:val="-3"/>
          <w:u w:val="thick"/>
        </w:rPr>
        <w:t xml:space="preserve"> </w:t>
      </w:r>
      <w:r w:rsidRPr="00DA54FD">
        <w:rPr>
          <w:u w:val="thick"/>
        </w:rPr>
        <w:t>и учебнойдеятельности:</w:t>
      </w:r>
    </w:p>
    <w:p w:rsidR="00E3192E" w:rsidRPr="00DA54FD" w:rsidRDefault="00E3192E" w:rsidP="00DA54FD">
      <w:pPr>
        <w:pStyle w:val="ad"/>
        <w:spacing w:after="0" w:line="240" w:lineRule="auto"/>
        <w:jc w:val="both"/>
        <w:rPr>
          <w:rFonts w:ascii="Times New Roman" w:hAnsi="Times New Roman"/>
          <w:b/>
          <w:i/>
          <w:sz w:val="24"/>
          <w:szCs w:val="24"/>
        </w:rPr>
      </w:pP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Интеллектуальное</w:t>
      </w:r>
      <w:r w:rsidRPr="00DA54FD">
        <w:rPr>
          <w:rFonts w:ascii="Times New Roman" w:hAnsi="Times New Roman"/>
          <w:spacing w:val="-9"/>
          <w:sz w:val="24"/>
          <w:szCs w:val="24"/>
        </w:rPr>
        <w:t xml:space="preserve"> </w:t>
      </w:r>
      <w:r w:rsidRPr="00DA54FD">
        <w:rPr>
          <w:rFonts w:ascii="Times New Roman" w:hAnsi="Times New Roman"/>
          <w:sz w:val="24"/>
          <w:szCs w:val="24"/>
        </w:rPr>
        <w:t>развитие.</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Продолжение развития наглядно-образного мышления и способности анализировать. Анализ и синтез на основе построения простейших</w:t>
      </w:r>
      <w:r w:rsidRPr="00DA54FD">
        <w:rPr>
          <w:rFonts w:ascii="Times New Roman" w:hAnsi="Times New Roman"/>
          <w:spacing w:val="-57"/>
          <w:sz w:val="24"/>
          <w:szCs w:val="24"/>
        </w:rPr>
        <w:t xml:space="preserve"> </w:t>
      </w:r>
      <w:r w:rsidRPr="00DA54FD">
        <w:rPr>
          <w:rFonts w:ascii="Times New Roman" w:hAnsi="Times New Roman"/>
          <w:sz w:val="24"/>
          <w:szCs w:val="24"/>
        </w:rPr>
        <w:t>обобщений сабстрагированием</w:t>
      </w:r>
      <w:r w:rsidRPr="00DA54FD">
        <w:rPr>
          <w:rFonts w:ascii="Times New Roman" w:hAnsi="Times New Roman"/>
          <w:spacing w:val="-3"/>
          <w:sz w:val="24"/>
          <w:szCs w:val="24"/>
        </w:rPr>
        <w:t xml:space="preserve"> </w:t>
      </w:r>
      <w:r w:rsidRPr="00DA54FD">
        <w:rPr>
          <w:rFonts w:ascii="Times New Roman" w:hAnsi="Times New Roman"/>
          <w:sz w:val="24"/>
          <w:szCs w:val="24"/>
        </w:rPr>
        <w:t>от несущественных</w:t>
      </w:r>
      <w:r w:rsidRPr="00DA54FD">
        <w:rPr>
          <w:rFonts w:ascii="Times New Roman" w:hAnsi="Times New Roman"/>
          <w:spacing w:val="4"/>
          <w:sz w:val="24"/>
          <w:szCs w:val="24"/>
        </w:rPr>
        <w:t xml:space="preserve"> </w:t>
      </w:r>
      <w:r w:rsidRPr="00DA54FD">
        <w:rPr>
          <w:rFonts w:ascii="Times New Roman" w:hAnsi="Times New Roman"/>
          <w:sz w:val="24"/>
          <w:szCs w:val="24"/>
        </w:rPr>
        <w:t>признаков.</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Упражнения, требующие сравнения, абстрагирования от несущественных признаков, выделения существенных признаков с последующим</w:t>
      </w:r>
      <w:r w:rsidRPr="00DA54FD">
        <w:rPr>
          <w:rFonts w:ascii="Times New Roman" w:hAnsi="Times New Roman"/>
          <w:spacing w:val="1"/>
          <w:sz w:val="24"/>
          <w:szCs w:val="24"/>
        </w:rPr>
        <w:t xml:space="preserve"> </w:t>
      </w:r>
      <w:r w:rsidRPr="00DA54FD">
        <w:rPr>
          <w:rFonts w:ascii="Times New Roman" w:hAnsi="Times New Roman"/>
          <w:sz w:val="24"/>
          <w:szCs w:val="24"/>
        </w:rPr>
        <w:t>использованием проведенного обобщения и выявления закономерности для выполнения заданий: продолжение ряда чисел, фигур, слов,</w:t>
      </w:r>
      <w:r w:rsidRPr="00DA54FD">
        <w:rPr>
          <w:rFonts w:ascii="Times New Roman" w:hAnsi="Times New Roman"/>
          <w:spacing w:val="1"/>
          <w:sz w:val="24"/>
          <w:szCs w:val="24"/>
        </w:rPr>
        <w:t xml:space="preserve"> </w:t>
      </w:r>
      <w:r w:rsidRPr="00DA54FD">
        <w:rPr>
          <w:rFonts w:ascii="Times New Roman" w:hAnsi="Times New Roman"/>
          <w:sz w:val="24"/>
          <w:szCs w:val="24"/>
        </w:rPr>
        <w:t>действий по заданной закономерности. Упражненияна поиск недостающей фигуры с нахождением 2-3 особенностей, лежащих в основе выбора,</w:t>
      </w:r>
      <w:r w:rsidRPr="00DA54FD">
        <w:rPr>
          <w:rFonts w:ascii="Times New Roman" w:hAnsi="Times New Roman"/>
          <w:spacing w:val="-57"/>
          <w:sz w:val="24"/>
          <w:szCs w:val="24"/>
        </w:rPr>
        <w:t xml:space="preserve"> </w:t>
      </w:r>
      <w:r w:rsidRPr="00DA54FD">
        <w:rPr>
          <w:rFonts w:ascii="Times New Roman" w:hAnsi="Times New Roman"/>
          <w:sz w:val="24"/>
          <w:szCs w:val="24"/>
        </w:rPr>
        <w:t>поиск</w:t>
      </w:r>
      <w:r w:rsidRPr="00DA54FD">
        <w:rPr>
          <w:rFonts w:ascii="Times New Roman" w:hAnsi="Times New Roman"/>
          <w:spacing w:val="-2"/>
          <w:sz w:val="24"/>
          <w:szCs w:val="24"/>
        </w:rPr>
        <w:t xml:space="preserve"> </w:t>
      </w:r>
      <w:r w:rsidRPr="00DA54FD">
        <w:rPr>
          <w:rFonts w:ascii="Times New Roman" w:hAnsi="Times New Roman"/>
          <w:sz w:val="24"/>
          <w:szCs w:val="24"/>
        </w:rPr>
        <w:t>признака</w:t>
      </w:r>
      <w:r w:rsidRPr="00DA54FD">
        <w:rPr>
          <w:rFonts w:ascii="Times New Roman" w:hAnsi="Times New Roman"/>
          <w:spacing w:val="-2"/>
          <w:sz w:val="24"/>
          <w:szCs w:val="24"/>
        </w:rPr>
        <w:t xml:space="preserve"> </w:t>
      </w:r>
      <w:r w:rsidRPr="00DA54FD">
        <w:rPr>
          <w:rFonts w:ascii="Times New Roman" w:hAnsi="Times New Roman"/>
          <w:sz w:val="24"/>
          <w:szCs w:val="24"/>
        </w:rPr>
        <w:t>отличия</w:t>
      </w:r>
      <w:r w:rsidRPr="00DA54FD">
        <w:rPr>
          <w:rFonts w:ascii="Times New Roman" w:hAnsi="Times New Roman"/>
          <w:spacing w:val="-2"/>
          <w:sz w:val="24"/>
          <w:szCs w:val="24"/>
        </w:rPr>
        <w:t xml:space="preserve"> </w:t>
      </w:r>
      <w:r w:rsidRPr="00DA54FD">
        <w:rPr>
          <w:rFonts w:ascii="Times New Roman" w:hAnsi="Times New Roman"/>
          <w:sz w:val="24"/>
          <w:szCs w:val="24"/>
        </w:rPr>
        <w:t>одной</w:t>
      </w:r>
      <w:r w:rsidRPr="00DA54FD">
        <w:rPr>
          <w:rFonts w:ascii="Times New Roman" w:hAnsi="Times New Roman"/>
          <w:spacing w:val="-1"/>
          <w:sz w:val="24"/>
          <w:szCs w:val="24"/>
        </w:rPr>
        <w:t xml:space="preserve"> </w:t>
      </w:r>
      <w:r w:rsidRPr="00DA54FD">
        <w:rPr>
          <w:rFonts w:ascii="Times New Roman" w:hAnsi="Times New Roman"/>
          <w:sz w:val="24"/>
          <w:szCs w:val="24"/>
        </w:rPr>
        <w:t>группы</w:t>
      </w:r>
      <w:r w:rsidRPr="00DA54FD">
        <w:rPr>
          <w:rFonts w:ascii="Times New Roman" w:hAnsi="Times New Roman"/>
          <w:spacing w:val="-2"/>
          <w:sz w:val="24"/>
          <w:szCs w:val="24"/>
        </w:rPr>
        <w:t xml:space="preserve"> </w:t>
      </w:r>
      <w:r w:rsidRPr="00DA54FD">
        <w:rPr>
          <w:rFonts w:ascii="Times New Roman" w:hAnsi="Times New Roman"/>
          <w:sz w:val="24"/>
          <w:szCs w:val="24"/>
        </w:rPr>
        <w:t>фигур (или</w:t>
      </w:r>
      <w:r w:rsidRPr="00DA54FD">
        <w:rPr>
          <w:rFonts w:ascii="Times New Roman" w:hAnsi="Times New Roman"/>
          <w:spacing w:val="-1"/>
          <w:sz w:val="24"/>
          <w:szCs w:val="24"/>
        </w:rPr>
        <w:t xml:space="preserve"> </w:t>
      </w:r>
      <w:r w:rsidRPr="00DA54FD">
        <w:rPr>
          <w:rFonts w:ascii="Times New Roman" w:hAnsi="Times New Roman"/>
          <w:sz w:val="24"/>
          <w:szCs w:val="24"/>
        </w:rPr>
        <w:t>понятий)</w:t>
      </w:r>
      <w:r w:rsidRPr="00DA54FD">
        <w:rPr>
          <w:rFonts w:ascii="Times New Roman" w:hAnsi="Times New Roman"/>
          <w:spacing w:val="-2"/>
          <w:sz w:val="24"/>
          <w:szCs w:val="24"/>
        </w:rPr>
        <w:t xml:space="preserve"> </w:t>
      </w:r>
      <w:r w:rsidRPr="00DA54FD">
        <w:rPr>
          <w:rFonts w:ascii="Times New Roman" w:hAnsi="Times New Roman"/>
          <w:sz w:val="24"/>
          <w:szCs w:val="24"/>
        </w:rPr>
        <w:t>от</w:t>
      </w:r>
      <w:r w:rsidRPr="00DA54FD">
        <w:rPr>
          <w:rFonts w:ascii="Times New Roman" w:hAnsi="Times New Roman"/>
          <w:spacing w:val="56"/>
          <w:sz w:val="24"/>
          <w:szCs w:val="24"/>
        </w:rPr>
        <w:t xml:space="preserve"> </w:t>
      </w:r>
      <w:r w:rsidRPr="00DA54FD">
        <w:rPr>
          <w:rFonts w:ascii="Times New Roman" w:hAnsi="Times New Roman"/>
          <w:sz w:val="24"/>
          <w:szCs w:val="24"/>
        </w:rPr>
        <w:t>другой.</w:t>
      </w:r>
      <w:r w:rsidRPr="00DA54FD">
        <w:rPr>
          <w:rFonts w:ascii="Times New Roman" w:hAnsi="Times New Roman"/>
          <w:spacing w:val="-1"/>
          <w:sz w:val="24"/>
          <w:szCs w:val="24"/>
        </w:rPr>
        <w:t xml:space="preserve"> </w:t>
      </w:r>
      <w:r w:rsidRPr="00DA54FD">
        <w:rPr>
          <w:rFonts w:ascii="Times New Roman" w:hAnsi="Times New Roman"/>
          <w:sz w:val="24"/>
          <w:szCs w:val="24"/>
        </w:rPr>
        <w:t>Построение</w:t>
      </w:r>
      <w:r w:rsidRPr="00DA54FD">
        <w:rPr>
          <w:rFonts w:ascii="Times New Roman" w:hAnsi="Times New Roman"/>
          <w:spacing w:val="-5"/>
          <w:sz w:val="24"/>
          <w:szCs w:val="24"/>
        </w:rPr>
        <w:t xml:space="preserve"> </w:t>
      </w:r>
      <w:r w:rsidRPr="00DA54FD">
        <w:rPr>
          <w:rFonts w:ascii="Times New Roman" w:hAnsi="Times New Roman"/>
          <w:sz w:val="24"/>
          <w:szCs w:val="24"/>
        </w:rPr>
        <w:t>простейших</w:t>
      </w:r>
      <w:r w:rsidRPr="00DA54FD">
        <w:rPr>
          <w:rFonts w:ascii="Times New Roman" w:hAnsi="Times New Roman"/>
          <w:spacing w:val="6"/>
          <w:sz w:val="24"/>
          <w:szCs w:val="24"/>
        </w:rPr>
        <w:t xml:space="preserve"> </w:t>
      </w:r>
      <w:r w:rsidRPr="00DA54FD">
        <w:rPr>
          <w:rFonts w:ascii="Times New Roman" w:hAnsi="Times New Roman"/>
          <w:sz w:val="24"/>
          <w:szCs w:val="24"/>
        </w:rPr>
        <w:t>умозаключений,</w:t>
      </w:r>
      <w:r w:rsidRPr="00DA54FD">
        <w:rPr>
          <w:rFonts w:ascii="Times New Roman" w:hAnsi="Times New Roman"/>
          <w:spacing w:val="-2"/>
          <w:sz w:val="24"/>
          <w:szCs w:val="24"/>
        </w:rPr>
        <w:t xml:space="preserve"> </w:t>
      </w:r>
      <w:r w:rsidRPr="00DA54FD">
        <w:rPr>
          <w:rFonts w:ascii="Times New Roman" w:hAnsi="Times New Roman"/>
          <w:sz w:val="24"/>
          <w:szCs w:val="24"/>
        </w:rPr>
        <w:t>их проверка</w:t>
      </w:r>
      <w:r w:rsidRPr="00DA54FD">
        <w:rPr>
          <w:rFonts w:ascii="Times New Roman" w:hAnsi="Times New Roman"/>
          <w:spacing w:val="-3"/>
          <w:sz w:val="24"/>
          <w:szCs w:val="24"/>
        </w:rPr>
        <w:t xml:space="preserve"> </w:t>
      </w:r>
      <w:r w:rsidRPr="00DA54FD">
        <w:rPr>
          <w:rFonts w:ascii="Times New Roman" w:hAnsi="Times New Roman"/>
          <w:sz w:val="24"/>
          <w:szCs w:val="24"/>
        </w:rPr>
        <w:t>и</w:t>
      </w:r>
      <w:r w:rsidRPr="00DA54FD">
        <w:rPr>
          <w:rFonts w:ascii="Times New Roman" w:hAnsi="Times New Roman"/>
          <w:spacing w:val="1"/>
          <w:sz w:val="24"/>
          <w:szCs w:val="24"/>
        </w:rPr>
        <w:t xml:space="preserve"> </w:t>
      </w:r>
      <w:r w:rsidRPr="00DA54FD">
        <w:rPr>
          <w:rFonts w:ascii="Times New Roman" w:hAnsi="Times New Roman"/>
          <w:sz w:val="24"/>
          <w:szCs w:val="24"/>
        </w:rPr>
        <w:t>уточнение.</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речи.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Обогащение словаря, совершенствование навыков чтения и письма (орфографической зоркости), активизация моторно-двигательной</w:t>
      </w:r>
      <w:r w:rsidRPr="00DA54FD">
        <w:rPr>
          <w:rFonts w:ascii="Times New Roman" w:hAnsi="Times New Roman"/>
          <w:spacing w:val="-57"/>
          <w:sz w:val="24"/>
          <w:szCs w:val="24"/>
        </w:rPr>
        <w:t xml:space="preserve"> </w:t>
      </w:r>
      <w:r w:rsidRPr="00DA54FD">
        <w:rPr>
          <w:rFonts w:ascii="Times New Roman" w:hAnsi="Times New Roman"/>
          <w:sz w:val="24"/>
          <w:szCs w:val="24"/>
        </w:rPr>
        <w:t>артикуляции.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Чтение,</w:t>
      </w:r>
      <w:r w:rsidRPr="00DA54FD">
        <w:rPr>
          <w:rFonts w:ascii="Times New Roman" w:hAnsi="Times New Roman"/>
          <w:spacing w:val="-5"/>
          <w:sz w:val="24"/>
          <w:szCs w:val="24"/>
        </w:rPr>
        <w:t xml:space="preserve"> </w:t>
      </w:r>
      <w:r w:rsidRPr="00DA54FD">
        <w:rPr>
          <w:rFonts w:ascii="Times New Roman" w:hAnsi="Times New Roman"/>
          <w:sz w:val="24"/>
          <w:szCs w:val="24"/>
        </w:rPr>
        <w:t>для</w:t>
      </w:r>
      <w:r w:rsidRPr="00DA54FD">
        <w:rPr>
          <w:rFonts w:ascii="Times New Roman" w:hAnsi="Times New Roman"/>
          <w:spacing w:val="-6"/>
          <w:sz w:val="24"/>
          <w:szCs w:val="24"/>
        </w:rPr>
        <w:t xml:space="preserve"> </w:t>
      </w:r>
      <w:r w:rsidRPr="00DA54FD">
        <w:rPr>
          <w:rFonts w:ascii="Times New Roman" w:hAnsi="Times New Roman"/>
          <w:sz w:val="24"/>
          <w:szCs w:val="24"/>
        </w:rPr>
        <w:t>формирования</w:t>
      </w:r>
      <w:r w:rsidRPr="00DA54FD">
        <w:rPr>
          <w:rFonts w:ascii="Times New Roman" w:hAnsi="Times New Roman"/>
          <w:spacing w:val="-7"/>
          <w:sz w:val="24"/>
          <w:szCs w:val="24"/>
        </w:rPr>
        <w:t xml:space="preserve"> </w:t>
      </w:r>
      <w:r w:rsidRPr="00DA54FD">
        <w:rPr>
          <w:rFonts w:ascii="Times New Roman" w:hAnsi="Times New Roman"/>
          <w:sz w:val="24"/>
          <w:szCs w:val="24"/>
        </w:rPr>
        <w:t>правильного</w:t>
      </w:r>
      <w:r w:rsidRPr="00DA54FD">
        <w:rPr>
          <w:rFonts w:ascii="Times New Roman" w:hAnsi="Times New Roman"/>
          <w:spacing w:val="-9"/>
          <w:sz w:val="24"/>
          <w:szCs w:val="24"/>
        </w:rPr>
        <w:t xml:space="preserve"> </w:t>
      </w:r>
      <w:r w:rsidRPr="00DA54FD">
        <w:rPr>
          <w:rFonts w:ascii="Times New Roman" w:hAnsi="Times New Roman"/>
          <w:sz w:val="24"/>
          <w:szCs w:val="24"/>
        </w:rPr>
        <w:t>произношения</w:t>
      </w:r>
      <w:r w:rsidRPr="00DA54FD">
        <w:rPr>
          <w:rFonts w:ascii="Times New Roman" w:hAnsi="Times New Roman"/>
          <w:spacing w:val="-8"/>
          <w:sz w:val="24"/>
          <w:szCs w:val="24"/>
        </w:rPr>
        <w:t xml:space="preserve"> </w:t>
      </w:r>
      <w:r w:rsidRPr="00DA54FD">
        <w:rPr>
          <w:rFonts w:ascii="Times New Roman" w:hAnsi="Times New Roman"/>
          <w:sz w:val="24"/>
          <w:szCs w:val="24"/>
        </w:rPr>
        <w:t>звуков,</w:t>
      </w:r>
      <w:r w:rsidRPr="00DA54FD">
        <w:rPr>
          <w:rFonts w:ascii="Times New Roman" w:hAnsi="Times New Roman"/>
          <w:spacing w:val="-6"/>
          <w:sz w:val="24"/>
          <w:szCs w:val="24"/>
        </w:rPr>
        <w:t xml:space="preserve"> </w:t>
      </w:r>
      <w:r w:rsidRPr="00DA54FD">
        <w:rPr>
          <w:rFonts w:ascii="Times New Roman" w:hAnsi="Times New Roman"/>
          <w:sz w:val="24"/>
          <w:szCs w:val="24"/>
        </w:rPr>
        <w:t>слогов,</w:t>
      </w:r>
      <w:r w:rsidRPr="00DA54FD">
        <w:rPr>
          <w:rFonts w:ascii="Times New Roman" w:hAnsi="Times New Roman"/>
          <w:spacing w:val="-5"/>
          <w:sz w:val="24"/>
          <w:szCs w:val="24"/>
        </w:rPr>
        <w:t xml:space="preserve"> </w:t>
      </w:r>
      <w:r w:rsidRPr="00DA54FD">
        <w:rPr>
          <w:rFonts w:ascii="Times New Roman" w:hAnsi="Times New Roman"/>
          <w:sz w:val="24"/>
          <w:szCs w:val="24"/>
        </w:rPr>
        <w:t>слов.</w:t>
      </w:r>
    </w:p>
    <w:p w:rsidR="00E3192E" w:rsidRPr="00DA54FD" w:rsidRDefault="00E3192E" w:rsidP="00DA54FD">
      <w:pPr>
        <w:pStyle w:val="310"/>
        <w:spacing w:before="0"/>
        <w:ind w:left="0"/>
        <w:jc w:val="both"/>
        <w:rPr>
          <w:u w:val="none"/>
        </w:rPr>
      </w:pPr>
      <w:r w:rsidRPr="00DA54FD">
        <w:rPr>
          <w:u w:val="thick"/>
        </w:rPr>
        <w:t>Развитие</w:t>
      </w:r>
      <w:r w:rsidRPr="00DA54FD">
        <w:rPr>
          <w:spacing w:val="44"/>
          <w:u w:val="thick"/>
        </w:rPr>
        <w:t xml:space="preserve"> </w:t>
      </w:r>
      <w:r w:rsidRPr="00DA54FD">
        <w:rPr>
          <w:u w:val="thick"/>
        </w:rPr>
        <w:t>и</w:t>
      </w:r>
      <w:r w:rsidRPr="00DA54FD">
        <w:rPr>
          <w:spacing w:val="49"/>
          <w:u w:val="thick"/>
        </w:rPr>
        <w:t xml:space="preserve"> </w:t>
      </w:r>
      <w:r w:rsidRPr="00DA54FD">
        <w:rPr>
          <w:u w:val="thick"/>
        </w:rPr>
        <w:t>коррекция</w:t>
      </w:r>
      <w:r w:rsidRPr="00DA54FD">
        <w:rPr>
          <w:spacing w:val="47"/>
          <w:u w:val="thick"/>
        </w:rPr>
        <w:t xml:space="preserve"> </w:t>
      </w:r>
      <w:r w:rsidRPr="00DA54FD">
        <w:rPr>
          <w:u w:val="thick"/>
        </w:rPr>
        <w:t>когнитивных</w:t>
      </w:r>
      <w:r w:rsidRPr="00DA54FD">
        <w:rPr>
          <w:spacing w:val="49"/>
          <w:u w:val="thick"/>
        </w:rPr>
        <w:t xml:space="preserve"> </w:t>
      </w:r>
      <w:r w:rsidRPr="00DA54FD">
        <w:rPr>
          <w:u w:val="thick"/>
        </w:rPr>
        <w:t>процессов</w:t>
      </w:r>
      <w:r w:rsidRPr="00DA54FD">
        <w:rPr>
          <w:spacing w:val="49"/>
          <w:u w:val="thick"/>
        </w:rPr>
        <w:t xml:space="preserve"> </w:t>
      </w:r>
      <w:r w:rsidRPr="00DA54FD">
        <w:rPr>
          <w:u w:val="thick"/>
        </w:rPr>
        <w:t>и</w:t>
      </w:r>
      <w:r w:rsidRPr="00DA54FD">
        <w:rPr>
          <w:spacing w:val="51"/>
          <w:u w:val="thick"/>
        </w:rPr>
        <w:t xml:space="preserve"> </w:t>
      </w:r>
      <w:r w:rsidRPr="00DA54FD">
        <w:rPr>
          <w:u w:val="thick"/>
        </w:rPr>
        <w:t>познавательнойдеятельности: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внимания.</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10"/>
          <w:sz w:val="24"/>
          <w:szCs w:val="24"/>
        </w:rPr>
        <w:t xml:space="preserve"> </w:t>
      </w:r>
      <w:r w:rsidRPr="00DA54FD">
        <w:rPr>
          <w:rFonts w:ascii="Times New Roman" w:hAnsi="Times New Roman"/>
          <w:sz w:val="24"/>
          <w:szCs w:val="24"/>
        </w:rPr>
        <w:t>переключения</w:t>
      </w:r>
      <w:r w:rsidRPr="00DA54FD">
        <w:rPr>
          <w:rFonts w:ascii="Times New Roman" w:hAnsi="Times New Roman"/>
          <w:spacing w:val="-13"/>
          <w:sz w:val="24"/>
          <w:szCs w:val="24"/>
        </w:rPr>
        <w:t xml:space="preserve"> </w:t>
      </w:r>
      <w:r w:rsidRPr="00DA54FD">
        <w:rPr>
          <w:rFonts w:ascii="Times New Roman" w:hAnsi="Times New Roman"/>
          <w:sz w:val="24"/>
          <w:szCs w:val="24"/>
        </w:rPr>
        <w:t>внимания,</w:t>
      </w:r>
      <w:r w:rsidRPr="00DA54FD">
        <w:rPr>
          <w:rFonts w:ascii="Times New Roman" w:hAnsi="Times New Roman"/>
          <w:spacing w:val="-6"/>
          <w:sz w:val="24"/>
          <w:szCs w:val="24"/>
        </w:rPr>
        <w:t xml:space="preserve"> </w:t>
      </w:r>
      <w:r w:rsidRPr="00DA54FD">
        <w:rPr>
          <w:rFonts w:ascii="Times New Roman" w:hAnsi="Times New Roman"/>
          <w:sz w:val="24"/>
          <w:szCs w:val="24"/>
        </w:rPr>
        <w:t>формирование</w:t>
      </w:r>
      <w:r w:rsidRPr="00DA54FD">
        <w:rPr>
          <w:rFonts w:ascii="Times New Roman" w:hAnsi="Times New Roman"/>
          <w:spacing w:val="-9"/>
          <w:sz w:val="24"/>
          <w:szCs w:val="24"/>
        </w:rPr>
        <w:t xml:space="preserve"> </w:t>
      </w:r>
      <w:r w:rsidRPr="00DA54FD">
        <w:rPr>
          <w:rFonts w:ascii="Times New Roman" w:hAnsi="Times New Roman"/>
          <w:sz w:val="24"/>
          <w:szCs w:val="24"/>
        </w:rPr>
        <w:t>навыков</w:t>
      </w:r>
      <w:r w:rsidRPr="00DA54FD">
        <w:rPr>
          <w:rFonts w:ascii="Times New Roman" w:hAnsi="Times New Roman"/>
          <w:spacing w:val="-9"/>
          <w:sz w:val="24"/>
          <w:szCs w:val="24"/>
        </w:rPr>
        <w:t xml:space="preserve"> </w:t>
      </w:r>
      <w:r w:rsidRPr="00DA54FD">
        <w:rPr>
          <w:rFonts w:ascii="Times New Roman" w:hAnsi="Times New Roman"/>
          <w:sz w:val="24"/>
          <w:szCs w:val="24"/>
        </w:rPr>
        <w:t>произвольности.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Упражнения на поиски ходов в сложных лабиринтах с опорой на план и составление детьми собственных планов к лабиринтам, игра “Муха” - 3-</w:t>
      </w:r>
      <w:r w:rsidRPr="00DA54FD">
        <w:rPr>
          <w:rFonts w:ascii="Times New Roman" w:hAnsi="Times New Roman"/>
          <w:spacing w:val="-57"/>
          <w:sz w:val="24"/>
          <w:szCs w:val="24"/>
        </w:rPr>
        <w:t xml:space="preserve"> </w:t>
      </w:r>
      <w:r w:rsidRPr="00DA54FD">
        <w:rPr>
          <w:rFonts w:ascii="Times New Roman" w:hAnsi="Times New Roman"/>
          <w:sz w:val="24"/>
          <w:szCs w:val="24"/>
        </w:rPr>
        <w:t>й уровень (работа в умозрительном плане), игра “Кто быстрее и точнее”, основанная на диагностическом тесте “Корректурная проба”, поиск</w:t>
      </w:r>
      <w:r w:rsidRPr="00DA54FD">
        <w:rPr>
          <w:rFonts w:ascii="Times New Roman" w:hAnsi="Times New Roman"/>
          <w:spacing w:val="1"/>
          <w:sz w:val="24"/>
          <w:szCs w:val="24"/>
        </w:rPr>
        <w:t xml:space="preserve"> </w:t>
      </w:r>
      <w:r w:rsidRPr="00DA54FD">
        <w:rPr>
          <w:rFonts w:ascii="Times New Roman" w:hAnsi="Times New Roman"/>
          <w:sz w:val="24"/>
          <w:szCs w:val="24"/>
        </w:rPr>
        <w:t>ошибок в тексте.</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9"/>
          <w:sz w:val="24"/>
          <w:szCs w:val="24"/>
        </w:rPr>
        <w:t xml:space="preserve"> </w:t>
      </w:r>
      <w:r w:rsidRPr="00DA54FD">
        <w:rPr>
          <w:rFonts w:ascii="Times New Roman" w:hAnsi="Times New Roman"/>
          <w:sz w:val="24"/>
          <w:szCs w:val="24"/>
        </w:rPr>
        <w:t>восприятия</w:t>
      </w:r>
      <w:r w:rsidRPr="00DA54FD">
        <w:rPr>
          <w:rFonts w:ascii="Times New Roman" w:hAnsi="Times New Roman"/>
          <w:spacing w:val="-13"/>
          <w:sz w:val="24"/>
          <w:szCs w:val="24"/>
        </w:rPr>
        <w:t xml:space="preserve"> </w:t>
      </w:r>
      <w:r w:rsidRPr="00DA54FD">
        <w:rPr>
          <w:rFonts w:ascii="Times New Roman" w:hAnsi="Times New Roman"/>
          <w:sz w:val="24"/>
          <w:szCs w:val="24"/>
        </w:rPr>
        <w:t>и</w:t>
      </w:r>
      <w:r w:rsidRPr="00DA54FD">
        <w:rPr>
          <w:rFonts w:ascii="Times New Roman" w:hAnsi="Times New Roman"/>
          <w:spacing w:val="-11"/>
          <w:sz w:val="24"/>
          <w:szCs w:val="24"/>
        </w:rPr>
        <w:t xml:space="preserve"> </w:t>
      </w:r>
      <w:r w:rsidRPr="00DA54FD">
        <w:rPr>
          <w:rFonts w:ascii="Times New Roman" w:hAnsi="Times New Roman"/>
          <w:sz w:val="24"/>
          <w:szCs w:val="24"/>
        </w:rPr>
        <w:t>воображения.</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9"/>
          <w:sz w:val="24"/>
          <w:szCs w:val="24"/>
        </w:rPr>
        <w:t xml:space="preserve"> </w:t>
      </w:r>
      <w:r w:rsidRPr="00DA54FD">
        <w:rPr>
          <w:rFonts w:ascii="Times New Roman" w:hAnsi="Times New Roman"/>
          <w:sz w:val="24"/>
          <w:szCs w:val="24"/>
        </w:rPr>
        <w:t>творческого</w:t>
      </w:r>
      <w:r w:rsidRPr="00DA54FD">
        <w:rPr>
          <w:rFonts w:ascii="Times New Roman" w:hAnsi="Times New Roman"/>
          <w:spacing w:val="-9"/>
          <w:sz w:val="24"/>
          <w:szCs w:val="24"/>
        </w:rPr>
        <w:t xml:space="preserve"> </w:t>
      </w:r>
      <w:r w:rsidRPr="00DA54FD">
        <w:rPr>
          <w:rFonts w:ascii="Times New Roman" w:hAnsi="Times New Roman"/>
          <w:sz w:val="24"/>
          <w:szCs w:val="24"/>
        </w:rPr>
        <w:t>воображения</w:t>
      </w:r>
      <w:r w:rsidRPr="00DA54FD">
        <w:rPr>
          <w:rFonts w:ascii="Times New Roman" w:hAnsi="Times New Roman"/>
          <w:spacing w:val="-8"/>
          <w:sz w:val="24"/>
          <w:szCs w:val="24"/>
        </w:rPr>
        <w:t xml:space="preserve"> </w:t>
      </w:r>
      <w:r w:rsidRPr="00DA54FD">
        <w:rPr>
          <w:rFonts w:ascii="Times New Roman" w:hAnsi="Times New Roman"/>
          <w:sz w:val="24"/>
          <w:szCs w:val="24"/>
        </w:rPr>
        <w:t>и</w:t>
      </w:r>
      <w:r w:rsidRPr="00DA54FD">
        <w:rPr>
          <w:rFonts w:ascii="Times New Roman" w:hAnsi="Times New Roman"/>
          <w:spacing w:val="-8"/>
          <w:sz w:val="24"/>
          <w:szCs w:val="24"/>
        </w:rPr>
        <w:t xml:space="preserve"> </w:t>
      </w:r>
      <w:r w:rsidRPr="00DA54FD">
        <w:rPr>
          <w:rFonts w:ascii="Times New Roman" w:hAnsi="Times New Roman"/>
          <w:sz w:val="24"/>
          <w:szCs w:val="24"/>
        </w:rPr>
        <w:t>элементов</w:t>
      </w:r>
      <w:r w:rsidRPr="00DA54FD">
        <w:rPr>
          <w:rFonts w:ascii="Times New Roman" w:hAnsi="Times New Roman"/>
          <w:spacing w:val="-9"/>
          <w:sz w:val="24"/>
          <w:szCs w:val="24"/>
        </w:rPr>
        <w:t xml:space="preserve"> </w:t>
      </w:r>
      <w:r w:rsidRPr="00DA54FD">
        <w:rPr>
          <w:rFonts w:ascii="Times New Roman" w:hAnsi="Times New Roman"/>
          <w:sz w:val="24"/>
          <w:szCs w:val="24"/>
        </w:rPr>
        <w:t>конструктивного</w:t>
      </w:r>
      <w:r w:rsidRPr="00DA54FD">
        <w:rPr>
          <w:rFonts w:ascii="Times New Roman" w:hAnsi="Times New Roman"/>
          <w:spacing w:val="-6"/>
          <w:sz w:val="24"/>
          <w:szCs w:val="24"/>
        </w:rPr>
        <w:t xml:space="preserve"> </w:t>
      </w:r>
      <w:r w:rsidRPr="00DA54FD">
        <w:rPr>
          <w:rFonts w:ascii="Times New Roman" w:hAnsi="Times New Roman"/>
          <w:sz w:val="24"/>
          <w:szCs w:val="24"/>
        </w:rPr>
        <w:t>мышления.</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Упражнения аналогичные, применяемые на 2-м этапе, составление плоскостных геометрических фигур и предметов с использованием</w:t>
      </w:r>
      <w:r w:rsidRPr="00DA54FD">
        <w:rPr>
          <w:rFonts w:ascii="Times New Roman" w:hAnsi="Times New Roman"/>
          <w:spacing w:val="-57"/>
          <w:sz w:val="24"/>
          <w:szCs w:val="24"/>
        </w:rPr>
        <w:t xml:space="preserve"> </w:t>
      </w:r>
      <w:r w:rsidRPr="00DA54FD">
        <w:rPr>
          <w:rFonts w:ascii="Times New Roman" w:hAnsi="Times New Roman"/>
          <w:sz w:val="24"/>
          <w:szCs w:val="24"/>
        </w:rPr>
        <w:t>специальных</w:t>
      </w:r>
      <w:r w:rsidRPr="00DA54FD">
        <w:rPr>
          <w:rFonts w:ascii="Times New Roman" w:hAnsi="Times New Roman"/>
          <w:spacing w:val="-2"/>
          <w:sz w:val="24"/>
          <w:szCs w:val="24"/>
        </w:rPr>
        <w:t xml:space="preserve"> </w:t>
      </w:r>
      <w:r w:rsidRPr="00DA54FD">
        <w:rPr>
          <w:rFonts w:ascii="Times New Roman" w:hAnsi="Times New Roman"/>
          <w:sz w:val="24"/>
          <w:szCs w:val="24"/>
        </w:rPr>
        <w:t>наборов “Волшебный</w:t>
      </w:r>
      <w:r w:rsidRPr="00DA54FD">
        <w:rPr>
          <w:rFonts w:ascii="Times New Roman" w:hAnsi="Times New Roman"/>
          <w:spacing w:val="3"/>
          <w:sz w:val="24"/>
          <w:szCs w:val="24"/>
        </w:rPr>
        <w:t xml:space="preserve"> </w:t>
      </w:r>
      <w:r w:rsidRPr="00DA54FD">
        <w:rPr>
          <w:rFonts w:ascii="Times New Roman" w:hAnsi="Times New Roman"/>
          <w:sz w:val="24"/>
          <w:szCs w:val="24"/>
        </w:rPr>
        <w:t>круг”</w:t>
      </w:r>
      <w:r w:rsidRPr="00DA54FD">
        <w:rPr>
          <w:rFonts w:ascii="Times New Roman" w:hAnsi="Times New Roman"/>
          <w:spacing w:val="-3"/>
          <w:sz w:val="24"/>
          <w:szCs w:val="24"/>
        </w:rPr>
        <w:t xml:space="preserve"> </w:t>
      </w:r>
      <w:r w:rsidRPr="00DA54FD">
        <w:rPr>
          <w:rFonts w:ascii="Times New Roman" w:hAnsi="Times New Roman"/>
          <w:sz w:val="24"/>
          <w:szCs w:val="24"/>
        </w:rPr>
        <w:t>и др.</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памяти.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 xml:space="preserve">Развитие визуальной, аудиальной и тактильной памяти (увеличение объема, устойчивости, эффективности перевода информации </w:t>
      </w:r>
      <w:proofErr w:type="gramStart"/>
      <w:r w:rsidRPr="00DA54FD">
        <w:rPr>
          <w:rFonts w:ascii="Times New Roman" w:hAnsi="Times New Roman"/>
          <w:sz w:val="24"/>
          <w:szCs w:val="24"/>
        </w:rPr>
        <w:t>из</w:t>
      </w:r>
      <w:proofErr w:type="gramEnd"/>
      <w:r w:rsidRPr="00DA54FD">
        <w:rPr>
          <w:rFonts w:ascii="Times New Roman" w:hAnsi="Times New Roman"/>
          <w:spacing w:val="-57"/>
          <w:sz w:val="24"/>
          <w:szCs w:val="24"/>
        </w:rPr>
        <w:t xml:space="preserve"> </w:t>
      </w:r>
      <w:r w:rsidRPr="00DA54FD">
        <w:rPr>
          <w:rFonts w:ascii="Times New Roman" w:hAnsi="Times New Roman"/>
          <w:sz w:val="24"/>
          <w:szCs w:val="24"/>
        </w:rPr>
        <w:t>кратковременной</w:t>
      </w:r>
      <w:r w:rsidRPr="00DA54FD">
        <w:rPr>
          <w:rFonts w:ascii="Times New Roman" w:hAnsi="Times New Roman"/>
          <w:spacing w:val="1"/>
          <w:sz w:val="24"/>
          <w:szCs w:val="24"/>
        </w:rPr>
        <w:t xml:space="preserve"> </w:t>
      </w:r>
      <w:r w:rsidRPr="00DA54FD">
        <w:rPr>
          <w:rFonts w:ascii="Times New Roman" w:hAnsi="Times New Roman"/>
          <w:sz w:val="24"/>
          <w:szCs w:val="24"/>
        </w:rPr>
        <w:t>в</w:t>
      </w:r>
      <w:r w:rsidRPr="00DA54FD">
        <w:rPr>
          <w:rFonts w:ascii="Times New Roman" w:hAnsi="Times New Roman"/>
          <w:spacing w:val="-1"/>
          <w:sz w:val="24"/>
          <w:szCs w:val="24"/>
        </w:rPr>
        <w:t xml:space="preserve"> </w:t>
      </w:r>
      <w:r w:rsidRPr="00DA54FD">
        <w:rPr>
          <w:rFonts w:ascii="Times New Roman" w:hAnsi="Times New Roman"/>
          <w:sz w:val="24"/>
          <w:szCs w:val="24"/>
        </w:rPr>
        <w:t>долговременную</w:t>
      </w:r>
      <w:r w:rsidRPr="00DA54FD">
        <w:rPr>
          <w:rFonts w:ascii="Times New Roman" w:hAnsi="Times New Roman"/>
          <w:spacing w:val="1"/>
          <w:sz w:val="24"/>
          <w:szCs w:val="24"/>
        </w:rPr>
        <w:t xml:space="preserve"> </w:t>
      </w:r>
      <w:r w:rsidRPr="00DA54FD">
        <w:rPr>
          <w:rFonts w:ascii="Times New Roman" w:hAnsi="Times New Roman"/>
          <w:sz w:val="24"/>
          <w:szCs w:val="24"/>
        </w:rPr>
        <w:t>память).</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Упражнения аналогичные, используемые на 2-м этапе, с увеличением объема и сложности запоминаемой информации, а также упражнение</w:t>
      </w:r>
      <w:r w:rsidRPr="00DA54FD">
        <w:rPr>
          <w:rFonts w:ascii="Times New Roman" w:hAnsi="Times New Roman"/>
          <w:spacing w:val="-57"/>
          <w:sz w:val="24"/>
          <w:szCs w:val="24"/>
        </w:rPr>
        <w:t xml:space="preserve"> </w:t>
      </w:r>
      <w:r w:rsidRPr="00DA54FD">
        <w:rPr>
          <w:rFonts w:ascii="Times New Roman" w:hAnsi="Times New Roman"/>
          <w:sz w:val="24"/>
          <w:szCs w:val="24"/>
        </w:rPr>
        <w:t>“Зрительный</w:t>
      </w:r>
      <w:r w:rsidRPr="00DA54FD">
        <w:rPr>
          <w:rFonts w:ascii="Times New Roman" w:hAnsi="Times New Roman"/>
          <w:spacing w:val="-1"/>
          <w:sz w:val="24"/>
          <w:szCs w:val="24"/>
        </w:rPr>
        <w:t xml:space="preserve"> </w:t>
      </w:r>
      <w:r w:rsidRPr="00DA54FD">
        <w:rPr>
          <w:rFonts w:ascii="Times New Roman" w:hAnsi="Times New Roman"/>
          <w:sz w:val="24"/>
          <w:szCs w:val="24"/>
        </w:rPr>
        <w:t>диктант”, игра</w:t>
      </w:r>
      <w:r w:rsidRPr="00DA54FD">
        <w:rPr>
          <w:rFonts w:ascii="Times New Roman" w:hAnsi="Times New Roman"/>
          <w:spacing w:val="2"/>
          <w:sz w:val="24"/>
          <w:szCs w:val="24"/>
        </w:rPr>
        <w:t xml:space="preserve"> </w:t>
      </w:r>
      <w:r w:rsidRPr="00DA54FD">
        <w:rPr>
          <w:rFonts w:ascii="Times New Roman" w:hAnsi="Times New Roman"/>
          <w:sz w:val="24"/>
          <w:szCs w:val="24"/>
        </w:rPr>
        <w:t>“Волшебный</w:t>
      </w:r>
      <w:r w:rsidRPr="00DA54FD">
        <w:rPr>
          <w:rFonts w:ascii="Times New Roman" w:hAnsi="Times New Roman"/>
          <w:spacing w:val="1"/>
          <w:sz w:val="24"/>
          <w:szCs w:val="24"/>
        </w:rPr>
        <w:t xml:space="preserve"> </w:t>
      </w:r>
      <w:r w:rsidRPr="00DA54FD">
        <w:rPr>
          <w:rFonts w:ascii="Times New Roman" w:hAnsi="Times New Roman"/>
          <w:sz w:val="24"/>
          <w:szCs w:val="24"/>
        </w:rPr>
        <w:t>мешочек”.</w:t>
      </w:r>
    </w:p>
    <w:p w:rsidR="00E3192E" w:rsidRPr="00DA54FD" w:rsidRDefault="00E3192E" w:rsidP="00DA54FD">
      <w:pPr>
        <w:pStyle w:val="211"/>
        <w:numPr>
          <w:ilvl w:val="0"/>
          <w:numId w:val="39"/>
        </w:numPr>
        <w:tabs>
          <w:tab w:val="left" w:pos="1597"/>
          <w:tab w:val="left" w:pos="1598"/>
        </w:tabs>
        <w:ind w:left="0" w:hanging="782"/>
        <w:jc w:val="both"/>
      </w:pPr>
      <w:r w:rsidRPr="00DA54FD">
        <w:t>класс</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u w:val="thick"/>
        </w:rPr>
        <w:t>Развитие</w:t>
      </w:r>
      <w:r w:rsidRPr="00DA54FD">
        <w:rPr>
          <w:rFonts w:ascii="Times New Roman" w:hAnsi="Times New Roman"/>
          <w:spacing w:val="-4"/>
          <w:sz w:val="24"/>
          <w:szCs w:val="24"/>
          <w:u w:val="thick"/>
        </w:rPr>
        <w:t xml:space="preserve"> </w:t>
      </w:r>
      <w:r w:rsidRPr="00DA54FD">
        <w:rPr>
          <w:rFonts w:ascii="Times New Roman" w:hAnsi="Times New Roman"/>
          <w:sz w:val="24"/>
          <w:szCs w:val="24"/>
          <w:u w:val="thick"/>
        </w:rPr>
        <w:t>и</w:t>
      </w:r>
      <w:r w:rsidRPr="00DA54FD">
        <w:rPr>
          <w:rFonts w:ascii="Times New Roman" w:hAnsi="Times New Roman"/>
          <w:spacing w:val="-2"/>
          <w:sz w:val="24"/>
          <w:szCs w:val="24"/>
          <w:u w:val="thick"/>
        </w:rPr>
        <w:t xml:space="preserve"> </w:t>
      </w:r>
      <w:r w:rsidRPr="00DA54FD">
        <w:rPr>
          <w:rFonts w:ascii="Times New Roman" w:hAnsi="Times New Roman"/>
          <w:sz w:val="24"/>
          <w:szCs w:val="24"/>
          <w:u w:val="thick"/>
        </w:rPr>
        <w:t>коррекция</w:t>
      </w:r>
      <w:r w:rsidRPr="00DA54FD">
        <w:rPr>
          <w:rFonts w:ascii="Times New Roman" w:hAnsi="Times New Roman"/>
          <w:spacing w:val="-4"/>
          <w:sz w:val="24"/>
          <w:szCs w:val="24"/>
          <w:u w:val="thick"/>
        </w:rPr>
        <w:t xml:space="preserve"> </w:t>
      </w:r>
      <w:r w:rsidRPr="00DA54FD">
        <w:rPr>
          <w:rFonts w:ascii="Times New Roman" w:hAnsi="Times New Roman"/>
          <w:sz w:val="24"/>
          <w:szCs w:val="24"/>
          <w:u w:val="thick"/>
        </w:rPr>
        <w:t>познавательной</w:t>
      </w:r>
      <w:r w:rsidRPr="00DA54FD">
        <w:rPr>
          <w:rFonts w:ascii="Times New Roman" w:hAnsi="Times New Roman"/>
          <w:spacing w:val="-3"/>
          <w:sz w:val="24"/>
          <w:szCs w:val="24"/>
          <w:u w:val="thick"/>
        </w:rPr>
        <w:t xml:space="preserve"> </w:t>
      </w:r>
      <w:r w:rsidRPr="00DA54FD">
        <w:rPr>
          <w:rFonts w:ascii="Times New Roman" w:hAnsi="Times New Roman"/>
          <w:sz w:val="24"/>
          <w:szCs w:val="24"/>
          <w:u w:val="thick"/>
        </w:rPr>
        <w:t>сферы</w:t>
      </w:r>
      <w:r w:rsidRPr="00DA54FD">
        <w:rPr>
          <w:rFonts w:ascii="Times New Roman" w:hAnsi="Times New Roman"/>
          <w:spacing w:val="-3"/>
          <w:sz w:val="24"/>
          <w:szCs w:val="24"/>
          <w:u w:val="thick"/>
        </w:rPr>
        <w:t xml:space="preserve"> </w:t>
      </w:r>
      <w:r w:rsidRPr="00DA54FD">
        <w:rPr>
          <w:rFonts w:ascii="Times New Roman" w:hAnsi="Times New Roman"/>
          <w:sz w:val="24"/>
          <w:szCs w:val="24"/>
          <w:u w:val="thick"/>
        </w:rPr>
        <w:t>и учебнойдеятельности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Интеллектуальное</w:t>
      </w:r>
      <w:r w:rsidRPr="00DA54FD">
        <w:rPr>
          <w:rFonts w:ascii="Times New Roman" w:hAnsi="Times New Roman"/>
          <w:spacing w:val="-9"/>
          <w:sz w:val="24"/>
          <w:szCs w:val="24"/>
        </w:rPr>
        <w:t xml:space="preserve"> </w:t>
      </w:r>
      <w:r w:rsidRPr="00DA54FD">
        <w:rPr>
          <w:rFonts w:ascii="Times New Roman" w:hAnsi="Times New Roman"/>
          <w:sz w:val="24"/>
          <w:szCs w:val="24"/>
        </w:rPr>
        <w:t>развитие.</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Формирование предпосылок к переходу от наглядно-образного к абстрактно- логическому мышлению: развитие функций анализа и синтеза,</w:t>
      </w:r>
      <w:r w:rsidRPr="00DA54FD">
        <w:rPr>
          <w:rFonts w:ascii="Times New Roman" w:hAnsi="Times New Roman"/>
          <w:spacing w:val="-57"/>
          <w:sz w:val="24"/>
          <w:szCs w:val="24"/>
        </w:rPr>
        <w:t xml:space="preserve"> </w:t>
      </w:r>
      <w:r w:rsidRPr="00DA54FD">
        <w:rPr>
          <w:rFonts w:ascii="Times New Roman" w:hAnsi="Times New Roman"/>
          <w:sz w:val="24"/>
          <w:szCs w:val="24"/>
        </w:rPr>
        <w:t>сравнения</w:t>
      </w:r>
      <w:r w:rsidRPr="00DA54FD">
        <w:rPr>
          <w:rFonts w:ascii="Times New Roman" w:hAnsi="Times New Roman"/>
          <w:spacing w:val="-1"/>
          <w:sz w:val="24"/>
          <w:szCs w:val="24"/>
        </w:rPr>
        <w:t xml:space="preserve"> </w:t>
      </w:r>
      <w:r w:rsidRPr="00DA54FD">
        <w:rPr>
          <w:rFonts w:ascii="Times New Roman" w:hAnsi="Times New Roman"/>
          <w:sz w:val="24"/>
          <w:szCs w:val="24"/>
        </w:rPr>
        <w:t>и обобщения,</w:t>
      </w:r>
      <w:r w:rsidRPr="00DA54FD">
        <w:rPr>
          <w:rFonts w:ascii="Times New Roman" w:hAnsi="Times New Roman"/>
          <w:spacing w:val="1"/>
          <w:sz w:val="24"/>
          <w:szCs w:val="24"/>
        </w:rPr>
        <w:t xml:space="preserve"> </w:t>
      </w:r>
      <w:r w:rsidRPr="00DA54FD">
        <w:rPr>
          <w:rFonts w:ascii="Times New Roman" w:hAnsi="Times New Roman"/>
          <w:sz w:val="24"/>
          <w:szCs w:val="24"/>
        </w:rPr>
        <w:t>абстрагирования.</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Упражнения на поиск закономерности, обобщение, проведение классификации предметов, чисел, понятий по заданному основанию</w:t>
      </w:r>
      <w:r w:rsidRPr="00DA54FD">
        <w:rPr>
          <w:rFonts w:ascii="Times New Roman" w:hAnsi="Times New Roman"/>
          <w:spacing w:val="1"/>
          <w:sz w:val="24"/>
          <w:szCs w:val="24"/>
        </w:rPr>
        <w:t xml:space="preserve"> </w:t>
      </w:r>
      <w:r w:rsidRPr="00DA54FD">
        <w:rPr>
          <w:rFonts w:ascii="Times New Roman" w:hAnsi="Times New Roman"/>
          <w:sz w:val="24"/>
          <w:szCs w:val="24"/>
        </w:rPr>
        <w:t>классификации; решение логических задач, требующих построения цепочки логических рассуждений (аналитические задачи 3- го типа с</w:t>
      </w:r>
      <w:r w:rsidRPr="00DA54FD">
        <w:rPr>
          <w:rFonts w:ascii="Times New Roman" w:hAnsi="Times New Roman"/>
          <w:spacing w:val="1"/>
          <w:sz w:val="24"/>
          <w:szCs w:val="24"/>
        </w:rPr>
        <w:t xml:space="preserve"> </w:t>
      </w:r>
      <w:r w:rsidRPr="00DA54FD">
        <w:rPr>
          <w:rFonts w:ascii="Times New Roman" w:hAnsi="Times New Roman"/>
          <w:sz w:val="24"/>
          <w:szCs w:val="24"/>
        </w:rPr>
        <w:t xml:space="preserve">построением “логического квадрата”); переформулировка отношений </w:t>
      </w:r>
      <w:proofErr w:type="gramStart"/>
      <w:r w:rsidRPr="00DA54FD">
        <w:rPr>
          <w:rFonts w:ascii="Times New Roman" w:hAnsi="Times New Roman"/>
          <w:sz w:val="24"/>
          <w:szCs w:val="24"/>
        </w:rPr>
        <w:t>из</w:t>
      </w:r>
      <w:proofErr w:type="gramEnd"/>
      <w:r w:rsidRPr="00DA54FD">
        <w:rPr>
          <w:rFonts w:ascii="Times New Roman" w:hAnsi="Times New Roman"/>
          <w:sz w:val="24"/>
          <w:szCs w:val="24"/>
        </w:rPr>
        <w:t xml:space="preserve"> прямых в обратные, задания с лишними и недостающими данными,</w:t>
      </w:r>
      <w:r w:rsidRPr="00DA54FD">
        <w:rPr>
          <w:rFonts w:ascii="Times New Roman" w:hAnsi="Times New Roman"/>
          <w:spacing w:val="1"/>
          <w:sz w:val="24"/>
          <w:szCs w:val="24"/>
        </w:rPr>
        <w:t xml:space="preserve"> </w:t>
      </w:r>
      <w:r w:rsidRPr="00DA54FD">
        <w:rPr>
          <w:rFonts w:ascii="Times New Roman" w:hAnsi="Times New Roman"/>
          <w:sz w:val="24"/>
          <w:szCs w:val="24"/>
        </w:rPr>
        <w:t>нетрадиционно поставленными вопросами; логическое обоснование предполагаемого результата</w:t>
      </w:r>
      <w:proofErr w:type="gramStart"/>
      <w:r w:rsidRPr="00DA54FD">
        <w:rPr>
          <w:rFonts w:ascii="Times New Roman" w:hAnsi="Times New Roman"/>
          <w:sz w:val="24"/>
          <w:szCs w:val="24"/>
        </w:rPr>
        <w:t>,н</w:t>
      </w:r>
      <w:proofErr w:type="gramEnd"/>
      <w:r w:rsidRPr="00DA54FD">
        <w:rPr>
          <w:rFonts w:ascii="Times New Roman" w:hAnsi="Times New Roman"/>
          <w:sz w:val="24"/>
          <w:szCs w:val="24"/>
        </w:rPr>
        <w:t>ахождение логических ошибок в приводимых</w:t>
      </w:r>
      <w:r w:rsidRPr="00DA54FD">
        <w:rPr>
          <w:rFonts w:ascii="Times New Roman" w:hAnsi="Times New Roman"/>
          <w:spacing w:val="-57"/>
          <w:sz w:val="24"/>
          <w:szCs w:val="24"/>
        </w:rPr>
        <w:t xml:space="preserve"> </w:t>
      </w:r>
      <w:r w:rsidRPr="00DA54FD">
        <w:rPr>
          <w:rFonts w:ascii="Times New Roman" w:hAnsi="Times New Roman"/>
          <w:sz w:val="24"/>
          <w:szCs w:val="24"/>
        </w:rPr>
        <w:t>рассуждениях</w:t>
      </w:r>
      <w:r w:rsidRPr="00DA54FD">
        <w:rPr>
          <w:rFonts w:ascii="Times New Roman" w:hAnsi="Times New Roman"/>
          <w:spacing w:val="1"/>
          <w:sz w:val="24"/>
          <w:szCs w:val="24"/>
        </w:rPr>
        <w:t xml:space="preserve"> </w:t>
      </w:r>
      <w:r w:rsidRPr="00DA54FD">
        <w:rPr>
          <w:rFonts w:ascii="Times New Roman" w:hAnsi="Times New Roman"/>
          <w:sz w:val="24"/>
          <w:szCs w:val="24"/>
        </w:rPr>
        <w:t>(“Подбери</w:t>
      </w:r>
      <w:r w:rsidRPr="00DA54FD">
        <w:rPr>
          <w:rFonts w:ascii="Times New Roman" w:hAnsi="Times New Roman"/>
          <w:spacing w:val="-1"/>
          <w:sz w:val="24"/>
          <w:szCs w:val="24"/>
        </w:rPr>
        <w:t xml:space="preserve"> </w:t>
      </w:r>
      <w:r w:rsidRPr="00DA54FD">
        <w:rPr>
          <w:rFonts w:ascii="Times New Roman" w:hAnsi="Times New Roman"/>
          <w:sz w:val="24"/>
          <w:szCs w:val="24"/>
        </w:rPr>
        <w:t>пару”, “Угадай</w:t>
      </w:r>
      <w:r w:rsidRPr="00DA54FD">
        <w:rPr>
          <w:rFonts w:ascii="Times New Roman" w:hAnsi="Times New Roman"/>
          <w:spacing w:val="3"/>
          <w:sz w:val="24"/>
          <w:szCs w:val="24"/>
        </w:rPr>
        <w:t xml:space="preserve"> </w:t>
      </w:r>
      <w:r w:rsidRPr="00DA54FD">
        <w:rPr>
          <w:rFonts w:ascii="Times New Roman" w:hAnsi="Times New Roman"/>
          <w:sz w:val="24"/>
          <w:szCs w:val="24"/>
        </w:rPr>
        <w:t>слово”, “Дорисуй</w:t>
      </w:r>
      <w:r w:rsidRPr="00DA54FD">
        <w:rPr>
          <w:rFonts w:ascii="Times New Roman" w:hAnsi="Times New Roman"/>
          <w:spacing w:val="-1"/>
          <w:sz w:val="24"/>
          <w:szCs w:val="24"/>
        </w:rPr>
        <w:t xml:space="preserve"> </w:t>
      </w:r>
      <w:r w:rsidRPr="00DA54FD">
        <w:rPr>
          <w:rFonts w:ascii="Times New Roman" w:hAnsi="Times New Roman"/>
          <w:sz w:val="24"/>
          <w:szCs w:val="24"/>
        </w:rPr>
        <w:t>девятое”,</w:t>
      </w:r>
      <w:r w:rsidRPr="00DA54FD">
        <w:rPr>
          <w:rFonts w:ascii="Times New Roman" w:hAnsi="Times New Roman"/>
          <w:spacing w:val="1"/>
          <w:sz w:val="24"/>
          <w:szCs w:val="24"/>
        </w:rPr>
        <w:t xml:space="preserve"> </w:t>
      </w:r>
      <w:r w:rsidRPr="00DA54FD">
        <w:rPr>
          <w:rFonts w:ascii="Times New Roman" w:hAnsi="Times New Roman"/>
          <w:sz w:val="24"/>
          <w:szCs w:val="24"/>
        </w:rPr>
        <w:t>“Продолжи</w:t>
      </w:r>
      <w:r w:rsidRPr="00DA54FD">
        <w:rPr>
          <w:rFonts w:ascii="Times New Roman" w:hAnsi="Times New Roman"/>
          <w:spacing w:val="-1"/>
          <w:sz w:val="24"/>
          <w:szCs w:val="24"/>
        </w:rPr>
        <w:t xml:space="preserve"> </w:t>
      </w:r>
      <w:r w:rsidRPr="00DA54FD">
        <w:rPr>
          <w:rFonts w:ascii="Times New Roman" w:hAnsi="Times New Roman"/>
          <w:sz w:val="24"/>
          <w:szCs w:val="24"/>
        </w:rPr>
        <w:t>закономерность”).</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речи.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Обогащение словаря, совершенствование навыков чтения и письма (орфографической зоркости), активизация моторно-двигательной</w:t>
      </w:r>
      <w:r w:rsidRPr="00DA54FD">
        <w:rPr>
          <w:rFonts w:ascii="Times New Roman" w:hAnsi="Times New Roman"/>
          <w:spacing w:val="-57"/>
          <w:sz w:val="24"/>
          <w:szCs w:val="24"/>
        </w:rPr>
        <w:t xml:space="preserve"> </w:t>
      </w:r>
      <w:r w:rsidRPr="00DA54FD">
        <w:rPr>
          <w:rFonts w:ascii="Times New Roman" w:hAnsi="Times New Roman"/>
          <w:sz w:val="24"/>
          <w:szCs w:val="24"/>
        </w:rPr>
        <w:t>артикуляции.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Чтение,</w:t>
      </w:r>
      <w:r w:rsidRPr="00DA54FD">
        <w:rPr>
          <w:rFonts w:ascii="Times New Roman" w:hAnsi="Times New Roman"/>
          <w:spacing w:val="5"/>
          <w:sz w:val="24"/>
          <w:szCs w:val="24"/>
        </w:rPr>
        <w:t xml:space="preserve"> </w:t>
      </w:r>
      <w:r w:rsidRPr="00DA54FD">
        <w:rPr>
          <w:rFonts w:ascii="Times New Roman" w:hAnsi="Times New Roman"/>
          <w:sz w:val="24"/>
          <w:szCs w:val="24"/>
        </w:rPr>
        <w:t>упражнения</w:t>
      </w:r>
      <w:r w:rsidRPr="00DA54FD">
        <w:rPr>
          <w:rFonts w:ascii="Times New Roman" w:hAnsi="Times New Roman"/>
          <w:spacing w:val="4"/>
          <w:sz w:val="24"/>
          <w:szCs w:val="24"/>
        </w:rPr>
        <w:t xml:space="preserve"> </w:t>
      </w:r>
      <w:r w:rsidRPr="00DA54FD">
        <w:rPr>
          <w:rFonts w:ascii="Times New Roman" w:hAnsi="Times New Roman"/>
          <w:sz w:val="24"/>
          <w:szCs w:val="24"/>
        </w:rPr>
        <w:t>для</w:t>
      </w:r>
      <w:r w:rsidRPr="00DA54FD">
        <w:rPr>
          <w:rFonts w:ascii="Times New Roman" w:hAnsi="Times New Roman"/>
          <w:spacing w:val="3"/>
          <w:sz w:val="24"/>
          <w:szCs w:val="24"/>
        </w:rPr>
        <w:t xml:space="preserve"> </w:t>
      </w:r>
      <w:r w:rsidRPr="00DA54FD">
        <w:rPr>
          <w:rFonts w:ascii="Times New Roman" w:hAnsi="Times New Roman"/>
          <w:sz w:val="24"/>
          <w:szCs w:val="24"/>
        </w:rPr>
        <w:t>формирования</w:t>
      </w:r>
      <w:r w:rsidRPr="00DA54FD">
        <w:rPr>
          <w:rFonts w:ascii="Times New Roman" w:hAnsi="Times New Roman"/>
          <w:spacing w:val="2"/>
          <w:sz w:val="24"/>
          <w:szCs w:val="24"/>
        </w:rPr>
        <w:t xml:space="preserve"> </w:t>
      </w:r>
      <w:r w:rsidRPr="00DA54FD">
        <w:rPr>
          <w:rFonts w:ascii="Times New Roman" w:hAnsi="Times New Roman"/>
          <w:sz w:val="24"/>
          <w:szCs w:val="24"/>
        </w:rPr>
        <w:t>правильного</w:t>
      </w:r>
      <w:r w:rsidRPr="00DA54FD">
        <w:rPr>
          <w:rFonts w:ascii="Times New Roman" w:hAnsi="Times New Roman"/>
          <w:spacing w:val="1"/>
          <w:sz w:val="24"/>
          <w:szCs w:val="24"/>
        </w:rPr>
        <w:t xml:space="preserve"> </w:t>
      </w:r>
      <w:r w:rsidRPr="00DA54FD">
        <w:rPr>
          <w:rFonts w:ascii="Times New Roman" w:hAnsi="Times New Roman"/>
          <w:sz w:val="24"/>
          <w:szCs w:val="24"/>
        </w:rPr>
        <w:t>произношения</w:t>
      </w:r>
      <w:r w:rsidRPr="00DA54FD">
        <w:rPr>
          <w:rFonts w:ascii="Times New Roman" w:hAnsi="Times New Roman"/>
          <w:spacing w:val="-2"/>
          <w:sz w:val="24"/>
          <w:szCs w:val="24"/>
        </w:rPr>
        <w:t xml:space="preserve"> </w:t>
      </w:r>
      <w:r w:rsidRPr="00DA54FD">
        <w:rPr>
          <w:rFonts w:ascii="Times New Roman" w:hAnsi="Times New Roman"/>
          <w:sz w:val="24"/>
          <w:szCs w:val="24"/>
        </w:rPr>
        <w:t>звуков,</w:t>
      </w:r>
      <w:r w:rsidRPr="00DA54FD">
        <w:rPr>
          <w:rFonts w:ascii="Times New Roman" w:hAnsi="Times New Roman"/>
          <w:spacing w:val="5"/>
          <w:sz w:val="24"/>
          <w:szCs w:val="24"/>
        </w:rPr>
        <w:t xml:space="preserve"> </w:t>
      </w:r>
      <w:r w:rsidRPr="00DA54FD">
        <w:rPr>
          <w:rFonts w:ascii="Times New Roman" w:hAnsi="Times New Roman"/>
          <w:sz w:val="24"/>
          <w:szCs w:val="24"/>
        </w:rPr>
        <w:t>слогов,</w:t>
      </w:r>
      <w:r w:rsidRPr="00DA54FD">
        <w:rPr>
          <w:rFonts w:ascii="Times New Roman" w:hAnsi="Times New Roman"/>
          <w:spacing w:val="-57"/>
          <w:sz w:val="24"/>
          <w:szCs w:val="24"/>
        </w:rPr>
        <w:t xml:space="preserve"> </w:t>
      </w:r>
      <w:r w:rsidRPr="00DA54FD">
        <w:rPr>
          <w:rFonts w:ascii="Times New Roman" w:hAnsi="Times New Roman"/>
          <w:sz w:val="24"/>
          <w:szCs w:val="24"/>
        </w:rPr>
        <w:t>слов.</w:t>
      </w:r>
    </w:p>
    <w:p w:rsidR="00E3192E" w:rsidRPr="00DA54FD" w:rsidRDefault="00E3192E" w:rsidP="00DA54FD">
      <w:pPr>
        <w:pStyle w:val="310"/>
        <w:spacing w:before="0"/>
        <w:ind w:left="0"/>
        <w:jc w:val="both"/>
        <w:rPr>
          <w:u w:val="none"/>
        </w:rPr>
      </w:pPr>
      <w:r w:rsidRPr="00DA54FD">
        <w:rPr>
          <w:u w:val="thick"/>
        </w:rPr>
        <w:t>Развитие</w:t>
      </w:r>
      <w:r w:rsidRPr="00DA54FD">
        <w:rPr>
          <w:spacing w:val="43"/>
          <w:u w:val="thick"/>
        </w:rPr>
        <w:t xml:space="preserve"> </w:t>
      </w:r>
      <w:r w:rsidRPr="00DA54FD">
        <w:rPr>
          <w:u w:val="thick"/>
        </w:rPr>
        <w:t>и</w:t>
      </w:r>
      <w:r w:rsidRPr="00DA54FD">
        <w:rPr>
          <w:spacing w:val="48"/>
          <w:u w:val="thick"/>
        </w:rPr>
        <w:t xml:space="preserve"> </w:t>
      </w:r>
      <w:r w:rsidRPr="00DA54FD">
        <w:rPr>
          <w:u w:val="thick"/>
        </w:rPr>
        <w:t>коррекция</w:t>
      </w:r>
      <w:r w:rsidRPr="00DA54FD">
        <w:rPr>
          <w:spacing w:val="48"/>
          <w:u w:val="thick"/>
        </w:rPr>
        <w:t xml:space="preserve"> </w:t>
      </w:r>
      <w:r w:rsidRPr="00DA54FD">
        <w:rPr>
          <w:u w:val="thick"/>
        </w:rPr>
        <w:t>когнитивных</w:t>
      </w:r>
      <w:r w:rsidRPr="00DA54FD">
        <w:rPr>
          <w:spacing w:val="49"/>
          <w:u w:val="thick"/>
        </w:rPr>
        <w:t xml:space="preserve"> </w:t>
      </w:r>
      <w:r w:rsidRPr="00DA54FD">
        <w:rPr>
          <w:u w:val="thick"/>
        </w:rPr>
        <w:t>процессов</w:t>
      </w:r>
      <w:r w:rsidRPr="00DA54FD">
        <w:rPr>
          <w:spacing w:val="48"/>
          <w:u w:val="thick"/>
        </w:rPr>
        <w:t xml:space="preserve"> </w:t>
      </w:r>
      <w:r w:rsidRPr="00DA54FD">
        <w:rPr>
          <w:u w:val="thick"/>
        </w:rPr>
        <w:t>и</w:t>
      </w:r>
      <w:r w:rsidRPr="00DA54FD">
        <w:rPr>
          <w:spacing w:val="50"/>
          <w:u w:val="thick"/>
        </w:rPr>
        <w:t xml:space="preserve"> </w:t>
      </w:r>
      <w:r w:rsidRPr="00DA54FD">
        <w:rPr>
          <w:u w:val="thick"/>
        </w:rPr>
        <w:t>познавательной деятельности: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внимания.</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9"/>
          <w:sz w:val="24"/>
          <w:szCs w:val="24"/>
        </w:rPr>
        <w:t xml:space="preserve"> </w:t>
      </w:r>
      <w:r w:rsidRPr="00DA54FD">
        <w:rPr>
          <w:rFonts w:ascii="Times New Roman" w:hAnsi="Times New Roman"/>
          <w:sz w:val="24"/>
          <w:szCs w:val="24"/>
        </w:rPr>
        <w:t>саморегуляции</w:t>
      </w:r>
      <w:r w:rsidRPr="00DA54FD">
        <w:rPr>
          <w:rFonts w:ascii="Times New Roman" w:hAnsi="Times New Roman"/>
          <w:spacing w:val="-4"/>
          <w:sz w:val="24"/>
          <w:szCs w:val="24"/>
        </w:rPr>
        <w:t xml:space="preserve"> </w:t>
      </w:r>
      <w:r w:rsidRPr="00DA54FD">
        <w:rPr>
          <w:rFonts w:ascii="Times New Roman" w:hAnsi="Times New Roman"/>
          <w:sz w:val="24"/>
          <w:szCs w:val="24"/>
        </w:rPr>
        <w:t>и</w:t>
      </w:r>
      <w:r w:rsidRPr="00DA54FD">
        <w:rPr>
          <w:rFonts w:ascii="Times New Roman" w:hAnsi="Times New Roman"/>
          <w:spacing w:val="-1"/>
          <w:sz w:val="24"/>
          <w:szCs w:val="24"/>
        </w:rPr>
        <w:t xml:space="preserve"> </w:t>
      </w:r>
      <w:r w:rsidRPr="00DA54FD">
        <w:rPr>
          <w:rFonts w:ascii="Times New Roman" w:hAnsi="Times New Roman"/>
          <w:sz w:val="24"/>
          <w:szCs w:val="24"/>
        </w:rPr>
        <w:t>умения</w:t>
      </w:r>
      <w:r w:rsidRPr="00DA54FD">
        <w:rPr>
          <w:rFonts w:ascii="Times New Roman" w:hAnsi="Times New Roman"/>
          <w:spacing w:val="-7"/>
          <w:sz w:val="24"/>
          <w:szCs w:val="24"/>
        </w:rPr>
        <w:t xml:space="preserve"> </w:t>
      </w:r>
      <w:r w:rsidRPr="00DA54FD">
        <w:rPr>
          <w:rFonts w:ascii="Times New Roman" w:hAnsi="Times New Roman"/>
          <w:sz w:val="24"/>
          <w:szCs w:val="24"/>
        </w:rPr>
        <w:t>работать</w:t>
      </w:r>
      <w:r w:rsidRPr="00DA54FD">
        <w:rPr>
          <w:rFonts w:ascii="Times New Roman" w:hAnsi="Times New Roman"/>
          <w:spacing w:val="-5"/>
          <w:sz w:val="24"/>
          <w:szCs w:val="24"/>
        </w:rPr>
        <w:t xml:space="preserve"> </w:t>
      </w:r>
      <w:r w:rsidRPr="00DA54FD">
        <w:rPr>
          <w:rFonts w:ascii="Times New Roman" w:hAnsi="Times New Roman"/>
          <w:sz w:val="24"/>
          <w:szCs w:val="24"/>
        </w:rPr>
        <w:t>в</w:t>
      </w:r>
      <w:r w:rsidRPr="00DA54FD">
        <w:rPr>
          <w:rFonts w:ascii="Times New Roman" w:hAnsi="Times New Roman"/>
          <w:spacing w:val="-2"/>
          <w:sz w:val="24"/>
          <w:szCs w:val="24"/>
        </w:rPr>
        <w:t xml:space="preserve"> </w:t>
      </w:r>
      <w:r w:rsidRPr="00DA54FD">
        <w:rPr>
          <w:rFonts w:ascii="Times New Roman" w:hAnsi="Times New Roman"/>
          <w:sz w:val="24"/>
          <w:szCs w:val="24"/>
        </w:rPr>
        <w:t>умозрительном</w:t>
      </w:r>
      <w:r w:rsidRPr="00DA54FD">
        <w:rPr>
          <w:rFonts w:ascii="Times New Roman" w:hAnsi="Times New Roman"/>
          <w:spacing w:val="-9"/>
          <w:sz w:val="24"/>
          <w:szCs w:val="24"/>
        </w:rPr>
        <w:t xml:space="preserve"> </w:t>
      </w:r>
      <w:r w:rsidRPr="00DA54FD">
        <w:rPr>
          <w:rFonts w:ascii="Times New Roman" w:hAnsi="Times New Roman"/>
          <w:sz w:val="24"/>
          <w:szCs w:val="24"/>
        </w:rPr>
        <w:t>плане.</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Упражнения аналогичные, применяемые на 3-м этапе;</w:t>
      </w:r>
      <w:r w:rsidRPr="00DA54FD">
        <w:rPr>
          <w:rFonts w:ascii="Times New Roman" w:hAnsi="Times New Roman"/>
          <w:spacing w:val="-57"/>
          <w:sz w:val="24"/>
          <w:szCs w:val="24"/>
        </w:rPr>
        <w:t xml:space="preserve"> </w:t>
      </w:r>
      <w:r w:rsidRPr="00DA54FD">
        <w:rPr>
          <w:rFonts w:ascii="Times New Roman" w:hAnsi="Times New Roman"/>
          <w:sz w:val="24"/>
          <w:szCs w:val="24"/>
        </w:rPr>
        <w:t>Самостоятельное</w:t>
      </w:r>
      <w:r w:rsidRPr="00DA54FD">
        <w:rPr>
          <w:rFonts w:ascii="Times New Roman" w:hAnsi="Times New Roman"/>
          <w:spacing w:val="-2"/>
          <w:sz w:val="24"/>
          <w:szCs w:val="24"/>
        </w:rPr>
        <w:t xml:space="preserve"> </w:t>
      </w:r>
      <w:r w:rsidRPr="00DA54FD">
        <w:rPr>
          <w:rFonts w:ascii="Times New Roman" w:hAnsi="Times New Roman"/>
          <w:sz w:val="24"/>
          <w:szCs w:val="24"/>
        </w:rPr>
        <w:t>планирование</w:t>
      </w:r>
      <w:r w:rsidRPr="00DA54FD">
        <w:rPr>
          <w:rFonts w:ascii="Times New Roman" w:hAnsi="Times New Roman"/>
          <w:spacing w:val="-5"/>
          <w:sz w:val="24"/>
          <w:szCs w:val="24"/>
        </w:rPr>
        <w:t xml:space="preserve"> </w:t>
      </w:r>
      <w:r w:rsidRPr="00DA54FD">
        <w:rPr>
          <w:rFonts w:ascii="Times New Roman" w:hAnsi="Times New Roman"/>
          <w:sz w:val="24"/>
          <w:szCs w:val="24"/>
        </w:rPr>
        <w:t>этапов</w:t>
      </w:r>
      <w:r w:rsidRPr="00DA54FD">
        <w:rPr>
          <w:rFonts w:ascii="Times New Roman" w:hAnsi="Times New Roman"/>
          <w:spacing w:val="-3"/>
          <w:sz w:val="24"/>
          <w:szCs w:val="24"/>
        </w:rPr>
        <w:t xml:space="preserve"> </w:t>
      </w:r>
      <w:r w:rsidRPr="00DA54FD">
        <w:rPr>
          <w:rFonts w:ascii="Times New Roman" w:hAnsi="Times New Roman"/>
          <w:sz w:val="24"/>
          <w:szCs w:val="24"/>
        </w:rPr>
        <w:t>деятельности.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9"/>
          <w:sz w:val="24"/>
          <w:szCs w:val="24"/>
        </w:rPr>
        <w:t xml:space="preserve"> </w:t>
      </w:r>
      <w:r w:rsidRPr="00DA54FD">
        <w:rPr>
          <w:rFonts w:ascii="Times New Roman" w:hAnsi="Times New Roman"/>
          <w:sz w:val="24"/>
          <w:szCs w:val="24"/>
        </w:rPr>
        <w:t>восприятия</w:t>
      </w:r>
      <w:r w:rsidRPr="00DA54FD">
        <w:rPr>
          <w:rFonts w:ascii="Times New Roman" w:hAnsi="Times New Roman"/>
          <w:spacing w:val="-13"/>
          <w:sz w:val="24"/>
          <w:szCs w:val="24"/>
        </w:rPr>
        <w:t xml:space="preserve"> </w:t>
      </w:r>
      <w:r w:rsidRPr="00DA54FD">
        <w:rPr>
          <w:rFonts w:ascii="Times New Roman" w:hAnsi="Times New Roman"/>
          <w:sz w:val="24"/>
          <w:szCs w:val="24"/>
        </w:rPr>
        <w:t>и</w:t>
      </w:r>
      <w:r w:rsidRPr="00DA54FD">
        <w:rPr>
          <w:rFonts w:ascii="Times New Roman" w:hAnsi="Times New Roman"/>
          <w:spacing w:val="-11"/>
          <w:sz w:val="24"/>
          <w:szCs w:val="24"/>
        </w:rPr>
        <w:t xml:space="preserve"> </w:t>
      </w:r>
      <w:r w:rsidRPr="00DA54FD">
        <w:rPr>
          <w:rFonts w:ascii="Times New Roman" w:hAnsi="Times New Roman"/>
          <w:sz w:val="24"/>
          <w:szCs w:val="24"/>
        </w:rPr>
        <w:t>воображения.</w:t>
      </w:r>
    </w:p>
    <w:p w:rsidR="00E3192E" w:rsidRPr="00DA54FD" w:rsidRDefault="00E3192E" w:rsidP="00DA54FD">
      <w:pPr>
        <w:pStyle w:val="ad"/>
        <w:tabs>
          <w:tab w:val="left" w:pos="2129"/>
        </w:tabs>
        <w:spacing w:after="0" w:line="240" w:lineRule="auto"/>
        <w:jc w:val="both"/>
        <w:rPr>
          <w:rFonts w:ascii="Times New Roman" w:hAnsi="Times New Roman"/>
          <w:sz w:val="24"/>
          <w:szCs w:val="24"/>
        </w:rPr>
      </w:pPr>
      <w:r w:rsidRPr="00DA54FD">
        <w:rPr>
          <w:rFonts w:ascii="Times New Roman" w:hAnsi="Times New Roman"/>
          <w:sz w:val="24"/>
          <w:szCs w:val="24"/>
        </w:rPr>
        <w:lastRenderedPageBreak/>
        <w:t>Формирование общей способности искать и находить новые решения, необычные способы достижения требуемого результата, новые</w:t>
      </w:r>
      <w:r w:rsidRPr="00DA54FD">
        <w:rPr>
          <w:rFonts w:ascii="Times New Roman" w:hAnsi="Times New Roman"/>
          <w:spacing w:val="-57"/>
          <w:sz w:val="24"/>
          <w:szCs w:val="24"/>
        </w:rPr>
        <w:t xml:space="preserve"> </w:t>
      </w:r>
      <w:r w:rsidRPr="00DA54FD">
        <w:rPr>
          <w:rFonts w:ascii="Times New Roman" w:hAnsi="Times New Roman"/>
          <w:sz w:val="24"/>
          <w:szCs w:val="24"/>
        </w:rPr>
        <w:t>подходы</w:t>
      </w:r>
      <w:r w:rsidRPr="00DA54FD">
        <w:rPr>
          <w:rFonts w:ascii="Times New Roman" w:hAnsi="Times New Roman"/>
          <w:spacing w:val="-1"/>
          <w:sz w:val="24"/>
          <w:szCs w:val="24"/>
        </w:rPr>
        <w:t xml:space="preserve"> </w:t>
      </w:r>
      <w:r w:rsidRPr="00DA54FD">
        <w:rPr>
          <w:rFonts w:ascii="Times New Roman" w:hAnsi="Times New Roman"/>
          <w:sz w:val="24"/>
          <w:szCs w:val="24"/>
        </w:rPr>
        <w:t>к</w:t>
      </w:r>
      <w:r w:rsidRPr="00DA54FD">
        <w:rPr>
          <w:rFonts w:ascii="Times New Roman" w:hAnsi="Times New Roman"/>
          <w:sz w:val="24"/>
          <w:szCs w:val="24"/>
        </w:rPr>
        <w:tab/>
        <w:t>рассмотрению</w:t>
      </w:r>
      <w:r w:rsidRPr="00DA54FD">
        <w:rPr>
          <w:rFonts w:ascii="Times New Roman" w:hAnsi="Times New Roman"/>
          <w:spacing w:val="2"/>
          <w:sz w:val="24"/>
          <w:szCs w:val="24"/>
        </w:rPr>
        <w:t xml:space="preserve"> </w:t>
      </w:r>
      <w:r w:rsidRPr="00DA54FD">
        <w:rPr>
          <w:rFonts w:ascii="Times New Roman" w:hAnsi="Times New Roman"/>
          <w:sz w:val="24"/>
          <w:szCs w:val="24"/>
        </w:rPr>
        <w:t>предлагаемой</w:t>
      </w:r>
      <w:r w:rsidRPr="00DA54FD">
        <w:rPr>
          <w:rFonts w:ascii="Times New Roman" w:hAnsi="Times New Roman"/>
          <w:spacing w:val="1"/>
          <w:sz w:val="24"/>
          <w:szCs w:val="24"/>
        </w:rPr>
        <w:t xml:space="preserve"> </w:t>
      </w:r>
      <w:r w:rsidRPr="00DA54FD">
        <w:rPr>
          <w:rFonts w:ascii="Times New Roman" w:hAnsi="Times New Roman"/>
          <w:sz w:val="24"/>
          <w:szCs w:val="24"/>
        </w:rPr>
        <w:t>ситуации.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Упражнения,</w:t>
      </w:r>
      <w:r w:rsidRPr="00DA54FD">
        <w:rPr>
          <w:rFonts w:ascii="Times New Roman" w:hAnsi="Times New Roman"/>
          <w:spacing w:val="-10"/>
          <w:sz w:val="24"/>
          <w:szCs w:val="24"/>
        </w:rPr>
        <w:t xml:space="preserve"> </w:t>
      </w:r>
      <w:r w:rsidRPr="00DA54FD">
        <w:rPr>
          <w:rFonts w:ascii="Times New Roman" w:hAnsi="Times New Roman"/>
          <w:sz w:val="24"/>
          <w:szCs w:val="24"/>
        </w:rPr>
        <w:t>требующие</w:t>
      </w:r>
      <w:r w:rsidRPr="00DA54FD">
        <w:rPr>
          <w:rFonts w:ascii="Times New Roman" w:hAnsi="Times New Roman"/>
          <w:spacing w:val="-8"/>
          <w:sz w:val="24"/>
          <w:szCs w:val="24"/>
        </w:rPr>
        <w:t xml:space="preserve"> </w:t>
      </w:r>
      <w:r w:rsidRPr="00DA54FD">
        <w:rPr>
          <w:rFonts w:ascii="Times New Roman" w:hAnsi="Times New Roman"/>
          <w:sz w:val="24"/>
          <w:szCs w:val="24"/>
        </w:rPr>
        <w:t>нетрадиционного</w:t>
      </w:r>
      <w:r w:rsidRPr="00DA54FD">
        <w:rPr>
          <w:rFonts w:ascii="Times New Roman" w:hAnsi="Times New Roman"/>
          <w:spacing w:val="-6"/>
          <w:sz w:val="24"/>
          <w:szCs w:val="24"/>
        </w:rPr>
        <w:t xml:space="preserve"> </w:t>
      </w:r>
      <w:r w:rsidRPr="00DA54FD">
        <w:rPr>
          <w:rFonts w:ascii="Times New Roman" w:hAnsi="Times New Roman"/>
          <w:sz w:val="24"/>
          <w:szCs w:val="24"/>
        </w:rPr>
        <w:t>подхода,</w:t>
      </w:r>
      <w:r w:rsidRPr="00DA54FD">
        <w:rPr>
          <w:rFonts w:ascii="Times New Roman" w:hAnsi="Times New Roman"/>
          <w:spacing w:val="-9"/>
          <w:sz w:val="24"/>
          <w:szCs w:val="24"/>
        </w:rPr>
        <w:t xml:space="preserve"> </w:t>
      </w:r>
      <w:r w:rsidRPr="00DA54FD">
        <w:rPr>
          <w:rFonts w:ascii="Times New Roman" w:hAnsi="Times New Roman"/>
          <w:sz w:val="24"/>
          <w:szCs w:val="24"/>
        </w:rPr>
        <w:t>задачи</w:t>
      </w:r>
      <w:r w:rsidRPr="00DA54FD">
        <w:rPr>
          <w:rFonts w:ascii="Times New Roman" w:hAnsi="Times New Roman"/>
          <w:spacing w:val="-5"/>
          <w:sz w:val="24"/>
          <w:szCs w:val="24"/>
        </w:rPr>
        <w:t xml:space="preserve"> </w:t>
      </w:r>
      <w:r w:rsidRPr="00DA54FD">
        <w:rPr>
          <w:rFonts w:ascii="Times New Roman" w:hAnsi="Times New Roman"/>
          <w:sz w:val="24"/>
          <w:szCs w:val="24"/>
        </w:rPr>
        <w:t>поискового</w:t>
      </w:r>
      <w:r w:rsidRPr="00DA54FD">
        <w:rPr>
          <w:rFonts w:ascii="Times New Roman" w:hAnsi="Times New Roman"/>
          <w:spacing w:val="-8"/>
          <w:sz w:val="24"/>
          <w:szCs w:val="24"/>
        </w:rPr>
        <w:t xml:space="preserve"> </w:t>
      </w:r>
      <w:r w:rsidRPr="00DA54FD">
        <w:rPr>
          <w:rFonts w:ascii="Times New Roman" w:hAnsi="Times New Roman"/>
          <w:sz w:val="24"/>
          <w:szCs w:val="24"/>
        </w:rPr>
        <w:t>характера.</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памяти.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Развитие</w:t>
      </w:r>
      <w:r w:rsidRPr="00DA54FD">
        <w:rPr>
          <w:rFonts w:ascii="Times New Roman" w:hAnsi="Times New Roman"/>
          <w:spacing w:val="-8"/>
          <w:sz w:val="24"/>
          <w:szCs w:val="24"/>
        </w:rPr>
        <w:t xml:space="preserve"> </w:t>
      </w:r>
      <w:r w:rsidRPr="00DA54FD">
        <w:rPr>
          <w:rFonts w:ascii="Times New Roman" w:hAnsi="Times New Roman"/>
          <w:sz w:val="24"/>
          <w:szCs w:val="24"/>
        </w:rPr>
        <w:t>слуховой и</w:t>
      </w:r>
      <w:r w:rsidRPr="00DA54FD">
        <w:rPr>
          <w:rFonts w:ascii="Times New Roman" w:hAnsi="Times New Roman"/>
          <w:spacing w:val="-10"/>
          <w:sz w:val="24"/>
          <w:szCs w:val="24"/>
        </w:rPr>
        <w:t xml:space="preserve"> </w:t>
      </w:r>
      <w:r w:rsidRPr="00DA54FD">
        <w:rPr>
          <w:rFonts w:ascii="Times New Roman" w:hAnsi="Times New Roman"/>
          <w:sz w:val="24"/>
          <w:szCs w:val="24"/>
        </w:rPr>
        <w:t>визуальной,</w:t>
      </w:r>
      <w:r w:rsidRPr="00DA54FD">
        <w:rPr>
          <w:rFonts w:ascii="Times New Roman" w:hAnsi="Times New Roman"/>
          <w:spacing w:val="-4"/>
          <w:sz w:val="24"/>
          <w:szCs w:val="24"/>
        </w:rPr>
        <w:t xml:space="preserve"> </w:t>
      </w:r>
      <w:r w:rsidRPr="00DA54FD">
        <w:rPr>
          <w:rFonts w:ascii="Times New Roman" w:hAnsi="Times New Roman"/>
          <w:sz w:val="24"/>
          <w:szCs w:val="24"/>
        </w:rPr>
        <w:t>кратковременной</w:t>
      </w:r>
      <w:r w:rsidRPr="00DA54FD">
        <w:rPr>
          <w:rFonts w:ascii="Times New Roman" w:hAnsi="Times New Roman"/>
          <w:spacing w:val="-4"/>
          <w:sz w:val="24"/>
          <w:szCs w:val="24"/>
        </w:rPr>
        <w:t xml:space="preserve"> </w:t>
      </w:r>
      <w:r w:rsidRPr="00DA54FD">
        <w:rPr>
          <w:rFonts w:ascii="Times New Roman" w:hAnsi="Times New Roman"/>
          <w:sz w:val="24"/>
          <w:szCs w:val="24"/>
        </w:rPr>
        <w:t>и</w:t>
      </w:r>
      <w:r w:rsidRPr="00DA54FD">
        <w:rPr>
          <w:rFonts w:ascii="Times New Roman" w:hAnsi="Times New Roman"/>
          <w:spacing w:val="-7"/>
          <w:sz w:val="24"/>
          <w:szCs w:val="24"/>
        </w:rPr>
        <w:t xml:space="preserve"> </w:t>
      </w:r>
      <w:r w:rsidRPr="00DA54FD">
        <w:rPr>
          <w:rFonts w:ascii="Times New Roman" w:hAnsi="Times New Roman"/>
          <w:sz w:val="24"/>
          <w:szCs w:val="24"/>
        </w:rPr>
        <w:t>долговременной</w:t>
      </w:r>
      <w:r w:rsidRPr="00DA54FD">
        <w:rPr>
          <w:rFonts w:ascii="Times New Roman" w:hAnsi="Times New Roman"/>
          <w:spacing w:val="-4"/>
          <w:sz w:val="24"/>
          <w:szCs w:val="24"/>
        </w:rPr>
        <w:t xml:space="preserve"> </w:t>
      </w:r>
      <w:r w:rsidRPr="00DA54FD">
        <w:rPr>
          <w:rFonts w:ascii="Times New Roman" w:hAnsi="Times New Roman"/>
          <w:sz w:val="24"/>
          <w:szCs w:val="24"/>
        </w:rPr>
        <w:t>памяти.</w:t>
      </w:r>
    </w:p>
    <w:p w:rsidR="00E3192E" w:rsidRPr="00DA54FD" w:rsidRDefault="00E3192E" w:rsidP="00DA54FD">
      <w:pPr>
        <w:pStyle w:val="ad"/>
        <w:spacing w:after="0" w:line="240" w:lineRule="auto"/>
        <w:jc w:val="both"/>
        <w:rPr>
          <w:rFonts w:ascii="Times New Roman" w:hAnsi="Times New Roman"/>
          <w:sz w:val="24"/>
          <w:szCs w:val="24"/>
        </w:rPr>
      </w:pPr>
      <w:r w:rsidRPr="00DA54FD">
        <w:rPr>
          <w:rFonts w:ascii="Times New Roman" w:hAnsi="Times New Roman"/>
          <w:sz w:val="24"/>
          <w:szCs w:val="24"/>
        </w:rPr>
        <w:t>Упражнения аналогичные, используемые на 2-м и 3-м этапах, с увеличением объема, сложности и времени хранения запоминаемой информации;</w:t>
      </w:r>
      <w:r w:rsidRPr="00DA54FD">
        <w:rPr>
          <w:rFonts w:ascii="Times New Roman" w:hAnsi="Times New Roman"/>
          <w:spacing w:val="-57"/>
          <w:sz w:val="24"/>
          <w:szCs w:val="24"/>
        </w:rPr>
        <w:t xml:space="preserve"> </w:t>
      </w:r>
      <w:r w:rsidRPr="00DA54FD">
        <w:rPr>
          <w:rFonts w:ascii="Times New Roman" w:hAnsi="Times New Roman"/>
          <w:sz w:val="24"/>
          <w:szCs w:val="24"/>
        </w:rPr>
        <w:t>лабиринты</w:t>
      </w:r>
      <w:r w:rsidRPr="00DA54FD">
        <w:rPr>
          <w:rFonts w:ascii="Times New Roman" w:hAnsi="Times New Roman"/>
          <w:spacing w:val="-1"/>
          <w:sz w:val="24"/>
          <w:szCs w:val="24"/>
        </w:rPr>
        <w:t xml:space="preserve"> </w:t>
      </w:r>
      <w:r w:rsidRPr="00DA54FD">
        <w:rPr>
          <w:rFonts w:ascii="Times New Roman" w:hAnsi="Times New Roman"/>
          <w:sz w:val="24"/>
          <w:szCs w:val="24"/>
        </w:rPr>
        <w:t>по памяти</w:t>
      </w:r>
      <w:r w:rsidRPr="00DA54FD">
        <w:rPr>
          <w:rFonts w:ascii="Times New Roman" w:hAnsi="Times New Roman"/>
          <w:spacing w:val="2"/>
          <w:sz w:val="24"/>
          <w:szCs w:val="24"/>
        </w:rPr>
        <w:t xml:space="preserve"> </w:t>
      </w:r>
      <w:r w:rsidRPr="00DA54FD">
        <w:rPr>
          <w:rFonts w:ascii="Times New Roman" w:hAnsi="Times New Roman"/>
          <w:sz w:val="24"/>
          <w:szCs w:val="24"/>
        </w:rPr>
        <w:t>или</w:t>
      </w:r>
      <w:r w:rsidRPr="00DA54FD">
        <w:rPr>
          <w:rFonts w:ascii="Times New Roman" w:hAnsi="Times New Roman"/>
          <w:spacing w:val="1"/>
          <w:sz w:val="24"/>
          <w:szCs w:val="24"/>
        </w:rPr>
        <w:t xml:space="preserve"> </w:t>
      </w:r>
      <w:r w:rsidRPr="00DA54FD">
        <w:rPr>
          <w:rFonts w:ascii="Times New Roman" w:hAnsi="Times New Roman"/>
          <w:sz w:val="24"/>
          <w:szCs w:val="24"/>
        </w:rPr>
        <w:t>с</w:t>
      </w:r>
      <w:r w:rsidRPr="00DA54FD">
        <w:rPr>
          <w:rFonts w:ascii="Times New Roman" w:hAnsi="Times New Roman"/>
          <w:spacing w:val="-1"/>
          <w:sz w:val="24"/>
          <w:szCs w:val="24"/>
        </w:rPr>
        <w:t xml:space="preserve"> </w:t>
      </w:r>
      <w:r w:rsidRPr="00DA54FD">
        <w:rPr>
          <w:rFonts w:ascii="Times New Roman" w:hAnsi="Times New Roman"/>
          <w:sz w:val="24"/>
          <w:szCs w:val="24"/>
        </w:rPr>
        <w:t>отсроченной</w:t>
      </w:r>
      <w:r w:rsidRPr="00DA54FD">
        <w:rPr>
          <w:rFonts w:ascii="Times New Roman" w:hAnsi="Times New Roman"/>
          <w:spacing w:val="-3"/>
          <w:sz w:val="24"/>
          <w:szCs w:val="24"/>
        </w:rPr>
        <w:t xml:space="preserve"> </w:t>
      </w:r>
      <w:r w:rsidRPr="00DA54FD">
        <w:rPr>
          <w:rFonts w:ascii="Times New Roman" w:hAnsi="Times New Roman"/>
          <w:sz w:val="24"/>
          <w:szCs w:val="24"/>
        </w:rPr>
        <w:t>инструкцией.</w:t>
      </w:r>
    </w:p>
    <w:p w:rsidR="00E3192E" w:rsidRPr="00DA54FD" w:rsidRDefault="00E3192E" w:rsidP="00DA54FD">
      <w:pPr>
        <w:pStyle w:val="ad"/>
        <w:spacing w:after="0" w:line="240" w:lineRule="auto"/>
        <w:rPr>
          <w:rFonts w:ascii="Times New Roman" w:hAnsi="Times New Roman"/>
          <w:sz w:val="24"/>
          <w:szCs w:val="24"/>
        </w:rPr>
      </w:pPr>
    </w:p>
    <w:p w:rsidR="00E3192E" w:rsidRDefault="00E3192E" w:rsidP="00E3192E">
      <w:pPr>
        <w:pStyle w:val="ad"/>
        <w:spacing w:before="76"/>
        <w:ind w:right="797"/>
        <w:rPr>
          <w:sz w:val="28"/>
          <w:szCs w:val="28"/>
        </w:rPr>
      </w:pPr>
    </w:p>
    <w:p w:rsidR="00E3192E" w:rsidRDefault="00E3192E" w:rsidP="00E3192E">
      <w:pPr>
        <w:pStyle w:val="ad"/>
        <w:spacing w:before="76"/>
        <w:ind w:right="797"/>
        <w:rPr>
          <w:sz w:val="28"/>
          <w:szCs w:val="28"/>
        </w:rPr>
      </w:pPr>
    </w:p>
    <w:p w:rsidR="00E3192E" w:rsidRDefault="00E3192E" w:rsidP="00E3192E">
      <w:pPr>
        <w:pStyle w:val="ad"/>
        <w:spacing w:before="76"/>
        <w:ind w:right="797"/>
        <w:rPr>
          <w:sz w:val="28"/>
          <w:szCs w:val="28"/>
        </w:rPr>
      </w:pPr>
    </w:p>
    <w:p w:rsidR="00E3192E" w:rsidRDefault="00E3192E" w:rsidP="00E3192E">
      <w:pPr>
        <w:pStyle w:val="ad"/>
        <w:spacing w:before="76"/>
        <w:ind w:right="797"/>
        <w:rPr>
          <w:sz w:val="28"/>
          <w:szCs w:val="28"/>
        </w:rPr>
      </w:pPr>
    </w:p>
    <w:p w:rsidR="00E3192E" w:rsidRDefault="00E3192E" w:rsidP="00E3192E">
      <w:pPr>
        <w:pStyle w:val="ad"/>
        <w:spacing w:before="76"/>
        <w:ind w:right="797"/>
        <w:rPr>
          <w:sz w:val="28"/>
          <w:szCs w:val="28"/>
        </w:rPr>
      </w:pPr>
    </w:p>
    <w:p w:rsidR="00E3192E" w:rsidRDefault="00E3192E" w:rsidP="00E3192E">
      <w:pPr>
        <w:pStyle w:val="ad"/>
        <w:spacing w:before="76"/>
        <w:ind w:right="797"/>
        <w:rPr>
          <w:sz w:val="28"/>
          <w:szCs w:val="28"/>
        </w:rPr>
      </w:pPr>
    </w:p>
    <w:p w:rsidR="00E3192E" w:rsidRPr="00E2094F" w:rsidRDefault="00E3192E" w:rsidP="00E3192E">
      <w:pPr>
        <w:pStyle w:val="ad"/>
        <w:spacing w:before="76"/>
        <w:ind w:right="797"/>
        <w:rPr>
          <w:sz w:val="28"/>
          <w:szCs w:val="28"/>
        </w:rPr>
      </w:pPr>
    </w:p>
    <w:p w:rsidR="00E3192E" w:rsidRPr="00E2094F" w:rsidRDefault="00E3192E" w:rsidP="00E3192E">
      <w:pPr>
        <w:pStyle w:val="ad"/>
        <w:spacing w:before="76"/>
        <w:ind w:right="797"/>
        <w:rPr>
          <w:sz w:val="28"/>
          <w:szCs w:val="28"/>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1"/>
        <w:gridCol w:w="11587"/>
      </w:tblGrid>
      <w:tr w:rsidR="00E3192E" w:rsidTr="00E3192E">
        <w:trPr>
          <w:trHeight w:val="515"/>
        </w:trPr>
        <w:tc>
          <w:tcPr>
            <w:tcW w:w="3161" w:type="dxa"/>
          </w:tcPr>
          <w:p w:rsidR="00E3192E" w:rsidRPr="00CD6D5D" w:rsidRDefault="00E3192E" w:rsidP="00E3192E">
            <w:pPr>
              <w:pStyle w:val="TableParagraph"/>
              <w:spacing w:line="233" w:lineRule="exact"/>
              <w:jc w:val="center"/>
              <w:rPr>
                <w:b/>
                <w:sz w:val="28"/>
                <w:szCs w:val="28"/>
              </w:rPr>
            </w:pPr>
            <w:r w:rsidRPr="00CD6D5D">
              <w:rPr>
                <w:b/>
                <w:sz w:val="28"/>
                <w:szCs w:val="28"/>
              </w:rPr>
              <w:t>Направления</w:t>
            </w:r>
          </w:p>
          <w:p w:rsidR="00E3192E" w:rsidRPr="00CD6D5D" w:rsidRDefault="00E3192E" w:rsidP="00E3192E">
            <w:pPr>
              <w:pStyle w:val="TableParagraph"/>
              <w:spacing w:line="263" w:lineRule="exact"/>
              <w:ind w:left="861"/>
              <w:rPr>
                <w:b/>
                <w:sz w:val="28"/>
                <w:szCs w:val="28"/>
              </w:rPr>
            </w:pPr>
            <w:r w:rsidRPr="00CD6D5D">
              <w:rPr>
                <w:b/>
                <w:sz w:val="28"/>
                <w:szCs w:val="28"/>
              </w:rPr>
              <w:t>работы</w:t>
            </w:r>
          </w:p>
        </w:tc>
        <w:tc>
          <w:tcPr>
            <w:tcW w:w="11587" w:type="dxa"/>
          </w:tcPr>
          <w:p w:rsidR="00E3192E" w:rsidRPr="00CD6D5D" w:rsidRDefault="00E3192E" w:rsidP="00E3192E">
            <w:pPr>
              <w:pStyle w:val="TableParagraph"/>
              <w:spacing w:line="241" w:lineRule="exact"/>
              <w:ind w:left="3491" w:right="3478"/>
              <w:jc w:val="center"/>
              <w:rPr>
                <w:b/>
                <w:sz w:val="28"/>
                <w:szCs w:val="28"/>
              </w:rPr>
            </w:pPr>
            <w:r w:rsidRPr="00CD6D5D">
              <w:rPr>
                <w:b/>
                <w:sz w:val="28"/>
                <w:szCs w:val="28"/>
              </w:rPr>
              <w:t>Основные</w:t>
            </w:r>
            <w:r w:rsidRPr="00CD6D5D">
              <w:rPr>
                <w:b/>
                <w:spacing w:val="-6"/>
                <w:sz w:val="28"/>
                <w:szCs w:val="28"/>
              </w:rPr>
              <w:t xml:space="preserve"> </w:t>
            </w:r>
            <w:r w:rsidRPr="00CD6D5D">
              <w:rPr>
                <w:b/>
                <w:sz w:val="28"/>
                <w:szCs w:val="28"/>
              </w:rPr>
              <w:t>задачи</w:t>
            </w:r>
            <w:r w:rsidRPr="00CD6D5D">
              <w:rPr>
                <w:b/>
                <w:spacing w:val="-2"/>
                <w:sz w:val="28"/>
                <w:szCs w:val="28"/>
              </w:rPr>
              <w:t xml:space="preserve"> </w:t>
            </w:r>
            <w:r w:rsidRPr="00CD6D5D">
              <w:rPr>
                <w:b/>
                <w:sz w:val="28"/>
                <w:szCs w:val="28"/>
              </w:rPr>
              <w:t>реализации</w:t>
            </w:r>
            <w:r w:rsidRPr="00CD6D5D">
              <w:rPr>
                <w:b/>
                <w:spacing w:val="-3"/>
                <w:sz w:val="28"/>
                <w:szCs w:val="28"/>
              </w:rPr>
              <w:t xml:space="preserve"> </w:t>
            </w:r>
            <w:r w:rsidRPr="00CD6D5D">
              <w:rPr>
                <w:b/>
                <w:sz w:val="28"/>
                <w:szCs w:val="28"/>
              </w:rPr>
              <w:t>содержания</w:t>
            </w:r>
          </w:p>
        </w:tc>
      </w:tr>
      <w:tr w:rsidR="00E3192E" w:rsidTr="00E3192E">
        <w:trPr>
          <w:trHeight w:val="551"/>
        </w:trPr>
        <w:tc>
          <w:tcPr>
            <w:tcW w:w="14748" w:type="dxa"/>
            <w:gridSpan w:val="2"/>
          </w:tcPr>
          <w:p w:rsidR="00E3192E" w:rsidRPr="00E3192E" w:rsidRDefault="00E3192E" w:rsidP="00E3192E">
            <w:pPr>
              <w:pStyle w:val="TableParagraph"/>
              <w:spacing w:line="253" w:lineRule="exact"/>
              <w:ind w:left="451"/>
              <w:jc w:val="center"/>
              <w:rPr>
                <w:b/>
                <w:sz w:val="28"/>
                <w:szCs w:val="28"/>
                <w:lang w:val="ru-RU"/>
              </w:rPr>
            </w:pPr>
            <w:r w:rsidRPr="00E3192E">
              <w:rPr>
                <w:b/>
                <w:sz w:val="28"/>
                <w:szCs w:val="28"/>
                <w:lang w:val="ru-RU"/>
              </w:rPr>
              <w:t>Развитие</w:t>
            </w:r>
            <w:r w:rsidRPr="00E3192E">
              <w:rPr>
                <w:b/>
                <w:spacing w:val="-10"/>
                <w:sz w:val="28"/>
                <w:szCs w:val="28"/>
                <w:lang w:val="ru-RU"/>
              </w:rPr>
              <w:t xml:space="preserve"> </w:t>
            </w:r>
            <w:r w:rsidRPr="00E3192E">
              <w:rPr>
                <w:b/>
                <w:sz w:val="28"/>
                <w:szCs w:val="28"/>
                <w:lang w:val="ru-RU"/>
              </w:rPr>
              <w:t>и</w:t>
            </w:r>
            <w:r w:rsidRPr="00E3192E">
              <w:rPr>
                <w:b/>
                <w:spacing w:val="-4"/>
                <w:sz w:val="28"/>
                <w:szCs w:val="28"/>
                <w:lang w:val="ru-RU"/>
              </w:rPr>
              <w:t xml:space="preserve"> </w:t>
            </w:r>
            <w:r w:rsidRPr="00E3192E">
              <w:rPr>
                <w:b/>
                <w:sz w:val="28"/>
                <w:szCs w:val="28"/>
                <w:lang w:val="ru-RU"/>
              </w:rPr>
              <w:t>коррекция</w:t>
            </w:r>
            <w:r w:rsidRPr="00E3192E">
              <w:rPr>
                <w:b/>
                <w:spacing w:val="-6"/>
                <w:sz w:val="28"/>
                <w:szCs w:val="28"/>
                <w:lang w:val="ru-RU"/>
              </w:rPr>
              <w:t xml:space="preserve"> </w:t>
            </w:r>
            <w:r w:rsidRPr="00E3192E">
              <w:rPr>
                <w:b/>
                <w:sz w:val="28"/>
                <w:szCs w:val="28"/>
                <w:lang w:val="ru-RU"/>
              </w:rPr>
              <w:t>когнитивных</w:t>
            </w:r>
            <w:r w:rsidRPr="00E3192E">
              <w:rPr>
                <w:b/>
                <w:spacing w:val="-3"/>
                <w:sz w:val="28"/>
                <w:szCs w:val="28"/>
                <w:lang w:val="ru-RU"/>
              </w:rPr>
              <w:t xml:space="preserve"> </w:t>
            </w:r>
            <w:r w:rsidRPr="00E3192E">
              <w:rPr>
                <w:b/>
                <w:sz w:val="28"/>
                <w:szCs w:val="28"/>
                <w:lang w:val="ru-RU"/>
              </w:rPr>
              <w:t>процессов</w:t>
            </w:r>
            <w:r w:rsidRPr="00E3192E">
              <w:rPr>
                <w:b/>
                <w:spacing w:val="-4"/>
                <w:sz w:val="28"/>
                <w:szCs w:val="28"/>
                <w:lang w:val="ru-RU"/>
              </w:rPr>
              <w:t xml:space="preserve"> </w:t>
            </w:r>
            <w:r w:rsidRPr="00E3192E">
              <w:rPr>
                <w:b/>
                <w:sz w:val="28"/>
                <w:szCs w:val="28"/>
                <w:lang w:val="ru-RU"/>
              </w:rPr>
              <w:t>и</w:t>
            </w:r>
            <w:r w:rsidRPr="00E3192E">
              <w:rPr>
                <w:b/>
                <w:spacing w:val="1"/>
                <w:sz w:val="28"/>
                <w:szCs w:val="28"/>
                <w:lang w:val="ru-RU"/>
              </w:rPr>
              <w:t xml:space="preserve"> </w:t>
            </w:r>
            <w:r w:rsidRPr="00E3192E">
              <w:rPr>
                <w:b/>
                <w:sz w:val="28"/>
                <w:szCs w:val="28"/>
                <w:lang w:val="ru-RU"/>
              </w:rPr>
              <w:t>познавательной</w:t>
            </w:r>
            <w:r w:rsidRPr="00E3192E">
              <w:rPr>
                <w:b/>
                <w:spacing w:val="-4"/>
                <w:sz w:val="28"/>
                <w:szCs w:val="28"/>
                <w:lang w:val="ru-RU"/>
              </w:rPr>
              <w:t xml:space="preserve"> </w:t>
            </w:r>
            <w:r w:rsidRPr="00E3192E">
              <w:rPr>
                <w:b/>
                <w:sz w:val="28"/>
                <w:szCs w:val="28"/>
                <w:lang w:val="ru-RU"/>
              </w:rPr>
              <w:t>деятельности</w:t>
            </w:r>
          </w:p>
        </w:tc>
      </w:tr>
      <w:tr w:rsidR="00E3192E" w:rsidTr="00E3192E">
        <w:trPr>
          <w:trHeight w:val="2305"/>
        </w:trPr>
        <w:tc>
          <w:tcPr>
            <w:tcW w:w="3161" w:type="dxa"/>
          </w:tcPr>
          <w:p w:rsidR="00E3192E" w:rsidRPr="00E3192E" w:rsidRDefault="00E3192E" w:rsidP="00E3192E">
            <w:pPr>
              <w:pStyle w:val="TableParagraph"/>
              <w:rPr>
                <w:sz w:val="28"/>
                <w:szCs w:val="28"/>
                <w:lang w:val="ru-RU"/>
              </w:rPr>
            </w:pPr>
          </w:p>
          <w:p w:rsidR="00E3192E" w:rsidRPr="00E3192E" w:rsidRDefault="00E3192E" w:rsidP="00E3192E">
            <w:pPr>
              <w:pStyle w:val="TableParagraph"/>
              <w:rPr>
                <w:sz w:val="28"/>
                <w:szCs w:val="28"/>
                <w:lang w:val="ru-RU"/>
              </w:rPr>
            </w:pPr>
          </w:p>
          <w:p w:rsidR="00E3192E" w:rsidRPr="00E3192E" w:rsidRDefault="00E3192E" w:rsidP="00E3192E">
            <w:pPr>
              <w:pStyle w:val="TableParagraph"/>
              <w:spacing w:before="5"/>
              <w:rPr>
                <w:sz w:val="28"/>
                <w:szCs w:val="28"/>
                <w:lang w:val="ru-RU"/>
              </w:rPr>
            </w:pPr>
          </w:p>
          <w:p w:rsidR="00E3192E" w:rsidRPr="00CD6D5D" w:rsidRDefault="00E3192E" w:rsidP="00E3192E">
            <w:pPr>
              <w:pStyle w:val="TableParagraph"/>
              <w:ind w:left="4"/>
              <w:rPr>
                <w:sz w:val="28"/>
                <w:szCs w:val="28"/>
              </w:rPr>
            </w:pPr>
            <w:r w:rsidRPr="00CD6D5D">
              <w:rPr>
                <w:sz w:val="28"/>
                <w:szCs w:val="28"/>
              </w:rPr>
              <w:t>Сенсомоторное</w:t>
            </w:r>
            <w:r w:rsidRPr="00CD6D5D">
              <w:rPr>
                <w:spacing w:val="-7"/>
                <w:sz w:val="28"/>
                <w:szCs w:val="28"/>
              </w:rPr>
              <w:t xml:space="preserve"> </w:t>
            </w:r>
            <w:r w:rsidRPr="00CD6D5D">
              <w:rPr>
                <w:sz w:val="28"/>
                <w:szCs w:val="28"/>
              </w:rPr>
              <w:t>развитие</w:t>
            </w:r>
          </w:p>
        </w:tc>
        <w:tc>
          <w:tcPr>
            <w:tcW w:w="11587" w:type="dxa"/>
          </w:tcPr>
          <w:p w:rsidR="00E3192E" w:rsidRPr="00E3192E" w:rsidRDefault="00E3192E" w:rsidP="00913410">
            <w:pPr>
              <w:pStyle w:val="TableParagraph"/>
              <w:numPr>
                <w:ilvl w:val="0"/>
                <w:numId w:val="38"/>
              </w:numPr>
              <w:tabs>
                <w:tab w:val="left" w:pos="238"/>
              </w:tabs>
              <w:spacing w:line="230" w:lineRule="exact"/>
              <w:ind w:hanging="126"/>
              <w:rPr>
                <w:sz w:val="28"/>
                <w:szCs w:val="28"/>
                <w:lang w:val="ru-RU"/>
              </w:rPr>
            </w:pPr>
            <w:r w:rsidRPr="00E3192E">
              <w:rPr>
                <w:sz w:val="28"/>
                <w:szCs w:val="28"/>
                <w:lang w:val="ru-RU"/>
              </w:rPr>
              <w:t>развитие</w:t>
            </w:r>
            <w:r w:rsidRPr="00E3192E">
              <w:rPr>
                <w:spacing w:val="-1"/>
                <w:sz w:val="28"/>
                <w:szCs w:val="28"/>
                <w:lang w:val="ru-RU"/>
              </w:rPr>
              <w:t xml:space="preserve"> </w:t>
            </w:r>
            <w:r w:rsidRPr="00E3192E">
              <w:rPr>
                <w:sz w:val="28"/>
                <w:szCs w:val="28"/>
                <w:lang w:val="ru-RU"/>
              </w:rPr>
              <w:t>зрительного</w:t>
            </w:r>
            <w:r w:rsidRPr="00E3192E">
              <w:rPr>
                <w:spacing w:val="-4"/>
                <w:sz w:val="28"/>
                <w:szCs w:val="28"/>
                <w:lang w:val="ru-RU"/>
              </w:rPr>
              <w:t xml:space="preserve"> </w:t>
            </w:r>
            <w:r w:rsidRPr="00E3192E">
              <w:rPr>
                <w:sz w:val="28"/>
                <w:szCs w:val="28"/>
                <w:lang w:val="ru-RU"/>
              </w:rPr>
              <w:t>анализа</w:t>
            </w:r>
            <w:r w:rsidRPr="00E3192E">
              <w:rPr>
                <w:spacing w:val="-1"/>
                <w:sz w:val="28"/>
                <w:szCs w:val="28"/>
                <w:lang w:val="ru-RU"/>
              </w:rPr>
              <w:t xml:space="preserve"> </w:t>
            </w:r>
            <w:r w:rsidRPr="00E3192E">
              <w:rPr>
                <w:sz w:val="28"/>
                <w:szCs w:val="28"/>
                <w:lang w:val="ru-RU"/>
              </w:rPr>
              <w:t>и</w:t>
            </w:r>
            <w:r w:rsidRPr="00E3192E">
              <w:rPr>
                <w:spacing w:val="-1"/>
                <w:sz w:val="28"/>
                <w:szCs w:val="28"/>
                <w:lang w:val="ru-RU"/>
              </w:rPr>
              <w:t xml:space="preserve"> </w:t>
            </w:r>
            <w:r w:rsidRPr="00E3192E">
              <w:rPr>
                <w:sz w:val="28"/>
                <w:szCs w:val="28"/>
                <w:lang w:val="ru-RU"/>
              </w:rPr>
              <w:t>пространственного</w:t>
            </w:r>
            <w:r w:rsidRPr="00E3192E">
              <w:rPr>
                <w:spacing w:val="-4"/>
                <w:sz w:val="28"/>
                <w:szCs w:val="28"/>
                <w:lang w:val="ru-RU"/>
              </w:rPr>
              <w:t xml:space="preserve"> </w:t>
            </w:r>
            <w:r w:rsidRPr="00E3192E">
              <w:rPr>
                <w:sz w:val="28"/>
                <w:szCs w:val="28"/>
                <w:lang w:val="ru-RU"/>
              </w:rPr>
              <w:t>восприятия элементов</w:t>
            </w:r>
            <w:r w:rsidRPr="00E3192E">
              <w:rPr>
                <w:spacing w:val="-4"/>
                <w:sz w:val="28"/>
                <w:szCs w:val="28"/>
                <w:lang w:val="ru-RU"/>
              </w:rPr>
              <w:t xml:space="preserve"> </w:t>
            </w:r>
            <w:r w:rsidRPr="00E3192E">
              <w:rPr>
                <w:sz w:val="28"/>
                <w:szCs w:val="28"/>
                <w:lang w:val="ru-RU"/>
              </w:rPr>
              <w:t>букв;</w:t>
            </w:r>
          </w:p>
          <w:p w:rsidR="00E3192E" w:rsidRPr="00E3192E" w:rsidRDefault="00E3192E" w:rsidP="00913410">
            <w:pPr>
              <w:pStyle w:val="TableParagraph"/>
              <w:numPr>
                <w:ilvl w:val="0"/>
                <w:numId w:val="38"/>
              </w:numPr>
              <w:tabs>
                <w:tab w:val="left" w:pos="238"/>
              </w:tabs>
              <w:spacing w:line="252" w:lineRule="exact"/>
              <w:ind w:hanging="126"/>
              <w:rPr>
                <w:sz w:val="28"/>
                <w:szCs w:val="28"/>
                <w:lang w:val="ru-RU"/>
              </w:rPr>
            </w:pPr>
            <w:r w:rsidRPr="00E3192E">
              <w:rPr>
                <w:sz w:val="28"/>
                <w:szCs w:val="28"/>
                <w:lang w:val="ru-RU"/>
              </w:rPr>
              <w:t>развитие</w:t>
            </w:r>
            <w:r w:rsidRPr="00E3192E">
              <w:rPr>
                <w:spacing w:val="-3"/>
                <w:sz w:val="28"/>
                <w:szCs w:val="28"/>
                <w:lang w:val="ru-RU"/>
              </w:rPr>
              <w:t xml:space="preserve"> </w:t>
            </w:r>
            <w:r w:rsidRPr="00E3192E">
              <w:rPr>
                <w:sz w:val="28"/>
                <w:szCs w:val="28"/>
                <w:lang w:val="ru-RU"/>
              </w:rPr>
              <w:t>тонкости</w:t>
            </w:r>
            <w:r w:rsidRPr="00E3192E">
              <w:rPr>
                <w:spacing w:val="-2"/>
                <w:sz w:val="28"/>
                <w:szCs w:val="28"/>
                <w:lang w:val="ru-RU"/>
              </w:rPr>
              <w:t xml:space="preserve"> </w:t>
            </w:r>
            <w:r w:rsidRPr="00E3192E">
              <w:rPr>
                <w:sz w:val="28"/>
                <w:szCs w:val="28"/>
                <w:lang w:val="ru-RU"/>
              </w:rPr>
              <w:t>и</w:t>
            </w:r>
            <w:r w:rsidRPr="00E3192E">
              <w:rPr>
                <w:spacing w:val="-2"/>
                <w:sz w:val="28"/>
                <w:szCs w:val="28"/>
                <w:lang w:val="ru-RU"/>
              </w:rPr>
              <w:t xml:space="preserve"> </w:t>
            </w:r>
            <w:r w:rsidRPr="00E3192E">
              <w:rPr>
                <w:sz w:val="28"/>
                <w:szCs w:val="28"/>
                <w:lang w:val="ru-RU"/>
              </w:rPr>
              <w:t>дифференцированности</w:t>
            </w:r>
            <w:r w:rsidRPr="00E3192E">
              <w:rPr>
                <w:spacing w:val="-3"/>
                <w:sz w:val="28"/>
                <w:szCs w:val="28"/>
                <w:lang w:val="ru-RU"/>
              </w:rPr>
              <w:t xml:space="preserve"> </w:t>
            </w:r>
            <w:r w:rsidRPr="00E3192E">
              <w:rPr>
                <w:sz w:val="28"/>
                <w:szCs w:val="28"/>
                <w:lang w:val="ru-RU"/>
              </w:rPr>
              <w:t>анализа</w:t>
            </w:r>
            <w:r w:rsidRPr="00E3192E">
              <w:rPr>
                <w:spacing w:val="-2"/>
                <w:sz w:val="28"/>
                <w:szCs w:val="28"/>
                <w:lang w:val="ru-RU"/>
              </w:rPr>
              <w:t xml:space="preserve"> </w:t>
            </w:r>
            <w:r w:rsidRPr="00E3192E">
              <w:rPr>
                <w:sz w:val="28"/>
                <w:szCs w:val="28"/>
                <w:lang w:val="ru-RU"/>
              </w:rPr>
              <w:t>зрительно воспринимаемых</w:t>
            </w:r>
            <w:r w:rsidRPr="00E3192E">
              <w:rPr>
                <w:spacing w:val="-6"/>
                <w:sz w:val="28"/>
                <w:szCs w:val="28"/>
                <w:lang w:val="ru-RU"/>
              </w:rPr>
              <w:t xml:space="preserve"> </w:t>
            </w:r>
            <w:r w:rsidRPr="00E3192E">
              <w:rPr>
                <w:sz w:val="28"/>
                <w:szCs w:val="28"/>
                <w:lang w:val="ru-RU"/>
              </w:rPr>
              <w:t>объектов;</w:t>
            </w:r>
          </w:p>
          <w:p w:rsidR="00E3192E" w:rsidRPr="00E3192E" w:rsidRDefault="00E3192E" w:rsidP="00913410">
            <w:pPr>
              <w:pStyle w:val="TableParagraph"/>
              <w:numPr>
                <w:ilvl w:val="0"/>
                <w:numId w:val="38"/>
              </w:numPr>
              <w:tabs>
                <w:tab w:val="left" w:pos="238"/>
              </w:tabs>
              <w:spacing w:before="4" w:line="252" w:lineRule="exact"/>
              <w:ind w:hanging="128"/>
              <w:rPr>
                <w:sz w:val="28"/>
                <w:szCs w:val="28"/>
                <w:lang w:val="ru-RU"/>
              </w:rPr>
            </w:pPr>
            <w:r w:rsidRPr="00E3192E">
              <w:rPr>
                <w:sz w:val="28"/>
                <w:szCs w:val="28"/>
                <w:lang w:val="ru-RU"/>
              </w:rPr>
              <w:t>развитие</w:t>
            </w:r>
            <w:r w:rsidRPr="00E3192E">
              <w:rPr>
                <w:spacing w:val="-5"/>
                <w:sz w:val="28"/>
                <w:szCs w:val="28"/>
                <w:lang w:val="ru-RU"/>
              </w:rPr>
              <w:t xml:space="preserve"> </w:t>
            </w:r>
            <w:r w:rsidRPr="00E3192E">
              <w:rPr>
                <w:sz w:val="28"/>
                <w:szCs w:val="28"/>
                <w:lang w:val="ru-RU"/>
              </w:rPr>
              <w:t>слухового</w:t>
            </w:r>
            <w:r w:rsidRPr="00E3192E">
              <w:rPr>
                <w:spacing w:val="-3"/>
                <w:sz w:val="28"/>
                <w:szCs w:val="28"/>
                <w:lang w:val="ru-RU"/>
              </w:rPr>
              <w:t xml:space="preserve"> </w:t>
            </w:r>
            <w:r w:rsidRPr="00E3192E">
              <w:rPr>
                <w:sz w:val="28"/>
                <w:szCs w:val="28"/>
                <w:lang w:val="ru-RU"/>
              </w:rPr>
              <w:t>восприятия</w:t>
            </w:r>
            <w:r w:rsidRPr="00E3192E">
              <w:rPr>
                <w:spacing w:val="-6"/>
                <w:sz w:val="28"/>
                <w:szCs w:val="28"/>
                <w:lang w:val="ru-RU"/>
              </w:rPr>
              <w:t xml:space="preserve"> </w:t>
            </w:r>
            <w:r w:rsidRPr="00E3192E">
              <w:rPr>
                <w:sz w:val="28"/>
                <w:szCs w:val="28"/>
                <w:lang w:val="ru-RU"/>
              </w:rPr>
              <w:t>и</w:t>
            </w:r>
            <w:r w:rsidRPr="00E3192E">
              <w:rPr>
                <w:spacing w:val="-4"/>
                <w:sz w:val="28"/>
                <w:szCs w:val="28"/>
                <w:lang w:val="ru-RU"/>
              </w:rPr>
              <w:t xml:space="preserve"> </w:t>
            </w:r>
            <w:r w:rsidRPr="00E3192E">
              <w:rPr>
                <w:sz w:val="28"/>
                <w:szCs w:val="28"/>
                <w:lang w:val="ru-RU"/>
              </w:rPr>
              <w:t>слухового</w:t>
            </w:r>
            <w:r w:rsidRPr="00E3192E">
              <w:rPr>
                <w:spacing w:val="-5"/>
                <w:sz w:val="28"/>
                <w:szCs w:val="28"/>
                <w:lang w:val="ru-RU"/>
              </w:rPr>
              <w:t xml:space="preserve"> </w:t>
            </w:r>
            <w:r w:rsidRPr="00E3192E">
              <w:rPr>
                <w:sz w:val="28"/>
                <w:szCs w:val="28"/>
                <w:lang w:val="ru-RU"/>
              </w:rPr>
              <w:t>внимания;</w:t>
            </w:r>
          </w:p>
          <w:p w:rsidR="00E3192E" w:rsidRPr="00CD6D5D" w:rsidRDefault="00E3192E" w:rsidP="00913410">
            <w:pPr>
              <w:pStyle w:val="TableParagraph"/>
              <w:numPr>
                <w:ilvl w:val="0"/>
                <w:numId w:val="38"/>
              </w:numPr>
              <w:tabs>
                <w:tab w:val="left" w:pos="238"/>
              </w:tabs>
              <w:spacing w:line="251" w:lineRule="exact"/>
              <w:ind w:hanging="128"/>
              <w:rPr>
                <w:sz w:val="28"/>
                <w:szCs w:val="28"/>
              </w:rPr>
            </w:pPr>
            <w:r w:rsidRPr="00CD6D5D">
              <w:rPr>
                <w:sz w:val="28"/>
                <w:szCs w:val="28"/>
              </w:rPr>
              <w:t>развитие</w:t>
            </w:r>
            <w:r w:rsidRPr="00CD6D5D">
              <w:rPr>
                <w:spacing w:val="-5"/>
                <w:sz w:val="28"/>
                <w:szCs w:val="28"/>
              </w:rPr>
              <w:t xml:space="preserve"> </w:t>
            </w:r>
            <w:r w:rsidRPr="00CD6D5D">
              <w:rPr>
                <w:sz w:val="28"/>
                <w:szCs w:val="28"/>
              </w:rPr>
              <w:t>тактильных</w:t>
            </w:r>
            <w:r w:rsidRPr="00CD6D5D">
              <w:rPr>
                <w:spacing w:val="-5"/>
                <w:sz w:val="28"/>
                <w:szCs w:val="28"/>
              </w:rPr>
              <w:t xml:space="preserve"> </w:t>
            </w:r>
            <w:r w:rsidRPr="00CD6D5D">
              <w:rPr>
                <w:sz w:val="28"/>
                <w:szCs w:val="28"/>
              </w:rPr>
              <w:t>ощущений;</w:t>
            </w:r>
          </w:p>
          <w:p w:rsidR="00E3192E" w:rsidRPr="00E3192E" w:rsidRDefault="00E3192E" w:rsidP="00913410">
            <w:pPr>
              <w:pStyle w:val="TableParagraph"/>
              <w:numPr>
                <w:ilvl w:val="0"/>
                <w:numId w:val="38"/>
              </w:numPr>
              <w:tabs>
                <w:tab w:val="left" w:pos="238"/>
              </w:tabs>
              <w:spacing w:line="251" w:lineRule="exact"/>
              <w:ind w:hanging="126"/>
              <w:rPr>
                <w:sz w:val="28"/>
                <w:szCs w:val="28"/>
                <w:lang w:val="ru-RU"/>
              </w:rPr>
            </w:pPr>
            <w:r w:rsidRPr="00E3192E">
              <w:rPr>
                <w:sz w:val="28"/>
                <w:szCs w:val="28"/>
                <w:lang w:val="ru-RU"/>
              </w:rPr>
              <w:t>развитие</w:t>
            </w:r>
            <w:r w:rsidRPr="00E3192E">
              <w:rPr>
                <w:spacing w:val="-2"/>
                <w:sz w:val="28"/>
                <w:szCs w:val="28"/>
                <w:lang w:val="ru-RU"/>
              </w:rPr>
              <w:t xml:space="preserve"> </w:t>
            </w:r>
            <w:r w:rsidRPr="00E3192E">
              <w:rPr>
                <w:sz w:val="28"/>
                <w:szCs w:val="28"/>
                <w:lang w:val="ru-RU"/>
              </w:rPr>
              <w:t>умения</w:t>
            </w:r>
            <w:r w:rsidRPr="00E3192E">
              <w:rPr>
                <w:spacing w:val="-3"/>
                <w:sz w:val="28"/>
                <w:szCs w:val="28"/>
                <w:lang w:val="ru-RU"/>
              </w:rPr>
              <w:t xml:space="preserve"> </w:t>
            </w:r>
            <w:r w:rsidRPr="00E3192E">
              <w:rPr>
                <w:sz w:val="28"/>
                <w:szCs w:val="28"/>
                <w:lang w:val="ru-RU"/>
              </w:rPr>
              <w:t>организации</w:t>
            </w:r>
            <w:r w:rsidRPr="00E3192E">
              <w:rPr>
                <w:spacing w:val="-1"/>
                <w:sz w:val="28"/>
                <w:szCs w:val="28"/>
                <w:lang w:val="ru-RU"/>
              </w:rPr>
              <w:t xml:space="preserve"> </w:t>
            </w:r>
            <w:r w:rsidRPr="00E3192E">
              <w:rPr>
                <w:sz w:val="28"/>
                <w:szCs w:val="28"/>
                <w:lang w:val="ru-RU"/>
              </w:rPr>
              <w:t>и</w:t>
            </w:r>
            <w:r w:rsidRPr="00E3192E">
              <w:rPr>
                <w:spacing w:val="-2"/>
                <w:sz w:val="28"/>
                <w:szCs w:val="28"/>
                <w:lang w:val="ru-RU"/>
              </w:rPr>
              <w:t xml:space="preserve"> </w:t>
            </w:r>
            <w:r w:rsidRPr="00E3192E">
              <w:rPr>
                <w:sz w:val="28"/>
                <w:szCs w:val="28"/>
                <w:lang w:val="ru-RU"/>
              </w:rPr>
              <w:t>контроля</w:t>
            </w:r>
            <w:r w:rsidRPr="00E3192E">
              <w:rPr>
                <w:spacing w:val="-1"/>
                <w:sz w:val="28"/>
                <w:szCs w:val="28"/>
                <w:lang w:val="ru-RU"/>
              </w:rPr>
              <w:t xml:space="preserve"> </w:t>
            </w:r>
            <w:r w:rsidRPr="00E3192E">
              <w:rPr>
                <w:sz w:val="28"/>
                <w:szCs w:val="28"/>
                <w:lang w:val="ru-RU"/>
              </w:rPr>
              <w:t>простейших двигательных</w:t>
            </w:r>
            <w:r w:rsidRPr="00E3192E">
              <w:rPr>
                <w:spacing w:val="-1"/>
                <w:sz w:val="28"/>
                <w:szCs w:val="28"/>
                <w:lang w:val="ru-RU"/>
              </w:rPr>
              <w:t xml:space="preserve"> </w:t>
            </w:r>
            <w:r w:rsidRPr="00E3192E">
              <w:rPr>
                <w:sz w:val="28"/>
                <w:szCs w:val="28"/>
                <w:lang w:val="ru-RU"/>
              </w:rPr>
              <w:t>программ;</w:t>
            </w:r>
          </w:p>
          <w:p w:rsidR="00E3192E" w:rsidRPr="00E3192E" w:rsidRDefault="00E3192E" w:rsidP="00913410">
            <w:pPr>
              <w:pStyle w:val="TableParagraph"/>
              <w:numPr>
                <w:ilvl w:val="0"/>
                <w:numId w:val="38"/>
              </w:numPr>
              <w:tabs>
                <w:tab w:val="left" w:pos="238"/>
              </w:tabs>
              <w:spacing w:line="252" w:lineRule="exact"/>
              <w:ind w:hanging="128"/>
              <w:rPr>
                <w:sz w:val="28"/>
                <w:szCs w:val="28"/>
                <w:lang w:val="ru-RU"/>
              </w:rPr>
            </w:pPr>
            <w:r w:rsidRPr="00E3192E">
              <w:rPr>
                <w:sz w:val="28"/>
                <w:szCs w:val="28"/>
                <w:lang w:val="ru-RU"/>
              </w:rPr>
              <w:t>развитие</w:t>
            </w:r>
            <w:r w:rsidRPr="00E3192E">
              <w:rPr>
                <w:spacing w:val="-5"/>
                <w:sz w:val="28"/>
                <w:szCs w:val="28"/>
                <w:lang w:val="ru-RU"/>
              </w:rPr>
              <w:t xml:space="preserve"> </w:t>
            </w:r>
            <w:r w:rsidRPr="00E3192E">
              <w:rPr>
                <w:sz w:val="28"/>
                <w:szCs w:val="28"/>
                <w:lang w:val="ru-RU"/>
              </w:rPr>
              <w:t>тонкости</w:t>
            </w:r>
            <w:r w:rsidRPr="00E3192E">
              <w:rPr>
                <w:spacing w:val="-3"/>
                <w:sz w:val="28"/>
                <w:szCs w:val="28"/>
                <w:lang w:val="ru-RU"/>
              </w:rPr>
              <w:t xml:space="preserve"> </w:t>
            </w:r>
            <w:r w:rsidRPr="00E3192E">
              <w:rPr>
                <w:sz w:val="28"/>
                <w:szCs w:val="28"/>
                <w:lang w:val="ru-RU"/>
              </w:rPr>
              <w:t>и</w:t>
            </w:r>
            <w:r w:rsidRPr="00E3192E">
              <w:rPr>
                <w:spacing w:val="-5"/>
                <w:sz w:val="28"/>
                <w:szCs w:val="28"/>
                <w:lang w:val="ru-RU"/>
              </w:rPr>
              <w:t xml:space="preserve"> </w:t>
            </w:r>
            <w:r w:rsidRPr="00E3192E">
              <w:rPr>
                <w:sz w:val="28"/>
                <w:szCs w:val="28"/>
                <w:lang w:val="ru-RU"/>
              </w:rPr>
              <w:t>целенаправленности</w:t>
            </w:r>
            <w:r w:rsidRPr="00E3192E">
              <w:rPr>
                <w:spacing w:val="-5"/>
                <w:sz w:val="28"/>
                <w:szCs w:val="28"/>
                <w:lang w:val="ru-RU"/>
              </w:rPr>
              <w:t xml:space="preserve"> </w:t>
            </w:r>
            <w:r w:rsidRPr="00E3192E">
              <w:rPr>
                <w:sz w:val="28"/>
                <w:szCs w:val="28"/>
                <w:lang w:val="ru-RU"/>
              </w:rPr>
              <w:t>движений;</w:t>
            </w:r>
          </w:p>
          <w:p w:rsidR="00E3192E" w:rsidRPr="00CD6D5D" w:rsidRDefault="00E3192E" w:rsidP="00913410">
            <w:pPr>
              <w:pStyle w:val="TableParagraph"/>
              <w:numPr>
                <w:ilvl w:val="0"/>
                <w:numId w:val="38"/>
              </w:numPr>
              <w:tabs>
                <w:tab w:val="left" w:pos="238"/>
              </w:tabs>
              <w:spacing w:before="3" w:line="252" w:lineRule="exact"/>
              <w:ind w:hanging="128"/>
              <w:rPr>
                <w:sz w:val="28"/>
                <w:szCs w:val="28"/>
              </w:rPr>
            </w:pPr>
            <w:r w:rsidRPr="00CD6D5D">
              <w:rPr>
                <w:sz w:val="28"/>
                <w:szCs w:val="28"/>
              </w:rPr>
              <w:t>развитие</w:t>
            </w:r>
            <w:r w:rsidRPr="00CD6D5D">
              <w:rPr>
                <w:spacing w:val="-5"/>
                <w:sz w:val="28"/>
                <w:szCs w:val="28"/>
              </w:rPr>
              <w:t xml:space="preserve"> </w:t>
            </w:r>
            <w:r w:rsidRPr="00CD6D5D">
              <w:rPr>
                <w:sz w:val="28"/>
                <w:szCs w:val="28"/>
              </w:rPr>
              <w:t>кинестетических</w:t>
            </w:r>
            <w:r w:rsidRPr="00CD6D5D">
              <w:rPr>
                <w:spacing w:val="-3"/>
                <w:sz w:val="28"/>
                <w:szCs w:val="28"/>
              </w:rPr>
              <w:t xml:space="preserve"> </w:t>
            </w:r>
            <w:r w:rsidRPr="00CD6D5D">
              <w:rPr>
                <w:sz w:val="28"/>
                <w:szCs w:val="28"/>
              </w:rPr>
              <w:t>основ</w:t>
            </w:r>
            <w:r w:rsidRPr="00CD6D5D">
              <w:rPr>
                <w:spacing w:val="-7"/>
                <w:sz w:val="28"/>
                <w:szCs w:val="28"/>
              </w:rPr>
              <w:t xml:space="preserve"> </w:t>
            </w:r>
            <w:r w:rsidRPr="00CD6D5D">
              <w:rPr>
                <w:sz w:val="28"/>
                <w:szCs w:val="28"/>
              </w:rPr>
              <w:t>движения;</w:t>
            </w:r>
          </w:p>
          <w:p w:rsidR="00E3192E" w:rsidRPr="00CD6D5D" w:rsidRDefault="00E3192E" w:rsidP="00913410">
            <w:pPr>
              <w:pStyle w:val="TableParagraph"/>
              <w:numPr>
                <w:ilvl w:val="0"/>
                <w:numId w:val="38"/>
              </w:numPr>
              <w:tabs>
                <w:tab w:val="left" w:pos="238"/>
              </w:tabs>
              <w:spacing w:line="247" w:lineRule="exact"/>
              <w:ind w:hanging="128"/>
              <w:rPr>
                <w:sz w:val="28"/>
                <w:szCs w:val="28"/>
              </w:rPr>
            </w:pPr>
            <w:r w:rsidRPr="00CD6D5D">
              <w:rPr>
                <w:sz w:val="28"/>
                <w:szCs w:val="28"/>
              </w:rPr>
              <w:t>развитие</w:t>
            </w:r>
            <w:r w:rsidRPr="00CD6D5D">
              <w:rPr>
                <w:spacing w:val="-12"/>
                <w:sz w:val="28"/>
                <w:szCs w:val="28"/>
              </w:rPr>
              <w:t xml:space="preserve"> </w:t>
            </w:r>
            <w:r w:rsidRPr="00CD6D5D">
              <w:rPr>
                <w:sz w:val="28"/>
                <w:szCs w:val="28"/>
              </w:rPr>
              <w:t>межполушарного</w:t>
            </w:r>
            <w:r w:rsidRPr="00CD6D5D">
              <w:rPr>
                <w:spacing w:val="-9"/>
                <w:sz w:val="28"/>
                <w:szCs w:val="28"/>
              </w:rPr>
              <w:t xml:space="preserve"> </w:t>
            </w:r>
            <w:r w:rsidRPr="00CD6D5D">
              <w:rPr>
                <w:sz w:val="28"/>
                <w:szCs w:val="28"/>
              </w:rPr>
              <w:t>взаимодействия;</w:t>
            </w:r>
          </w:p>
          <w:p w:rsidR="00E3192E" w:rsidRPr="00E3192E" w:rsidRDefault="00E3192E" w:rsidP="00913410">
            <w:pPr>
              <w:pStyle w:val="TableParagraph"/>
              <w:numPr>
                <w:ilvl w:val="0"/>
                <w:numId w:val="38"/>
              </w:numPr>
              <w:tabs>
                <w:tab w:val="left" w:pos="238"/>
              </w:tabs>
              <w:spacing w:line="248" w:lineRule="exact"/>
              <w:ind w:hanging="128"/>
              <w:rPr>
                <w:sz w:val="28"/>
                <w:szCs w:val="28"/>
                <w:lang w:val="ru-RU"/>
              </w:rPr>
            </w:pPr>
            <w:r w:rsidRPr="00E3192E">
              <w:rPr>
                <w:sz w:val="28"/>
                <w:szCs w:val="28"/>
                <w:lang w:val="ru-RU"/>
              </w:rPr>
              <w:t>формирование</w:t>
            </w:r>
            <w:r w:rsidRPr="00E3192E">
              <w:rPr>
                <w:spacing w:val="-6"/>
                <w:sz w:val="28"/>
                <w:szCs w:val="28"/>
                <w:lang w:val="ru-RU"/>
              </w:rPr>
              <w:t xml:space="preserve"> </w:t>
            </w:r>
            <w:r w:rsidRPr="00E3192E">
              <w:rPr>
                <w:sz w:val="28"/>
                <w:szCs w:val="28"/>
                <w:lang w:val="ru-RU"/>
              </w:rPr>
              <w:t>способности</w:t>
            </w:r>
            <w:r w:rsidRPr="00E3192E">
              <w:rPr>
                <w:spacing w:val="-6"/>
                <w:sz w:val="28"/>
                <w:szCs w:val="28"/>
                <w:lang w:val="ru-RU"/>
              </w:rPr>
              <w:t xml:space="preserve"> </w:t>
            </w:r>
            <w:r w:rsidRPr="00E3192E">
              <w:rPr>
                <w:sz w:val="28"/>
                <w:szCs w:val="28"/>
                <w:lang w:val="ru-RU"/>
              </w:rPr>
              <w:t>выделять</w:t>
            </w:r>
            <w:r w:rsidRPr="00E3192E">
              <w:rPr>
                <w:spacing w:val="-3"/>
                <w:sz w:val="28"/>
                <w:szCs w:val="28"/>
                <w:lang w:val="ru-RU"/>
              </w:rPr>
              <w:t xml:space="preserve"> </w:t>
            </w:r>
            <w:r w:rsidRPr="00E3192E">
              <w:rPr>
                <w:sz w:val="28"/>
                <w:szCs w:val="28"/>
                <w:lang w:val="ru-RU"/>
              </w:rPr>
              <w:t>признаки</w:t>
            </w:r>
            <w:r w:rsidRPr="00E3192E">
              <w:rPr>
                <w:spacing w:val="-4"/>
                <w:sz w:val="28"/>
                <w:szCs w:val="28"/>
                <w:lang w:val="ru-RU"/>
              </w:rPr>
              <w:t xml:space="preserve"> </w:t>
            </w:r>
            <w:r w:rsidRPr="00E3192E">
              <w:rPr>
                <w:sz w:val="28"/>
                <w:szCs w:val="28"/>
                <w:lang w:val="ru-RU"/>
              </w:rPr>
              <w:t>предметов</w:t>
            </w:r>
          </w:p>
        </w:tc>
      </w:tr>
      <w:tr w:rsidR="00E3192E" w:rsidTr="00E3192E">
        <w:trPr>
          <w:trHeight w:val="1260"/>
        </w:trPr>
        <w:tc>
          <w:tcPr>
            <w:tcW w:w="3161" w:type="dxa"/>
          </w:tcPr>
          <w:p w:rsidR="00E3192E" w:rsidRPr="00CD6D5D" w:rsidRDefault="00E3192E" w:rsidP="00E3192E">
            <w:pPr>
              <w:pStyle w:val="TableParagraph"/>
              <w:ind w:right="42"/>
              <w:rPr>
                <w:sz w:val="28"/>
                <w:szCs w:val="28"/>
              </w:rPr>
            </w:pPr>
            <w:r>
              <w:rPr>
                <w:sz w:val="28"/>
                <w:szCs w:val="28"/>
              </w:rPr>
              <w:t>Формировани</w:t>
            </w:r>
            <w:r w:rsidRPr="00CD6D5D">
              <w:rPr>
                <w:sz w:val="28"/>
                <w:szCs w:val="28"/>
              </w:rPr>
              <w:t>е</w:t>
            </w:r>
            <w:r w:rsidRPr="00CD6D5D">
              <w:rPr>
                <w:spacing w:val="1"/>
                <w:sz w:val="28"/>
                <w:szCs w:val="28"/>
              </w:rPr>
              <w:t xml:space="preserve"> </w:t>
            </w:r>
            <w:r w:rsidRPr="00CD6D5D">
              <w:rPr>
                <w:sz w:val="28"/>
                <w:szCs w:val="28"/>
              </w:rPr>
              <w:t>пространственных</w:t>
            </w:r>
            <w:r w:rsidRPr="00CD6D5D">
              <w:rPr>
                <w:spacing w:val="-52"/>
                <w:sz w:val="28"/>
                <w:szCs w:val="28"/>
              </w:rPr>
              <w:t xml:space="preserve"> </w:t>
            </w:r>
            <w:r w:rsidRPr="00CD6D5D">
              <w:rPr>
                <w:sz w:val="28"/>
                <w:szCs w:val="28"/>
              </w:rPr>
              <w:t>представлений</w:t>
            </w:r>
          </w:p>
        </w:tc>
        <w:tc>
          <w:tcPr>
            <w:tcW w:w="11587" w:type="dxa"/>
          </w:tcPr>
          <w:p w:rsidR="00E3192E" w:rsidRPr="00E3192E" w:rsidRDefault="00E3192E" w:rsidP="00913410">
            <w:pPr>
              <w:pStyle w:val="TableParagraph"/>
              <w:numPr>
                <w:ilvl w:val="0"/>
                <w:numId w:val="37"/>
              </w:numPr>
              <w:tabs>
                <w:tab w:val="left" w:pos="238"/>
              </w:tabs>
              <w:spacing w:line="226" w:lineRule="exact"/>
              <w:rPr>
                <w:sz w:val="28"/>
                <w:szCs w:val="28"/>
                <w:lang w:val="ru-RU"/>
              </w:rPr>
            </w:pPr>
            <w:r w:rsidRPr="00E3192E">
              <w:rPr>
                <w:sz w:val="28"/>
                <w:szCs w:val="28"/>
                <w:lang w:val="ru-RU"/>
              </w:rPr>
              <w:t>формирование</w:t>
            </w:r>
            <w:r w:rsidRPr="00E3192E">
              <w:rPr>
                <w:spacing w:val="-4"/>
                <w:sz w:val="28"/>
                <w:szCs w:val="28"/>
                <w:lang w:val="ru-RU"/>
              </w:rPr>
              <w:t xml:space="preserve"> </w:t>
            </w:r>
            <w:r w:rsidRPr="00E3192E">
              <w:rPr>
                <w:sz w:val="28"/>
                <w:szCs w:val="28"/>
                <w:lang w:val="ru-RU"/>
              </w:rPr>
              <w:t>умения</w:t>
            </w:r>
            <w:r w:rsidRPr="00E3192E">
              <w:rPr>
                <w:spacing w:val="-6"/>
                <w:sz w:val="28"/>
                <w:szCs w:val="28"/>
                <w:lang w:val="ru-RU"/>
              </w:rPr>
              <w:t xml:space="preserve"> </w:t>
            </w:r>
            <w:r w:rsidRPr="00E3192E">
              <w:rPr>
                <w:sz w:val="28"/>
                <w:szCs w:val="28"/>
                <w:lang w:val="ru-RU"/>
              </w:rPr>
              <w:t>ориентировки</w:t>
            </w:r>
            <w:r w:rsidRPr="00E3192E">
              <w:rPr>
                <w:spacing w:val="-2"/>
                <w:sz w:val="28"/>
                <w:szCs w:val="28"/>
                <w:lang w:val="ru-RU"/>
              </w:rPr>
              <w:t xml:space="preserve"> </w:t>
            </w:r>
            <w:r w:rsidRPr="00E3192E">
              <w:rPr>
                <w:sz w:val="28"/>
                <w:szCs w:val="28"/>
                <w:lang w:val="ru-RU"/>
              </w:rPr>
              <w:t>в</w:t>
            </w:r>
            <w:r w:rsidRPr="00E3192E">
              <w:rPr>
                <w:spacing w:val="-5"/>
                <w:sz w:val="28"/>
                <w:szCs w:val="28"/>
                <w:lang w:val="ru-RU"/>
              </w:rPr>
              <w:t xml:space="preserve"> </w:t>
            </w:r>
            <w:r w:rsidRPr="00E3192E">
              <w:rPr>
                <w:sz w:val="28"/>
                <w:szCs w:val="28"/>
                <w:lang w:val="ru-RU"/>
              </w:rPr>
              <w:t>схеме</w:t>
            </w:r>
            <w:r w:rsidRPr="00E3192E">
              <w:rPr>
                <w:spacing w:val="-2"/>
                <w:sz w:val="28"/>
                <w:szCs w:val="28"/>
                <w:lang w:val="ru-RU"/>
              </w:rPr>
              <w:t xml:space="preserve"> </w:t>
            </w:r>
            <w:r w:rsidRPr="00E3192E">
              <w:rPr>
                <w:sz w:val="28"/>
                <w:szCs w:val="28"/>
                <w:lang w:val="ru-RU"/>
              </w:rPr>
              <w:t>собственного</w:t>
            </w:r>
            <w:r w:rsidRPr="00E3192E">
              <w:rPr>
                <w:spacing w:val="-2"/>
                <w:sz w:val="28"/>
                <w:szCs w:val="28"/>
                <w:lang w:val="ru-RU"/>
              </w:rPr>
              <w:t xml:space="preserve"> </w:t>
            </w:r>
            <w:r w:rsidRPr="00E3192E">
              <w:rPr>
                <w:sz w:val="28"/>
                <w:szCs w:val="28"/>
                <w:lang w:val="ru-RU"/>
              </w:rPr>
              <w:t>тела;</w:t>
            </w:r>
          </w:p>
          <w:p w:rsidR="00E3192E" w:rsidRPr="00E3192E" w:rsidRDefault="00E3192E" w:rsidP="00913410">
            <w:pPr>
              <w:pStyle w:val="TableParagraph"/>
              <w:numPr>
                <w:ilvl w:val="0"/>
                <w:numId w:val="37"/>
              </w:numPr>
              <w:tabs>
                <w:tab w:val="left" w:pos="238"/>
              </w:tabs>
              <w:spacing w:line="251" w:lineRule="exact"/>
              <w:ind w:hanging="126"/>
              <w:rPr>
                <w:sz w:val="28"/>
                <w:szCs w:val="28"/>
                <w:lang w:val="ru-RU"/>
              </w:rPr>
            </w:pPr>
            <w:r w:rsidRPr="00E3192E">
              <w:rPr>
                <w:sz w:val="28"/>
                <w:szCs w:val="28"/>
                <w:lang w:val="ru-RU"/>
              </w:rPr>
              <w:t>формирование</w:t>
            </w:r>
            <w:r w:rsidRPr="00E3192E">
              <w:rPr>
                <w:spacing w:val="-2"/>
                <w:sz w:val="28"/>
                <w:szCs w:val="28"/>
                <w:lang w:val="ru-RU"/>
              </w:rPr>
              <w:t xml:space="preserve"> </w:t>
            </w:r>
            <w:r w:rsidRPr="00E3192E">
              <w:rPr>
                <w:sz w:val="28"/>
                <w:szCs w:val="28"/>
                <w:lang w:val="ru-RU"/>
              </w:rPr>
              <w:t>умения</w:t>
            </w:r>
            <w:r w:rsidRPr="00E3192E">
              <w:rPr>
                <w:spacing w:val="-3"/>
                <w:sz w:val="28"/>
                <w:szCs w:val="28"/>
                <w:lang w:val="ru-RU"/>
              </w:rPr>
              <w:t xml:space="preserve"> </w:t>
            </w:r>
            <w:r w:rsidRPr="00E3192E">
              <w:rPr>
                <w:sz w:val="28"/>
                <w:szCs w:val="28"/>
                <w:lang w:val="ru-RU"/>
              </w:rPr>
              <w:t>ориентировки</w:t>
            </w:r>
            <w:r w:rsidRPr="00E3192E">
              <w:rPr>
                <w:spacing w:val="-2"/>
                <w:sz w:val="28"/>
                <w:szCs w:val="28"/>
                <w:lang w:val="ru-RU"/>
              </w:rPr>
              <w:t xml:space="preserve"> </w:t>
            </w:r>
            <w:r w:rsidRPr="00E3192E">
              <w:rPr>
                <w:sz w:val="28"/>
                <w:szCs w:val="28"/>
                <w:lang w:val="ru-RU"/>
              </w:rPr>
              <w:t>в</w:t>
            </w:r>
            <w:r w:rsidRPr="00E3192E">
              <w:rPr>
                <w:spacing w:val="-3"/>
                <w:sz w:val="28"/>
                <w:szCs w:val="28"/>
                <w:lang w:val="ru-RU"/>
              </w:rPr>
              <w:t xml:space="preserve"> </w:t>
            </w:r>
            <w:r w:rsidRPr="00E3192E">
              <w:rPr>
                <w:sz w:val="28"/>
                <w:szCs w:val="28"/>
                <w:lang w:val="ru-RU"/>
              </w:rPr>
              <w:t>ближайшем</w:t>
            </w:r>
            <w:r w:rsidRPr="00E3192E">
              <w:rPr>
                <w:spacing w:val="-4"/>
                <w:sz w:val="28"/>
                <w:szCs w:val="28"/>
                <w:lang w:val="ru-RU"/>
              </w:rPr>
              <w:t xml:space="preserve"> </w:t>
            </w:r>
            <w:r w:rsidRPr="00E3192E">
              <w:rPr>
                <w:sz w:val="28"/>
                <w:szCs w:val="28"/>
                <w:lang w:val="ru-RU"/>
              </w:rPr>
              <w:t>окружени</w:t>
            </w:r>
            <w:proofErr w:type="gramStart"/>
            <w:r w:rsidRPr="00E3192E">
              <w:rPr>
                <w:sz w:val="28"/>
                <w:szCs w:val="28"/>
                <w:lang w:val="ru-RU"/>
              </w:rPr>
              <w:t>и(</w:t>
            </w:r>
            <w:proofErr w:type="gramEnd"/>
            <w:r w:rsidRPr="00E3192E">
              <w:rPr>
                <w:sz w:val="28"/>
                <w:szCs w:val="28"/>
                <w:lang w:val="ru-RU"/>
              </w:rPr>
              <w:t>класса);</w:t>
            </w:r>
          </w:p>
          <w:p w:rsidR="00E3192E" w:rsidRPr="00E3192E" w:rsidRDefault="00E3192E" w:rsidP="00913410">
            <w:pPr>
              <w:pStyle w:val="TableParagraph"/>
              <w:numPr>
                <w:ilvl w:val="0"/>
                <w:numId w:val="37"/>
              </w:numPr>
              <w:tabs>
                <w:tab w:val="left" w:pos="238"/>
              </w:tabs>
              <w:spacing w:line="252" w:lineRule="exact"/>
              <w:ind w:hanging="126"/>
              <w:rPr>
                <w:sz w:val="28"/>
                <w:szCs w:val="28"/>
                <w:lang w:val="ru-RU"/>
              </w:rPr>
            </w:pPr>
            <w:r w:rsidRPr="00E3192E">
              <w:rPr>
                <w:sz w:val="28"/>
                <w:szCs w:val="28"/>
                <w:lang w:val="ru-RU"/>
              </w:rPr>
              <w:t>формирование</w:t>
            </w:r>
            <w:r w:rsidRPr="00E3192E">
              <w:rPr>
                <w:spacing w:val="-3"/>
                <w:sz w:val="28"/>
                <w:szCs w:val="28"/>
                <w:lang w:val="ru-RU"/>
              </w:rPr>
              <w:t xml:space="preserve"> </w:t>
            </w:r>
            <w:r w:rsidRPr="00E3192E">
              <w:rPr>
                <w:sz w:val="28"/>
                <w:szCs w:val="28"/>
                <w:lang w:val="ru-RU"/>
              </w:rPr>
              <w:t>умения</w:t>
            </w:r>
            <w:r w:rsidRPr="00E3192E">
              <w:rPr>
                <w:spacing w:val="-4"/>
                <w:sz w:val="28"/>
                <w:szCs w:val="28"/>
                <w:lang w:val="ru-RU"/>
              </w:rPr>
              <w:t xml:space="preserve"> </w:t>
            </w:r>
            <w:r w:rsidRPr="00E3192E">
              <w:rPr>
                <w:sz w:val="28"/>
                <w:szCs w:val="28"/>
                <w:lang w:val="ru-RU"/>
              </w:rPr>
              <w:t>ориентировки</w:t>
            </w:r>
            <w:r w:rsidRPr="00E3192E">
              <w:rPr>
                <w:spacing w:val="-2"/>
                <w:sz w:val="28"/>
                <w:szCs w:val="28"/>
                <w:lang w:val="ru-RU"/>
              </w:rPr>
              <w:t xml:space="preserve"> </w:t>
            </w:r>
            <w:r w:rsidRPr="00E3192E">
              <w:rPr>
                <w:sz w:val="28"/>
                <w:szCs w:val="28"/>
                <w:lang w:val="ru-RU"/>
              </w:rPr>
              <w:t>на</w:t>
            </w:r>
            <w:r w:rsidRPr="00E3192E">
              <w:rPr>
                <w:spacing w:val="-2"/>
                <w:sz w:val="28"/>
                <w:szCs w:val="28"/>
                <w:lang w:val="ru-RU"/>
              </w:rPr>
              <w:t xml:space="preserve"> </w:t>
            </w:r>
            <w:r w:rsidRPr="00E3192E">
              <w:rPr>
                <w:sz w:val="28"/>
                <w:szCs w:val="28"/>
                <w:lang w:val="ru-RU"/>
              </w:rPr>
              <w:t>плоскости</w:t>
            </w:r>
            <w:r w:rsidRPr="00E3192E">
              <w:rPr>
                <w:spacing w:val="-2"/>
                <w:sz w:val="28"/>
                <w:szCs w:val="28"/>
                <w:lang w:val="ru-RU"/>
              </w:rPr>
              <w:t xml:space="preserve"> </w:t>
            </w:r>
            <w:r w:rsidRPr="00E3192E">
              <w:rPr>
                <w:sz w:val="28"/>
                <w:szCs w:val="28"/>
                <w:lang w:val="ru-RU"/>
              </w:rPr>
              <w:t>(тетрадь</w:t>
            </w:r>
            <w:proofErr w:type="gramStart"/>
            <w:r w:rsidRPr="00E3192E">
              <w:rPr>
                <w:sz w:val="28"/>
                <w:szCs w:val="28"/>
                <w:lang w:val="ru-RU"/>
              </w:rPr>
              <w:t>,к</w:t>
            </w:r>
            <w:proofErr w:type="gramEnd"/>
            <w:r w:rsidRPr="00E3192E">
              <w:rPr>
                <w:sz w:val="28"/>
                <w:szCs w:val="28"/>
                <w:lang w:val="ru-RU"/>
              </w:rPr>
              <w:t>нига);</w:t>
            </w:r>
          </w:p>
          <w:p w:rsidR="00E3192E" w:rsidRPr="00CD6D5D" w:rsidRDefault="00E3192E" w:rsidP="00913410">
            <w:pPr>
              <w:pStyle w:val="TableParagraph"/>
              <w:numPr>
                <w:ilvl w:val="0"/>
                <w:numId w:val="37"/>
              </w:numPr>
              <w:tabs>
                <w:tab w:val="left" w:pos="238"/>
              </w:tabs>
              <w:spacing w:before="4" w:line="252" w:lineRule="exact"/>
              <w:rPr>
                <w:sz w:val="28"/>
                <w:szCs w:val="28"/>
              </w:rPr>
            </w:pPr>
            <w:r w:rsidRPr="00CD6D5D">
              <w:rPr>
                <w:sz w:val="28"/>
                <w:szCs w:val="28"/>
              </w:rPr>
              <w:t>развитие</w:t>
            </w:r>
            <w:r w:rsidRPr="00CD6D5D">
              <w:rPr>
                <w:spacing w:val="-8"/>
                <w:sz w:val="28"/>
                <w:szCs w:val="28"/>
              </w:rPr>
              <w:t xml:space="preserve"> </w:t>
            </w:r>
            <w:r w:rsidRPr="00CD6D5D">
              <w:rPr>
                <w:sz w:val="28"/>
                <w:szCs w:val="28"/>
              </w:rPr>
              <w:t>пространственного</w:t>
            </w:r>
            <w:r w:rsidRPr="00CD6D5D">
              <w:rPr>
                <w:spacing w:val="-7"/>
                <w:sz w:val="28"/>
                <w:szCs w:val="28"/>
              </w:rPr>
              <w:t xml:space="preserve"> </w:t>
            </w:r>
            <w:r w:rsidRPr="00CD6D5D">
              <w:rPr>
                <w:sz w:val="28"/>
                <w:szCs w:val="28"/>
              </w:rPr>
              <w:t>праксиса;</w:t>
            </w:r>
          </w:p>
          <w:p w:rsidR="00E3192E" w:rsidRPr="00E3192E" w:rsidRDefault="00E3192E" w:rsidP="00913410">
            <w:pPr>
              <w:pStyle w:val="TableParagraph"/>
              <w:numPr>
                <w:ilvl w:val="0"/>
                <w:numId w:val="37"/>
              </w:numPr>
              <w:tabs>
                <w:tab w:val="left" w:pos="238"/>
              </w:tabs>
              <w:spacing w:line="252" w:lineRule="exact"/>
              <w:ind w:hanging="126"/>
              <w:rPr>
                <w:sz w:val="28"/>
                <w:szCs w:val="28"/>
                <w:lang w:val="ru-RU"/>
              </w:rPr>
            </w:pPr>
            <w:r w:rsidRPr="00E3192E">
              <w:rPr>
                <w:sz w:val="28"/>
                <w:szCs w:val="28"/>
                <w:lang w:val="ru-RU"/>
              </w:rPr>
              <w:t>развитие</w:t>
            </w:r>
            <w:r w:rsidRPr="00E3192E">
              <w:rPr>
                <w:spacing w:val="-3"/>
                <w:sz w:val="28"/>
                <w:szCs w:val="28"/>
                <w:lang w:val="ru-RU"/>
              </w:rPr>
              <w:t xml:space="preserve"> </w:t>
            </w:r>
            <w:r w:rsidRPr="00E3192E">
              <w:rPr>
                <w:sz w:val="28"/>
                <w:szCs w:val="28"/>
                <w:lang w:val="ru-RU"/>
              </w:rPr>
              <w:t>навыка</w:t>
            </w:r>
            <w:r w:rsidRPr="00E3192E">
              <w:rPr>
                <w:spacing w:val="-5"/>
                <w:sz w:val="28"/>
                <w:szCs w:val="28"/>
                <w:lang w:val="ru-RU"/>
              </w:rPr>
              <w:t xml:space="preserve"> </w:t>
            </w:r>
            <w:r w:rsidRPr="00E3192E">
              <w:rPr>
                <w:sz w:val="28"/>
                <w:szCs w:val="28"/>
                <w:lang w:val="ru-RU"/>
              </w:rPr>
              <w:t>дифференциации</w:t>
            </w:r>
            <w:r w:rsidRPr="00E3192E">
              <w:rPr>
                <w:spacing w:val="-4"/>
                <w:sz w:val="28"/>
                <w:szCs w:val="28"/>
                <w:lang w:val="ru-RU"/>
              </w:rPr>
              <w:t xml:space="preserve"> </w:t>
            </w:r>
            <w:r w:rsidRPr="00E3192E">
              <w:rPr>
                <w:sz w:val="28"/>
                <w:szCs w:val="28"/>
                <w:lang w:val="ru-RU"/>
              </w:rPr>
              <w:t>пространственно</w:t>
            </w:r>
            <w:r w:rsidRPr="00E3192E">
              <w:rPr>
                <w:spacing w:val="-3"/>
                <w:sz w:val="28"/>
                <w:szCs w:val="28"/>
                <w:lang w:val="ru-RU"/>
              </w:rPr>
              <w:t xml:space="preserve"> </w:t>
            </w:r>
            <w:r w:rsidRPr="00E3192E">
              <w:rPr>
                <w:sz w:val="28"/>
                <w:szCs w:val="28"/>
                <w:lang w:val="ru-RU"/>
              </w:rPr>
              <w:t>схоже расположенных</w:t>
            </w:r>
            <w:r w:rsidRPr="00E3192E">
              <w:rPr>
                <w:spacing w:val="-4"/>
                <w:sz w:val="28"/>
                <w:szCs w:val="28"/>
                <w:lang w:val="ru-RU"/>
              </w:rPr>
              <w:t xml:space="preserve"> </w:t>
            </w:r>
            <w:r w:rsidRPr="00E3192E">
              <w:rPr>
                <w:sz w:val="28"/>
                <w:szCs w:val="28"/>
                <w:lang w:val="ru-RU"/>
              </w:rPr>
              <w:t>объектов.</w:t>
            </w:r>
          </w:p>
        </w:tc>
      </w:tr>
      <w:tr w:rsidR="00E3192E" w:rsidTr="00E3192E">
        <w:trPr>
          <w:trHeight w:val="834"/>
        </w:trPr>
        <w:tc>
          <w:tcPr>
            <w:tcW w:w="3161" w:type="dxa"/>
          </w:tcPr>
          <w:p w:rsidR="00E3192E" w:rsidRPr="00CD6D5D" w:rsidRDefault="00E3192E" w:rsidP="00E3192E">
            <w:pPr>
              <w:pStyle w:val="TableParagraph"/>
              <w:tabs>
                <w:tab w:val="left" w:pos="1173"/>
              </w:tabs>
              <w:spacing w:line="230" w:lineRule="exact"/>
              <w:ind w:left="4"/>
              <w:rPr>
                <w:sz w:val="28"/>
                <w:szCs w:val="28"/>
              </w:rPr>
            </w:pPr>
            <w:r w:rsidRPr="00CD6D5D">
              <w:rPr>
                <w:sz w:val="28"/>
                <w:szCs w:val="28"/>
              </w:rPr>
              <w:t>Развитие</w:t>
            </w:r>
            <w:r w:rsidRPr="00CD6D5D">
              <w:rPr>
                <w:sz w:val="28"/>
                <w:szCs w:val="28"/>
              </w:rPr>
              <w:tab/>
              <w:t>мнемических</w:t>
            </w:r>
          </w:p>
          <w:p w:rsidR="00E3192E" w:rsidRPr="00CD6D5D" w:rsidRDefault="00E3192E" w:rsidP="00E3192E">
            <w:pPr>
              <w:pStyle w:val="TableParagraph"/>
              <w:spacing w:before="1"/>
              <w:ind w:left="4"/>
              <w:rPr>
                <w:sz w:val="28"/>
                <w:szCs w:val="28"/>
              </w:rPr>
            </w:pPr>
            <w:r w:rsidRPr="00CD6D5D">
              <w:rPr>
                <w:sz w:val="28"/>
                <w:szCs w:val="28"/>
              </w:rPr>
              <w:t>процессов</w:t>
            </w:r>
          </w:p>
        </w:tc>
        <w:tc>
          <w:tcPr>
            <w:tcW w:w="11587" w:type="dxa"/>
          </w:tcPr>
          <w:p w:rsidR="00E3192E" w:rsidRPr="00E3192E" w:rsidRDefault="00E3192E" w:rsidP="00913410">
            <w:pPr>
              <w:pStyle w:val="TableParagraph"/>
              <w:numPr>
                <w:ilvl w:val="0"/>
                <w:numId w:val="36"/>
              </w:numPr>
              <w:tabs>
                <w:tab w:val="left" w:pos="240"/>
              </w:tabs>
              <w:spacing w:line="230" w:lineRule="exact"/>
              <w:rPr>
                <w:sz w:val="28"/>
                <w:szCs w:val="28"/>
                <w:lang w:val="ru-RU"/>
              </w:rPr>
            </w:pPr>
            <w:r w:rsidRPr="00E3192E">
              <w:rPr>
                <w:sz w:val="28"/>
                <w:szCs w:val="28"/>
                <w:lang w:val="ru-RU"/>
              </w:rPr>
              <w:t>тренировка</w:t>
            </w:r>
            <w:r w:rsidRPr="00E3192E">
              <w:rPr>
                <w:spacing w:val="-4"/>
                <w:sz w:val="28"/>
                <w:szCs w:val="28"/>
                <w:lang w:val="ru-RU"/>
              </w:rPr>
              <w:t xml:space="preserve"> </w:t>
            </w:r>
            <w:r w:rsidRPr="00E3192E">
              <w:rPr>
                <w:sz w:val="28"/>
                <w:szCs w:val="28"/>
                <w:lang w:val="ru-RU"/>
              </w:rPr>
              <w:t>произвольного</w:t>
            </w:r>
            <w:r w:rsidRPr="00E3192E">
              <w:rPr>
                <w:spacing w:val="-4"/>
                <w:sz w:val="28"/>
                <w:szCs w:val="28"/>
                <w:lang w:val="ru-RU"/>
              </w:rPr>
              <w:t xml:space="preserve"> </w:t>
            </w:r>
            <w:r w:rsidRPr="00E3192E">
              <w:rPr>
                <w:sz w:val="28"/>
                <w:szCs w:val="28"/>
                <w:lang w:val="ru-RU"/>
              </w:rPr>
              <w:t>запоминания</w:t>
            </w:r>
            <w:r w:rsidRPr="00E3192E">
              <w:rPr>
                <w:spacing w:val="-4"/>
                <w:sz w:val="28"/>
                <w:szCs w:val="28"/>
                <w:lang w:val="ru-RU"/>
              </w:rPr>
              <w:t xml:space="preserve"> </w:t>
            </w:r>
            <w:r w:rsidRPr="00E3192E">
              <w:rPr>
                <w:sz w:val="28"/>
                <w:szCs w:val="28"/>
                <w:lang w:val="ru-RU"/>
              </w:rPr>
              <w:t>зрительно воспринимаемых</w:t>
            </w:r>
            <w:r w:rsidRPr="00E3192E">
              <w:rPr>
                <w:spacing w:val="-9"/>
                <w:sz w:val="28"/>
                <w:szCs w:val="28"/>
                <w:lang w:val="ru-RU"/>
              </w:rPr>
              <w:t xml:space="preserve"> </w:t>
            </w:r>
            <w:r w:rsidRPr="00E3192E">
              <w:rPr>
                <w:sz w:val="28"/>
                <w:szCs w:val="28"/>
                <w:lang w:val="ru-RU"/>
              </w:rPr>
              <w:t>объектов;</w:t>
            </w:r>
          </w:p>
          <w:p w:rsidR="00E3192E" w:rsidRPr="00E3192E" w:rsidRDefault="00E3192E" w:rsidP="00913410">
            <w:pPr>
              <w:pStyle w:val="TableParagraph"/>
              <w:numPr>
                <w:ilvl w:val="0"/>
                <w:numId w:val="36"/>
              </w:numPr>
              <w:tabs>
                <w:tab w:val="left" w:pos="240"/>
              </w:tabs>
              <w:spacing w:before="4" w:line="248" w:lineRule="exact"/>
              <w:rPr>
                <w:sz w:val="28"/>
                <w:szCs w:val="28"/>
                <w:lang w:val="ru-RU"/>
              </w:rPr>
            </w:pPr>
            <w:r w:rsidRPr="00E3192E">
              <w:rPr>
                <w:sz w:val="28"/>
                <w:szCs w:val="28"/>
                <w:lang w:val="ru-RU"/>
              </w:rPr>
              <w:t>произвольное</w:t>
            </w:r>
            <w:r w:rsidRPr="00E3192E">
              <w:rPr>
                <w:spacing w:val="-4"/>
                <w:sz w:val="28"/>
                <w:szCs w:val="28"/>
                <w:lang w:val="ru-RU"/>
              </w:rPr>
              <w:t xml:space="preserve"> </w:t>
            </w:r>
            <w:r w:rsidRPr="00E3192E">
              <w:rPr>
                <w:sz w:val="28"/>
                <w:szCs w:val="28"/>
                <w:lang w:val="ru-RU"/>
              </w:rPr>
              <w:t>запоминание</w:t>
            </w:r>
            <w:r w:rsidRPr="00E3192E">
              <w:rPr>
                <w:spacing w:val="-4"/>
                <w:sz w:val="28"/>
                <w:szCs w:val="28"/>
                <w:lang w:val="ru-RU"/>
              </w:rPr>
              <w:t xml:space="preserve"> </w:t>
            </w:r>
            <w:r w:rsidRPr="00E3192E">
              <w:rPr>
                <w:sz w:val="28"/>
                <w:szCs w:val="28"/>
                <w:lang w:val="ru-RU"/>
              </w:rPr>
              <w:t>слухового</w:t>
            </w:r>
            <w:r w:rsidRPr="00E3192E">
              <w:rPr>
                <w:spacing w:val="-3"/>
                <w:sz w:val="28"/>
                <w:szCs w:val="28"/>
                <w:lang w:val="ru-RU"/>
              </w:rPr>
              <w:t xml:space="preserve"> </w:t>
            </w:r>
            <w:r w:rsidRPr="00E3192E">
              <w:rPr>
                <w:sz w:val="28"/>
                <w:szCs w:val="28"/>
                <w:lang w:val="ru-RU"/>
              </w:rPr>
              <w:t>ряда:</w:t>
            </w:r>
            <w:r w:rsidRPr="00E3192E">
              <w:rPr>
                <w:spacing w:val="-3"/>
                <w:sz w:val="28"/>
                <w:szCs w:val="28"/>
                <w:lang w:val="ru-RU"/>
              </w:rPr>
              <w:t xml:space="preserve"> </w:t>
            </w:r>
            <w:r w:rsidRPr="00E3192E">
              <w:rPr>
                <w:sz w:val="28"/>
                <w:szCs w:val="28"/>
                <w:lang w:val="ru-RU"/>
              </w:rPr>
              <w:t>цифр,</w:t>
            </w:r>
            <w:r w:rsidRPr="00E3192E">
              <w:rPr>
                <w:spacing w:val="-6"/>
                <w:sz w:val="28"/>
                <w:szCs w:val="28"/>
                <w:lang w:val="ru-RU"/>
              </w:rPr>
              <w:t xml:space="preserve"> </w:t>
            </w:r>
            <w:r w:rsidRPr="00E3192E">
              <w:rPr>
                <w:sz w:val="28"/>
                <w:szCs w:val="28"/>
                <w:lang w:val="ru-RU"/>
              </w:rPr>
              <w:t>звуков,</w:t>
            </w:r>
            <w:r w:rsidRPr="00E3192E">
              <w:rPr>
                <w:spacing w:val="-4"/>
                <w:sz w:val="28"/>
                <w:szCs w:val="28"/>
                <w:lang w:val="ru-RU"/>
              </w:rPr>
              <w:t xml:space="preserve"> </w:t>
            </w:r>
            <w:r w:rsidRPr="00E3192E">
              <w:rPr>
                <w:sz w:val="28"/>
                <w:szCs w:val="28"/>
                <w:lang w:val="ru-RU"/>
              </w:rPr>
              <w:t>слов, предложений,</w:t>
            </w:r>
            <w:r w:rsidRPr="00E3192E">
              <w:rPr>
                <w:spacing w:val="-3"/>
                <w:sz w:val="28"/>
                <w:szCs w:val="28"/>
                <w:lang w:val="ru-RU"/>
              </w:rPr>
              <w:t xml:space="preserve"> </w:t>
            </w:r>
            <w:r w:rsidRPr="00E3192E">
              <w:rPr>
                <w:sz w:val="28"/>
                <w:szCs w:val="28"/>
                <w:lang w:val="ru-RU"/>
              </w:rPr>
              <w:t>многоступенчатых</w:t>
            </w:r>
            <w:r w:rsidRPr="00E3192E">
              <w:rPr>
                <w:spacing w:val="-6"/>
                <w:sz w:val="28"/>
                <w:szCs w:val="28"/>
                <w:lang w:val="ru-RU"/>
              </w:rPr>
              <w:t xml:space="preserve"> </w:t>
            </w:r>
            <w:r w:rsidRPr="00E3192E">
              <w:rPr>
                <w:sz w:val="28"/>
                <w:szCs w:val="28"/>
                <w:lang w:val="ru-RU"/>
              </w:rPr>
              <w:t>инструкций;</w:t>
            </w:r>
          </w:p>
          <w:p w:rsidR="00E3192E" w:rsidRPr="00E3192E" w:rsidRDefault="00E3192E" w:rsidP="00913410">
            <w:pPr>
              <w:pStyle w:val="TableParagraph"/>
              <w:numPr>
                <w:ilvl w:val="0"/>
                <w:numId w:val="36"/>
              </w:numPr>
              <w:tabs>
                <w:tab w:val="left" w:pos="238"/>
              </w:tabs>
              <w:spacing w:line="248" w:lineRule="exact"/>
              <w:ind w:left="237"/>
              <w:rPr>
                <w:sz w:val="28"/>
                <w:szCs w:val="28"/>
                <w:lang w:val="ru-RU"/>
              </w:rPr>
            </w:pPr>
            <w:r w:rsidRPr="00E3192E">
              <w:rPr>
                <w:sz w:val="28"/>
                <w:szCs w:val="28"/>
                <w:lang w:val="ru-RU"/>
              </w:rPr>
              <w:t>развитие</w:t>
            </w:r>
            <w:r w:rsidRPr="00E3192E">
              <w:rPr>
                <w:spacing w:val="-3"/>
                <w:sz w:val="28"/>
                <w:szCs w:val="28"/>
                <w:lang w:val="ru-RU"/>
              </w:rPr>
              <w:t xml:space="preserve"> </w:t>
            </w:r>
            <w:r w:rsidRPr="00E3192E">
              <w:rPr>
                <w:sz w:val="28"/>
                <w:szCs w:val="28"/>
                <w:lang w:val="ru-RU"/>
              </w:rPr>
              <w:t>тактильной</w:t>
            </w:r>
            <w:r w:rsidRPr="00E3192E">
              <w:rPr>
                <w:spacing w:val="-4"/>
                <w:sz w:val="28"/>
                <w:szCs w:val="28"/>
                <w:lang w:val="ru-RU"/>
              </w:rPr>
              <w:t xml:space="preserve"> </w:t>
            </w:r>
            <w:r w:rsidRPr="00E3192E">
              <w:rPr>
                <w:sz w:val="28"/>
                <w:szCs w:val="28"/>
                <w:lang w:val="ru-RU"/>
              </w:rPr>
              <w:t>и</w:t>
            </w:r>
            <w:r w:rsidRPr="00E3192E">
              <w:rPr>
                <w:spacing w:val="-6"/>
                <w:sz w:val="28"/>
                <w:szCs w:val="28"/>
                <w:lang w:val="ru-RU"/>
              </w:rPr>
              <w:t xml:space="preserve"> </w:t>
            </w:r>
            <w:r w:rsidRPr="00E3192E">
              <w:rPr>
                <w:sz w:val="28"/>
                <w:szCs w:val="28"/>
                <w:lang w:val="ru-RU"/>
              </w:rPr>
              <w:t>кинестетической</w:t>
            </w:r>
            <w:r w:rsidRPr="00E3192E">
              <w:rPr>
                <w:spacing w:val="-3"/>
                <w:sz w:val="28"/>
                <w:szCs w:val="28"/>
                <w:lang w:val="ru-RU"/>
              </w:rPr>
              <w:t xml:space="preserve"> </w:t>
            </w:r>
            <w:r w:rsidRPr="00E3192E">
              <w:rPr>
                <w:sz w:val="28"/>
                <w:szCs w:val="28"/>
                <w:lang w:val="ru-RU"/>
              </w:rPr>
              <w:t>памяти.</w:t>
            </w:r>
          </w:p>
        </w:tc>
      </w:tr>
      <w:tr w:rsidR="00E3192E" w:rsidTr="00E3192E">
        <w:trPr>
          <w:trHeight w:val="1012"/>
        </w:trPr>
        <w:tc>
          <w:tcPr>
            <w:tcW w:w="3161" w:type="dxa"/>
          </w:tcPr>
          <w:p w:rsidR="00E3192E" w:rsidRPr="00E3192E" w:rsidRDefault="00E3192E" w:rsidP="00E3192E">
            <w:pPr>
              <w:pStyle w:val="TableParagraph"/>
              <w:spacing w:line="228" w:lineRule="exact"/>
              <w:ind w:left="4"/>
              <w:rPr>
                <w:sz w:val="28"/>
                <w:szCs w:val="28"/>
                <w:lang w:val="ru-RU"/>
              </w:rPr>
            </w:pPr>
            <w:r w:rsidRPr="00E3192E">
              <w:rPr>
                <w:sz w:val="28"/>
                <w:szCs w:val="28"/>
                <w:lang w:val="ru-RU"/>
              </w:rPr>
              <w:t>Развитие</w:t>
            </w:r>
          </w:p>
          <w:p w:rsidR="00E3192E" w:rsidRPr="00E3192E" w:rsidRDefault="00E3192E" w:rsidP="00E3192E">
            <w:pPr>
              <w:pStyle w:val="TableParagraph"/>
              <w:spacing w:before="2" w:line="235" w:lineRule="auto"/>
              <w:ind w:left="4"/>
              <w:rPr>
                <w:sz w:val="28"/>
                <w:szCs w:val="28"/>
                <w:lang w:val="ru-RU"/>
              </w:rPr>
            </w:pPr>
            <w:r w:rsidRPr="00E3192E">
              <w:rPr>
                <w:sz w:val="28"/>
                <w:szCs w:val="28"/>
                <w:lang w:val="ru-RU"/>
              </w:rPr>
              <w:t>межанализаторных</w:t>
            </w:r>
            <w:r w:rsidRPr="00E3192E">
              <w:rPr>
                <w:spacing w:val="-52"/>
                <w:sz w:val="28"/>
                <w:szCs w:val="28"/>
                <w:lang w:val="ru-RU"/>
              </w:rPr>
              <w:t xml:space="preserve"> </w:t>
            </w:r>
            <w:r w:rsidRPr="00E3192E">
              <w:rPr>
                <w:sz w:val="28"/>
                <w:szCs w:val="28"/>
                <w:lang w:val="ru-RU"/>
              </w:rPr>
              <w:t>систем, их</w:t>
            </w:r>
            <w:r w:rsidRPr="00E3192E">
              <w:rPr>
                <w:spacing w:val="1"/>
                <w:sz w:val="28"/>
                <w:szCs w:val="28"/>
                <w:lang w:val="ru-RU"/>
              </w:rPr>
              <w:t xml:space="preserve"> </w:t>
            </w:r>
            <w:r w:rsidRPr="00E3192E">
              <w:rPr>
                <w:sz w:val="28"/>
                <w:szCs w:val="28"/>
                <w:lang w:val="ru-RU"/>
              </w:rPr>
              <w:t>взаимодействия</w:t>
            </w:r>
          </w:p>
        </w:tc>
        <w:tc>
          <w:tcPr>
            <w:tcW w:w="11587" w:type="dxa"/>
          </w:tcPr>
          <w:p w:rsidR="00E3192E" w:rsidRPr="00CD6D5D" w:rsidRDefault="00E3192E" w:rsidP="00913410">
            <w:pPr>
              <w:pStyle w:val="TableParagraph"/>
              <w:numPr>
                <w:ilvl w:val="0"/>
                <w:numId w:val="35"/>
              </w:numPr>
              <w:tabs>
                <w:tab w:val="left" w:pos="238"/>
              </w:tabs>
              <w:spacing w:line="229" w:lineRule="exact"/>
              <w:rPr>
                <w:sz w:val="28"/>
                <w:szCs w:val="28"/>
              </w:rPr>
            </w:pPr>
            <w:r w:rsidRPr="00CD6D5D">
              <w:rPr>
                <w:sz w:val="28"/>
                <w:szCs w:val="28"/>
              </w:rPr>
              <w:t>развитие</w:t>
            </w:r>
            <w:r w:rsidRPr="00CD6D5D">
              <w:rPr>
                <w:spacing w:val="-5"/>
                <w:sz w:val="28"/>
                <w:szCs w:val="28"/>
              </w:rPr>
              <w:t xml:space="preserve"> </w:t>
            </w:r>
            <w:r w:rsidRPr="00CD6D5D">
              <w:rPr>
                <w:sz w:val="28"/>
                <w:szCs w:val="28"/>
              </w:rPr>
              <w:t>слухо-моторной</w:t>
            </w:r>
            <w:r w:rsidRPr="00CD6D5D">
              <w:rPr>
                <w:spacing w:val="-3"/>
                <w:sz w:val="28"/>
                <w:szCs w:val="28"/>
              </w:rPr>
              <w:t xml:space="preserve"> </w:t>
            </w:r>
            <w:r w:rsidRPr="00CD6D5D">
              <w:rPr>
                <w:sz w:val="28"/>
                <w:szCs w:val="28"/>
              </w:rPr>
              <w:t>координации;</w:t>
            </w:r>
          </w:p>
          <w:p w:rsidR="00E3192E" w:rsidRPr="00CD6D5D" w:rsidRDefault="00E3192E" w:rsidP="00913410">
            <w:pPr>
              <w:pStyle w:val="TableParagraph"/>
              <w:numPr>
                <w:ilvl w:val="0"/>
                <w:numId w:val="35"/>
              </w:numPr>
              <w:tabs>
                <w:tab w:val="left" w:pos="238"/>
              </w:tabs>
              <w:spacing w:line="252" w:lineRule="exact"/>
              <w:rPr>
                <w:sz w:val="28"/>
                <w:szCs w:val="28"/>
              </w:rPr>
            </w:pPr>
            <w:r w:rsidRPr="00CD6D5D">
              <w:rPr>
                <w:sz w:val="28"/>
                <w:szCs w:val="28"/>
              </w:rPr>
              <w:t>развитие</w:t>
            </w:r>
            <w:r w:rsidRPr="00CD6D5D">
              <w:rPr>
                <w:spacing w:val="-3"/>
                <w:sz w:val="28"/>
                <w:szCs w:val="28"/>
              </w:rPr>
              <w:t xml:space="preserve"> </w:t>
            </w:r>
            <w:r w:rsidRPr="00CD6D5D">
              <w:rPr>
                <w:sz w:val="28"/>
                <w:szCs w:val="28"/>
              </w:rPr>
              <w:t>зрительно-моторной</w:t>
            </w:r>
            <w:r w:rsidRPr="00CD6D5D">
              <w:rPr>
                <w:spacing w:val="-7"/>
                <w:sz w:val="28"/>
                <w:szCs w:val="28"/>
              </w:rPr>
              <w:t xml:space="preserve"> </w:t>
            </w:r>
            <w:r w:rsidRPr="00CD6D5D">
              <w:rPr>
                <w:sz w:val="28"/>
                <w:szCs w:val="28"/>
              </w:rPr>
              <w:t>координации;</w:t>
            </w:r>
          </w:p>
          <w:p w:rsidR="00E3192E" w:rsidRPr="00E3192E" w:rsidRDefault="00E3192E" w:rsidP="00913410">
            <w:pPr>
              <w:pStyle w:val="TableParagraph"/>
              <w:numPr>
                <w:ilvl w:val="0"/>
                <w:numId w:val="35"/>
              </w:numPr>
              <w:tabs>
                <w:tab w:val="left" w:pos="238"/>
              </w:tabs>
              <w:spacing w:line="252" w:lineRule="exact"/>
              <w:ind w:hanging="126"/>
              <w:rPr>
                <w:sz w:val="28"/>
                <w:szCs w:val="28"/>
                <w:lang w:val="ru-RU"/>
              </w:rPr>
            </w:pPr>
            <w:r w:rsidRPr="00E3192E">
              <w:rPr>
                <w:sz w:val="28"/>
                <w:szCs w:val="28"/>
                <w:lang w:val="ru-RU"/>
              </w:rPr>
              <w:t>развитие</w:t>
            </w:r>
            <w:r w:rsidRPr="00E3192E">
              <w:rPr>
                <w:spacing w:val="-3"/>
                <w:sz w:val="28"/>
                <w:szCs w:val="28"/>
                <w:lang w:val="ru-RU"/>
              </w:rPr>
              <w:t xml:space="preserve"> </w:t>
            </w:r>
            <w:r w:rsidRPr="00E3192E">
              <w:rPr>
                <w:sz w:val="28"/>
                <w:szCs w:val="28"/>
                <w:lang w:val="ru-RU"/>
              </w:rPr>
              <w:t>слухо-зрительной</w:t>
            </w:r>
            <w:r w:rsidRPr="00E3192E">
              <w:rPr>
                <w:spacing w:val="-3"/>
                <w:sz w:val="28"/>
                <w:szCs w:val="28"/>
                <w:lang w:val="ru-RU"/>
              </w:rPr>
              <w:t xml:space="preserve"> </w:t>
            </w:r>
            <w:r w:rsidRPr="00E3192E">
              <w:rPr>
                <w:sz w:val="28"/>
                <w:szCs w:val="28"/>
                <w:lang w:val="ru-RU"/>
              </w:rPr>
              <w:t>и</w:t>
            </w:r>
            <w:r w:rsidRPr="00E3192E">
              <w:rPr>
                <w:spacing w:val="-2"/>
                <w:sz w:val="28"/>
                <w:szCs w:val="28"/>
                <w:lang w:val="ru-RU"/>
              </w:rPr>
              <w:t xml:space="preserve"> </w:t>
            </w:r>
            <w:r w:rsidRPr="00E3192E">
              <w:rPr>
                <w:sz w:val="28"/>
                <w:szCs w:val="28"/>
                <w:lang w:val="ru-RU"/>
              </w:rPr>
              <w:t>зрительно-двигательной координации.</w:t>
            </w:r>
          </w:p>
        </w:tc>
      </w:tr>
      <w:tr w:rsidR="00E3192E" w:rsidTr="00E3192E">
        <w:trPr>
          <w:trHeight w:val="1650"/>
        </w:trPr>
        <w:tc>
          <w:tcPr>
            <w:tcW w:w="3161" w:type="dxa"/>
          </w:tcPr>
          <w:p w:rsidR="00E3192E" w:rsidRPr="00E3192E" w:rsidRDefault="00E3192E" w:rsidP="00E3192E">
            <w:pPr>
              <w:pStyle w:val="TableParagraph"/>
              <w:ind w:right="836"/>
              <w:rPr>
                <w:sz w:val="28"/>
                <w:szCs w:val="28"/>
                <w:lang w:val="ru-RU"/>
              </w:rPr>
            </w:pPr>
            <w:r w:rsidRPr="00E3192E">
              <w:rPr>
                <w:sz w:val="28"/>
                <w:szCs w:val="28"/>
                <w:lang w:val="ru-RU"/>
              </w:rPr>
              <w:t>Формирование функции</w:t>
            </w:r>
            <w:r w:rsidRPr="00E3192E">
              <w:rPr>
                <w:spacing w:val="-52"/>
                <w:sz w:val="28"/>
                <w:szCs w:val="28"/>
                <w:lang w:val="ru-RU"/>
              </w:rPr>
              <w:t xml:space="preserve"> </w:t>
            </w:r>
            <w:r w:rsidRPr="00E3192E">
              <w:rPr>
                <w:sz w:val="28"/>
                <w:szCs w:val="28"/>
                <w:lang w:val="ru-RU"/>
              </w:rPr>
              <w:t>программирования</w:t>
            </w:r>
          </w:p>
          <w:p w:rsidR="00E3192E" w:rsidRPr="00E3192E" w:rsidRDefault="00E3192E" w:rsidP="00E3192E">
            <w:pPr>
              <w:pStyle w:val="TableParagraph"/>
              <w:tabs>
                <w:tab w:val="left" w:pos="1368"/>
              </w:tabs>
              <w:ind w:left="4"/>
              <w:rPr>
                <w:sz w:val="28"/>
                <w:szCs w:val="28"/>
                <w:lang w:val="ru-RU"/>
              </w:rPr>
            </w:pPr>
            <w:r w:rsidRPr="00E3192E">
              <w:rPr>
                <w:sz w:val="28"/>
                <w:szCs w:val="28"/>
                <w:lang w:val="ru-RU"/>
              </w:rPr>
              <w:t>и контроля</w:t>
            </w:r>
            <w:r w:rsidRPr="00E3192E">
              <w:rPr>
                <w:sz w:val="28"/>
                <w:szCs w:val="28"/>
                <w:lang w:val="ru-RU"/>
              </w:rPr>
              <w:tab/>
            </w:r>
            <w:r w:rsidRPr="00E3192E">
              <w:rPr>
                <w:spacing w:val="-1"/>
                <w:sz w:val="28"/>
                <w:szCs w:val="28"/>
                <w:lang w:val="ru-RU"/>
              </w:rPr>
              <w:t>собственной</w:t>
            </w:r>
            <w:r w:rsidRPr="00E3192E">
              <w:rPr>
                <w:spacing w:val="-52"/>
                <w:sz w:val="28"/>
                <w:szCs w:val="28"/>
                <w:lang w:val="ru-RU"/>
              </w:rPr>
              <w:t xml:space="preserve"> </w:t>
            </w:r>
            <w:r w:rsidRPr="00E3192E">
              <w:rPr>
                <w:sz w:val="28"/>
                <w:szCs w:val="28"/>
                <w:lang w:val="ru-RU"/>
              </w:rPr>
              <w:t>деятельности</w:t>
            </w:r>
          </w:p>
        </w:tc>
        <w:tc>
          <w:tcPr>
            <w:tcW w:w="11587" w:type="dxa"/>
          </w:tcPr>
          <w:p w:rsidR="00E3192E" w:rsidRPr="00CD6D5D" w:rsidRDefault="00E3192E" w:rsidP="00913410">
            <w:pPr>
              <w:pStyle w:val="TableParagraph"/>
              <w:numPr>
                <w:ilvl w:val="0"/>
                <w:numId w:val="34"/>
              </w:numPr>
              <w:tabs>
                <w:tab w:val="left" w:pos="238"/>
              </w:tabs>
              <w:spacing w:line="227" w:lineRule="exact"/>
              <w:rPr>
                <w:sz w:val="28"/>
                <w:szCs w:val="28"/>
              </w:rPr>
            </w:pPr>
            <w:r w:rsidRPr="00CD6D5D">
              <w:rPr>
                <w:sz w:val="28"/>
                <w:szCs w:val="28"/>
              </w:rPr>
              <w:t>регуляция</w:t>
            </w:r>
            <w:r w:rsidRPr="00CD6D5D">
              <w:rPr>
                <w:spacing w:val="-10"/>
                <w:sz w:val="28"/>
                <w:szCs w:val="28"/>
              </w:rPr>
              <w:t xml:space="preserve"> </w:t>
            </w:r>
            <w:r w:rsidRPr="00CD6D5D">
              <w:rPr>
                <w:sz w:val="28"/>
                <w:szCs w:val="28"/>
              </w:rPr>
              <w:t>простейших</w:t>
            </w:r>
            <w:r w:rsidRPr="00CD6D5D">
              <w:rPr>
                <w:spacing w:val="-8"/>
                <w:sz w:val="28"/>
                <w:szCs w:val="28"/>
              </w:rPr>
              <w:t xml:space="preserve"> </w:t>
            </w:r>
            <w:r w:rsidRPr="00CD6D5D">
              <w:rPr>
                <w:sz w:val="28"/>
                <w:szCs w:val="28"/>
              </w:rPr>
              <w:t>двигательных</w:t>
            </w:r>
            <w:r w:rsidRPr="00CD6D5D">
              <w:rPr>
                <w:spacing w:val="-8"/>
                <w:sz w:val="28"/>
                <w:szCs w:val="28"/>
              </w:rPr>
              <w:t xml:space="preserve"> </w:t>
            </w:r>
            <w:r w:rsidRPr="00CD6D5D">
              <w:rPr>
                <w:sz w:val="28"/>
                <w:szCs w:val="28"/>
              </w:rPr>
              <w:t>актов;</w:t>
            </w:r>
          </w:p>
          <w:p w:rsidR="00E3192E" w:rsidRPr="00E3192E" w:rsidRDefault="00E3192E" w:rsidP="00913410">
            <w:pPr>
              <w:pStyle w:val="TableParagraph"/>
              <w:numPr>
                <w:ilvl w:val="0"/>
                <w:numId w:val="34"/>
              </w:numPr>
              <w:tabs>
                <w:tab w:val="left" w:pos="238"/>
              </w:tabs>
              <w:spacing w:line="252" w:lineRule="exact"/>
              <w:rPr>
                <w:sz w:val="28"/>
                <w:szCs w:val="28"/>
                <w:lang w:val="ru-RU"/>
              </w:rPr>
            </w:pPr>
            <w:r w:rsidRPr="00E3192E">
              <w:rPr>
                <w:sz w:val="28"/>
                <w:szCs w:val="28"/>
                <w:lang w:val="ru-RU"/>
              </w:rPr>
              <w:t>формирования</w:t>
            </w:r>
            <w:r w:rsidRPr="00E3192E">
              <w:rPr>
                <w:spacing w:val="-4"/>
                <w:sz w:val="28"/>
                <w:szCs w:val="28"/>
                <w:lang w:val="ru-RU"/>
              </w:rPr>
              <w:t xml:space="preserve"> </w:t>
            </w:r>
            <w:r w:rsidRPr="00E3192E">
              <w:rPr>
                <w:sz w:val="28"/>
                <w:szCs w:val="28"/>
                <w:lang w:val="ru-RU"/>
              </w:rPr>
              <w:t>умения</w:t>
            </w:r>
            <w:r w:rsidRPr="00E3192E">
              <w:rPr>
                <w:spacing w:val="-5"/>
                <w:sz w:val="28"/>
                <w:szCs w:val="28"/>
                <w:lang w:val="ru-RU"/>
              </w:rPr>
              <w:t xml:space="preserve"> </w:t>
            </w:r>
            <w:r w:rsidRPr="00E3192E">
              <w:rPr>
                <w:sz w:val="28"/>
                <w:szCs w:val="28"/>
                <w:lang w:val="ru-RU"/>
              </w:rPr>
              <w:t>ориентировки</w:t>
            </w:r>
            <w:r w:rsidRPr="00E3192E">
              <w:rPr>
                <w:spacing w:val="-1"/>
                <w:sz w:val="28"/>
                <w:szCs w:val="28"/>
                <w:lang w:val="ru-RU"/>
              </w:rPr>
              <w:t xml:space="preserve"> </w:t>
            </w:r>
            <w:r w:rsidRPr="00E3192E">
              <w:rPr>
                <w:sz w:val="28"/>
                <w:szCs w:val="28"/>
                <w:lang w:val="ru-RU"/>
              </w:rPr>
              <w:t>в</w:t>
            </w:r>
            <w:r w:rsidRPr="00E3192E">
              <w:rPr>
                <w:spacing w:val="-5"/>
                <w:sz w:val="28"/>
                <w:szCs w:val="28"/>
                <w:lang w:val="ru-RU"/>
              </w:rPr>
              <w:t xml:space="preserve"> </w:t>
            </w:r>
            <w:r w:rsidRPr="00E3192E">
              <w:rPr>
                <w:sz w:val="28"/>
                <w:szCs w:val="28"/>
                <w:lang w:val="ru-RU"/>
              </w:rPr>
              <w:t>задании;</w:t>
            </w:r>
          </w:p>
          <w:p w:rsidR="00E3192E" w:rsidRPr="00E3192E" w:rsidRDefault="00E3192E" w:rsidP="00913410">
            <w:pPr>
              <w:pStyle w:val="TableParagraph"/>
              <w:numPr>
                <w:ilvl w:val="0"/>
                <w:numId w:val="34"/>
              </w:numPr>
              <w:tabs>
                <w:tab w:val="left" w:pos="238"/>
              </w:tabs>
              <w:spacing w:before="1" w:line="252" w:lineRule="exact"/>
              <w:rPr>
                <w:sz w:val="28"/>
                <w:szCs w:val="28"/>
                <w:lang w:val="ru-RU"/>
              </w:rPr>
            </w:pPr>
            <w:r w:rsidRPr="00E3192E">
              <w:rPr>
                <w:sz w:val="28"/>
                <w:szCs w:val="28"/>
                <w:lang w:val="ru-RU"/>
              </w:rPr>
              <w:t>формирование</w:t>
            </w:r>
            <w:r w:rsidRPr="00E3192E">
              <w:rPr>
                <w:spacing w:val="-4"/>
                <w:sz w:val="28"/>
                <w:szCs w:val="28"/>
                <w:lang w:val="ru-RU"/>
              </w:rPr>
              <w:t xml:space="preserve"> </w:t>
            </w:r>
            <w:proofErr w:type="gramStart"/>
            <w:r w:rsidRPr="00E3192E">
              <w:rPr>
                <w:sz w:val="28"/>
                <w:szCs w:val="28"/>
                <w:lang w:val="ru-RU"/>
              </w:rPr>
              <w:t>умения</w:t>
            </w:r>
            <w:r w:rsidRPr="00E3192E">
              <w:rPr>
                <w:spacing w:val="-4"/>
                <w:sz w:val="28"/>
                <w:szCs w:val="28"/>
                <w:lang w:val="ru-RU"/>
              </w:rPr>
              <w:t xml:space="preserve"> </w:t>
            </w:r>
            <w:r w:rsidRPr="00E3192E">
              <w:rPr>
                <w:sz w:val="28"/>
                <w:szCs w:val="28"/>
                <w:lang w:val="ru-RU"/>
              </w:rPr>
              <w:t>планирования</w:t>
            </w:r>
            <w:r w:rsidRPr="00E3192E">
              <w:rPr>
                <w:spacing w:val="-2"/>
                <w:sz w:val="28"/>
                <w:szCs w:val="28"/>
                <w:lang w:val="ru-RU"/>
              </w:rPr>
              <w:t xml:space="preserve"> </w:t>
            </w:r>
            <w:r w:rsidRPr="00E3192E">
              <w:rPr>
                <w:sz w:val="28"/>
                <w:szCs w:val="28"/>
                <w:lang w:val="ru-RU"/>
              </w:rPr>
              <w:t>этапов</w:t>
            </w:r>
            <w:r w:rsidRPr="00E3192E">
              <w:rPr>
                <w:spacing w:val="-6"/>
                <w:sz w:val="28"/>
                <w:szCs w:val="28"/>
                <w:lang w:val="ru-RU"/>
              </w:rPr>
              <w:t xml:space="preserve"> </w:t>
            </w:r>
            <w:r w:rsidRPr="00E3192E">
              <w:rPr>
                <w:sz w:val="28"/>
                <w:szCs w:val="28"/>
                <w:lang w:val="ru-RU"/>
              </w:rPr>
              <w:t>выполнения</w:t>
            </w:r>
            <w:r w:rsidRPr="00E3192E">
              <w:rPr>
                <w:spacing w:val="-6"/>
                <w:sz w:val="28"/>
                <w:szCs w:val="28"/>
                <w:lang w:val="ru-RU"/>
              </w:rPr>
              <w:t xml:space="preserve"> </w:t>
            </w:r>
            <w:r w:rsidRPr="00E3192E">
              <w:rPr>
                <w:sz w:val="28"/>
                <w:szCs w:val="28"/>
                <w:lang w:val="ru-RU"/>
              </w:rPr>
              <w:t>задания</w:t>
            </w:r>
            <w:proofErr w:type="gramEnd"/>
            <w:r w:rsidRPr="00E3192E">
              <w:rPr>
                <w:sz w:val="28"/>
                <w:szCs w:val="28"/>
                <w:lang w:val="ru-RU"/>
              </w:rPr>
              <w:t>;</w:t>
            </w:r>
          </w:p>
          <w:p w:rsidR="00E3192E" w:rsidRPr="00E3192E" w:rsidRDefault="00E3192E" w:rsidP="00913410">
            <w:pPr>
              <w:pStyle w:val="TableParagraph"/>
              <w:numPr>
                <w:ilvl w:val="0"/>
                <w:numId w:val="34"/>
              </w:numPr>
              <w:tabs>
                <w:tab w:val="left" w:pos="238"/>
              </w:tabs>
              <w:spacing w:line="252" w:lineRule="exact"/>
              <w:ind w:hanging="126"/>
              <w:rPr>
                <w:sz w:val="28"/>
                <w:szCs w:val="28"/>
                <w:lang w:val="ru-RU"/>
              </w:rPr>
            </w:pPr>
            <w:r w:rsidRPr="00E3192E">
              <w:rPr>
                <w:sz w:val="28"/>
                <w:szCs w:val="28"/>
                <w:lang w:val="ru-RU"/>
              </w:rPr>
              <w:t>формирование</w:t>
            </w:r>
            <w:r w:rsidRPr="00E3192E">
              <w:rPr>
                <w:spacing w:val="-2"/>
                <w:sz w:val="28"/>
                <w:szCs w:val="28"/>
                <w:lang w:val="ru-RU"/>
              </w:rPr>
              <w:t xml:space="preserve"> </w:t>
            </w:r>
            <w:r w:rsidRPr="00E3192E">
              <w:rPr>
                <w:sz w:val="28"/>
                <w:szCs w:val="28"/>
                <w:lang w:val="ru-RU"/>
              </w:rPr>
              <w:t>основных</w:t>
            </w:r>
            <w:r w:rsidRPr="00E3192E">
              <w:rPr>
                <w:spacing w:val="-3"/>
                <w:sz w:val="28"/>
                <w:szCs w:val="28"/>
                <w:lang w:val="ru-RU"/>
              </w:rPr>
              <w:t xml:space="preserve"> </w:t>
            </w:r>
            <w:proofErr w:type="gramStart"/>
            <w:r w:rsidRPr="00E3192E">
              <w:rPr>
                <w:sz w:val="28"/>
                <w:szCs w:val="28"/>
                <w:lang w:val="ru-RU"/>
              </w:rPr>
              <w:t>способов</w:t>
            </w:r>
            <w:r w:rsidRPr="00E3192E">
              <w:rPr>
                <w:spacing w:val="-3"/>
                <w:sz w:val="28"/>
                <w:szCs w:val="28"/>
                <w:lang w:val="ru-RU"/>
              </w:rPr>
              <w:t xml:space="preserve"> </w:t>
            </w:r>
            <w:r w:rsidRPr="00E3192E">
              <w:rPr>
                <w:sz w:val="28"/>
                <w:szCs w:val="28"/>
                <w:lang w:val="ru-RU"/>
              </w:rPr>
              <w:t>самоконтроля каждого этапа выполнения</w:t>
            </w:r>
            <w:r w:rsidRPr="00E3192E">
              <w:rPr>
                <w:spacing w:val="-3"/>
                <w:sz w:val="28"/>
                <w:szCs w:val="28"/>
                <w:lang w:val="ru-RU"/>
              </w:rPr>
              <w:t xml:space="preserve"> </w:t>
            </w:r>
            <w:r w:rsidRPr="00E3192E">
              <w:rPr>
                <w:sz w:val="28"/>
                <w:szCs w:val="28"/>
                <w:lang w:val="ru-RU"/>
              </w:rPr>
              <w:t>задания</w:t>
            </w:r>
            <w:proofErr w:type="gramEnd"/>
            <w:r w:rsidRPr="00E3192E">
              <w:rPr>
                <w:sz w:val="28"/>
                <w:szCs w:val="28"/>
                <w:lang w:val="ru-RU"/>
              </w:rPr>
              <w:t>;</w:t>
            </w:r>
          </w:p>
          <w:p w:rsidR="00E3192E" w:rsidRPr="00E3192E" w:rsidRDefault="00E3192E" w:rsidP="00913410">
            <w:pPr>
              <w:pStyle w:val="TableParagraph"/>
              <w:numPr>
                <w:ilvl w:val="0"/>
                <w:numId w:val="34"/>
              </w:numPr>
              <w:tabs>
                <w:tab w:val="left" w:pos="238"/>
              </w:tabs>
              <w:spacing w:before="2"/>
              <w:ind w:hanging="126"/>
              <w:rPr>
                <w:sz w:val="28"/>
                <w:szCs w:val="28"/>
                <w:lang w:val="ru-RU"/>
              </w:rPr>
            </w:pPr>
            <w:r w:rsidRPr="00E3192E">
              <w:rPr>
                <w:sz w:val="28"/>
                <w:szCs w:val="28"/>
                <w:lang w:val="ru-RU"/>
              </w:rPr>
              <w:t>формирования</w:t>
            </w:r>
            <w:r w:rsidRPr="00E3192E">
              <w:rPr>
                <w:spacing w:val="-3"/>
                <w:sz w:val="28"/>
                <w:szCs w:val="28"/>
                <w:lang w:val="ru-RU"/>
              </w:rPr>
              <w:t xml:space="preserve"> </w:t>
            </w:r>
            <w:r w:rsidRPr="00E3192E">
              <w:rPr>
                <w:sz w:val="28"/>
                <w:szCs w:val="28"/>
                <w:lang w:val="ru-RU"/>
              </w:rPr>
              <w:t>умения</w:t>
            </w:r>
            <w:r w:rsidRPr="00E3192E">
              <w:rPr>
                <w:spacing w:val="-2"/>
                <w:sz w:val="28"/>
                <w:szCs w:val="28"/>
                <w:lang w:val="ru-RU"/>
              </w:rPr>
              <w:t xml:space="preserve"> </w:t>
            </w:r>
            <w:r w:rsidRPr="00E3192E">
              <w:rPr>
                <w:sz w:val="28"/>
                <w:szCs w:val="28"/>
                <w:lang w:val="ru-RU"/>
              </w:rPr>
              <w:t>осуществлять</w:t>
            </w:r>
            <w:r w:rsidRPr="00E3192E">
              <w:rPr>
                <w:spacing w:val="-1"/>
                <w:sz w:val="28"/>
                <w:szCs w:val="28"/>
                <w:lang w:val="ru-RU"/>
              </w:rPr>
              <w:t xml:space="preserve"> </w:t>
            </w:r>
            <w:r w:rsidRPr="00E3192E">
              <w:rPr>
                <w:sz w:val="28"/>
                <w:szCs w:val="28"/>
                <w:lang w:val="ru-RU"/>
              </w:rPr>
              <w:t>словесный</w:t>
            </w:r>
            <w:r w:rsidRPr="00E3192E">
              <w:rPr>
                <w:spacing w:val="-1"/>
                <w:sz w:val="28"/>
                <w:szCs w:val="28"/>
                <w:lang w:val="ru-RU"/>
              </w:rPr>
              <w:t xml:space="preserve"> </w:t>
            </w:r>
            <w:r w:rsidRPr="00E3192E">
              <w:rPr>
                <w:sz w:val="28"/>
                <w:szCs w:val="28"/>
                <w:lang w:val="ru-RU"/>
              </w:rPr>
              <w:t>отчет</w:t>
            </w:r>
            <w:r w:rsidRPr="00E3192E">
              <w:rPr>
                <w:spacing w:val="-1"/>
                <w:sz w:val="28"/>
                <w:szCs w:val="28"/>
                <w:lang w:val="ru-RU"/>
              </w:rPr>
              <w:t xml:space="preserve"> </w:t>
            </w:r>
            <w:r w:rsidRPr="00E3192E">
              <w:rPr>
                <w:sz w:val="28"/>
                <w:szCs w:val="28"/>
                <w:lang w:val="ru-RU"/>
              </w:rPr>
              <w:t>о совершаемом</w:t>
            </w:r>
            <w:r w:rsidRPr="00E3192E">
              <w:rPr>
                <w:spacing w:val="-5"/>
                <w:sz w:val="28"/>
                <w:szCs w:val="28"/>
                <w:lang w:val="ru-RU"/>
              </w:rPr>
              <w:t xml:space="preserve"> </w:t>
            </w:r>
            <w:r w:rsidRPr="00E3192E">
              <w:rPr>
                <w:sz w:val="28"/>
                <w:szCs w:val="28"/>
                <w:lang w:val="ru-RU"/>
              </w:rPr>
              <w:t>действии</w:t>
            </w:r>
            <w:r w:rsidRPr="00E3192E">
              <w:rPr>
                <w:spacing w:val="-2"/>
                <w:sz w:val="28"/>
                <w:szCs w:val="28"/>
                <w:lang w:val="ru-RU"/>
              </w:rPr>
              <w:t xml:space="preserve"> </w:t>
            </w:r>
            <w:r w:rsidRPr="00E3192E">
              <w:rPr>
                <w:sz w:val="28"/>
                <w:szCs w:val="28"/>
                <w:lang w:val="ru-RU"/>
              </w:rPr>
              <w:t>и</w:t>
            </w:r>
            <w:r w:rsidRPr="00E3192E">
              <w:rPr>
                <w:spacing w:val="-2"/>
                <w:sz w:val="28"/>
                <w:szCs w:val="28"/>
                <w:lang w:val="ru-RU"/>
              </w:rPr>
              <w:t xml:space="preserve"> </w:t>
            </w:r>
            <w:r w:rsidRPr="00E3192E">
              <w:rPr>
                <w:sz w:val="28"/>
                <w:szCs w:val="28"/>
                <w:lang w:val="ru-RU"/>
              </w:rPr>
              <w:t>результате.</w:t>
            </w:r>
          </w:p>
        </w:tc>
      </w:tr>
      <w:tr w:rsidR="00E3192E" w:rsidTr="00E3192E">
        <w:trPr>
          <w:trHeight w:val="273"/>
        </w:trPr>
        <w:tc>
          <w:tcPr>
            <w:tcW w:w="14748" w:type="dxa"/>
            <w:gridSpan w:val="2"/>
          </w:tcPr>
          <w:p w:rsidR="00E3192E" w:rsidRPr="00E3192E" w:rsidRDefault="00E3192E" w:rsidP="00E3192E">
            <w:pPr>
              <w:pStyle w:val="TableParagraph"/>
              <w:spacing w:line="240" w:lineRule="exact"/>
              <w:ind w:left="4"/>
              <w:jc w:val="center"/>
              <w:rPr>
                <w:b/>
                <w:sz w:val="28"/>
                <w:szCs w:val="28"/>
                <w:lang w:val="ru-RU"/>
              </w:rPr>
            </w:pPr>
            <w:r w:rsidRPr="00E3192E">
              <w:rPr>
                <w:b/>
                <w:sz w:val="28"/>
                <w:szCs w:val="28"/>
                <w:lang w:val="ru-RU"/>
              </w:rPr>
              <w:t>Развитие</w:t>
            </w:r>
            <w:r w:rsidRPr="00E3192E">
              <w:rPr>
                <w:b/>
                <w:spacing w:val="-7"/>
                <w:sz w:val="28"/>
                <w:szCs w:val="28"/>
                <w:lang w:val="ru-RU"/>
              </w:rPr>
              <w:t xml:space="preserve"> </w:t>
            </w:r>
            <w:r w:rsidRPr="00E3192E">
              <w:rPr>
                <w:b/>
                <w:sz w:val="28"/>
                <w:szCs w:val="28"/>
                <w:lang w:val="ru-RU"/>
              </w:rPr>
              <w:t>и</w:t>
            </w:r>
            <w:r w:rsidRPr="00E3192E">
              <w:rPr>
                <w:b/>
                <w:spacing w:val="-4"/>
                <w:sz w:val="28"/>
                <w:szCs w:val="28"/>
                <w:lang w:val="ru-RU"/>
              </w:rPr>
              <w:t xml:space="preserve"> </w:t>
            </w:r>
            <w:r w:rsidRPr="00E3192E">
              <w:rPr>
                <w:b/>
                <w:sz w:val="28"/>
                <w:szCs w:val="28"/>
                <w:lang w:val="ru-RU"/>
              </w:rPr>
              <w:t>коррекция</w:t>
            </w:r>
            <w:r w:rsidRPr="00E3192E">
              <w:rPr>
                <w:b/>
                <w:spacing w:val="-4"/>
                <w:sz w:val="28"/>
                <w:szCs w:val="28"/>
                <w:lang w:val="ru-RU"/>
              </w:rPr>
              <w:t xml:space="preserve"> </w:t>
            </w:r>
            <w:r w:rsidRPr="00E3192E">
              <w:rPr>
                <w:b/>
                <w:sz w:val="28"/>
                <w:szCs w:val="28"/>
                <w:lang w:val="ru-RU"/>
              </w:rPr>
              <w:t>познавательной</w:t>
            </w:r>
            <w:r w:rsidRPr="00E3192E">
              <w:rPr>
                <w:b/>
                <w:spacing w:val="-3"/>
                <w:sz w:val="28"/>
                <w:szCs w:val="28"/>
                <w:lang w:val="ru-RU"/>
              </w:rPr>
              <w:t xml:space="preserve"> </w:t>
            </w:r>
            <w:r w:rsidRPr="00E3192E">
              <w:rPr>
                <w:b/>
                <w:sz w:val="28"/>
                <w:szCs w:val="28"/>
                <w:lang w:val="ru-RU"/>
              </w:rPr>
              <w:t>сферы</w:t>
            </w:r>
            <w:r w:rsidRPr="00E3192E">
              <w:rPr>
                <w:b/>
                <w:spacing w:val="-5"/>
                <w:sz w:val="28"/>
                <w:szCs w:val="28"/>
                <w:lang w:val="ru-RU"/>
              </w:rPr>
              <w:t xml:space="preserve"> </w:t>
            </w:r>
            <w:r w:rsidRPr="00E3192E">
              <w:rPr>
                <w:b/>
                <w:sz w:val="28"/>
                <w:szCs w:val="28"/>
                <w:lang w:val="ru-RU"/>
              </w:rPr>
              <w:t>и</w:t>
            </w:r>
            <w:r w:rsidRPr="00E3192E">
              <w:rPr>
                <w:b/>
                <w:spacing w:val="-4"/>
                <w:sz w:val="28"/>
                <w:szCs w:val="28"/>
                <w:lang w:val="ru-RU"/>
              </w:rPr>
              <w:t xml:space="preserve"> </w:t>
            </w:r>
            <w:r w:rsidRPr="00E3192E">
              <w:rPr>
                <w:b/>
                <w:sz w:val="28"/>
                <w:szCs w:val="28"/>
                <w:lang w:val="ru-RU"/>
              </w:rPr>
              <w:t>учебной</w:t>
            </w:r>
            <w:r w:rsidRPr="00E3192E">
              <w:rPr>
                <w:b/>
                <w:spacing w:val="-4"/>
                <w:sz w:val="28"/>
                <w:szCs w:val="28"/>
                <w:lang w:val="ru-RU"/>
              </w:rPr>
              <w:t xml:space="preserve"> </w:t>
            </w:r>
            <w:r w:rsidRPr="00E3192E">
              <w:rPr>
                <w:b/>
                <w:sz w:val="28"/>
                <w:szCs w:val="28"/>
                <w:lang w:val="ru-RU"/>
              </w:rPr>
              <w:t>деятельности:</w:t>
            </w:r>
          </w:p>
        </w:tc>
      </w:tr>
      <w:tr w:rsidR="00E3192E" w:rsidTr="00E3192E">
        <w:trPr>
          <w:trHeight w:val="972"/>
        </w:trPr>
        <w:tc>
          <w:tcPr>
            <w:tcW w:w="3161" w:type="dxa"/>
          </w:tcPr>
          <w:p w:rsidR="00E3192E" w:rsidRPr="00CD6D5D" w:rsidRDefault="00E3192E" w:rsidP="00E3192E">
            <w:pPr>
              <w:pStyle w:val="TableParagraph"/>
              <w:tabs>
                <w:tab w:val="left" w:pos="1737"/>
              </w:tabs>
              <w:ind w:right="744"/>
              <w:rPr>
                <w:sz w:val="28"/>
                <w:szCs w:val="28"/>
              </w:rPr>
            </w:pPr>
            <w:r w:rsidRPr="00CD6D5D">
              <w:rPr>
                <w:sz w:val="28"/>
                <w:szCs w:val="28"/>
              </w:rPr>
              <w:lastRenderedPageBreak/>
              <w:t>Формирование</w:t>
            </w:r>
            <w:r>
              <w:rPr>
                <w:sz w:val="28"/>
                <w:szCs w:val="28"/>
              </w:rPr>
              <w:t xml:space="preserve"> </w:t>
            </w:r>
            <w:r w:rsidRPr="00CD6D5D">
              <w:rPr>
                <w:spacing w:val="-2"/>
                <w:sz w:val="28"/>
                <w:szCs w:val="28"/>
              </w:rPr>
              <w:t>навыка</w:t>
            </w:r>
            <w:r>
              <w:rPr>
                <w:spacing w:val="-2"/>
                <w:sz w:val="28"/>
                <w:szCs w:val="28"/>
              </w:rPr>
              <w:t xml:space="preserve"> </w:t>
            </w:r>
            <w:r w:rsidRPr="00CD6D5D">
              <w:rPr>
                <w:spacing w:val="-52"/>
                <w:sz w:val="28"/>
                <w:szCs w:val="28"/>
              </w:rPr>
              <w:t xml:space="preserve"> </w:t>
            </w:r>
            <w:r w:rsidRPr="00CD6D5D">
              <w:rPr>
                <w:sz w:val="28"/>
                <w:szCs w:val="28"/>
              </w:rPr>
              <w:t>письма</w:t>
            </w:r>
          </w:p>
        </w:tc>
        <w:tc>
          <w:tcPr>
            <w:tcW w:w="11587" w:type="dxa"/>
          </w:tcPr>
          <w:p w:rsidR="00E3192E" w:rsidRPr="00E3192E" w:rsidRDefault="00E3192E" w:rsidP="00913410">
            <w:pPr>
              <w:pStyle w:val="TableParagraph"/>
              <w:numPr>
                <w:ilvl w:val="0"/>
                <w:numId w:val="33"/>
              </w:numPr>
              <w:tabs>
                <w:tab w:val="left" w:pos="238"/>
              </w:tabs>
              <w:spacing w:line="232" w:lineRule="exact"/>
              <w:ind w:hanging="126"/>
              <w:rPr>
                <w:sz w:val="28"/>
                <w:szCs w:val="28"/>
                <w:lang w:val="ru-RU"/>
              </w:rPr>
            </w:pPr>
            <w:r w:rsidRPr="00E3192E">
              <w:rPr>
                <w:sz w:val="28"/>
                <w:szCs w:val="28"/>
                <w:lang w:val="ru-RU"/>
              </w:rPr>
              <w:t>развитие</w:t>
            </w:r>
            <w:r w:rsidRPr="00E3192E">
              <w:rPr>
                <w:spacing w:val="-2"/>
                <w:sz w:val="28"/>
                <w:szCs w:val="28"/>
                <w:lang w:val="ru-RU"/>
              </w:rPr>
              <w:t xml:space="preserve"> </w:t>
            </w:r>
            <w:r w:rsidRPr="00E3192E">
              <w:rPr>
                <w:sz w:val="28"/>
                <w:szCs w:val="28"/>
                <w:lang w:val="ru-RU"/>
              </w:rPr>
              <w:t>навыка</w:t>
            </w:r>
            <w:r w:rsidRPr="00E3192E">
              <w:rPr>
                <w:spacing w:val="-3"/>
                <w:sz w:val="28"/>
                <w:szCs w:val="28"/>
                <w:lang w:val="ru-RU"/>
              </w:rPr>
              <w:t xml:space="preserve"> </w:t>
            </w:r>
            <w:r w:rsidRPr="00E3192E">
              <w:rPr>
                <w:sz w:val="28"/>
                <w:szCs w:val="28"/>
                <w:lang w:val="ru-RU"/>
              </w:rPr>
              <w:t>копирования,</w:t>
            </w:r>
            <w:r w:rsidRPr="00E3192E">
              <w:rPr>
                <w:spacing w:val="-1"/>
                <w:sz w:val="28"/>
                <w:szCs w:val="28"/>
                <w:lang w:val="ru-RU"/>
              </w:rPr>
              <w:t xml:space="preserve"> </w:t>
            </w:r>
            <w:r w:rsidRPr="00E3192E">
              <w:rPr>
                <w:sz w:val="28"/>
                <w:szCs w:val="28"/>
                <w:lang w:val="ru-RU"/>
              </w:rPr>
              <w:t>навыка</w:t>
            </w:r>
            <w:r w:rsidRPr="00E3192E">
              <w:rPr>
                <w:spacing w:val="-4"/>
                <w:sz w:val="28"/>
                <w:szCs w:val="28"/>
                <w:lang w:val="ru-RU"/>
              </w:rPr>
              <w:t xml:space="preserve"> </w:t>
            </w:r>
            <w:r w:rsidRPr="00E3192E">
              <w:rPr>
                <w:sz w:val="28"/>
                <w:szCs w:val="28"/>
                <w:lang w:val="ru-RU"/>
              </w:rPr>
              <w:t>работы</w:t>
            </w:r>
            <w:r w:rsidRPr="00E3192E">
              <w:rPr>
                <w:spacing w:val="-1"/>
                <w:sz w:val="28"/>
                <w:szCs w:val="28"/>
                <w:lang w:val="ru-RU"/>
              </w:rPr>
              <w:t xml:space="preserve"> </w:t>
            </w:r>
            <w:r w:rsidRPr="00E3192E">
              <w:rPr>
                <w:sz w:val="28"/>
                <w:szCs w:val="28"/>
                <w:lang w:val="ru-RU"/>
              </w:rPr>
              <w:t>по</w:t>
            </w:r>
            <w:r w:rsidRPr="00E3192E">
              <w:rPr>
                <w:spacing w:val="-1"/>
                <w:sz w:val="28"/>
                <w:szCs w:val="28"/>
                <w:lang w:val="ru-RU"/>
              </w:rPr>
              <w:t xml:space="preserve"> </w:t>
            </w:r>
            <w:r w:rsidRPr="00E3192E">
              <w:rPr>
                <w:sz w:val="28"/>
                <w:szCs w:val="28"/>
                <w:lang w:val="ru-RU"/>
              </w:rPr>
              <w:t>заданному образцу;</w:t>
            </w:r>
          </w:p>
          <w:p w:rsidR="00E3192E" w:rsidRPr="00E3192E" w:rsidRDefault="00E3192E" w:rsidP="00913410">
            <w:pPr>
              <w:pStyle w:val="TableParagraph"/>
              <w:numPr>
                <w:ilvl w:val="0"/>
                <w:numId w:val="33"/>
              </w:numPr>
              <w:tabs>
                <w:tab w:val="left" w:pos="240"/>
              </w:tabs>
              <w:spacing w:before="1" w:line="252" w:lineRule="exact"/>
              <w:ind w:left="240" w:hanging="130"/>
              <w:rPr>
                <w:sz w:val="28"/>
                <w:szCs w:val="28"/>
                <w:lang w:val="ru-RU"/>
              </w:rPr>
            </w:pPr>
            <w:r w:rsidRPr="00E3192E">
              <w:rPr>
                <w:sz w:val="28"/>
                <w:szCs w:val="28"/>
                <w:lang w:val="ru-RU"/>
              </w:rPr>
              <w:t>заучивание</w:t>
            </w:r>
            <w:r w:rsidRPr="00E3192E">
              <w:rPr>
                <w:spacing w:val="-4"/>
                <w:sz w:val="28"/>
                <w:szCs w:val="28"/>
                <w:lang w:val="ru-RU"/>
              </w:rPr>
              <w:t xml:space="preserve"> </w:t>
            </w:r>
            <w:r w:rsidRPr="00E3192E">
              <w:rPr>
                <w:sz w:val="28"/>
                <w:szCs w:val="28"/>
                <w:lang w:val="ru-RU"/>
              </w:rPr>
              <w:t>графем,</w:t>
            </w:r>
            <w:r w:rsidRPr="00E3192E">
              <w:rPr>
                <w:spacing w:val="-3"/>
                <w:sz w:val="28"/>
                <w:szCs w:val="28"/>
                <w:lang w:val="ru-RU"/>
              </w:rPr>
              <w:t xml:space="preserve"> </w:t>
            </w:r>
            <w:r w:rsidRPr="00E3192E">
              <w:rPr>
                <w:sz w:val="28"/>
                <w:szCs w:val="28"/>
                <w:lang w:val="ru-RU"/>
              </w:rPr>
              <w:t>соотнесение</w:t>
            </w:r>
            <w:r w:rsidRPr="00E3192E">
              <w:rPr>
                <w:spacing w:val="-3"/>
                <w:sz w:val="28"/>
                <w:szCs w:val="28"/>
                <w:lang w:val="ru-RU"/>
              </w:rPr>
              <w:t xml:space="preserve"> </w:t>
            </w:r>
            <w:r w:rsidRPr="00E3192E">
              <w:rPr>
                <w:sz w:val="28"/>
                <w:szCs w:val="28"/>
                <w:lang w:val="ru-RU"/>
              </w:rPr>
              <w:t>с</w:t>
            </w:r>
            <w:r w:rsidRPr="00E3192E">
              <w:rPr>
                <w:spacing w:val="-7"/>
                <w:sz w:val="28"/>
                <w:szCs w:val="28"/>
                <w:lang w:val="ru-RU"/>
              </w:rPr>
              <w:t xml:space="preserve"> </w:t>
            </w:r>
            <w:r w:rsidRPr="00E3192E">
              <w:rPr>
                <w:sz w:val="28"/>
                <w:szCs w:val="28"/>
                <w:lang w:val="ru-RU"/>
              </w:rPr>
              <w:t>соответствующим</w:t>
            </w:r>
            <w:r w:rsidRPr="00E3192E">
              <w:rPr>
                <w:spacing w:val="-4"/>
                <w:sz w:val="28"/>
                <w:szCs w:val="28"/>
                <w:lang w:val="ru-RU"/>
              </w:rPr>
              <w:t xml:space="preserve"> </w:t>
            </w:r>
            <w:r w:rsidRPr="00E3192E">
              <w:rPr>
                <w:sz w:val="28"/>
                <w:szCs w:val="28"/>
                <w:lang w:val="ru-RU"/>
              </w:rPr>
              <w:t>звуком</w:t>
            </w:r>
            <w:r w:rsidRPr="00E3192E">
              <w:rPr>
                <w:spacing w:val="-4"/>
                <w:sz w:val="28"/>
                <w:szCs w:val="28"/>
                <w:lang w:val="ru-RU"/>
              </w:rPr>
              <w:t xml:space="preserve"> </w:t>
            </w:r>
            <w:r w:rsidRPr="00E3192E">
              <w:rPr>
                <w:sz w:val="28"/>
                <w:szCs w:val="28"/>
                <w:lang w:val="ru-RU"/>
              </w:rPr>
              <w:t>речи;</w:t>
            </w:r>
          </w:p>
          <w:p w:rsidR="00E3192E" w:rsidRPr="00CD6D5D" w:rsidRDefault="00E3192E" w:rsidP="00913410">
            <w:pPr>
              <w:pStyle w:val="TableParagraph"/>
              <w:numPr>
                <w:ilvl w:val="0"/>
                <w:numId w:val="33"/>
              </w:numPr>
              <w:tabs>
                <w:tab w:val="left" w:pos="240"/>
              </w:tabs>
              <w:spacing w:line="247" w:lineRule="exact"/>
              <w:ind w:left="240" w:hanging="130"/>
              <w:rPr>
                <w:sz w:val="28"/>
                <w:szCs w:val="28"/>
              </w:rPr>
            </w:pPr>
            <w:r w:rsidRPr="00CD6D5D">
              <w:rPr>
                <w:sz w:val="28"/>
                <w:szCs w:val="28"/>
              </w:rPr>
              <w:t>звукобуквенный</w:t>
            </w:r>
            <w:r w:rsidRPr="00CD6D5D">
              <w:rPr>
                <w:spacing w:val="-2"/>
                <w:sz w:val="28"/>
                <w:szCs w:val="28"/>
              </w:rPr>
              <w:t xml:space="preserve"> </w:t>
            </w:r>
            <w:r w:rsidRPr="00CD6D5D">
              <w:rPr>
                <w:sz w:val="28"/>
                <w:szCs w:val="28"/>
              </w:rPr>
              <w:t>анализ</w:t>
            </w:r>
            <w:r w:rsidRPr="00CD6D5D">
              <w:rPr>
                <w:spacing w:val="-4"/>
                <w:sz w:val="28"/>
                <w:szCs w:val="28"/>
              </w:rPr>
              <w:t xml:space="preserve"> </w:t>
            </w:r>
            <w:r w:rsidRPr="00CD6D5D">
              <w:rPr>
                <w:sz w:val="28"/>
                <w:szCs w:val="28"/>
              </w:rPr>
              <w:t>слова;</w:t>
            </w:r>
          </w:p>
          <w:p w:rsidR="00E3192E" w:rsidRPr="00CD6D5D" w:rsidRDefault="00E3192E" w:rsidP="00913410">
            <w:pPr>
              <w:pStyle w:val="TableParagraph"/>
              <w:numPr>
                <w:ilvl w:val="0"/>
                <w:numId w:val="33"/>
              </w:numPr>
              <w:tabs>
                <w:tab w:val="left" w:pos="238"/>
              </w:tabs>
              <w:spacing w:line="248" w:lineRule="exact"/>
              <w:ind w:hanging="128"/>
              <w:rPr>
                <w:sz w:val="28"/>
                <w:szCs w:val="28"/>
              </w:rPr>
            </w:pPr>
            <w:proofErr w:type="gramStart"/>
            <w:r w:rsidRPr="00CD6D5D">
              <w:rPr>
                <w:sz w:val="28"/>
                <w:szCs w:val="28"/>
              </w:rPr>
              <w:t>формирование</w:t>
            </w:r>
            <w:proofErr w:type="gramEnd"/>
            <w:r w:rsidRPr="00CD6D5D">
              <w:rPr>
                <w:spacing w:val="-7"/>
                <w:sz w:val="28"/>
                <w:szCs w:val="28"/>
              </w:rPr>
              <w:t xml:space="preserve"> </w:t>
            </w:r>
            <w:r w:rsidRPr="00CD6D5D">
              <w:rPr>
                <w:sz w:val="28"/>
                <w:szCs w:val="28"/>
              </w:rPr>
              <w:t>навыка</w:t>
            </w:r>
            <w:r w:rsidRPr="00CD6D5D">
              <w:rPr>
                <w:spacing w:val="-4"/>
                <w:sz w:val="28"/>
                <w:szCs w:val="28"/>
              </w:rPr>
              <w:t xml:space="preserve"> </w:t>
            </w:r>
            <w:r w:rsidRPr="00CD6D5D">
              <w:rPr>
                <w:sz w:val="28"/>
                <w:szCs w:val="28"/>
              </w:rPr>
              <w:t>внимательного</w:t>
            </w:r>
            <w:r w:rsidRPr="00CD6D5D">
              <w:rPr>
                <w:spacing w:val="-4"/>
                <w:sz w:val="28"/>
                <w:szCs w:val="28"/>
              </w:rPr>
              <w:t xml:space="preserve"> </w:t>
            </w:r>
            <w:r w:rsidRPr="00CD6D5D">
              <w:rPr>
                <w:sz w:val="28"/>
                <w:szCs w:val="28"/>
              </w:rPr>
              <w:t>письма.</w:t>
            </w:r>
          </w:p>
        </w:tc>
      </w:tr>
    </w:tbl>
    <w:p w:rsidR="00E3192E" w:rsidRPr="00F97280" w:rsidRDefault="00E3192E" w:rsidP="00E3192E">
      <w:pPr>
        <w:rPr>
          <w:sz w:val="28"/>
          <w:szCs w:val="28"/>
        </w:rPr>
        <w:sectPr w:rsidR="00E3192E" w:rsidRPr="00F97280" w:rsidSect="003E661E">
          <w:pgSz w:w="11900" w:h="16850"/>
          <w:pgMar w:top="266" w:right="843" w:bottom="459" w:left="782" w:header="0" w:footer="856"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88"/>
        <w:gridCol w:w="11587"/>
      </w:tblGrid>
      <w:tr w:rsidR="00E3192E" w:rsidTr="00E3192E">
        <w:trPr>
          <w:trHeight w:val="1259"/>
        </w:trPr>
        <w:tc>
          <w:tcPr>
            <w:tcW w:w="3588" w:type="dxa"/>
          </w:tcPr>
          <w:p w:rsidR="00E3192E" w:rsidRPr="00E25C48" w:rsidRDefault="00E3192E" w:rsidP="00E3192E">
            <w:pPr>
              <w:pStyle w:val="TableParagraph"/>
              <w:tabs>
                <w:tab w:val="left" w:pos="1737"/>
              </w:tabs>
              <w:ind w:right="744"/>
              <w:rPr>
                <w:sz w:val="28"/>
                <w:szCs w:val="28"/>
              </w:rPr>
            </w:pPr>
            <w:r w:rsidRPr="00E25C48">
              <w:rPr>
                <w:sz w:val="28"/>
                <w:szCs w:val="28"/>
              </w:rPr>
              <w:lastRenderedPageBreak/>
              <w:t>Формирование</w:t>
            </w:r>
            <w:r>
              <w:rPr>
                <w:sz w:val="28"/>
                <w:szCs w:val="28"/>
              </w:rPr>
              <w:t xml:space="preserve">  </w:t>
            </w:r>
            <w:r w:rsidRPr="00E25C48">
              <w:rPr>
                <w:spacing w:val="-2"/>
                <w:sz w:val="28"/>
                <w:szCs w:val="28"/>
              </w:rPr>
              <w:t>навыка</w:t>
            </w:r>
            <w:r w:rsidRPr="00E25C48">
              <w:rPr>
                <w:spacing w:val="-52"/>
                <w:sz w:val="28"/>
                <w:szCs w:val="28"/>
              </w:rPr>
              <w:t xml:space="preserve"> </w:t>
            </w:r>
            <w:r w:rsidRPr="00E25C48">
              <w:rPr>
                <w:sz w:val="28"/>
                <w:szCs w:val="28"/>
              </w:rPr>
              <w:t>чтения</w:t>
            </w:r>
          </w:p>
        </w:tc>
        <w:tc>
          <w:tcPr>
            <w:tcW w:w="11587" w:type="dxa"/>
          </w:tcPr>
          <w:p w:rsidR="00E3192E" w:rsidRPr="00E3192E" w:rsidRDefault="00E3192E" w:rsidP="00913410">
            <w:pPr>
              <w:pStyle w:val="TableParagraph"/>
              <w:numPr>
                <w:ilvl w:val="0"/>
                <w:numId w:val="32"/>
              </w:numPr>
              <w:tabs>
                <w:tab w:val="left" w:pos="240"/>
              </w:tabs>
              <w:spacing w:line="246" w:lineRule="exact"/>
              <w:ind w:left="240"/>
              <w:rPr>
                <w:sz w:val="28"/>
                <w:szCs w:val="28"/>
                <w:lang w:val="ru-RU"/>
              </w:rPr>
            </w:pPr>
            <w:r w:rsidRPr="00E3192E">
              <w:rPr>
                <w:sz w:val="28"/>
                <w:szCs w:val="28"/>
                <w:lang w:val="ru-RU"/>
              </w:rPr>
              <w:t>заучивание</w:t>
            </w:r>
            <w:r w:rsidRPr="00E3192E">
              <w:rPr>
                <w:spacing w:val="-2"/>
                <w:sz w:val="28"/>
                <w:szCs w:val="28"/>
                <w:lang w:val="ru-RU"/>
              </w:rPr>
              <w:t xml:space="preserve"> </w:t>
            </w:r>
            <w:r w:rsidRPr="00E3192E">
              <w:rPr>
                <w:sz w:val="28"/>
                <w:szCs w:val="28"/>
                <w:lang w:val="ru-RU"/>
              </w:rPr>
              <w:t>букв,</w:t>
            </w:r>
            <w:r w:rsidRPr="00E3192E">
              <w:rPr>
                <w:spacing w:val="-2"/>
                <w:sz w:val="28"/>
                <w:szCs w:val="28"/>
                <w:lang w:val="ru-RU"/>
              </w:rPr>
              <w:t xml:space="preserve"> </w:t>
            </w:r>
            <w:r w:rsidRPr="00E3192E">
              <w:rPr>
                <w:sz w:val="28"/>
                <w:szCs w:val="28"/>
                <w:lang w:val="ru-RU"/>
              </w:rPr>
              <w:t>соотнесение</w:t>
            </w:r>
            <w:r w:rsidRPr="00E3192E">
              <w:rPr>
                <w:spacing w:val="-2"/>
                <w:sz w:val="28"/>
                <w:szCs w:val="28"/>
                <w:lang w:val="ru-RU"/>
              </w:rPr>
              <w:t xml:space="preserve"> </w:t>
            </w:r>
            <w:r w:rsidRPr="00E3192E">
              <w:rPr>
                <w:sz w:val="28"/>
                <w:szCs w:val="28"/>
                <w:lang w:val="ru-RU"/>
              </w:rPr>
              <w:t>буквы</w:t>
            </w:r>
            <w:r w:rsidRPr="00E3192E">
              <w:rPr>
                <w:spacing w:val="-2"/>
                <w:sz w:val="28"/>
                <w:szCs w:val="28"/>
                <w:lang w:val="ru-RU"/>
              </w:rPr>
              <w:t xml:space="preserve"> </w:t>
            </w:r>
            <w:r w:rsidRPr="00E3192E">
              <w:rPr>
                <w:sz w:val="28"/>
                <w:szCs w:val="28"/>
                <w:lang w:val="ru-RU"/>
              </w:rPr>
              <w:t>и</w:t>
            </w:r>
            <w:r w:rsidRPr="00E3192E">
              <w:rPr>
                <w:spacing w:val="-1"/>
                <w:sz w:val="28"/>
                <w:szCs w:val="28"/>
                <w:lang w:val="ru-RU"/>
              </w:rPr>
              <w:t xml:space="preserve"> </w:t>
            </w:r>
            <w:r w:rsidRPr="00E3192E">
              <w:rPr>
                <w:sz w:val="28"/>
                <w:szCs w:val="28"/>
                <w:lang w:val="ru-RU"/>
              </w:rPr>
              <w:t>звука,</w:t>
            </w:r>
            <w:r w:rsidRPr="00E3192E">
              <w:rPr>
                <w:spacing w:val="-2"/>
                <w:sz w:val="28"/>
                <w:szCs w:val="28"/>
                <w:lang w:val="ru-RU"/>
              </w:rPr>
              <w:t xml:space="preserve"> </w:t>
            </w:r>
            <w:r w:rsidRPr="00E3192E">
              <w:rPr>
                <w:sz w:val="28"/>
                <w:szCs w:val="28"/>
                <w:lang w:val="ru-RU"/>
              </w:rPr>
              <w:t>дифференциация сходных</w:t>
            </w:r>
            <w:r w:rsidRPr="00E3192E">
              <w:rPr>
                <w:spacing w:val="-4"/>
                <w:sz w:val="28"/>
                <w:szCs w:val="28"/>
                <w:lang w:val="ru-RU"/>
              </w:rPr>
              <w:t xml:space="preserve"> </w:t>
            </w:r>
            <w:r w:rsidRPr="00E3192E">
              <w:rPr>
                <w:sz w:val="28"/>
                <w:szCs w:val="28"/>
                <w:lang w:val="ru-RU"/>
              </w:rPr>
              <w:t>по</w:t>
            </w:r>
            <w:r w:rsidRPr="00E3192E">
              <w:rPr>
                <w:spacing w:val="-1"/>
                <w:sz w:val="28"/>
                <w:szCs w:val="28"/>
                <w:lang w:val="ru-RU"/>
              </w:rPr>
              <w:t xml:space="preserve"> </w:t>
            </w:r>
            <w:r w:rsidRPr="00E3192E">
              <w:rPr>
                <w:sz w:val="28"/>
                <w:szCs w:val="28"/>
                <w:lang w:val="ru-RU"/>
              </w:rPr>
              <w:t>начертанию</w:t>
            </w:r>
            <w:r w:rsidRPr="00E3192E">
              <w:rPr>
                <w:spacing w:val="-2"/>
                <w:sz w:val="28"/>
                <w:szCs w:val="28"/>
                <w:lang w:val="ru-RU"/>
              </w:rPr>
              <w:t xml:space="preserve"> </w:t>
            </w:r>
            <w:r w:rsidRPr="00E3192E">
              <w:rPr>
                <w:sz w:val="28"/>
                <w:szCs w:val="28"/>
                <w:lang w:val="ru-RU"/>
              </w:rPr>
              <w:t>букв;</w:t>
            </w:r>
          </w:p>
          <w:p w:rsidR="00E3192E" w:rsidRPr="00E3192E" w:rsidRDefault="00E3192E" w:rsidP="00913410">
            <w:pPr>
              <w:pStyle w:val="TableParagraph"/>
              <w:numPr>
                <w:ilvl w:val="0"/>
                <w:numId w:val="32"/>
              </w:numPr>
              <w:tabs>
                <w:tab w:val="left" w:pos="238"/>
              </w:tabs>
              <w:spacing w:line="250" w:lineRule="exact"/>
              <w:ind w:left="237" w:hanging="126"/>
              <w:rPr>
                <w:sz w:val="28"/>
                <w:szCs w:val="28"/>
                <w:lang w:val="ru-RU"/>
              </w:rPr>
            </w:pPr>
            <w:r w:rsidRPr="00E3192E">
              <w:rPr>
                <w:sz w:val="28"/>
                <w:szCs w:val="28"/>
                <w:lang w:val="ru-RU"/>
              </w:rPr>
              <w:t>обучение</w:t>
            </w:r>
            <w:r w:rsidRPr="00E3192E">
              <w:rPr>
                <w:spacing w:val="-2"/>
                <w:sz w:val="28"/>
                <w:szCs w:val="28"/>
                <w:lang w:val="ru-RU"/>
              </w:rPr>
              <w:t xml:space="preserve"> </w:t>
            </w:r>
            <w:r w:rsidRPr="00E3192E">
              <w:rPr>
                <w:sz w:val="28"/>
                <w:szCs w:val="28"/>
                <w:lang w:val="ru-RU"/>
              </w:rPr>
              <w:t>чтению</w:t>
            </w:r>
            <w:r w:rsidRPr="00E3192E">
              <w:rPr>
                <w:spacing w:val="-2"/>
                <w:sz w:val="28"/>
                <w:szCs w:val="28"/>
                <w:lang w:val="ru-RU"/>
              </w:rPr>
              <w:t xml:space="preserve"> </w:t>
            </w:r>
            <w:r w:rsidRPr="00E3192E">
              <w:rPr>
                <w:sz w:val="28"/>
                <w:szCs w:val="28"/>
                <w:lang w:val="ru-RU"/>
              </w:rPr>
              <w:t>слоговых</w:t>
            </w:r>
            <w:r w:rsidRPr="00E3192E">
              <w:rPr>
                <w:spacing w:val="-1"/>
                <w:sz w:val="28"/>
                <w:szCs w:val="28"/>
                <w:lang w:val="ru-RU"/>
              </w:rPr>
              <w:t xml:space="preserve"> </w:t>
            </w:r>
            <w:r w:rsidRPr="00E3192E">
              <w:rPr>
                <w:sz w:val="28"/>
                <w:szCs w:val="28"/>
                <w:lang w:val="ru-RU"/>
              </w:rPr>
              <w:t>таблиц;</w:t>
            </w:r>
            <w:r w:rsidRPr="00E3192E">
              <w:rPr>
                <w:spacing w:val="-1"/>
                <w:sz w:val="28"/>
                <w:szCs w:val="28"/>
                <w:lang w:val="ru-RU"/>
              </w:rPr>
              <w:t xml:space="preserve"> </w:t>
            </w:r>
            <w:r w:rsidRPr="00E3192E">
              <w:rPr>
                <w:sz w:val="28"/>
                <w:szCs w:val="28"/>
                <w:lang w:val="ru-RU"/>
              </w:rPr>
              <w:t>составлению</w:t>
            </w:r>
            <w:r w:rsidRPr="00E3192E">
              <w:rPr>
                <w:spacing w:val="-1"/>
                <w:sz w:val="28"/>
                <w:szCs w:val="28"/>
                <w:lang w:val="ru-RU"/>
              </w:rPr>
              <w:t xml:space="preserve"> </w:t>
            </w:r>
            <w:r w:rsidRPr="00E3192E">
              <w:rPr>
                <w:sz w:val="28"/>
                <w:szCs w:val="28"/>
                <w:lang w:val="ru-RU"/>
              </w:rPr>
              <w:t>слогов,</w:t>
            </w:r>
            <w:r w:rsidRPr="00E3192E">
              <w:rPr>
                <w:spacing w:val="-2"/>
                <w:sz w:val="28"/>
                <w:szCs w:val="28"/>
                <w:lang w:val="ru-RU"/>
              </w:rPr>
              <w:t xml:space="preserve"> </w:t>
            </w:r>
            <w:r w:rsidRPr="00E3192E">
              <w:rPr>
                <w:sz w:val="28"/>
                <w:szCs w:val="28"/>
                <w:lang w:val="ru-RU"/>
              </w:rPr>
              <w:t>слов</w:t>
            </w:r>
            <w:r w:rsidRPr="00E3192E">
              <w:rPr>
                <w:spacing w:val="-3"/>
                <w:sz w:val="28"/>
                <w:szCs w:val="28"/>
                <w:lang w:val="ru-RU"/>
              </w:rPr>
              <w:t xml:space="preserve"> </w:t>
            </w:r>
            <w:r w:rsidRPr="00E3192E">
              <w:rPr>
                <w:sz w:val="28"/>
                <w:szCs w:val="28"/>
                <w:lang w:val="ru-RU"/>
              </w:rPr>
              <w:t>из предложенных</w:t>
            </w:r>
            <w:r w:rsidRPr="00E3192E">
              <w:rPr>
                <w:spacing w:val="-1"/>
                <w:sz w:val="28"/>
                <w:szCs w:val="28"/>
                <w:lang w:val="ru-RU"/>
              </w:rPr>
              <w:t xml:space="preserve"> </w:t>
            </w:r>
            <w:r w:rsidRPr="00E3192E">
              <w:rPr>
                <w:sz w:val="28"/>
                <w:szCs w:val="28"/>
                <w:lang w:val="ru-RU"/>
              </w:rPr>
              <w:t>букв;</w:t>
            </w:r>
          </w:p>
          <w:p w:rsidR="00E3192E" w:rsidRPr="00E3192E" w:rsidRDefault="00E3192E" w:rsidP="00913410">
            <w:pPr>
              <w:pStyle w:val="TableParagraph"/>
              <w:numPr>
                <w:ilvl w:val="0"/>
                <w:numId w:val="32"/>
              </w:numPr>
              <w:tabs>
                <w:tab w:val="left" w:pos="238"/>
              </w:tabs>
              <w:spacing w:before="7" w:line="228" w:lineRule="auto"/>
              <w:ind w:firstLine="105"/>
              <w:rPr>
                <w:sz w:val="28"/>
                <w:szCs w:val="28"/>
                <w:lang w:val="ru-RU"/>
              </w:rPr>
            </w:pPr>
            <w:r w:rsidRPr="00E3192E">
              <w:rPr>
                <w:sz w:val="28"/>
                <w:szCs w:val="28"/>
                <w:lang w:val="ru-RU"/>
              </w:rPr>
              <w:t>обучение</w:t>
            </w:r>
            <w:r w:rsidRPr="00E3192E">
              <w:rPr>
                <w:spacing w:val="-5"/>
                <w:sz w:val="28"/>
                <w:szCs w:val="28"/>
                <w:lang w:val="ru-RU"/>
              </w:rPr>
              <w:t xml:space="preserve"> </w:t>
            </w:r>
            <w:r w:rsidRPr="00E3192E">
              <w:rPr>
                <w:sz w:val="28"/>
                <w:szCs w:val="28"/>
                <w:lang w:val="ru-RU"/>
              </w:rPr>
              <w:t>чтению</w:t>
            </w:r>
            <w:r w:rsidRPr="00E3192E">
              <w:rPr>
                <w:spacing w:val="-4"/>
                <w:sz w:val="28"/>
                <w:szCs w:val="28"/>
                <w:lang w:val="ru-RU"/>
              </w:rPr>
              <w:t xml:space="preserve"> </w:t>
            </w:r>
            <w:r w:rsidRPr="00E3192E">
              <w:rPr>
                <w:sz w:val="28"/>
                <w:szCs w:val="28"/>
                <w:lang w:val="ru-RU"/>
              </w:rPr>
              <w:t>слов,</w:t>
            </w:r>
            <w:r w:rsidRPr="00E3192E">
              <w:rPr>
                <w:spacing w:val="-8"/>
                <w:sz w:val="28"/>
                <w:szCs w:val="28"/>
                <w:lang w:val="ru-RU"/>
              </w:rPr>
              <w:t xml:space="preserve"> </w:t>
            </w:r>
            <w:r w:rsidRPr="00E3192E">
              <w:rPr>
                <w:sz w:val="28"/>
                <w:szCs w:val="28"/>
                <w:lang w:val="ru-RU"/>
              </w:rPr>
              <w:t>предложений,</w:t>
            </w:r>
            <w:r w:rsidRPr="00E3192E">
              <w:rPr>
                <w:spacing w:val="-5"/>
                <w:sz w:val="28"/>
                <w:szCs w:val="28"/>
                <w:lang w:val="ru-RU"/>
              </w:rPr>
              <w:t xml:space="preserve"> </w:t>
            </w:r>
            <w:r w:rsidRPr="00E3192E">
              <w:rPr>
                <w:sz w:val="28"/>
                <w:szCs w:val="28"/>
                <w:lang w:val="ru-RU"/>
              </w:rPr>
              <w:t>иллюстрированных</w:t>
            </w:r>
            <w:r w:rsidRPr="00E3192E">
              <w:rPr>
                <w:spacing w:val="-52"/>
                <w:sz w:val="28"/>
                <w:szCs w:val="28"/>
                <w:lang w:val="ru-RU"/>
              </w:rPr>
              <w:t xml:space="preserve"> </w:t>
            </w:r>
            <w:r w:rsidRPr="00E3192E">
              <w:rPr>
                <w:sz w:val="28"/>
                <w:szCs w:val="28"/>
                <w:lang w:val="ru-RU"/>
              </w:rPr>
              <w:t>изображением;</w:t>
            </w:r>
          </w:p>
          <w:p w:rsidR="00E3192E" w:rsidRPr="00E3192E" w:rsidRDefault="00E3192E" w:rsidP="00913410">
            <w:pPr>
              <w:pStyle w:val="TableParagraph"/>
              <w:numPr>
                <w:ilvl w:val="0"/>
                <w:numId w:val="32"/>
              </w:numPr>
              <w:tabs>
                <w:tab w:val="left" w:pos="238"/>
              </w:tabs>
              <w:spacing w:line="249" w:lineRule="exact"/>
              <w:ind w:left="237"/>
              <w:rPr>
                <w:sz w:val="28"/>
                <w:szCs w:val="28"/>
                <w:lang w:val="ru-RU"/>
              </w:rPr>
            </w:pPr>
            <w:r w:rsidRPr="00E3192E">
              <w:rPr>
                <w:sz w:val="28"/>
                <w:szCs w:val="28"/>
                <w:lang w:val="ru-RU"/>
              </w:rPr>
              <w:t>обучение</w:t>
            </w:r>
            <w:r w:rsidRPr="00E3192E">
              <w:rPr>
                <w:spacing w:val="-1"/>
                <w:sz w:val="28"/>
                <w:szCs w:val="28"/>
                <w:lang w:val="ru-RU"/>
              </w:rPr>
              <w:t xml:space="preserve"> </w:t>
            </w:r>
            <w:r w:rsidRPr="00E3192E">
              <w:rPr>
                <w:sz w:val="28"/>
                <w:szCs w:val="28"/>
                <w:lang w:val="ru-RU"/>
              </w:rPr>
              <w:t>составлению</w:t>
            </w:r>
            <w:r w:rsidRPr="00E3192E">
              <w:rPr>
                <w:spacing w:val="-5"/>
                <w:sz w:val="28"/>
                <w:szCs w:val="28"/>
                <w:lang w:val="ru-RU"/>
              </w:rPr>
              <w:t xml:space="preserve"> </w:t>
            </w:r>
            <w:r w:rsidRPr="00E3192E">
              <w:rPr>
                <w:sz w:val="28"/>
                <w:szCs w:val="28"/>
                <w:lang w:val="ru-RU"/>
              </w:rPr>
              <w:t>предложений</w:t>
            </w:r>
            <w:r w:rsidRPr="00E3192E">
              <w:rPr>
                <w:spacing w:val="-1"/>
                <w:sz w:val="28"/>
                <w:szCs w:val="28"/>
                <w:lang w:val="ru-RU"/>
              </w:rPr>
              <w:t xml:space="preserve"> </w:t>
            </w:r>
            <w:r w:rsidRPr="00E3192E">
              <w:rPr>
                <w:sz w:val="28"/>
                <w:szCs w:val="28"/>
                <w:lang w:val="ru-RU"/>
              </w:rPr>
              <w:t>из</w:t>
            </w:r>
            <w:r w:rsidRPr="00E3192E">
              <w:rPr>
                <w:spacing w:val="-5"/>
                <w:sz w:val="28"/>
                <w:szCs w:val="28"/>
                <w:lang w:val="ru-RU"/>
              </w:rPr>
              <w:t xml:space="preserve"> </w:t>
            </w:r>
            <w:r w:rsidRPr="00E3192E">
              <w:rPr>
                <w:sz w:val="28"/>
                <w:szCs w:val="28"/>
                <w:lang w:val="ru-RU"/>
              </w:rPr>
              <w:t>слов;</w:t>
            </w:r>
          </w:p>
          <w:p w:rsidR="00E3192E" w:rsidRPr="00E3192E" w:rsidRDefault="00E3192E" w:rsidP="00913410">
            <w:pPr>
              <w:pStyle w:val="TableParagraph"/>
              <w:numPr>
                <w:ilvl w:val="0"/>
                <w:numId w:val="32"/>
              </w:numPr>
              <w:tabs>
                <w:tab w:val="left" w:pos="238"/>
              </w:tabs>
              <w:spacing w:line="250" w:lineRule="exact"/>
              <w:ind w:left="237"/>
              <w:rPr>
                <w:sz w:val="28"/>
                <w:szCs w:val="28"/>
                <w:lang w:val="ru-RU"/>
              </w:rPr>
            </w:pPr>
            <w:r w:rsidRPr="00E3192E">
              <w:rPr>
                <w:sz w:val="28"/>
                <w:szCs w:val="28"/>
                <w:lang w:val="ru-RU"/>
              </w:rPr>
              <w:t>обучение</w:t>
            </w:r>
            <w:r w:rsidRPr="00E3192E">
              <w:rPr>
                <w:spacing w:val="-1"/>
                <w:sz w:val="28"/>
                <w:szCs w:val="28"/>
                <w:lang w:val="ru-RU"/>
              </w:rPr>
              <w:t xml:space="preserve"> </w:t>
            </w:r>
            <w:r w:rsidRPr="00E3192E">
              <w:rPr>
                <w:sz w:val="28"/>
                <w:szCs w:val="28"/>
                <w:lang w:val="ru-RU"/>
              </w:rPr>
              <w:t>схематической</w:t>
            </w:r>
            <w:r w:rsidRPr="00E3192E">
              <w:rPr>
                <w:spacing w:val="-7"/>
                <w:sz w:val="28"/>
                <w:szCs w:val="28"/>
                <w:lang w:val="ru-RU"/>
              </w:rPr>
              <w:t xml:space="preserve"> </w:t>
            </w:r>
            <w:r w:rsidRPr="00E3192E">
              <w:rPr>
                <w:sz w:val="28"/>
                <w:szCs w:val="28"/>
                <w:lang w:val="ru-RU"/>
              </w:rPr>
              <w:t>записи</w:t>
            </w:r>
            <w:r w:rsidRPr="00E3192E">
              <w:rPr>
                <w:spacing w:val="-2"/>
                <w:sz w:val="28"/>
                <w:szCs w:val="28"/>
                <w:lang w:val="ru-RU"/>
              </w:rPr>
              <w:t xml:space="preserve"> </w:t>
            </w:r>
            <w:r w:rsidRPr="00E3192E">
              <w:rPr>
                <w:sz w:val="28"/>
                <w:szCs w:val="28"/>
                <w:lang w:val="ru-RU"/>
              </w:rPr>
              <w:t>слов,</w:t>
            </w:r>
            <w:r w:rsidRPr="00E3192E">
              <w:rPr>
                <w:spacing w:val="-2"/>
                <w:sz w:val="28"/>
                <w:szCs w:val="28"/>
                <w:lang w:val="ru-RU"/>
              </w:rPr>
              <w:t xml:space="preserve"> </w:t>
            </w:r>
            <w:r w:rsidRPr="00E3192E">
              <w:rPr>
                <w:sz w:val="28"/>
                <w:szCs w:val="28"/>
                <w:lang w:val="ru-RU"/>
              </w:rPr>
              <w:t>предложений.</w:t>
            </w:r>
          </w:p>
        </w:tc>
      </w:tr>
      <w:tr w:rsidR="00E3192E" w:rsidTr="00E3192E">
        <w:trPr>
          <w:trHeight w:val="1517"/>
        </w:trPr>
        <w:tc>
          <w:tcPr>
            <w:tcW w:w="3588" w:type="dxa"/>
          </w:tcPr>
          <w:p w:rsidR="00E3192E" w:rsidRPr="00E25C48" w:rsidRDefault="00E3192E" w:rsidP="00E3192E">
            <w:pPr>
              <w:pStyle w:val="TableParagraph"/>
              <w:ind w:left="4" w:right="1605"/>
              <w:rPr>
                <w:sz w:val="28"/>
                <w:szCs w:val="28"/>
              </w:rPr>
            </w:pPr>
            <w:r w:rsidRPr="00E25C48">
              <w:rPr>
                <w:sz w:val="28"/>
                <w:szCs w:val="28"/>
              </w:rPr>
              <w:t>Формирование</w:t>
            </w:r>
            <w:r w:rsidRPr="00E25C48">
              <w:rPr>
                <w:spacing w:val="1"/>
                <w:sz w:val="28"/>
                <w:szCs w:val="28"/>
              </w:rPr>
              <w:t xml:space="preserve"> </w:t>
            </w:r>
            <w:r w:rsidRPr="00E25C48">
              <w:rPr>
                <w:sz w:val="28"/>
                <w:szCs w:val="28"/>
              </w:rPr>
              <w:t>элементарных</w:t>
            </w:r>
            <w:r w:rsidRPr="00E25C48">
              <w:rPr>
                <w:spacing w:val="1"/>
                <w:sz w:val="28"/>
                <w:szCs w:val="28"/>
              </w:rPr>
              <w:t xml:space="preserve"> </w:t>
            </w:r>
            <w:r w:rsidRPr="00E25C48">
              <w:rPr>
                <w:sz w:val="28"/>
                <w:szCs w:val="28"/>
              </w:rPr>
              <w:t>математических</w:t>
            </w:r>
            <w:r w:rsidRPr="00E25C48">
              <w:rPr>
                <w:spacing w:val="-52"/>
                <w:sz w:val="28"/>
                <w:szCs w:val="28"/>
              </w:rPr>
              <w:t xml:space="preserve"> </w:t>
            </w:r>
            <w:r w:rsidRPr="00E25C48">
              <w:rPr>
                <w:sz w:val="28"/>
                <w:szCs w:val="28"/>
              </w:rPr>
              <w:t>представлений</w:t>
            </w:r>
          </w:p>
        </w:tc>
        <w:tc>
          <w:tcPr>
            <w:tcW w:w="11587" w:type="dxa"/>
          </w:tcPr>
          <w:p w:rsidR="00E3192E" w:rsidRPr="00E3192E" w:rsidRDefault="00E3192E" w:rsidP="00913410">
            <w:pPr>
              <w:pStyle w:val="TableParagraph"/>
              <w:numPr>
                <w:ilvl w:val="0"/>
                <w:numId w:val="31"/>
              </w:numPr>
              <w:tabs>
                <w:tab w:val="left" w:pos="238"/>
              </w:tabs>
              <w:spacing w:line="247" w:lineRule="exact"/>
              <w:ind w:hanging="126"/>
              <w:rPr>
                <w:sz w:val="28"/>
                <w:szCs w:val="28"/>
                <w:lang w:val="ru-RU"/>
              </w:rPr>
            </w:pPr>
            <w:r w:rsidRPr="00E3192E">
              <w:rPr>
                <w:sz w:val="28"/>
                <w:szCs w:val="28"/>
                <w:lang w:val="ru-RU"/>
              </w:rPr>
              <w:t>количество</w:t>
            </w:r>
            <w:r w:rsidRPr="00E3192E">
              <w:rPr>
                <w:spacing w:val="-1"/>
                <w:sz w:val="28"/>
                <w:szCs w:val="28"/>
                <w:lang w:val="ru-RU"/>
              </w:rPr>
              <w:t xml:space="preserve"> </w:t>
            </w:r>
            <w:r w:rsidRPr="00E3192E">
              <w:rPr>
                <w:sz w:val="28"/>
                <w:szCs w:val="28"/>
                <w:lang w:val="ru-RU"/>
              </w:rPr>
              <w:t>и</w:t>
            </w:r>
            <w:r w:rsidRPr="00E3192E">
              <w:rPr>
                <w:spacing w:val="-4"/>
                <w:sz w:val="28"/>
                <w:szCs w:val="28"/>
                <w:lang w:val="ru-RU"/>
              </w:rPr>
              <w:t xml:space="preserve"> </w:t>
            </w:r>
            <w:r w:rsidRPr="00E3192E">
              <w:rPr>
                <w:sz w:val="28"/>
                <w:szCs w:val="28"/>
                <w:lang w:val="ru-RU"/>
              </w:rPr>
              <w:t>счёт</w:t>
            </w:r>
            <w:r w:rsidRPr="00E3192E">
              <w:rPr>
                <w:spacing w:val="-1"/>
                <w:sz w:val="28"/>
                <w:szCs w:val="28"/>
                <w:lang w:val="ru-RU"/>
              </w:rPr>
              <w:t xml:space="preserve"> </w:t>
            </w:r>
            <w:r w:rsidRPr="00E3192E">
              <w:rPr>
                <w:sz w:val="28"/>
                <w:szCs w:val="28"/>
                <w:lang w:val="ru-RU"/>
              </w:rPr>
              <w:t>(прямой</w:t>
            </w:r>
            <w:r w:rsidRPr="00E3192E">
              <w:rPr>
                <w:spacing w:val="-1"/>
                <w:sz w:val="28"/>
                <w:szCs w:val="28"/>
                <w:lang w:val="ru-RU"/>
              </w:rPr>
              <w:t xml:space="preserve"> </w:t>
            </w:r>
            <w:r w:rsidRPr="00E3192E">
              <w:rPr>
                <w:sz w:val="28"/>
                <w:szCs w:val="28"/>
                <w:lang w:val="ru-RU"/>
              </w:rPr>
              <w:t>и</w:t>
            </w:r>
            <w:r w:rsidRPr="00E3192E">
              <w:rPr>
                <w:spacing w:val="-2"/>
                <w:sz w:val="28"/>
                <w:szCs w:val="28"/>
                <w:lang w:val="ru-RU"/>
              </w:rPr>
              <w:t xml:space="preserve"> </w:t>
            </w:r>
            <w:r w:rsidRPr="00E3192E">
              <w:rPr>
                <w:sz w:val="28"/>
                <w:szCs w:val="28"/>
                <w:lang w:val="ru-RU"/>
              </w:rPr>
              <w:t>обратный;</w:t>
            </w:r>
            <w:r w:rsidRPr="00E3192E">
              <w:rPr>
                <w:spacing w:val="1"/>
                <w:sz w:val="28"/>
                <w:szCs w:val="28"/>
                <w:lang w:val="ru-RU"/>
              </w:rPr>
              <w:t xml:space="preserve"> </w:t>
            </w:r>
            <w:r w:rsidRPr="00E3192E">
              <w:rPr>
                <w:sz w:val="28"/>
                <w:szCs w:val="28"/>
                <w:lang w:val="ru-RU"/>
              </w:rPr>
              <w:t>количественный</w:t>
            </w:r>
            <w:r w:rsidRPr="00E3192E">
              <w:rPr>
                <w:spacing w:val="-1"/>
                <w:sz w:val="28"/>
                <w:szCs w:val="28"/>
                <w:lang w:val="ru-RU"/>
              </w:rPr>
              <w:t xml:space="preserve"> </w:t>
            </w:r>
            <w:r w:rsidRPr="00E3192E">
              <w:rPr>
                <w:sz w:val="28"/>
                <w:szCs w:val="28"/>
                <w:lang w:val="ru-RU"/>
              </w:rPr>
              <w:t>и порядковый);</w:t>
            </w:r>
          </w:p>
          <w:p w:rsidR="00E3192E" w:rsidRPr="00E25C48" w:rsidRDefault="00E3192E" w:rsidP="00913410">
            <w:pPr>
              <w:pStyle w:val="TableParagraph"/>
              <w:numPr>
                <w:ilvl w:val="0"/>
                <w:numId w:val="31"/>
              </w:numPr>
              <w:tabs>
                <w:tab w:val="left" w:pos="238"/>
              </w:tabs>
              <w:spacing w:before="1" w:line="252" w:lineRule="exact"/>
              <w:ind w:hanging="128"/>
              <w:rPr>
                <w:sz w:val="28"/>
                <w:szCs w:val="28"/>
              </w:rPr>
            </w:pPr>
            <w:r w:rsidRPr="00E25C48">
              <w:rPr>
                <w:sz w:val="28"/>
                <w:szCs w:val="28"/>
              </w:rPr>
              <w:t>состав</w:t>
            </w:r>
            <w:r w:rsidRPr="00E25C48">
              <w:rPr>
                <w:spacing w:val="-5"/>
                <w:sz w:val="28"/>
                <w:szCs w:val="28"/>
              </w:rPr>
              <w:t xml:space="preserve"> </w:t>
            </w:r>
            <w:r w:rsidRPr="00E25C48">
              <w:rPr>
                <w:sz w:val="28"/>
                <w:szCs w:val="28"/>
              </w:rPr>
              <w:t>числа;</w:t>
            </w:r>
          </w:p>
          <w:p w:rsidR="00E3192E" w:rsidRPr="00E25C48" w:rsidRDefault="00E3192E" w:rsidP="00913410">
            <w:pPr>
              <w:pStyle w:val="TableParagraph"/>
              <w:numPr>
                <w:ilvl w:val="0"/>
                <w:numId w:val="31"/>
              </w:numPr>
              <w:tabs>
                <w:tab w:val="left" w:pos="238"/>
              </w:tabs>
              <w:spacing w:line="252" w:lineRule="exact"/>
              <w:ind w:hanging="128"/>
              <w:rPr>
                <w:sz w:val="28"/>
                <w:szCs w:val="28"/>
              </w:rPr>
            </w:pPr>
            <w:r w:rsidRPr="00E25C48">
              <w:rPr>
                <w:sz w:val="28"/>
                <w:szCs w:val="28"/>
              </w:rPr>
              <w:t>счётные</w:t>
            </w:r>
            <w:r w:rsidRPr="00E25C48">
              <w:rPr>
                <w:spacing w:val="-2"/>
                <w:sz w:val="28"/>
                <w:szCs w:val="28"/>
              </w:rPr>
              <w:t xml:space="preserve"> </w:t>
            </w:r>
            <w:r w:rsidRPr="00E25C48">
              <w:rPr>
                <w:sz w:val="28"/>
                <w:szCs w:val="28"/>
              </w:rPr>
              <w:t>операции;</w:t>
            </w:r>
          </w:p>
          <w:p w:rsidR="00E3192E" w:rsidRPr="00E25C48" w:rsidRDefault="00E3192E" w:rsidP="00913410">
            <w:pPr>
              <w:pStyle w:val="TableParagraph"/>
              <w:numPr>
                <w:ilvl w:val="0"/>
                <w:numId w:val="31"/>
              </w:numPr>
              <w:tabs>
                <w:tab w:val="left" w:pos="238"/>
              </w:tabs>
              <w:spacing w:line="252" w:lineRule="exact"/>
              <w:ind w:hanging="128"/>
              <w:rPr>
                <w:sz w:val="28"/>
                <w:szCs w:val="28"/>
              </w:rPr>
            </w:pPr>
            <w:r w:rsidRPr="00E25C48">
              <w:rPr>
                <w:sz w:val="28"/>
                <w:szCs w:val="28"/>
              </w:rPr>
              <w:t>решение и составление</w:t>
            </w:r>
            <w:r w:rsidRPr="00E25C48">
              <w:rPr>
                <w:spacing w:val="1"/>
                <w:sz w:val="28"/>
                <w:szCs w:val="28"/>
              </w:rPr>
              <w:t xml:space="preserve"> </w:t>
            </w:r>
            <w:r w:rsidRPr="00E25C48">
              <w:rPr>
                <w:sz w:val="28"/>
                <w:szCs w:val="28"/>
              </w:rPr>
              <w:t>задач;</w:t>
            </w:r>
          </w:p>
          <w:p w:rsidR="00E3192E" w:rsidRPr="00E25C48" w:rsidRDefault="00E3192E" w:rsidP="00913410">
            <w:pPr>
              <w:pStyle w:val="TableParagraph"/>
              <w:numPr>
                <w:ilvl w:val="0"/>
                <w:numId w:val="31"/>
              </w:numPr>
              <w:tabs>
                <w:tab w:val="left" w:pos="238"/>
              </w:tabs>
              <w:spacing w:line="249" w:lineRule="exact"/>
              <w:ind w:hanging="128"/>
              <w:rPr>
                <w:sz w:val="28"/>
                <w:szCs w:val="28"/>
              </w:rPr>
            </w:pPr>
            <w:r w:rsidRPr="00E25C48">
              <w:rPr>
                <w:sz w:val="28"/>
                <w:szCs w:val="28"/>
              </w:rPr>
              <w:t>геометрические</w:t>
            </w:r>
            <w:r w:rsidRPr="00E25C48">
              <w:rPr>
                <w:spacing w:val="-6"/>
                <w:sz w:val="28"/>
                <w:szCs w:val="28"/>
              </w:rPr>
              <w:t xml:space="preserve"> </w:t>
            </w:r>
            <w:r w:rsidRPr="00E25C48">
              <w:rPr>
                <w:sz w:val="28"/>
                <w:szCs w:val="28"/>
              </w:rPr>
              <w:t>фигуры;</w:t>
            </w:r>
          </w:p>
          <w:p w:rsidR="00E3192E" w:rsidRPr="00E25C48" w:rsidRDefault="00E3192E" w:rsidP="00913410">
            <w:pPr>
              <w:pStyle w:val="TableParagraph"/>
              <w:numPr>
                <w:ilvl w:val="0"/>
                <w:numId w:val="31"/>
              </w:numPr>
              <w:tabs>
                <w:tab w:val="left" w:pos="240"/>
              </w:tabs>
              <w:spacing w:line="249" w:lineRule="exact"/>
              <w:ind w:left="240" w:hanging="130"/>
              <w:rPr>
                <w:sz w:val="28"/>
                <w:szCs w:val="28"/>
              </w:rPr>
            </w:pPr>
            <w:r w:rsidRPr="00E25C48">
              <w:rPr>
                <w:sz w:val="28"/>
                <w:szCs w:val="28"/>
              </w:rPr>
              <w:t>цвет,</w:t>
            </w:r>
            <w:r w:rsidRPr="00E25C48">
              <w:rPr>
                <w:spacing w:val="-3"/>
                <w:sz w:val="28"/>
                <w:szCs w:val="28"/>
              </w:rPr>
              <w:t xml:space="preserve"> </w:t>
            </w:r>
            <w:r w:rsidRPr="00E25C48">
              <w:rPr>
                <w:sz w:val="28"/>
                <w:szCs w:val="28"/>
              </w:rPr>
              <w:t>форма,</w:t>
            </w:r>
            <w:r w:rsidRPr="00E25C48">
              <w:rPr>
                <w:spacing w:val="-2"/>
                <w:sz w:val="28"/>
                <w:szCs w:val="28"/>
              </w:rPr>
              <w:t xml:space="preserve"> </w:t>
            </w:r>
            <w:r w:rsidRPr="00E25C48">
              <w:rPr>
                <w:sz w:val="28"/>
                <w:szCs w:val="28"/>
              </w:rPr>
              <w:t>размер</w:t>
            </w:r>
            <w:r w:rsidRPr="00E25C48">
              <w:rPr>
                <w:spacing w:val="-4"/>
                <w:sz w:val="28"/>
                <w:szCs w:val="28"/>
              </w:rPr>
              <w:t xml:space="preserve"> </w:t>
            </w:r>
            <w:r w:rsidRPr="00E25C48">
              <w:rPr>
                <w:sz w:val="28"/>
                <w:szCs w:val="28"/>
              </w:rPr>
              <w:t>предметов;</w:t>
            </w:r>
          </w:p>
        </w:tc>
      </w:tr>
      <w:tr w:rsidR="00E3192E" w:rsidTr="00E3192E">
        <w:trPr>
          <w:trHeight w:val="4300"/>
        </w:trPr>
        <w:tc>
          <w:tcPr>
            <w:tcW w:w="3588" w:type="dxa"/>
          </w:tcPr>
          <w:p w:rsidR="00E3192E" w:rsidRPr="00E3192E" w:rsidRDefault="00E3192E" w:rsidP="00E3192E">
            <w:pPr>
              <w:pStyle w:val="TableParagraph"/>
              <w:spacing w:before="1"/>
              <w:ind w:right="1321"/>
              <w:rPr>
                <w:sz w:val="28"/>
                <w:szCs w:val="28"/>
                <w:lang w:val="ru-RU"/>
              </w:rPr>
            </w:pPr>
            <w:r w:rsidRPr="00E3192E">
              <w:rPr>
                <w:sz w:val="28"/>
                <w:szCs w:val="28"/>
                <w:lang w:val="ru-RU"/>
              </w:rPr>
              <w:t>Формирование</w:t>
            </w:r>
            <w:r w:rsidRPr="00E3192E">
              <w:rPr>
                <w:spacing w:val="1"/>
                <w:sz w:val="28"/>
                <w:szCs w:val="28"/>
                <w:lang w:val="ru-RU"/>
              </w:rPr>
              <w:t xml:space="preserve"> </w:t>
            </w:r>
            <w:r w:rsidRPr="00E3192E">
              <w:rPr>
                <w:sz w:val="28"/>
                <w:szCs w:val="28"/>
                <w:lang w:val="ru-RU"/>
              </w:rPr>
              <w:t>представлений об</w:t>
            </w:r>
            <w:r w:rsidRPr="00E3192E">
              <w:rPr>
                <w:spacing w:val="1"/>
                <w:sz w:val="28"/>
                <w:szCs w:val="28"/>
                <w:lang w:val="ru-RU"/>
              </w:rPr>
              <w:t xml:space="preserve"> </w:t>
            </w:r>
            <w:r w:rsidRPr="00E3192E">
              <w:rPr>
                <w:spacing w:val="-1"/>
                <w:sz w:val="28"/>
                <w:szCs w:val="28"/>
                <w:lang w:val="ru-RU"/>
              </w:rPr>
              <w:t>окружающем</w:t>
            </w:r>
            <w:r w:rsidRPr="00E3192E">
              <w:rPr>
                <w:spacing w:val="-13"/>
                <w:sz w:val="28"/>
                <w:szCs w:val="28"/>
                <w:lang w:val="ru-RU"/>
              </w:rPr>
              <w:t xml:space="preserve"> </w:t>
            </w:r>
            <w:r w:rsidRPr="00E3192E">
              <w:rPr>
                <w:spacing w:val="-1"/>
                <w:sz w:val="28"/>
                <w:szCs w:val="28"/>
                <w:lang w:val="ru-RU"/>
              </w:rPr>
              <w:t>мире</w:t>
            </w:r>
          </w:p>
        </w:tc>
        <w:tc>
          <w:tcPr>
            <w:tcW w:w="11587" w:type="dxa"/>
          </w:tcPr>
          <w:p w:rsidR="00E3192E" w:rsidRPr="00E3192E" w:rsidRDefault="00E3192E" w:rsidP="00E3192E">
            <w:pPr>
              <w:pStyle w:val="TableParagraph"/>
              <w:spacing w:line="251" w:lineRule="exact"/>
              <w:rPr>
                <w:sz w:val="28"/>
                <w:szCs w:val="28"/>
                <w:lang w:val="ru-RU"/>
              </w:rPr>
            </w:pPr>
            <w:r w:rsidRPr="00E3192E">
              <w:rPr>
                <w:sz w:val="28"/>
                <w:szCs w:val="28"/>
                <w:lang w:val="ru-RU"/>
              </w:rPr>
              <w:t>- познакомить</w:t>
            </w:r>
            <w:r w:rsidRPr="00E3192E">
              <w:rPr>
                <w:spacing w:val="-7"/>
                <w:sz w:val="28"/>
                <w:szCs w:val="28"/>
                <w:lang w:val="ru-RU"/>
              </w:rPr>
              <w:t xml:space="preserve"> </w:t>
            </w:r>
            <w:r w:rsidRPr="00E3192E">
              <w:rPr>
                <w:sz w:val="28"/>
                <w:szCs w:val="28"/>
                <w:lang w:val="ru-RU"/>
              </w:rPr>
              <w:t>учащихся</w:t>
            </w:r>
            <w:r w:rsidRPr="00E3192E">
              <w:rPr>
                <w:spacing w:val="-9"/>
                <w:sz w:val="28"/>
                <w:szCs w:val="28"/>
                <w:lang w:val="ru-RU"/>
              </w:rPr>
              <w:t xml:space="preserve"> </w:t>
            </w:r>
            <w:r w:rsidRPr="00E3192E">
              <w:rPr>
                <w:sz w:val="28"/>
                <w:szCs w:val="28"/>
                <w:lang w:val="ru-RU"/>
              </w:rPr>
              <w:t>с</w:t>
            </w:r>
            <w:r w:rsidRPr="00E3192E">
              <w:rPr>
                <w:spacing w:val="-8"/>
                <w:sz w:val="28"/>
                <w:szCs w:val="28"/>
                <w:lang w:val="ru-RU"/>
              </w:rPr>
              <w:t xml:space="preserve"> </w:t>
            </w:r>
            <w:r w:rsidRPr="00E3192E">
              <w:rPr>
                <w:sz w:val="28"/>
                <w:szCs w:val="28"/>
                <w:lang w:val="ru-RU"/>
              </w:rPr>
              <w:t>особенностями</w:t>
            </w:r>
            <w:r w:rsidRPr="00E3192E">
              <w:rPr>
                <w:spacing w:val="-8"/>
                <w:sz w:val="28"/>
                <w:szCs w:val="28"/>
                <w:lang w:val="ru-RU"/>
              </w:rPr>
              <w:t xml:space="preserve"> </w:t>
            </w:r>
            <w:r w:rsidRPr="00E3192E">
              <w:rPr>
                <w:sz w:val="28"/>
                <w:szCs w:val="28"/>
                <w:lang w:val="ru-RU"/>
              </w:rPr>
              <w:t>содержания</w:t>
            </w:r>
            <w:r w:rsidRPr="00E3192E">
              <w:rPr>
                <w:spacing w:val="-9"/>
                <w:sz w:val="28"/>
                <w:szCs w:val="28"/>
                <w:lang w:val="ru-RU"/>
              </w:rPr>
              <w:t xml:space="preserve"> </w:t>
            </w:r>
            <w:r w:rsidRPr="00E3192E">
              <w:rPr>
                <w:sz w:val="28"/>
                <w:szCs w:val="28"/>
                <w:lang w:val="ru-RU"/>
              </w:rPr>
              <w:t>предмета «Окружающий</w:t>
            </w:r>
            <w:r w:rsidRPr="00E3192E">
              <w:rPr>
                <w:spacing w:val="-4"/>
                <w:sz w:val="28"/>
                <w:szCs w:val="28"/>
                <w:lang w:val="ru-RU"/>
              </w:rPr>
              <w:t xml:space="preserve"> </w:t>
            </w:r>
            <w:r w:rsidRPr="00E3192E">
              <w:rPr>
                <w:sz w:val="28"/>
                <w:szCs w:val="28"/>
                <w:lang w:val="ru-RU"/>
              </w:rPr>
              <w:t>мир»</w:t>
            </w:r>
          </w:p>
          <w:p w:rsidR="00E3192E" w:rsidRPr="00E3192E" w:rsidRDefault="00E3192E" w:rsidP="00913410">
            <w:pPr>
              <w:pStyle w:val="TableParagraph"/>
              <w:numPr>
                <w:ilvl w:val="0"/>
                <w:numId w:val="30"/>
              </w:numPr>
              <w:tabs>
                <w:tab w:val="left" w:pos="238"/>
              </w:tabs>
              <w:spacing w:line="252" w:lineRule="exact"/>
              <w:ind w:left="237" w:hanging="128"/>
              <w:rPr>
                <w:sz w:val="28"/>
                <w:szCs w:val="28"/>
                <w:lang w:val="ru-RU"/>
              </w:rPr>
            </w:pPr>
            <w:r w:rsidRPr="00E3192E">
              <w:rPr>
                <w:sz w:val="28"/>
                <w:szCs w:val="28"/>
                <w:lang w:val="ru-RU"/>
              </w:rPr>
              <w:t>развивать</w:t>
            </w:r>
            <w:r w:rsidRPr="00E3192E">
              <w:rPr>
                <w:spacing w:val="-4"/>
                <w:sz w:val="28"/>
                <w:szCs w:val="28"/>
                <w:lang w:val="ru-RU"/>
              </w:rPr>
              <w:t xml:space="preserve"> </w:t>
            </w:r>
            <w:r w:rsidRPr="00E3192E">
              <w:rPr>
                <w:sz w:val="28"/>
                <w:szCs w:val="28"/>
                <w:lang w:val="ru-RU"/>
              </w:rPr>
              <w:t>интерес</w:t>
            </w:r>
            <w:r w:rsidRPr="00E3192E">
              <w:rPr>
                <w:spacing w:val="-3"/>
                <w:sz w:val="28"/>
                <w:szCs w:val="28"/>
                <w:lang w:val="ru-RU"/>
              </w:rPr>
              <w:t xml:space="preserve"> </w:t>
            </w:r>
            <w:r w:rsidRPr="00E3192E">
              <w:rPr>
                <w:sz w:val="28"/>
                <w:szCs w:val="28"/>
                <w:lang w:val="ru-RU"/>
              </w:rPr>
              <w:t>к</w:t>
            </w:r>
            <w:r w:rsidRPr="00E3192E">
              <w:rPr>
                <w:spacing w:val="-1"/>
                <w:sz w:val="28"/>
                <w:szCs w:val="28"/>
                <w:lang w:val="ru-RU"/>
              </w:rPr>
              <w:t xml:space="preserve"> </w:t>
            </w:r>
            <w:r w:rsidRPr="00E3192E">
              <w:rPr>
                <w:sz w:val="28"/>
                <w:szCs w:val="28"/>
                <w:lang w:val="ru-RU"/>
              </w:rPr>
              <w:t>изучению</w:t>
            </w:r>
            <w:r w:rsidRPr="00E3192E">
              <w:rPr>
                <w:spacing w:val="-2"/>
                <w:sz w:val="28"/>
                <w:szCs w:val="28"/>
                <w:lang w:val="ru-RU"/>
              </w:rPr>
              <w:t xml:space="preserve"> </w:t>
            </w:r>
            <w:r w:rsidRPr="00E3192E">
              <w:rPr>
                <w:sz w:val="28"/>
                <w:szCs w:val="28"/>
                <w:lang w:val="ru-RU"/>
              </w:rPr>
              <w:t>данного</w:t>
            </w:r>
            <w:r w:rsidRPr="00E3192E">
              <w:rPr>
                <w:spacing w:val="-3"/>
                <w:sz w:val="28"/>
                <w:szCs w:val="28"/>
                <w:lang w:val="ru-RU"/>
              </w:rPr>
              <w:t xml:space="preserve"> </w:t>
            </w:r>
            <w:r w:rsidRPr="00E3192E">
              <w:rPr>
                <w:sz w:val="28"/>
                <w:szCs w:val="28"/>
                <w:lang w:val="ru-RU"/>
              </w:rPr>
              <w:t>предмета</w:t>
            </w:r>
          </w:p>
          <w:p w:rsidR="00E3192E" w:rsidRPr="00E25C48" w:rsidRDefault="00E3192E" w:rsidP="00913410">
            <w:pPr>
              <w:pStyle w:val="TableParagraph"/>
              <w:numPr>
                <w:ilvl w:val="0"/>
                <w:numId w:val="30"/>
              </w:numPr>
              <w:tabs>
                <w:tab w:val="left" w:pos="240"/>
              </w:tabs>
              <w:spacing w:before="1" w:line="252" w:lineRule="exact"/>
              <w:rPr>
                <w:sz w:val="28"/>
                <w:szCs w:val="28"/>
              </w:rPr>
            </w:pPr>
            <w:r w:rsidRPr="00E25C48">
              <w:rPr>
                <w:sz w:val="28"/>
                <w:szCs w:val="28"/>
              </w:rPr>
              <w:t>воспитывать</w:t>
            </w:r>
            <w:r w:rsidRPr="00E25C48">
              <w:rPr>
                <w:spacing w:val="-5"/>
                <w:sz w:val="28"/>
                <w:szCs w:val="28"/>
              </w:rPr>
              <w:t xml:space="preserve"> </w:t>
            </w:r>
            <w:r w:rsidRPr="00E25C48">
              <w:rPr>
                <w:sz w:val="28"/>
                <w:szCs w:val="28"/>
              </w:rPr>
              <w:t>бережное</w:t>
            </w:r>
            <w:r w:rsidRPr="00E25C48">
              <w:rPr>
                <w:spacing w:val="-6"/>
                <w:sz w:val="28"/>
                <w:szCs w:val="28"/>
              </w:rPr>
              <w:t xml:space="preserve"> </w:t>
            </w:r>
            <w:r w:rsidRPr="00E25C48">
              <w:rPr>
                <w:sz w:val="28"/>
                <w:szCs w:val="28"/>
              </w:rPr>
              <w:t>отношение</w:t>
            </w:r>
            <w:r w:rsidRPr="00E25C48">
              <w:rPr>
                <w:spacing w:val="-4"/>
                <w:sz w:val="28"/>
                <w:szCs w:val="28"/>
              </w:rPr>
              <w:t xml:space="preserve"> </w:t>
            </w:r>
            <w:r w:rsidRPr="00E25C48">
              <w:rPr>
                <w:sz w:val="28"/>
                <w:szCs w:val="28"/>
              </w:rPr>
              <w:t>к</w:t>
            </w:r>
            <w:r w:rsidRPr="00E25C48">
              <w:rPr>
                <w:spacing w:val="-6"/>
                <w:sz w:val="28"/>
                <w:szCs w:val="28"/>
              </w:rPr>
              <w:t xml:space="preserve"> </w:t>
            </w:r>
            <w:r w:rsidRPr="00E25C48">
              <w:rPr>
                <w:sz w:val="28"/>
                <w:szCs w:val="28"/>
              </w:rPr>
              <w:t>природе</w:t>
            </w:r>
          </w:p>
          <w:p w:rsidR="00E3192E" w:rsidRPr="00E3192E" w:rsidRDefault="00E3192E" w:rsidP="00E3192E">
            <w:pPr>
              <w:pStyle w:val="TableParagraph"/>
              <w:spacing w:line="252" w:lineRule="exact"/>
              <w:ind w:left="4"/>
              <w:rPr>
                <w:sz w:val="28"/>
                <w:szCs w:val="28"/>
                <w:lang w:val="ru-RU"/>
              </w:rPr>
            </w:pPr>
            <w:r w:rsidRPr="00E3192E">
              <w:rPr>
                <w:sz w:val="28"/>
                <w:szCs w:val="28"/>
                <w:lang w:val="ru-RU"/>
              </w:rPr>
              <w:t>-понимание</w:t>
            </w:r>
            <w:r w:rsidRPr="00E3192E">
              <w:rPr>
                <w:spacing w:val="-5"/>
                <w:sz w:val="28"/>
                <w:szCs w:val="28"/>
                <w:lang w:val="ru-RU"/>
              </w:rPr>
              <w:t xml:space="preserve"> </w:t>
            </w:r>
            <w:r w:rsidRPr="00E3192E">
              <w:rPr>
                <w:sz w:val="28"/>
                <w:szCs w:val="28"/>
                <w:lang w:val="ru-RU"/>
              </w:rPr>
              <w:t>значения</w:t>
            </w:r>
            <w:r w:rsidRPr="00E3192E">
              <w:rPr>
                <w:spacing w:val="-5"/>
                <w:sz w:val="28"/>
                <w:szCs w:val="28"/>
                <w:lang w:val="ru-RU"/>
              </w:rPr>
              <w:t xml:space="preserve"> </w:t>
            </w:r>
            <w:r w:rsidRPr="00E3192E">
              <w:rPr>
                <w:sz w:val="28"/>
                <w:szCs w:val="28"/>
                <w:lang w:val="ru-RU"/>
              </w:rPr>
              <w:t>изучения</w:t>
            </w:r>
            <w:r w:rsidRPr="00E3192E">
              <w:rPr>
                <w:spacing w:val="-6"/>
                <w:sz w:val="28"/>
                <w:szCs w:val="28"/>
                <w:lang w:val="ru-RU"/>
              </w:rPr>
              <w:t xml:space="preserve"> </w:t>
            </w:r>
            <w:r w:rsidRPr="00E3192E">
              <w:rPr>
                <w:sz w:val="28"/>
                <w:szCs w:val="28"/>
                <w:lang w:val="ru-RU"/>
              </w:rPr>
              <w:t>курса</w:t>
            </w:r>
            <w:r w:rsidRPr="00E3192E">
              <w:rPr>
                <w:spacing w:val="-5"/>
                <w:sz w:val="28"/>
                <w:szCs w:val="28"/>
                <w:lang w:val="ru-RU"/>
              </w:rPr>
              <w:t xml:space="preserve"> </w:t>
            </w:r>
            <w:r w:rsidRPr="00E3192E">
              <w:rPr>
                <w:sz w:val="28"/>
                <w:szCs w:val="28"/>
                <w:lang w:val="ru-RU"/>
              </w:rPr>
              <w:t>«Окружающий</w:t>
            </w:r>
            <w:r w:rsidRPr="00E3192E">
              <w:rPr>
                <w:spacing w:val="-5"/>
                <w:sz w:val="28"/>
                <w:szCs w:val="28"/>
                <w:lang w:val="ru-RU"/>
              </w:rPr>
              <w:t xml:space="preserve"> </w:t>
            </w:r>
            <w:r w:rsidRPr="00E3192E">
              <w:rPr>
                <w:sz w:val="28"/>
                <w:szCs w:val="28"/>
                <w:lang w:val="ru-RU"/>
              </w:rPr>
              <w:t>мир»</w:t>
            </w:r>
          </w:p>
          <w:p w:rsidR="00E3192E" w:rsidRPr="00E3192E" w:rsidRDefault="00E3192E" w:rsidP="00E3192E">
            <w:pPr>
              <w:pStyle w:val="TableParagraph"/>
              <w:spacing w:before="2" w:line="252" w:lineRule="exact"/>
              <w:ind w:left="4"/>
              <w:rPr>
                <w:sz w:val="28"/>
                <w:szCs w:val="28"/>
                <w:lang w:val="ru-RU"/>
              </w:rPr>
            </w:pPr>
            <w:r w:rsidRPr="00E3192E">
              <w:rPr>
                <w:sz w:val="28"/>
                <w:szCs w:val="28"/>
                <w:lang w:val="ru-RU"/>
              </w:rPr>
              <w:t>-понимание</w:t>
            </w:r>
            <w:r w:rsidRPr="00E3192E">
              <w:rPr>
                <w:spacing w:val="-7"/>
                <w:sz w:val="28"/>
                <w:szCs w:val="28"/>
                <w:lang w:val="ru-RU"/>
              </w:rPr>
              <w:t xml:space="preserve"> </w:t>
            </w:r>
            <w:r w:rsidRPr="00E3192E">
              <w:rPr>
                <w:sz w:val="28"/>
                <w:szCs w:val="28"/>
                <w:lang w:val="ru-RU"/>
              </w:rPr>
              <w:t>необходимости</w:t>
            </w:r>
            <w:r w:rsidRPr="00E3192E">
              <w:rPr>
                <w:spacing w:val="-8"/>
                <w:sz w:val="28"/>
                <w:szCs w:val="28"/>
                <w:lang w:val="ru-RU"/>
              </w:rPr>
              <w:t xml:space="preserve"> </w:t>
            </w:r>
            <w:r w:rsidRPr="00E3192E">
              <w:rPr>
                <w:sz w:val="28"/>
                <w:szCs w:val="28"/>
                <w:lang w:val="ru-RU"/>
              </w:rPr>
              <w:t>бережного</w:t>
            </w:r>
            <w:r w:rsidRPr="00E3192E">
              <w:rPr>
                <w:spacing w:val="-9"/>
                <w:sz w:val="28"/>
                <w:szCs w:val="28"/>
                <w:lang w:val="ru-RU"/>
              </w:rPr>
              <w:t xml:space="preserve"> </w:t>
            </w:r>
            <w:r w:rsidRPr="00E3192E">
              <w:rPr>
                <w:sz w:val="28"/>
                <w:szCs w:val="28"/>
                <w:lang w:val="ru-RU"/>
              </w:rPr>
              <w:t>отношения</w:t>
            </w:r>
            <w:r w:rsidRPr="00E3192E">
              <w:rPr>
                <w:spacing w:val="-9"/>
                <w:sz w:val="28"/>
                <w:szCs w:val="28"/>
                <w:lang w:val="ru-RU"/>
              </w:rPr>
              <w:t xml:space="preserve"> </w:t>
            </w:r>
            <w:r w:rsidRPr="00E3192E">
              <w:rPr>
                <w:sz w:val="28"/>
                <w:szCs w:val="28"/>
                <w:lang w:val="ru-RU"/>
              </w:rPr>
              <w:t>к</w:t>
            </w:r>
            <w:r w:rsidRPr="00E3192E">
              <w:rPr>
                <w:spacing w:val="-6"/>
                <w:sz w:val="28"/>
                <w:szCs w:val="28"/>
                <w:lang w:val="ru-RU"/>
              </w:rPr>
              <w:t xml:space="preserve"> </w:t>
            </w:r>
            <w:r w:rsidRPr="00E3192E">
              <w:rPr>
                <w:sz w:val="28"/>
                <w:szCs w:val="28"/>
                <w:lang w:val="ru-RU"/>
              </w:rPr>
              <w:t>природе</w:t>
            </w:r>
          </w:p>
          <w:p w:rsidR="00E3192E" w:rsidRPr="00E3192E" w:rsidRDefault="00E3192E" w:rsidP="00E3192E">
            <w:pPr>
              <w:pStyle w:val="TableParagraph"/>
              <w:spacing w:line="252" w:lineRule="exact"/>
              <w:ind w:left="4"/>
              <w:rPr>
                <w:sz w:val="28"/>
                <w:szCs w:val="28"/>
                <w:lang w:val="ru-RU"/>
              </w:rPr>
            </w:pPr>
            <w:r w:rsidRPr="00E3192E">
              <w:rPr>
                <w:sz w:val="28"/>
                <w:szCs w:val="28"/>
                <w:lang w:val="ru-RU"/>
              </w:rPr>
              <w:t>-получение</w:t>
            </w:r>
            <w:r w:rsidRPr="00E3192E">
              <w:rPr>
                <w:spacing w:val="-4"/>
                <w:sz w:val="28"/>
                <w:szCs w:val="28"/>
                <w:lang w:val="ru-RU"/>
              </w:rPr>
              <w:t xml:space="preserve"> </w:t>
            </w:r>
            <w:r w:rsidRPr="00E3192E">
              <w:rPr>
                <w:sz w:val="28"/>
                <w:szCs w:val="28"/>
                <w:lang w:val="ru-RU"/>
              </w:rPr>
              <w:t>знаний</w:t>
            </w:r>
            <w:r w:rsidRPr="00E3192E">
              <w:rPr>
                <w:spacing w:val="-3"/>
                <w:sz w:val="28"/>
                <w:szCs w:val="28"/>
                <w:lang w:val="ru-RU"/>
              </w:rPr>
              <w:t xml:space="preserve"> </w:t>
            </w:r>
            <w:r w:rsidRPr="00E3192E">
              <w:rPr>
                <w:sz w:val="28"/>
                <w:szCs w:val="28"/>
                <w:lang w:val="ru-RU"/>
              </w:rPr>
              <w:t>о</w:t>
            </w:r>
            <w:r w:rsidRPr="00E3192E">
              <w:rPr>
                <w:spacing w:val="-1"/>
                <w:sz w:val="28"/>
                <w:szCs w:val="28"/>
                <w:lang w:val="ru-RU"/>
              </w:rPr>
              <w:t xml:space="preserve"> </w:t>
            </w:r>
            <w:r w:rsidRPr="00E3192E">
              <w:rPr>
                <w:sz w:val="28"/>
                <w:szCs w:val="28"/>
                <w:lang w:val="ru-RU"/>
              </w:rPr>
              <w:t>том,</w:t>
            </w:r>
            <w:r w:rsidRPr="00E3192E">
              <w:rPr>
                <w:spacing w:val="-5"/>
                <w:sz w:val="28"/>
                <w:szCs w:val="28"/>
                <w:lang w:val="ru-RU"/>
              </w:rPr>
              <w:t xml:space="preserve"> </w:t>
            </w:r>
            <w:r w:rsidRPr="00E3192E">
              <w:rPr>
                <w:sz w:val="28"/>
                <w:szCs w:val="28"/>
                <w:lang w:val="ru-RU"/>
              </w:rPr>
              <w:t>что</w:t>
            </w:r>
            <w:r w:rsidRPr="00E3192E">
              <w:rPr>
                <w:spacing w:val="-1"/>
                <w:sz w:val="28"/>
                <w:szCs w:val="28"/>
                <w:lang w:val="ru-RU"/>
              </w:rPr>
              <w:t xml:space="preserve"> </w:t>
            </w:r>
            <w:r w:rsidRPr="00E3192E">
              <w:rPr>
                <w:sz w:val="28"/>
                <w:szCs w:val="28"/>
                <w:lang w:val="ru-RU"/>
              </w:rPr>
              <w:t>такое</w:t>
            </w:r>
            <w:r w:rsidRPr="00E3192E">
              <w:rPr>
                <w:spacing w:val="-2"/>
                <w:sz w:val="28"/>
                <w:szCs w:val="28"/>
                <w:lang w:val="ru-RU"/>
              </w:rPr>
              <w:t xml:space="preserve"> </w:t>
            </w:r>
            <w:r w:rsidRPr="00E3192E">
              <w:rPr>
                <w:sz w:val="28"/>
                <w:szCs w:val="28"/>
                <w:lang w:val="ru-RU"/>
              </w:rPr>
              <w:t>«Окружающий</w:t>
            </w:r>
            <w:r w:rsidRPr="00E3192E">
              <w:rPr>
                <w:spacing w:val="-6"/>
                <w:sz w:val="28"/>
                <w:szCs w:val="28"/>
                <w:lang w:val="ru-RU"/>
              </w:rPr>
              <w:t xml:space="preserve"> </w:t>
            </w:r>
            <w:r w:rsidRPr="00E3192E">
              <w:rPr>
                <w:sz w:val="28"/>
                <w:szCs w:val="28"/>
                <w:lang w:val="ru-RU"/>
              </w:rPr>
              <w:t>мир»</w:t>
            </w:r>
          </w:p>
          <w:p w:rsidR="00E3192E" w:rsidRPr="00E3192E" w:rsidRDefault="00E3192E" w:rsidP="00E3192E">
            <w:pPr>
              <w:pStyle w:val="TableParagraph"/>
              <w:spacing w:line="252" w:lineRule="exact"/>
              <w:ind w:left="4"/>
              <w:rPr>
                <w:sz w:val="28"/>
                <w:szCs w:val="28"/>
                <w:lang w:val="ru-RU"/>
              </w:rPr>
            </w:pPr>
            <w:r w:rsidRPr="00E3192E">
              <w:rPr>
                <w:sz w:val="28"/>
                <w:szCs w:val="28"/>
                <w:lang w:val="ru-RU"/>
              </w:rPr>
              <w:t>-получение</w:t>
            </w:r>
            <w:r w:rsidRPr="00E3192E">
              <w:rPr>
                <w:spacing w:val="-4"/>
                <w:sz w:val="28"/>
                <w:szCs w:val="28"/>
                <w:lang w:val="ru-RU"/>
              </w:rPr>
              <w:t xml:space="preserve"> </w:t>
            </w:r>
            <w:r w:rsidRPr="00E3192E">
              <w:rPr>
                <w:sz w:val="28"/>
                <w:szCs w:val="28"/>
                <w:lang w:val="ru-RU"/>
              </w:rPr>
              <w:t>знаний</w:t>
            </w:r>
            <w:r w:rsidRPr="00E3192E">
              <w:rPr>
                <w:spacing w:val="-5"/>
                <w:sz w:val="28"/>
                <w:szCs w:val="28"/>
                <w:lang w:val="ru-RU"/>
              </w:rPr>
              <w:t xml:space="preserve"> </w:t>
            </w:r>
            <w:r w:rsidRPr="00E3192E">
              <w:rPr>
                <w:sz w:val="28"/>
                <w:szCs w:val="28"/>
                <w:lang w:val="ru-RU"/>
              </w:rPr>
              <w:t>об</w:t>
            </w:r>
            <w:r w:rsidRPr="00E3192E">
              <w:rPr>
                <w:spacing w:val="-4"/>
                <w:sz w:val="28"/>
                <w:szCs w:val="28"/>
                <w:lang w:val="ru-RU"/>
              </w:rPr>
              <w:t xml:space="preserve"> </w:t>
            </w:r>
            <w:r w:rsidRPr="00E3192E">
              <w:rPr>
                <w:sz w:val="28"/>
                <w:szCs w:val="28"/>
                <w:lang w:val="ru-RU"/>
              </w:rPr>
              <w:t>особенностях</w:t>
            </w:r>
            <w:r w:rsidRPr="00E3192E">
              <w:rPr>
                <w:spacing w:val="-4"/>
                <w:sz w:val="28"/>
                <w:szCs w:val="28"/>
                <w:lang w:val="ru-RU"/>
              </w:rPr>
              <w:t xml:space="preserve"> </w:t>
            </w:r>
            <w:r w:rsidRPr="00E3192E">
              <w:rPr>
                <w:sz w:val="28"/>
                <w:szCs w:val="28"/>
                <w:lang w:val="ru-RU"/>
              </w:rPr>
              <w:t>содержания</w:t>
            </w:r>
            <w:r w:rsidRPr="00E3192E">
              <w:rPr>
                <w:spacing w:val="-5"/>
                <w:sz w:val="28"/>
                <w:szCs w:val="28"/>
                <w:lang w:val="ru-RU"/>
              </w:rPr>
              <w:t xml:space="preserve"> </w:t>
            </w:r>
            <w:r w:rsidRPr="00E3192E">
              <w:rPr>
                <w:sz w:val="28"/>
                <w:szCs w:val="28"/>
                <w:lang w:val="ru-RU"/>
              </w:rPr>
              <w:t>предмета</w:t>
            </w:r>
          </w:p>
          <w:p w:rsidR="00E3192E" w:rsidRPr="00E3192E" w:rsidRDefault="00E3192E" w:rsidP="00E3192E">
            <w:pPr>
              <w:pStyle w:val="TableParagraph"/>
              <w:spacing w:line="252" w:lineRule="exact"/>
              <w:ind w:left="4"/>
              <w:rPr>
                <w:sz w:val="28"/>
                <w:szCs w:val="28"/>
                <w:lang w:val="ru-RU"/>
              </w:rPr>
            </w:pPr>
            <w:r w:rsidRPr="00E3192E">
              <w:rPr>
                <w:sz w:val="28"/>
                <w:szCs w:val="28"/>
                <w:lang w:val="ru-RU"/>
              </w:rPr>
              <w:t>-называть</w:t>
            </w:r>
            <w:r w:rsidRPr="00E3192E">
              <w:rPr>
                <w:spacing w:val="-4"/>
                <w:sz w:val="28"/>
                <w:szCs w:val="28"/>
                <w:lang w:val="ru-RU"/>
              </w:rPr>
              <w:t xml:space="preserve"> </w:t>
            </w:r>
            <w:r w:rsidRPr="00E3192E">
              <w:rPr>
                <w:sz w:val="28"/>
                <w:szCs w:val="28"/>
                <w:lang w:val="ru-RU"/>
              </w:rPr>
              <w:t>и</w:t>
            </w:r>
            <w:r w:rsidRPr="00E3192E">
              <w:rPr>
                <w:spacing w:val="-5"/>
                <w:sz w:val="28"/>
                <w:szCs w:val="28"/>
                <w:lang w:val="ru-RU"/>
              </w:rPr>
              <w:t xml:space="preserve"> </w:t>
            </w:r>
            <w:r w:rsidRPr="00E3192E">
              <w:rPr>
                <w:sz w:val="28"/>
                <w:szCs w:val="28"/>
                <w:lang w:val="ru-RU"/>
              </w:rPr>
              <w:t>различать</w:t>
            </w:r>
            <w:r w:rsidRPr="00E3192E">
              <w:rPr>
                <w:spacing w:val="-1"/>
                <w:sz w:val="28"/>
                <w:szCs w:val="28"/>
                <w:lang w:val="ru-RU"/>
              </w:rPr>
              <w:t xml:space="preserve"> </w:t>
            </w:r>
            <w:r w:rsidRPr="00E3192E">
              <w:rPr>
                <w:sz w:val="28"/>
                <w:szCs w:val="28"/>
                <w:lang w:val="ru-RU"/>
              </w:rPr>
              <w:t>окружающие</w:t>
            </w:r>
            <w:r w:rsidRPr="00E3192E">
              <w:rPr>
                <w:spacing w:val="-6"/>
                <w:sz w:val="28"/>
                <w:szCs w:val="28"/>
                <w:lang w:val="ru-RU"/>
              </w:rPr>
              <w:t xml:space="preserve"> </w:t>
            </w:r>
            <w:r w:rsidRPr="00E3192E">
              <w:rPr>
                <w:sz w:val="28"/>
                <w:szCs w:val="28"/>
                <w:lang w:val="ru-RU"/>
              </w:rPr>
              <w:t>предметы</w:t>
            </w:r>
            <w:r w:rsidRPr="00E3192E">
              <w:rPr>
                <w:spacing w:val="-4"/>
                <w:sz w:val="28"/>
                <w:szCs w:val="28"/>
                <w:lang w:val="ru-RU"/>
              </w:rPr>
              <w:t xml:space="preserve"> </w:t>
            </w:r>
            <w:r w:rsidRPr="00E3192E">
              <w:rPr>
                <w:sz w:val="28"/>
                <w:szCs w:val="28"/>
                <w:lang w:val="ru-RU"/>
              </w:rPr>
              <w:t>и</w:t>
            </w:r>
            <w:r w:rsidRPr="00E3192E">
              <w:rPr>
                <w:spacing w:val="-2"/>
                <w:sz w:val="28"/>
                <w:szCs w:val="28"/>
                <w:lang w:val="ru-RU"/>
              </w:rPr>
              <w:t xml:space="preserve"> </w:t>
            </w:r>
            <w:r w:rsidRPr="00E3192E">
              <w:rPr>
                <w:sz w:val="28"/>
                <w:szCs w:val="28"/>
                <w:lang w:val="ru-RU"/>
              </w:rPr>
              <w:t>их</w:t>
            </w:r>
            <w:r w:rsidRPr="00E3192E">
              <w:rPr>
                <w:spacing w:val="-12"/>
                <w:sz w:val="28"/>
                <w:szCs w:val="28"/>
                <w:lang w:val="ru-RU"/>
              </w:rPr>
              <w:t xml:space="preserve"> </w:t>
            </w:r>
            <w:r w:rsidRPr="00E3192E">
              <w:rPr>
                <w:sz w:val="28"/>
                <w:szCs w:val="28"/>
                <w:lang w:val="ru-RU"/>
              </w:rPr>
              <w:t>признаки</w:t>
            </w:r>
          </w:p>
          <w:p w:rsidR="00E3192E" w:rsidRPr="00E3192E" w:rsidRDefault="00E3192E" w:rsidP="00E3192E">
            <w:pPr>
              <w:pStyle w:val="TableParagraph"/>
              <w:spacing w:line="252" w:lineRule="exact"/>
              <w:ind w:left="4"/>
              <w:rPr>
                <w:sz w:val="28"/>
                <w:szCs w:val="28"/>
                <w:lang w:val="ru-RU"/>
              </w:rPr>
            </w:pPr>
            <w:r w:rsidRPr="00E3192E">
              <w:rPr>
                <w:sz w:val="28"/>
                <w:szCs w:val="28"/>
                <w:lang w:val="ru-RU"/>
              </w:rPr>
              <w:t>-уметь</w:t>
            </w:r>
            <w:r w:rsidRPr="00E3192E">
              <w:rPr>
                <w:spacing w:val="-6"/>
                <w:sz w:val="28"/>
                <w:szCs w:val="28"/>
                <w:lang w:val="ru-RU"/>
              </w:rPr>
              <w:t xml:space="preserve"> </w:t>
            </w:r>
            <w:r w:rsidRPr="00E3192E">
              <w:rPr>
                <w:sz w:val="28"/>
                <w:szCs w:val="28"/>
                <w:lang w:val="ru-RU"/>
              </w:rPr>
              <w:t>устанавливать</w:t>
            </w:r>
            <w:r w:rsidRPr="00E3192E">
              <w:rPr>
                <w:spacing w:val="-8"/>
                <w:sz w:val="28"/>
                <w:szCs w:val="28"/>
                <w:lang w:val="ru-RU"/>
              </w:rPr>
              <w:t xml:space="preserve"> </w:t>
            </w:r>
            <w:r w:rsidRPr="00E3192E">
              <w:rPr>
                <w:sz w:val="28"/>
                <w:szCs w:val="28"/>
                <w:lang w:val="ru-RU"/>
              </w:rPr>
              <w:t>правильную</w:t>
            </w:r>
            <w:r w:rsidRPr="00E3192E">
              <w:rPr>
                <w:spacing w:val="-7"/>
                <w:sz w:val="28"/>
                <w:szCs w:val="28"/>
                <w:lang w:val="ru-RU"/>
              </w:rPr>
              <w:t xml:space="preserve"> </w:t>
            </w:r>
            <w:r w:rsidRPr="00E3192E">
              <w:rPr>
                <w:sz w:val="28"/>
                <w:szCs w:val="28"/>
                <w:lang w:val="ru-RU"/>
              </w:rPr>
              <w:t>последовательность</w:t>
            </w:r>
            <w:r w:rsidRPr="00E3192E">
              <w:rPr>
                <w:spacing w:val="-8"/>
                <w:sz w:val="28"/>
                <w:szCs w:val="28"/>
                <w:lang w:val="ru-RU"/>
              </w:rPr>
              <w:t xml:space="preserve"> </w:t>
            </w:r>
            <w:r w:rsidRPr="00E3192E">
              <w:rPr>
                <w:sz w:val="28"/>
                <w:szCs w:val="28"/>
                <w:lang w:val="ru-RU"/>
              </w:rPr>
              <w:t>событий</w:t>
            </w:r>
          </w:p>
          <w:p w:rsidR="00E3192E" w:rsidRPr="00E3192E" w:rsidRDefault="00E3192E" w:rsidP="00E3192E">
            <w:pPr>
              <w:pStyle w:val="TableParagraph"/>
              <w:spacing w:line="252" w:lineRule="exact"/>
              <w:ind w:left="4"/>
              <w:rPr>
                <w:sz w:val="28"/>
                <w:szCs w:val="28"/>
                <w:lang w:val="ru-RU"/>
              </w:rPr>
            </w:pPr>
            <w:r w:rsidRPr="00E3192E">
              <w:rPr>
                <w:sz w:val="28"/>
                <w:szCs w:val="28"/>
                <w:lang w:val="ru-RU"/>
              </w:rPr>
              <w:t>-определять</w:t>
            </w:r>
            <w:r w:rsidRPr="00E3192E">
              <w:rPr>
                <w:spacing w:val="-3"/>
                <w:sz w:val="28"/>
                <w:szCs w:val="28"/>
                <w:lang w:val="ru-RU"/>
              </w:rPr>
              <w:t xml:space="preserve"> </w:t>
            </w:r>
            <w:r w:rsidRPr="00E3192E">
              <w:rPr>
                <w:sz w:val="28"/>
                <w:szCs w:val="28"/>
                <w:lang w:val="ru-RU"/>
              </w:rPr>
              <w:t>последовательность</w:t>
            </w:r>
            <w:r w:rsidRPr="00E3192E">
              <w:rPr>
                <w:spacing w:val="-3"/>
                <w:sz w:val="28"/>
                <w:szCs w:val="28"/>
                <w:lang w:val="ru-RU"/>
              </w:rPr>
              <w:t xml:space="preserve"> </w:t>
            </w:r>
            <w:r w:rsidRPr="00E3192E">
              <w:rPr>
                <w:sz w:val="28"/>
                <w:szCs w:val="28"/>
                <w:lang w:val="ru-RU"/>
              </w:rPr>
              <w:t>изучения</w:t>
            </w:r>
            <w:r w:rsidRPr="00E3192E">
              <w:rPr>
                <w:spacing w:val="-4"/>
                <w:sz w:val="28"/>
                <w:szCs w:val="28"/>
                <w:lang w:val="ru-RU"/>
              </w:rPr>
              <w:t xml:space="preserve"> </w:t>
            </w:r>
            <w:r w:rsidRPr="00E3192E">
              <w:rPr>
                <w:sz w:val="28"/>
                <w:szCs w:val="28"/>
                <w:lang w:val="ru-RU"/>
              </w:rPr>
              <w:t>материала,</w:t>
            </w:r>
            <w:r w:rsidRPr="00E3192E">
              <w:rPr>
                <w:spacing w:val="-3"/>
                <w:sz w:val="28"/>
                <w:szCs w:val="28"/>
                <w:lang w:val="ru-RU"/>
              </w:rPr>
              <w:t xml:space="preserve"> </w:t>
            </w:r>
            <w:r w:rsidRPr="00E3192E">
              <w:rPr>
                <w:sz w:val="28"/>
                <w:szCs w:val="28"/>
                <w:lang w:val="ru-RU"/>
              </w:rPr>
              <w:t>опираясь</w:t>
            </w:r>
            <w:r w:rsidRPr="00E3192E">
              <w:rPr>
                <w:spacing w:val="-3"/>
                <w:sz w:val="28"/>
                <w:szCs w:val="28"/>
                <w:lang w:val="ru-RU"/>
              </w:rPr>
              <w:t xml:space="preserve"> </w:t>
            </w:r>
            <w:r w:rsidRPr="00E3192E">
              <w:rPr>
                <w:sz w:val="28"/>
                <w:szCs w:val="28"/>
                <w:lang w:val="ru-RU"/>
              </w:rPr>
              <w:t>на иллюстративный</w:t>
            </w:r>
            <w:r w:rsidRPr="00E3192E">
              <w:rPr>
                <w:spacing w:val="-3"/>
                <w:sz w:val="28"/>
                <w:szCs w:val="28"/>
                <w:lang w:val="ru-RU"/>
              </w:rPr>
              <w:t xml:space="preserve"> </w:t>
            </w:r>
            <w:r w:rsidRPr="00E3192E">
              <w:rPr>
                <w:sz w:val="28"/>
                <w:szCs w:val="28"/>
                <w:lang w:val="ru-RU"/>
              </w:rPr>
              <w:t>ряд</w:t>
            </w:r>
          </w:p>
          <w:p w:rsidR="00E3192E" w:rsidRPr="00E3192E" w:rsidRDefault="00E3192E" w:rsidP="00E3192E">
            <w:pPr>
              <w:pStyle w:val="TableParagraph"/>
              <w:ind w:left="4"/>
              <w:rPr>
                <w:sz w:val="28"/>
                <w:szCs w:val="28"/>
                <w:lang w:val="ru-RU"/>
              </w:rPr>
            </w:pPr>
            <w:r w:rsidRPr="00E3192E">
              <w:rPr>
                <w:sz w:val="28"/>
                <w:szCs w:val="28"/>
                <w:lang w:val="ru-RU"/>
              </w:rPr>
              <w:t>-определять</w:t>
            </w:r>
            <w:r w:rsidRPr="00E3192E">
              <w:rPr>
                <w:spacing w:val="-2"/>
                <w:sz w:val="28"/>
                <w:szCs w:val="28"/>
                <w:lang w:val="ru-RU"/>
              </w:rPr>
              <w:t xml:space="preserve"> </w:t>
            </w:r>
            <w:r w:rsidRPr="00E3192E">
              <w:rPr>
                <w:sz w:val="28"/>
                <w:szCs w:val="28"/>
                <w:lang w:val="ru-RU"/>
              </w:rPr>
              <w:t>свое</w:t>
            </w:r>
            <w:r w:rsidRPr="00E3192E">
              <w:rPr>
                <w:spacing w:val="-1"/>
                <w:sz w:val="28"/>
                <w:szCs w:val="28"/>
                <w:lang w:val="ru-RU"/>
              </w:rPr>
              <w:t xml:space="preserve"> </w:t>
            </w:r>
            <w:r w:rsidRPr="00E3192E">
              <w:rPr>
                <w:sz w:val="28"/>
                <w:szCs w:val="28"/>
                <w:lang w:val="ru-RU"/>
              </w:rPr>
              <w:t>продвижение</w:t>
            </w:r>
            <w:r w:rsidRPr="00E3192E">
              <w:rPr>
                <w:spacing w:val="-1"/>
                <w:sz w:val="28"/>
                <w:szCs w:val="28"/>
                <w:lang w:val="ru-RU"/>
              </w:rPr>
              <w:t xml:space="preserve"> </w:t>
            </w:r>
            <w:r w:rsidRPr="00E3192E">
              <w:rPr>
                <w:sz w:val="28"/>
                <w:szCs w:val="28"/>
                <w:lang w:val="ru-RU"/>
              </w:rPr>
              <w:t>в</w:t>
            </w:r>
            <w:r w:rsidRPr="00E3192E">
              <w:rPr>
                <w:spacing w:val="-1"/>
                <w:sz w:val="28"/>
                <w:szCs w:val="28"/>
                <w:lang w:val="ru-RU"/>
              </w:rPr>
              <w:t xml:space="preserve"> </w:t>
            </w:r>
            <w:r w:rsidRPr="00E3192E">
              <w:rPr>
                <w:sz w:val="28"/>
                <w:szCs w:val="28"/>
                <w:lang w:val="ru-RU"/>
              </w:rPr>
              <w:t>овладение</w:t>
            </w:r>
            <w:r w:rsidRPr="00E3192E">
              <w:rPr>
                <w:spacing w:val="-3"/>
                <w:sz w:val="28"/>
                <w:szCs w:val="28"/>
                <w:lang w:val="ru-RU"/>
              </w:rPr>
              <w:t xml:space="preserve"> </w:t>
            </w:r>
            <w:r w:rsidRPr="00E3192E">
              <w:rPr>
                <w:sz w:val="28"/>
                <w:szCs w:val="28"/>
                <w:lang w:val="ru-RU"/>
              </w:rPr>
              <w:t>содержанием</w:t>
            </w:r>
            <w:r w:rsidRPr="00E3192E">
              <w:rPr>
                <w:spacing w:val="-4"/>
                <w:sz w:val="28"/>
                <w:szCs w:val="28"/>
                <w:lang w:val="ru-RU"/>
              </w:rPr>
              <w:t xml:space="preserve"> </w:t>
            </w:r>
            <w:r w:rsidRPr="00E3192E">
              <w:rPr>
                <w:sz w:val="28"/>
                <w:szCs w:val="28"/>
                <w:lang w:val="ru-RU"/>
              </w:rPr>
              <w:t>курса,</w:t>
            </w:r>
            <w:r w:rsidRPr="00E3192E">
              <w:rPr>
                <w:spacing w:val="-1"/>
                <w:sz w:val="28"/>
                <w:szCs w:val="28"/>
                <w:lang w:val="ru-RU"/>
              </w:rPr>
              <w:t xml:space="preserve"> </w:t>
            </w:r>
            <w:r w:rsidRPr="00E3192E">
              <w:rPr>
                <w:sz w:val="28"/>
                <w:szCs w:val="28"/>
                <w:lang w:val="ru-RU"/>
              </w:rPr>
              <w:t>что усвоено,</w:t>
            </w:r>
            <w:r w:rsidRPr="00E3192E">
              <w:rPr>
                <w:spacing w:val="-1"/>
                <w:sz w:val="28"/>
                <w:szCs w:val="28"/>
                <w:lang w:val="ru-RU"/>
              </w:rPr>
              <w:t xml:space="preserve"> </w:t>
            </w:r>
            <w:r w:rsidRPr="00E3192E">
              <w:rPr>
                <w:sz w:val="28"/>
                <w:szCs w:val="28"/>
                <w:lang w:val="ru-RU"/>
              </w:rPr>
              <w:t>что</w:t>
            </w:r>
            <w:r w:rsidRPr="00E3192E">
              <w:rPr>
                <w:spacing w:val="-1"/>
                <w:sz w:val="28"/>
                <w:szCs w:val="28"/>
                <w:lang w:val="ru-RU"/>
              </w:rPr>
              <w:t xml:space="preserve"> </w:t>
            </w:r>
            <w:r w:rsidRPr="00E3192E">
              <w:rPr>
                <w:sz w:val="28"/>
                <w:szCs w:val="28"/>
                <w:lang w:val="ru-RU"/>
              </w:rPr>
              <w:t>предстоит</w:t>
            </w:r>
            <w:r w:rsidRPr="00E3192E">
              <w:rPr>
                <w:spacing w:val="-5"/>
                <w:sz w:val="28"/>
                <w:szCs w:val="28"/>
                <w:lang w:val="ru-RU"/>
              </w:rPr>
              <w:t xml:space="preserve"> </w:t>
            </w:r>
            <w:r w:rsidRPr="00E3192E">
              <w:rPr>
                <w:sz w:val="28"/>
                <w:szCs w:val="28"/>
                <w:lang w:val="ru-RU"/>
              </w:rPr>
              <w:t>усвоить</w:t>
            </w:r>
            <w:r w:rsidRPr="00E3192E">
              <w:rPr>
                <w:spacing w:val="-4"/>
                <w:sz w:val="28"/>
                <w:szCs w:val="28"/>
                <w:lang w:val="ru-RU"/>
              </w:rPr>
              <w:t xml:space="preserve"> </w:t>
            </w:r>
            <w:r w:rsidRPr="00E3192E">
              <w:rPr>
                <w:sz w:val="28"/>
                <w:szCs w:val="28"/>
                <w:lang w:val="ru-RU"/>
              </w:rPr>
              <w:t>с</w:t>
            </w:r>
            <w:r w:rsidRPr="00E3192E">
              <w:rPr>
                <w:spacing w:val="-1"/>
                <w:sz w:val="28"/>
                <w:szCs w:val="28"/>
                <w:lang w:val="ru-RU"/>
              </w:rPr>
              <w:t xml:space="preserve"> </w:t>
            </w:r>
            <w:r w:rsidRPr="00E3192E">
              <w:rPr>
                <w:sz w:val="28"/>
                <w:szCs w:val="28"/>
                <w:lang w:val="ru-RU"/>
              </w:rPr>
              <w:t>опорой</w:t>
            </w:r>
            <w:r w:rsidRPr="00E3192E">
              <w:rPr>
                <w:spacing w:val="-2"/>
                <w:sz w:val="28"/>
                <w:szCs w:val="28"/>
                <w:lang w:val="ru-RU"/>
              </w:rPr>
              <w:t xml:space="preserve"> </w:t>
            </w:r>
            <w:r w:rsidRPr="00E3192E">
              <w:rPr>
                <w:sz w:val="28"/>
                <w:szCs w:val="28"/>
                <w:lang w:val="ru-RU"/>
              </w:rPr>
              <w:t>на</w:t>
            </w:r>
            <w:r w:rsidRPr="00E3192E">
              <w:rPr>
                <w:spacing w:val="-52"/>
                <w:sz w:val="28"/>
                <w:szCs w:val="28"/>
                <w:lang w:val="ru-RU"/>
              </w:rPr>
              <w:t xml:space="preserve"> </w:t>
            </w:r>
            <w:r w:rsidRPr="00E3192E">
              <w:rPr>
                <w:sz w:val="28"/>
                <w:szCs w:val="28"/>
                <w:lang w:val="ru-RU"/>
              </w:rPr>
              <w:t>маршрутные листы</w:t>
            </w:r>
          </w:p>
          <w:p w:rsidR="00E3192E" w:rsidRPr="00E3192E" w:rsidRDefault="00E3192E" w:rsidP="00E3192E">
            <w:pPr>
              <w:pStyle w:val="TableParagraph"/>
              <w:spacing w:before="2" w:line="252" w:lineRule="exact"/>
              <w:ind w:left="4"/>
              <w:rPr>
                <w:sz w:val="28"/>
                <w:szCs w:val="28"/>
                <w:lang w:val="ru-RU"/>
              </w:rPr>
            </w:pPr>
            <w:r w:rsidRPr="00E3192E">
              <w:rPr>
                <w:sz w:val="28"/>
                <w:szCs w:val="28"/>
                <w:lang w:val="ru-RU"/>
              </w:rPr>
              <w:t>-называть</w:t>
            </w:r>
            <w:r w:rsidRPr="00E3192E">
              <w:rPr>
                <w:spacing w:val="-4"/>
                <w:sz w:val="28"/>
                <w:szCs w:val="28"/>
                <w:lang w:val="ru-RU"/>
              </w:rPr>
              <w:t xml:space="preserve"> </w:t>
            </w:r>
            <w:r w:rsidRPr="00E3192E">
              <w:rPr>
                <w:sz w:val="28"/>
                <w:szCs w:val="28"/>
                <w:lang w:val="ru-RU"/>
              </w:rPr>
              <w:t>и</w:t>
            </w:r>
            <w:r w:rsidRPr="00E3192E">
              <w:rPr>
                <w:spacing w:val="-5"/>
                <w:sz w:val="28"/>
                <w:szCs w:val="28"/>
                <w:lang w:val="ru-RU"/>
              </w:rPr>
              <w:t xml:space="preserve"> </w:t>
            </w:r>
            <w:r w:rsidRPr="00E3192E">
              <w:rPr>
                <w:sz w:val="28"/>
                <w:szCs w:val="28"/>
                <w:lang w:val="ru-RU"/>
              </w:rPr>
              <w:t>различать</w:t>
            </w:r>
            <w:r w:rsidRPr="00E3192E">
              <w:rPr>
                <w:spacing w:val="-1"/>
                <w:sz w:val="28"/>
                <w:szCs w:val="28"/>
                <w:lang w:val="ru-RU"/>
              </w:rPr>
              <w:t xml:space="preserve"> </w:t>
            </w:r>
            <w:r w:rsidRPr="00E3192E">
              <w:rPr>
                <w:sz w:val="28"/>
                <w:szCs w:val="28"/>
                <w:lang w:val="ru-RU"/>
              </w:rPr>
              <w:t>окружающие</w:t>
            </w:r>
            <w:r w:rsidRPr="00E3192E">
              <w:rPr>
                <w:spacing w:val="-6"/>
                <w:sz w:val="28"/>
                <w:szCs w:val="28"/>
                <w:lang w:val="ru-RU"/>
              </w:rPr>
              <w:t xml:space="preserve"> </w:t>
            </w:r>
            <w:r w:rsidRPr="00E3192E">
              <w:rPr>
                <w:sz w:val="28"/>
                <w:szCs w:val="28"/>
                <w:lang w:val="ru-RU"/>
              </w:rPr>
              <w:t>предметы</w:t>
            </w:r>
            <w:r w:rsidRPr="00E3192E">
              <w:rPr>
                <w:spacing w:val="-4"/>
                <w:sz w:val="28"/>
                <w:szCs w:val="28"/>
                <w:lang w:val="ru-RU"/>
              </w:rPr>
              <w:t xml:space="preserve"> </w:t>
            </w:r>
            <w:r w:rsidRPr="00E3192E">
              <w:rPr>
                <w:sz w:val="28"/>
                <w:szCs w:val="28"/>
                <w:lang w:val="ru-RU"/>
              </w:rPr>
              <w:t>и</w:t>
            </w:r>
            <w:r w:rsidRPr="00E3192E">
              <w:rPr>
                <w:spacing w:val="-2"/>
                <w:sz w:val="28"/>
                <w:szCs w:val="28"/>
                <w:lang w:val="ru-RU"/>
              </w:rPr>
              <w:t xml:space="preserve"> </w:t>
            </w:r>
            <w:r w:rsidRPr="00E3192E">
              <w:rPr>
                <w:sz w:val="28"/>
                <w:szCs w:val="28"/>
                <w:lang w:val="ru-RU"/>
              </w:rPr>
              <w:t>их</w:t>
            </w:r>
            <w:r w:rsidRPr="00E3192E">
              <w:rPr>
                <w:spacing w:val="-12"/>
                <w:sz w:val="28"/>
                <w:szCs w:val="28"/>
                <w:lang w:val="ru-RU"/>
              </w:rPr>
              <w:t xml:space="preserve"> </w:t>
            </w:r>
            <w:r w:rsidRPr="00E3192E">
              <w:rPr>
                <w:sz w:val="28"/>
                <w:szCs w:val="28"/>
                <w:lang w:val="ru-RU"/>
              </w:rPr>
              <w:t>признаки</w:t>
            </w:r>
          </w:p>
          <w:p w:rsidR="00E3192E" w:rsidRPr="00E3192E" w:rsidRDefault="00E3192E" w:rsidP="00E3192E">
            <w:pPr>
              <w:pStyle w:val="TableParagraph"/>
              <w:spacing w:line="250" w:lineRule="exact"/>
              <w:ind w:left="4"/>
              <w:rPr>
                <w:sz w:val="28"/>
                <w:szCs w:val="28"/>
                <w:lang w:val="ru-RU"/>
              </w:rPr>
            </w:pPr>
            <w:r w:rsidRPr="00E3192E">
              <w:rPr>
                <w:sz w:val="28"/>
                <w:szCs w:val="28"/>
                <w:lang w:val="ru-RU"/>
              </w:rPr>
              <w:t>-сравнивать</w:t>
            </w:r>
            <w:r w:rsidRPr="00E3192E">
              <w:rPr>
                <w:spacing w:val="-3"/>
                <w:sz w:val="28"/>
                <w:szCs w:val="28"/>
                <w:lang w:val="ru-RU"/>
              </w:rPr>
              <w:t xml:space="preserve"> </w:t>
            </w:r>
            <w:r w:rsidRPr="00E3192E">
              <w:rPr>
                <w:sz w:val="28"/>
                <w:szCs w:val="28"/>
                <w:lang w:val="ru-RU"/>
              </w:rPr>
              <w:t>объекты,</w:t>
            </w:r>
            <w:r w:rsidRPr="00E3192E">
              <w:rPr>
                <w:spacing w:val="-3"/>
                <w:sz w:val="28"/>
                <w:szCs w:val="28"/>
                <w:lang w:val="ru-RU"/>
              </w:rPr>
              <w:t xml:space="preserve"> </w:t>
            </w:r>
            <w:r w:rsidRPr="00E3192E">
              <w:rPr>
                <w:sz w:val="28"/>
                <w:szCs w:val="28"/>
                <w:lang w:val="ru-RU"/>
              </w:rPr>
              <w:t>выделяя</w:t>
            </w:r>
            <w:r w:rsidRPr="00E3192E">
              <w:rPr>
                <w:spacing w:val="-2"/>
                <w:sz w:val="28"/>
                <w:szCs w:val="28"/>
                <w:lang w:val="ru-RU"/>
              </w:rPr>
              <w:t xml:space="preserve"> </w:t>
            </w:r>
            <w:r w:rsidRPr="00E3192E">
              <w:rPr>
                <w:sz w:val="28"/>
                <w:szCs w:val="28"/>
                <w:lang w:val="ru-RU"/>
              </w:rPr>
              <w:t>сходства</w:t>
            </w:r>
            <w:r w:rsidRPr="00E3192E">
              <w:rPr>
                <w:spacing w:val="-1"/>
                <w:sz w:val="28"/>
                <w:szCs w:val="28"/>
                <w:lang w:val="ru-RU"/>
              </w:rPr>
              <w:t xml:space="preserve"> </w:t>
            </w:r>
            <w:r w:rsidRPr="00E3192E">
              <w:rPr>
                <w:sz w:val="28"/>
                <w:szCs w:val="28"/>
                <w:lang w:val="ru-RU"/>
              </w:rPr>
              <w:t>и</w:t>
            </w:r>
            <w:r w:rsidRPr="00E3192E">
              <w:rPr>
                <w:spacing w:val="-4"/>
                <w:sz w:val="28"/>
                <w:szCs w:val="28"/>
                <w:lang w:val="ru-RU"/>
              </w:rPr>
              <w:t xml:space="preserve"> </w:t>
            </w:r>
            <w:r w:rsidRPr="00E3192E">
              <w:rPr>
                <w:sz w:val="28"/>
                <w:szCs w:val="28"/>
                <w:lang w:val="ru-RU"/>
              </w:rPr>
              <w:t>различия</w:t>
            </w:r>
          </w:p>
          <w:p w:rsidR="00E3192E" w:rsidRPr="00E3192E" w:rsidRDefault="00E3192E" w:rsidP="00E3192E">
            <w:pPr>
              <w:pStyle w:val="TableParagraph"/>
              <w:spacing w:line="250" w:lineRule="exact"/>
              <w:ind w:left="4"/>
              <w:rPr>
                <w:sz w:val="28"/>
                <w:szCs w:val="28"/>
                <w:lang w:val="ru-RU"/>
              </w:rPr>
            </w:pPr>
            <w:r w:rsidRPr="00E3192E">
              <w:rPr>
                <w:sz w:val="28"/>
                <w:szCs w:val="28"/>
                <w:lang w:val="ru-RU"/>
              </w:rPr>
              <w:t>-отвечать</w:t>
            </w:r>
            <w:r w:rsidRPr="00E3192E">
              <w:rPr>
                <w:spacing w:val="-2"/>
                <w:sz w:val="28"/>
                <w:szCs w:val="28"/>
                <w:lang w:val="ru-RU"/>
              </w:rPr>
              <w:t xml:space="preserve"> </w:t>
            </w:r>
            <w:r w:rsidRPr="00E3192E">
              <w:rPr>
                <w:sz w:val="28"/>
                <w:szCs w:val="28"/>
                <w:lang w:val="ru-RU"/>
              </w:rPr>
              <w:t>на</w:t>
            </w:r>
            <w:r w:rsidRPr="00E3192E">
              <w:rPr>
                <w:spacing w:val="-1"/>
                <w:sz w:val="28"/>
                <w:szCs w:val="28"/>
                <w:lang w:val="ru-RU"/>
              </w:rPr>
              <w:t xml:space="preserve"> </w:t>
            </w:r>
            <w:r w:rsidRPr="00E3192E">
              <w:rPr>
                <w:sz w:val="28"/>
                <w:szCs w:val="28"/>
                <w:lang w:val="ru-RU"/>
              </w:rPr>
              <w:t>вопросы,</w:t>
            </w:r>
            <w:r w:rsidRPr="00E3192E">
              <w:rPr>
                <w:spacing w:val="-4"/>
                <w:sz w:val="28"/>
                <w:szCs w:val="28"/>
                <w:lang w:val="ru-RU"/>
              </w:rPr>
              <w:t xml:space="preserve"> </w:t>
            </w:r>
            <w:r w:rsidRPr="00E3192E">
              <w:rPr>
                <w:sz w:val="28"/>
                <w:szCs w:val="28"/>
                <w:lang w:val="ru-RU"/>
              </w:rPr>
              <w:t>задавать</w:t>
            </w:r>
            <w:r w:rsidRPr="00E3192E">
              <w:rPr>
                <w:spacing w:val="-2"/>
                <w:sz w:val="28"/>
                <w:szCs w:val="28"/>
                <w:lang w:val="ru-RU"/>
              </w:rPr>
              <w:t xml:space="preserve"> </w:t>
            </w:r>
            <w:r w:rsidRPr="00E3192E">
              <w:rPr>
                <w:sz w:val="28"/>
                <w:szCs w:val="28"/>
                <w:lang w:val="ru-RU"/>
              </w:rPr>
              <w:t>вопросы</w:t>
            </w:r>
          </w:p>
        </w:tc>
      </w:tr>
    </w:tbl>
    <w:p w:rsidR="00E3192E" w:rsidRDefault="00E3192E" w:rsidP="00E3192E">
      <w:pPr>
        <w:spacing w:line="250" w:lineRule="exact"/>
        <w:ind w:left="567"/>
      </w:pPr>
    </w:p>
    <w:p w:rsidR="00E3192E" w:rsidRDefault="00E3192E" w:rsidP="00E3192E">
      <w:pPr>
        <w:ind w:left="567" w:right="1899"/>
        <w:rPr>
          <w:sz w:val="28"/>
        </w:rPr>
      </w:pPr>
      <w:r>
        <w:rPr>
          <w:sz w:val="28"/>
        </w:rPr>
        <w:t>Перечисленные направления работы не являются этапами коррекционных занятий, на каждом занятии</w:t>
      </w:r>
      <w:r>
        <w:rPr>
          <w:spacing w:val="-67"/>
          <w:sz w:val="28"/>
        </w:rPr>
        <w:t xml:space="preserve"> </w:t>
      </w:r>
      <w:r>
        <w:rPr>
          <w:sz w:val="28"/>
        </w:rPr>
        <w:t>используются</w:t>
      </w:r>
      <w:r>
        <w:rPr>
          <w:spacing w:val="-1"/>
          <w:sz w:val="28"/>
        </w:rPr>
        <w:t xml:space="preserve"> </w:t>
      </w:r>
      <w:r>
        <w:rPr>
          <w:sz w:val="28"/>
        </w:rPr>
        <w:t>игры</w:t>
      </w:r>
      <w:r>
        <w:rPr>
          <w:spacing w:val="-3"/>
          <w:sz w:val="28"/>
        </w:rPr>
        <w:t xml:space="preserve"> </w:t>
      </w:r>
      <w:r>
        <w:rPr>
          <w:sz w:val="28"/>
        </w:rPr>
        <w:t>и упражнения</w:t>
      </w:r>
      <w:r>
        <w:rPr>
          <w:spacing w:val="-1"/>
          <w:sz w:val="28"/>
        </w:rPr>
        <w:t xml:space="preserve"> </w:t>
      </w:r>
      <w:r>
        <w:rPr>
          <w:sz w:val="28"/>
        </w:rPr>
        <w:t>разных</w:t>
      </w:r>
      <w:r>
        <w:rPr>
          <w:spacing w:val="-1"/>
          <w:sz w:val="28"/>
        </w:rPr>
        <w:t xml:space="preserve"> </w:t>
      </w:r>
      <w:r>
        <w:rPr>
          <w:sz w:val="28"/>
        </w:rPr>
        <w:t>направлений</w:t>
      </w:r>
      <w:r>
        <w:rPr>
          <w:spacing w:val="1"/>
          <w:sz w:val="28"/>
        </w:rPr>
        <w:t xml:space="preserve"> </w:t>
      </w:r>
      <w:r>
        <w:rPr>
          <w:sz w:val="28"/>
        </w:rPr>
        <w:t>(от</w:t>
      </w:r>
      <w:r>
        <w:rPr>
          <w:spacing w:val="-3"/>
          <w:sz w:val="28"/>
        </w:rPr>
        <w:t xml:space="preserve"> </w:t>
      </w:r>
      <w:r>
        <w:rPr>
          <w:sz w:val="28"/>
        </w:rPr>
        <w:t>4</w:t>
      </w:r>
      <w:r>
        <w:rPr>
          <w:spacing w:val="-2"/>
          <w:sz w:val="28"/>
        </w:rPr>
        <w:t xml:space="preserve"> </w:t>
      </w:r>
      <w:r>
        <w:rPr>
          <w:sz w:val="28"/>
        </w:rPr>
        <w:t>до</w:t>
      </w:r>
      <w:r>
        <w:rPr>
          <w:spacing w:val="-3"/>
          <w:sz w:val="28"/>
        </w:rPr>
        <w:t xml:space="preserve"> </w:t>
      </w:r>
      <w:r>
        <w:rPr>
          <w:sz w:val="28"/>
        </w:rPr>
        <w:t>6</w:t>
      </w:r>
      <w:r>
        <w:rPr>
          <w:spacing w:val="-3"/>
          <w:sz w:val="28"/>
        </w:rPr>
        <w:t xml:space="preserve"> </w:t>
      </w:r>
      <w:r>
        <w:rPr>
          <w:sz w:val="28"/>
        </w:rPr>
        <w:t>направлений).</w:t>
      </w:r>
    </w:p>
    <w:p w:rsidR="00E3192E" w:rsidRDefault="00E3192E" w:rsidP="00E3192E">
      <w:pPr>
        <w:ind w:right="88"/>
        <w:rPr>
          <w:spacing w:val="-67"/>
          <w:sz w:val="28"/>
        </w:rPr>
      </w:pPr>
      <w:r>
        <w:rPr>
          <w:sz w:val="28"/>
        </w:rPr>
        <w:t xml:space="preserve">        Количество</w:t>
      </w:r>
      <w:r>
        <w:rPr>
          <w:spacing w:val="23"/>
          <w:sz w:val="28"/>
        </w:rPr>
        <w:t xml:space="preserve"> </w:t>
      </w:r>
      <w:r>
        <w:rPr>
          <w:sz w:val="28"/>
        </w:rPr>
        <w:t>часов</w:t>
      </w:r>
      <w:r>
        <w:rPr>
          <w:spacing w:val="21"/>
          <w:sz w:val="28"/>
        </w:rPr>
        <w:t xml:space="preserve"> </w:t>
      </w:r>
      <w:r>
        <w:rPr>
          <w:sz w:val="28"/>
        </w:rPr>
        <w:t>по</w:t>
      </w:r>
      <w:r>
        <w:rPr>
          <w:spacing w:val="20"/>
          <w:sz w:val="28"/>
        </w:rPr>
        <w:t xml:space="preserve"> </w:t>
      </w:r>
      <w:r>
        <w:rPr>
          <w:sz w:val="28"/>
        </w:rPr>
        <w:t>направлениям</w:t>
      </w:r>
      <w:r>
        <w:rPr>
          <w:spacing w:val="23"/>
          <w:sz w:val="28"/>
        </w:rPr>
        <w:t xml:space="preserve"> </w:t>
      </w:r>
      <w:r>
        <w:rPr>
          <w:sz w:val="28"/>
        </w:rPr>
        <w:t>может</w:t>
      </w:r>
      <w:r>
        <w:rPr>
          <w:spacing w:val="19"/>
          <w:sz w:val="28"/>
        </w:rPr>
        <w:t xml:space="preserve"> </w:t>
      </w:r>
      <w:r>
        <w:rPr>
          <w:sz w:val="28"/>
        </w:rPr>
        <w:t>меняться</w:t>
      </w:r>
      <w:r>
        <w:rPr>
          <w:spacing w:val="19"/>
          <w:sz w:val="28"/>
        </w:rPr>
        <w:t xml:space="preserve"> </w:t>
      </w:r>
      <w:r>
        <w:rPr>
          <w:sz w:val="28"/>
        </w:rPr>
        <w:t>в</w:t>
      </w:r>
      <w:r>
        <w:rPr>
          <w:spacing w:val="19"/>
          <w:sz w:val="28"/>
        </w:rPr>
        <w:t xml:space="preserve"> </w:t>
      </w:r>
      <w:r>
        <w:rPr>
          <w:sz w:val="28"/>
        </w:rPr>
        <w:t>зависимости</w:t>
      </w:r>
      <w:r>
        <w:rPr>
          <w:spacing w:val="17"/>
          <w:sz w:val="28"/>
        </w:rPr>
        <w:t xml:space="preserve"> </w:t>
      </w:r>
      <w:r>
        <w:rPr>
          <w:sz w:val="28"/>
        </w:rPr>
        <w:t>от</w:t>
      </w:r>
      <w:r>
        <w:rPr>
          <w:spacing w:val="18"/>
          <w:sz w:val="28"/>
        </w:rPr>
        <w:t xml:space="preserve"> </w:t>
      </w:r>
      <w:r>
        <w:rPr>
          <w:sz w:val="28"/>
        </w:rPr>
        <w:t>возможностей</w:t>
      </w:r>
      <w:r>
        <w:rPr>
          <w:spacing w:val="19"/>
          <w:sz w:val="28"/>
        </w:rPr>
        <w:t xml:space="preserve"> </w:t>
      </w:r>
      <w:r>
        <w:rPr>
          <w:sz w:val="28"/>
        </w:rPr>
        <w:t>ребёнка,</w:t>
      </w:r>
      <w:r>
        <w:rPr>
          <w:spacing w:val="21"/>
          <w:sz w:val="28"/>
        </w:rPr>
        <w:t xml:space="preserve"> </w:t>
      </w:r>
      <w:r>
        <w:rPr>
          <w:sz w:val="28"/>
        </w:rPr>
        <w:t>и</w:t>
      </w:r>
      <w:r>
        <w:rPr>
          <w:spacing w:val="21"/>
          <w:sz w:val="28"/>
        </w:rPr>
        <w:t xml:space="preserve"> </w:t>
      </w:r>
      <w:r>
        <w:rPr>
          <w:sz w:val="28"/>
        </w:rPr>
        <w:t>его</w:t>
      </w:r>
      <w:r>
        <w:rPr>
          <w:spacing w:val="22"/>
          <w:sz w:val="28"/>
        </w:rPr>
        <w:t xml:space="preserve"> </w:t>
      </w:r>
      <w:r>
        <w:rPr>
          <w:sz w:val="28"/>
        </w:rPr>
        <w:t>потребности</w:t>
      </w:r>
      <w:r>
        <w:rPr>
          <w:spacing w:val="23"/>
          <w:sz w:val="28"/>
        </w:rPr>
        <w:t xml:space="preserve"> </w:t>
      </w:r>
      <w:proofErr w:type="gramStart"/>
      <w:r>
        <w:rPr>
          <w:sz w:val="28"/>
        </w:rPr>
        <w:t>в</w:t>
      </w:r>
      <w:proofErr w:type="gramEnd"/>
      <w:r>
        <w:rPr>
          <w:spacing w:val="-67"/>
          <w:sz w:val="28"/>
        </w:rPr>
        <w:t xml:space="preserve">       </w:t>
      </w:r>
    </w:p>
    <w:p w:rsidR="00E3192E" w:rsidRDefault="00E3192E" w:rsidP="00E3192E">
      <w:pPr>
        <w:ind w:left="567" w:right="88"/>
        <w:rPr>
          <w:spacing w:val="-67"/>
          <w:sz w:val="28"/>
        </w:rPr>
      </w:pPr>
      <w:r>
        <w:rPr>
          <w:spacing w:val="-67"/>
          <w:sz w:val="28"/>
        </w:rPr>
        <w:t xml:space="preserve">   </w:t>
      </w:r>
      <w:r>
        <w:rPr>
          <w:sz w:val="28"/>
        </w:rPr>
        <w:t>коррекционном</w:t>
      </w:r>
      <w:r>
        <w:rPr>
          <w:spacing w:val="-1"/>
          <w:sz w:val="28"/>
        </w:rPr>
        <w:t xml:space="preserve"> </w:t>
      </w:r>
      <w:proofErr w:type="gramStart"/>
      <w:r>
        <w:rPr>
          <w:sz w:val="28"/>
        </w:rPr>
        <w:t>воздействии</w:t>
      </w:r>
      <w:proofErr w:type="gramEnd"/>
      <w:r>
        <w:rPr>
          <w:sz w:val="28"/>
        </w:rPr>
        <w:t>.</w:t>
      </w:r>
    </w:p>
    <w:p w:rsidR="00E3192E" w:rsidRDefault="00E3192E" w:rsidP="00E3192E">
      <w:pPr>
        <w:ind w:right="88"/>
        <w:rPr>
          <w:spacing w:val="-67"/>
          <w:sz w:val="28"/>
        </w:rPr>
      </w:pPr>
      <w:r>
        <w:rPr>
          <w:spacing w:val="-67"/>
          <w:sz w:val="28"/>
        </w:rPr>
        <w:lastRenderedPageBreak/>
        <w:t xml:space="preserve">           </w:t>
      </w:r>
    </w:p>
    <w:p w:rsidR="00E3192E" w:rsidRPr="00952668" w:rsidRDefault="00E3192E" w:rsidP="00E3192E">
      <w:pPr>
        <w:ind w:right="88"/>
        <w:rPr>
          <w:spacing w:val="-67"/>
          <w:sz w:val="28"/>
        </w:rPr>
        <w:sectPr w:rsidR="00E3192E" w:rsidRPr="00952668">
          <w:pgSz w:w="16850" w:h="11900" w:orient="landscape"/>
          <w:pgMar w:top="860" w:right="0" w:bottom="1040" w:left="460" w:header="0" w:footer="856" w:gutter="0"/>
          <w:cols w:space="720"/>
        </w:sectPr>
      </w:pPr>
      <w:r>
        <w:rPr>
          <w:spacing w:val="-67"/>
          <w:sz w:val="28"/>
        </w:rPr>
        <w:t xml:space="preserve">     </w:t>
      </w:r>
    </w:p>
    <w:p w:rsidR="00E3192E" w:rsidRDefault="00E3192E" w:rsidP="00E3192E">
      <w:pPr>
        <w:pStyle w:val="ad"/>
        <w:rPr>
          <w:sz w:val="36"/>
        </w:rPr>
      </w:pPr>
    </w:p>
    <w:p w:rsidR="00E3192E" w:rsidRDefault="00E3192E" w:rsidP="00E3192E">
      <w:pPr>
        <w:pStyle w:val="111"/>
        <w:spacing w:line="242" w:lineRule="auto"/>
        <w:ind w:left="2010" w:hanging="375"/>
        <w:jc w:val="left"/>
      </w:pPr>
      <w:r>
        <w:t xml:space="preserve">Календарно-тематическое планирование коррекционно-развивающих занятий с </w:t>
      </w:r>
      <w:proofErr w:type="gramStart"/>
      <w:r>
        <w:t>обучающимися</w:t>
      </w:r>
      <w:proofErr w:type="gramEnd"/>
      <w:r>
        <w:t xml:space="preserve"> в 1 классе</w:t>
      </w:r>
    </w:p>
    <w:p w:rsidR="00E3192E" w:rsidRDefault="00E3192E" w:rsidP="00E3192E">
      <w:pPr>
        <w:pStyle w:val="111"/>
        <w:spacing w:line="242" w:lineRule="auto"/>
        <w:ind w:left="2010" w:hanging="375"/>
        <w:jc w:val="left"/>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
        <w:gridCol w:w="17"/>
        <w:gridCol w:w="17"/>
        <w:gridCol w:w="976"/>
        <w:gridCol w:w="3425"/>
        <w:gridCol w:w="3855"/>
        <w:gridCol w:w="2855"/>
        <w:gridCol w:w="4283"/>
      </w:tblGrid>
      <w:tr w:rsidR="00E3192E" w:rsidTr="00E3192E">
        <w:trPr>
          <w:trHeight w:val="788"/>
        </w:trPr>
        <w:tc>
          <w:tcPr>
            <w:tcW w:w="559" w:type="dxa"/>
            <w:gridSpan w:val="3"/>
            <w:tcBorders>
              <w:right w:val="single" w:sz="4" w:space="0" w:color="auto"/>
            </w:tcBorders>
          </w:tcPr>
          <w:p w:rsidR="00E3192E" w:rsidRPr="00E3192E" w:rsidRDefault="00E3192E" w:rsidP="00E3192E">
            <w:pPr>
              <w:pStyle w:val="TableParagraph"/>
              <w:spacing w:line="254" w:lineRule="auto"/>
              <w:ind w:left="165" w:right="193"/>
              <w:jc w:val="center"/>
              <w:rPr>
                <w:b/>
                <w:sz w:val="28"/>
                <w:szCs w:val="28"/>
                <w:lang w:val="ru-RU"/>
              </w:rPr>
            </w:pPr>
          </w:p>
          <w:p w:rsidR="00E3192E" w:rsidRDefault="00E3192E" w:rsidP="00E3192E">
            <w:pPr>
              <w:pStyle w:val="TableParagraph"/>
              <w:spacing w:line="254" w:lineRule="auto"/>
              <w:ind w:left="165" w:right="193"/>
              <w:jc w:val="center"/>
              <w:rPr>
                <w:b/>
                <w:sz w:val="28"/>
                <w:szCs w:val="28"/>
              </w:rPr>
            </w:pPr>
            <w:r>
              <w:rPr>
                <w:b/>
                <w:sz w:val="28"/>
                <w:szCs w:val="28"/>
              </w:rPr>
              <w:t>№</w:t>
            </w:r>
          </w:p>
          <w:p w:rsidR="00E3192E" w:rsidRPr="00952668" w:rsidRDefault="00E3192E" w:rsidP="00E3192E">
            <w:pPr>
              <w:pStyle w:val="TableParagraph"/>
              <w:spacing w:line="254" w:lineRule="auto"/>
              <w:ind w:right="193"/>
              <w:jc w:val="center"/>
              <w:rPr>
                <w:b/>
                <w:sz w:val="28"/>
                <w:szCs w:val="28"/>
              </w:rPr>
            </w:pPr>
          </w:p>
        </w:tc>
        <w:tc>
          <w:tcPr>
            <w:tcW w:w="976" w:type="dxa"/>
            <w:tcBorders>
              <w:left w:val="single" w:sz="4" w:space="0" w:color="auto"/>
            </w:tcBorders>
          </w:tcPr>
          <w:p w:rsidR="00E3192E" w:rsidRDefault="00E3192E" w:rsidP="00E3192E">
            <w:pPr>
              <w:pStyle w:val="TableParagraph"/>
              <w:spacing w:line="254" w:lineRule="auto"/>
              <w:ind w:left="31" w:right="193"/>
              <w:jc w:val="center"/>
              <w:rPr>
                <w:b/>
                <w:sz w:val="28"/>
                <w:szCs w:val="28"/>
              </w:rPr>
            </w:pPr>
            <w:r w:rsidRPr="00952668">
              <w:rPr>
                <w:b/>
                <w:sz w:val="28"/>
                <w:szCs w:val="28"/>
              </w:rPr>
              <w:t>Кол-</w:t>
            </w:r>
          </w:p>
          <w:p w:rsidR="00E3192E" w:rsidRDefault="00E3192E" w:rsidP="00E3192E">
            <w:pPr>
              <w:pStyle w:val="TableParagraph"/>
              <w:spacing w:line="254" w:lineRule="auto"/>
              <w:ind w:left="31" w:right="193"/>
              <w:jc w:val="center"/>
              <w:rPr>
                <w:b/>
                <w:spacing w:val="-57"/>
                <w:sz w:val="28"/>
                <w:szCs w:val="28"/>
              </w:rPr>
            </w:pPr>
            <w:r w:rsidRPr="00952668">
              <w:rPr>
                <w:b/>
                <w:sz w:val="28"/>
                <w:szCs w:val="28"/>
              </w:rPr>
              <w:t>во</w:t>
            </w:r>
            <w:r w:rsidRPr="00952668">
              <w:rPr>
                <w:b/>
                <w:spacing w:val="-57"/>
                <w:sz w:val="28"/>
                <w:szCs w:val="28"/>
              </w:rPr>
              <w:t xml:space="preserve"> </w:t>
            </w:r>
          </w:p>
          <w:p w:rsidR="00E3192E" w:rsidRPr="00952668" w:rsidRDefault="00E3192E" w:rsidP="00E3192E">
            <w:pPr>
              <w:pStyle w:val="TableParagraph"/>
              <w:spacing w:line="254" w:lineRule="auto"/>
              <w:ind w:left="31" w:right="193"/>
              <w:jc w:val="center"/>
              <w:rPr>
                <w:b/>
                <w:sz w:val="28"/>
                <w:szCs w:val="28"/>
              </w:rPr>
            </w:pPr>
            <w:r w:rsidRPr="00952668">
              <w:rPr>
                <w:b/>
                <w:sz w:val="28"/>
                <w:szCs w:val="28"/>
              </w:rPr>
              <w:t>часов</w:t>
            </w:r>
          </w:p>
        </w:tc>
        <w:tc>
          <w:tcPr>
            <w:tcW w:w="3425" w:type="dxa"/>
          </w:tcPr>
          <w:p w:rsidR="00E3192E" w:rsidRPr="00952668" w:rsidRDefault="00E3192E" w:rsidP="00E3192E">
            <w:pPr>
              <w:pStyle w:val="TableParagraph"/>
              <w:spacing w:before="10"/>
              <w:jc w:val="center"/>
              <w:rPr>
                <w:b/>
                <w:sz w:val="28"/>
                <w:szCs w:val="28"/>
              </w:rPr>
            </w:pPr>
          </w:p>
          <w:p w:rsidR="00E3192E" w:rsidRPr="00952668" w:rsidRDefault="00E3192E" w:rsidP="00E3192E">
            <w:pPr>
              <w:pStyle w:val="TableParagraph"/>
              <w:spacing w:before="1"/>
              <w:ind w:left="162"/>
              <w:jc w:val="center"/>
              <w:rPr>
                <w:b/>
                <w:sz w:val="28"/>
                <w:szCs w:val="28"/>
              </w:rPr>
            </w:pPr>
            <w:r w:rsidRPr="00952668">
              <w:rPr>
                <w:b/>
                <w:sz w:val="28"/>
                <w:szCs w:val="28"/>
              </w:rPr>
              <w:t>Тема</w:t>
            </w:r>
            <w:r w:rsidRPr="00952668">
              <w:rPr>
                <w:b/>
                <w:spacing w:val="-3"/>
                <w:sz w:val="28"/>
                <w:szCs w:val="28"/>
              </w:rPr>
              <w:t xml:space="preserve"> </w:t>
            </w:r>
            <w:r w:rsidRPr="00952668">
              <w:rPr>
                <w:b/>
                <w:sz w:val="28"/>
                <w:szCs w:val="28"/>
              </w:rPr>
              <w:t>занятия</w:t>
            </w:r>
          </w:p>
        </w:tc>
        <w:tc>
          <w:tcPr>
            <w:tcW w:w="3855" w:type="dxa"/>
          </w:tcPr>
          <w:p w:rsidR="00E3192E" w:rsidRPr="00952668" w:rsidRDefault="00E3192E" w:rsidP="00E3192E">
            <w:pPr>
              <w:pStyle w:val="TableParagraph"/>
              <w:spacing w:before="10"/>
              <w:jc w:val="center"/>
              <w:rPr>
                <w:b/>
                <w:sz w:val="28"/>
                <w:szCs w:val="28"/>
              </w:rPr>
            </w:pPr>
          </w:p>
          <w:p w:rsidR="00E3192E" w:rsidRPr="00952668" w:rsidRDefault="00E3192E" w:rsidP="00E3192E">
            <w:pPr>
              <w:pStyle w:val="TableParagraph"/>
              <w:spacing w:before="1"/>
              <w:ind w:left="165"/>
              <w:jc w:val="center"/>
              <w:rPr>
                <w:b/>
                <w:sz w:val="28"/>
                <w:szCs w:val="28"/>
              </w:rPr>
            </w:pPr>
            <w:r w:rsidRPr="00952668">
              <w:rPr>
                <w:b/>
                <w:sz w:val="28"/>
                <w:szCs w:val="28"/>
              </w:rPr>
              <w:t>Содержание</w:t>
            </w:r>
            <w:r w:rsidRPr="00952668">
              <w:rPr>
                <w:b/>
                <w:spacing w:val="-3"/>
                <w:sz w:val="28"/>
                <w:szCs w:val="28"/>
              </w:rPr>
              <w:t xml:space="preserve"> </w:t>
            </w:r>
            <w:r w:rsidRPr="00952668">
              <w:rPr>
                <w:b/>
                <w:sz w:val="28"/>
                <w:szCs w:val="28"/>
              </w:rPr>
              <w:t>работы</w:t>
            </w:r>
          </w:p>
        </w:tc>
        <w:tc>
          <w:tcPr>
            <w:tcW w:w="2855" w:type="dxa"/>
          </w:tcPr>
          <w:p w:rsidR="00E3192E" w:rsidRPr="00952668" w:rsidRDefault="00E3192E" w:rsidP="00E3192E">
            <w:pPr>
              <w:pStyle w:val="TableParagraph"/>
              <w:spacing w:before="10"/>
              <w:jc w:val="center"/>
              <w:rPr>
                <w:b/>
                <w:sz w:val="28"/>
                <w:szCs w:val="28"/>
              </w:rPr>
            </w:pPr>
          </w:p>
          <w:p w:rsidR="00E3192E" w:rsidRPr="00952668" w:rsidRDefault="00E3192E" w:rsidP="00E3192E">
            <w:pPr>
              <w:pStyle w:val="TableParagraph"/>
              <w:spacing w:before="1"/>
              <w:ind w:left="166"/>
              <w:jc w:val="center"/>
              <w:rPr>
                <w:b/>
                <w:sz w:val="28"/>
                <w:szCs w:val="28"/>
              </w:rPr>
            </w:pPr>
            <w:r w:rsidRPr="00952668">
              <w:rPr>
                <w:b/>
                <w:sz w:val="28"/>
                <w:szCs w:val="28"/>
              </w:rPr>
              <w:t>Терминология</w:t>
            </w:r>
          </w:p>
        </w:tc>
        <w:tc>
          <w:tcPr>
            <w:tcW w:w="4283" w:type="dxa"/>
          </w:tcPr>
          <w:p w:rsidR="00E3192E" w:rsidRPr="00952668" w:rsidRDefault="00E3192E" w:rsidP="00E3192E">
            <w:pPr>
              <w:pStyle w:val="TableParagraph"/>
              <w:spacing w:line="254" w:lineRule="auto"/>
              <w:ind w:left="166" w:right="1199"/>
              <w:jc w:val="center"/>
              <w:rPr>
                <w:b/>
                <w:sz w:val="28"/>
                <w:szCs w:val="28"/>
              </w:rPr>
            </w:pPr>
            <w:r w:rsidRPr="00952668">
              <w:rPr>
                <w:b/>
                <w:sz w:val="28"/>
                <w:szCs w:val="28"/>
              </w:rPr>
              <w:t>Содержание коррекционно-</w:t>
            </w:r>
            <w:r w:rsidRPr="00952668">
              <w:rPr>
                <w:b/>
                <w:spacing w:val="-57"/>
                <w:sz w:val="28"/>
                <w:szCs w:val="28"/>
              </w:rPr>
              <w:t xml:space="preserve"> </w:t>
            </w:r>
            <w:r w:rsidRPr="00952668">
              <w:rPr>
                <w:b/>
                <w:sz w:val="28"/>
                <w:szCs w:val="28"/>
              </w:rPr>
              <w:t>педагогического</w:t>
            </w:r>
            <w:r w:rsidRPr="00952668">
              <w:rPr>
                <w:b/>
                <w:spacing w:val="-3"/>
                <w:sz w:val="28"/>
                <w:szCs w:val="28"/>
              </w:rPr>
              <w:t xml:space="preserve"> </w:t>
            </w:r>
            <w:r w:rsidRPr="00952668">
              <w:rPr>
                <w:b/>
                <w:sz w:val="28"/>
                <w:szCs w:val="28"/>
              </w:rPr>
              <w:t>процесса</w:t>
            </w:r>
          </w:p>
        </w:tc>
      </w:tr>
      <w:tr w:rsidR="00E3192E" w:rsidTr="00E3192E">
        <w:trPr>
          <w:trHeight w:val="303"/>
        </w:trPr>
        <w:tc>
          <w:tcPr>
            <w:tcW w:w="559" w:type="dxa"/>
            <w:gridSpan w:val="3"/>
            <w:tcBorders>
              <w:right w:val="single" w:sz="4" w:space="0" w:color="auto"/>
            </w:tcBorders>
          </w:tcPr>
          <w:p w:rsidR="00E3192E" w:rsidRPr="00952668" w:rsidRDefault="00E3192E" w:rsidP="00E3192E">
            <w:pPr>
              <w:pStyle w:val="TableParagraph"/>
              <w:jc w:val="center"/>
              <w:rPr>
                <w:sz w:val="28"/>
                <w:szCs w:val="28"/>
              </w:rPr>
            </w:pPr>
          </w:p>
        </w:tc>
        <w:tc>
          <w:tcPr>
            <w:tcW w:w="15394" w:type="dxa"/>
            <w:gridSpan w:val="5"/>
            <w:tcBorders>
              <w:left w:val="single" w:sz="4" w:space="0" w:color="auto"/>
            </w:tcBorders>
          </w:tcPr>
          <w:p w:rsidR="00E3192E" w:rsidRPr="00952668" w:rsidRDefault="00E3192E" w:rsidP="00E3192E">
            <w:pPr>
              <w:pStyle w:val="TableParagraph"/>
              <w:jc w:val="center"/>
              <w:rPr>
                <w:sz w:val="28"/>
                <w:szCs w:val="28"/>
              </w:rPr>
            </w:pPr>
            <w:r w:rsidRPr="00952668">
              <w:rPr>
                <w:b/>
                <w:sz w:val="28"/>
                <w:szCs w:val="28"/>
              </w:rPr>
              <w:t>I</w:t>
            </w:r>
            <w:r w:rsidRPr="00952668">
              <w:rPr>
                <w:b/>
                <w:spacing w:val="-1"/>
                <w:sz w:val="28"/>
                <w:szCs w:val="28"/>
              </w:rPr>
              <w:t xml:space="preserve"> </w:t>
            </w:r>
            <w:r w:rsidRPr="00952668">
              <w:rPr>
                <w:b/>
                <w:sz w:val="28"/>
                <w:szCs w:val="28"/>
              </w:rPr>
              <w:t>четверть</w:t>
            </w:r>
          </w:p>
        </w:tc>
      </w:tr>
      <w:tr w:rsidR="00E3192E" w:rsidTr="00E3192E">
        <w:trPr>
          <w:trHeight w:val="2335"/>
        </w:trPr>
        <w:tc>
          <w:tcPr>
            <w:tcW w:w="559" w:type="dxa"/>
            <w:gridSpan w:val="3"/>
            <w:tcBorders>
              <w:right w:val="single" w:sz="4" w:space="0" w:color="auto"/>
            </w:tcBorders>
          </w:tcPr>
          <w:p w:rsidR="00E3192E" w:rsidRPr="00952668" w:rsidRDefault="00E3192E" w:rsidP="00E3192E">
            <w:pPr>
              <w:pStyle w:val="TableParagraph"/>
              <w:jc w:val="center"/>
              <w:rPr>
                <w:sz w:val="28"/>
                <w:szCs w:val="28"/>
              </w:rPr>
            </w:pPr>
            <w:r>
              <w:rPr>
                <w:sz w:val="28"/>
                <w:szCs w:val="28"/>
              </w:rPr>
              <w:t>1</w:t>
            </w:r>
          </w:p>
        </w:tc>
        <w:tc>
          <w:tcPr>
            <w:tcW w:w="976" w:type="dxa"/>
            <w:tcBorders>
              <w:left w:val="single" w:sz="4" w:space="0" w:color="auto"/>
            </w:tcBorders>
          </w:tcPr>
          <w:p w:rsidR="00E3192E" w:rsidRPr="00952668" w:rsidRDefault="00E3192E" w:rsidP="00E3192E">
            <w:pPr>
              <w:pStyle w:val="TableParagraph"/>
              <w:rPr>
                <w:sz w:val="28"/>
                <w:szCs w:val="28"/>
              </w:rPr>
            </w:pPr>
          </w:p>
        </w:tc>
        <w:tc>
          <w:tcPr>
            <w:tcW w:w="3425" w:type="dxa"/>
          </w:tcPr>
          <w:p w:rsidR="00E3192E" w:rsidRPr="00E14CDB" w:rsidRDefault="00E3192E" w:rsidP="00E3192E">
            <w:pPr>
              <w:pStyle w:val="TableParagraph"/>
              <w:spacing w:line="254" w:lineRule="auto"/>
              <w:ind w:left="162" w:right="146"/>
              <w:rPr>
                <w:sz w:val="24"/>
                <w:szCs w:val="24"/>
              </w:rPr>
            </w:pPr>
            <w:r w:rsidRPr="00E14CDB">
              <w:rPr>
                <w:sz w:val="24"/>
                <w:szCs w:val="24"/>
              </w:rPr>
              <w:t>Диагностическое обследование</w:t>
            </w:r>
          </w:p>
        </w:tc>
        <w:tc>
          <w:tcPr>
            <w:tcW w:w="3855" w:type="dxa"/>
          </w:tcPr>
          <w:p w:rsidR="00E3192E" w:rsidRPr="00E3192E" w:rsidRDefault="00E3192E" w:rsidP="00E3192E">
            <w:pPr>
              <w:pStyle w:val="TableParagraph"/>
              <w:spacing w:line="256" w:lineRule="auto"/>
              <w:ind w:left="165" w:right="206"/>
              <w:rPr>
                <w:sz w:val="24"/>
                <w:szCs w:val="24"/>
                <w:lang w:val="ru-RU"/>
              </w:rPr>
            </w:pPr>
            <w:r w:rsidRPr="00E3192E">
              <w:rPr>
                <w:sz w:val="24"/>
                <w:szCs w:val="24"/>
                <w:lang w:val="ru-RU"/>
              </w:rPr>
              <w:t>Обследование</w:t>
            </w:r>
            <w:r w:rsidRPr="00E3192E">
              <w:rPr>
                <w:spacing w:val="3"/>
                <w:sz w:val="24"/>
                <w:szCs w:val="24"/>
                <w:lang w:val="ru-RU"/>
              </w:rPr>
              <w:t xml:space="preserve"> </w:t>
            </w:r>
            <w:r w:rsidRPr="00E3192E">
              <w:rPr>
                <w:sz w:val="24"/>
                <w:szCs w:val="24"/>
                <w:lang w:val="ru-RU"/>
              </w:rPr>
              <w:t>устной и</w:t>
            </w:r>
            <w:r w:rsidRPr="00E3192E">
              <w:rPr>
                <w:spacing w:val="1"/>
                <w:sz w:val="24"/>
                <w:szCs w:val="24"/>
                <w:lang w:val="ru-RU"/>
              </w:rPr>
              <w:t xml:space="preserve"> </w:t>
            </w:r>
            <w:r w:rsidRPr="00E3192E">
              <w:rPr>
                <w:sz w:val="24"/>
                <w:szCs w:val="24"/>
                <w:lang w:val="ru-RU"/>
              </w:rPr>
              <w:t>письменной</w:t>
            </w:r>
            <w:r w:rsidRPr="00E3192E">
              <w:rPr>
                <w:spacing w:val="1"/>
                <w:sz w:val="24"/>
                <w:szCs w:val="24"/>
                <w:lang w:val="ru-RU"/>
              </w:rPr>
              <w:t xml:space="preserve"> </w:t>
            </w:r>
            <w:r w:rsidRPr="00E3192E">
              <w:rPr>
                <w:sz w:val="24"/>
                <w:szCs w:val="24"/>
                <w:lang w:val="ru-RU"/>
              </w:rPr>
              <w:t>речи,</w:t>
            </w:r>
            <w:r w:rsidRPr="00E3192E">
              <w:rPr>
                <w:spacing w:val="1"/>
                <w:sz w:val="24"/>
                <w:szCs w:val="24"/>
                <w:lang w:val="ru-RU"/>
              </w:rPr>
              <w:t xml:space="preserve"> </w:t>
            </w:r>
            <w:r w:rsidRPr="00E3192E">
              <w:rPr>
                <w:sz w:val="24"/>
                <w:szCs w:val="24"/>
                <w:lang w:val="ru-RU"/>
              </w:rPr>
              <w:t>математических представлений,</w:t>
            </w:r>
            <w:r w:rsidRPr="00E3192E">
              <w:rPr>
                <w:spacing w:val="1"/>
                <w:sz w:val="24"/>
                <w:szCs w:val="24"/>
                <w:lang w:val="ru-RU"/>
              </w:rPr>
              <w:t xml:space="preserve"> </w:t>
            </w:r>
            <w:r w:rsidRPr="00E3192E">
              <w:rPr>
                <w:sz w:val="24"/>
                <w:szCs w:val="24"/>
                <w:lang w:val="ru-RU"/>
              </w:rPr>
              <w:t>исследование</w:t>
            </w:r>
            <w:r w:rsidRPr="00E3192E">
              <w:rPr>
                <w:spacing w:val="9"/>
                <w:sz w:val="24"/>
                <w:szCs w:val="24"/>
                <w:lang w:val="ru-RU"/>
              </w:rPr>
              <w:t xml:space="preserve"> </w:t>
            </w:r>
            <w:r w:rsidRPr="00E3192E">
              <w:rPr>
                <w:sz w:val="24"/>
                <w:szCs w:val="24"/>
                <w:lang w:val="ru-RU"/>
              </w:rPr>
              <w:t>уровня</w:t>
            </w:r>
            <w:r w:rsidRPr="00E3192E">
              <w:rPr>
                <w:spacing w:val="7"/>
                <w:sz w:val="24"/>
                <w:szCs w:val="24"/>
                <w:lang w:val="ru-RU"/>
              </w:rPr>
              <w:t xml:space="preserve"> </w:t>
            </w:r>
            <w:r w:rsidRPr="00E3192E">
              <w:rPr>
                <w:sz w:val="24"/>
                <w:szCs w:val="24"/>
                <w:lang w:val="ru-RU"/>
              </w:rPr>
              <w:t>развития</w:t>
            </w:r>
            <w:r w:rsidRPr="00E3192E">
              <w:rPr>
                <w:spacing w:val="1"/>
                <w:sz w:val="24"/>
                <w:szCs w:val="24"/>
                <w:lang w:val="ru-RU"/>
              </w:rPr>
              <w:t xml:space="preserve"> </w:t>
            </w:r>
            <w:r w:rsidRPr="00E3192E">
              <w:rPr>
                <w:sz w:val="24"/>
                <w:szCs w:val="24"/>
                <w:lang w:val="ru-RU"/>
              </w:rPr>
              <w:t>ВПФ, временных представлений,</w:t>
            </w:r>
            <w:r w:rsidRPr="00E3192E">
              <w:rPr>
                <w:spacing w:val="1"/>
                <w:sz w:val="24"/>
                <w:szCs w:val="24"/>
                <w:lang w:val="ru-RU"/>
              </w:rPr>
              <w:t xml:space="preserve"> </w:t>
            </w:r>
            <w:r w:rsidRPr="00E3192E">
              <w:rPr>
                <w:sz w:val="24"/>
                <w:szCs w:val="24"/>
                <w:lang w:val="ru-RU"/>
              </w:rPr>
              <w:t>пространственной ориентировки,</w:t>
            </w:r>
            <w:r w:rsidRPr="00E3192E">
              <w:rPr>
                <w:spacing w:val="-57"/>
                <w:sz w:val="24"/>
                <w:szCs w:val="24"/>
                <w:lang w:val="ru-RU"/>
              </w:rPr>
              <w:t xml:space="preserve"> </w:t>
            </w:r>
            <w:r w:rsidRPr="00E3192E">
              <w:rPr>
                <w:sz w:val="24"/>
                <w:szCs w:val="24"/>
                <w:lang w:val="ru-RU"/>
              </w:rPr>
              <w:t>представлений об</w:t>
            </w:r>
            <w:r w:rsidRPr="00E3192E">
              <w:rPr>
                <w:spacing w:val="-4"/>
                <w:sz w:val="24"/>
                <w:szCs w:val="24"/>
                <w:lang w:val="ru-RU"/>
              </w:rPr>
              <w:t xml:space="preserve"> </w:t>
            </w:r>
            <w:r w:rsidRPr="00E3192E">
              <w:rPr>
                <w:sz w:val="24"/>
                <w:szCs w:val="24"/>
                <w:lang w:val="ru-RU"/>
              </w:rPr>
              <w:t>окружающем.</w:t>
            </w:r>
          </w:p>
        </w:tc>
        <w:tc>
          <w:tcPr>
            <w:tcW w:w="2855" w:type="dxa"/>
          </w:tcPr>
          <w:p w:rsidR="00E3192E" w:rsidRPr="00E3192E" w:rsidRDefault="00E3192E" w:rsidP="00E3192E">
            <w:pPr>
              <w:pStyle w:val="TableParagraph"/>
              <w:rPr>
                <w:sz w:val="28"/>
                <w:szCs w:val="28"/>
                <w:lang w:val="ru-RU"/>
              </w:rPr>
            </w:pPr>
          </w:p>
        </w:tc>
        <w:tc>
          <w:tcPr>
            <w:tcW w:w="4283" w:type="dxa"/>
          </w:tcPr>
          <w:p w:rsidR="00E3192E" w:rsidRPr="00E3192E" w:rsidRDefault="00E3192E" w:rsidP="00E3192E">
            <w:pPr>
              <w:pStyle w:val="TableParagraph"/>
              <w:rPr>
                <w:sz w:val="28"/>
                <w:szCs w:val="28"/>
                <w:lang w:val="ru-RU"/>
              </w:rPr>
            </w:pPr>
          </w:p>
        </w:tc>
      </w:tr>
      <w:tr w:rsidR="00E3192E" w:rsidTr="00E3192E">
        <w:trPr>
          <w:trHeight w:val="774"/>
        </w:trPr>
        <w:tc>
          <w:tcPr>
            <w:tcW w:w="559" w:type="dxa"/>
            <w:gridSpan w:val="3"/>
            <w:tcBorders>
              <w:bottom w:val="nil"/>
              <w:right w:val="single" w:sz="4" w:space="0" w:color="auto"/>
            </w:tcBorders>
          </w:tcPr>
          <w:p w:rsidR="00E3192E" w:rsidRPr="00952668" w:rsidRDefault="00E3192E" w:rsidP="00E3192E">
            <w:pPr>
              <w:pStyle w:val="TableParagraph"/>
              <w:spacing w:line="268" w:lineRule="exact"/>
              <w:jc w:val="center"/>
              <w:rPr>
                <w:sz w:val="28"/>
                <w:szCs w:val="28"/>
              </w:rPr>
            </w:pPr>
            <w:r>
              <w:rPr>
                <w:sz w:val="28"/>
                <w:szCs w:val="28"/>
              </w:rPr>
              <w:t>2</w:t>
            </w:r>
          </w:p>
        </w:tc>
        <w:tc>
          <w:tcPr>
            <w:tcW w:w="976" w:type="dxa"/>
            <w:tcBorders>
              <w:left w:val="single" w:sz="4" w:space="0" w:color="auto"/>
              <w:bottom w:val="nil"/>
            </w:tcBorders>
          </w:tcPr>
          <w:p w:rsidR="00E3192E" w:rsidRPr="00952668" w:rsidRDefault="00E3192E" w:rsidP="00E3192E">
            <w:pPr>
              <w:pStyle w:val="TableParagraph"/>
              <w:spacing w:line="268" w:lineRule="exact"/>
              <w:jc w:val="center"/>
              <w:rPr>
                <w:sz w:val="28"/>
                <w:szCs w:val="28"/>
              </w:rPr>
            </w:pPr>
            <w:r w:rsidRPr="00952668">
              <w:rPr>
                <w:sz w:val="28"/>
                <w:szCs w:val="28"/>
              </w:rPr>
              <w:t>1</w:t>
            </w:r>
          </w:p>
        </w:tc>
        <w:tc>
          <w:tcPr>
            <w:tcW w:w="3425" w:type="dxa"/>
            <w:tcBorders>
              <w:bottom w:val="nil"/>
            </w:tcBorders>
          </w:tcPr>
          <w:p w:rsidR="00E3192E" w:rsidRPr="00E3192E" w:rsidRDefault="00E3192E" w:rsidP="00E3192E">
            <w:pPr>
              <w:pStyle w:val="TableParagraph"/>
              <w:spacing w:line="268" w:lineRule="exact"/>
              <w:ind w:left="162"/>
              <w:rPr>
                <w:sz w:val="24"/>
                <w:szCs w:val="24"/>
                <w:lang w:val="ru-RU"/>
              </w:rPr>
            </w:pPr>
            <w:r w:rsidRPr="00E3192E">
              <w:rPr>
                <w:sz w:val="24"/>
                <w:szCs w:val="24"/>
                <w:lang w:val="ru-RU"/>
              </w:rPr>
              <w:t>Сравнение</w:t>
            </w:r>
            <w:r w:rsidRPr="00E3192E">
              <w:rPr>
                <w:spacing w:val="-4"/>
                <w:sz w:val="24"/>
                <w:szCs w:val="24"/>
                <w:lang w:val="ru-RU"/>
              </w:rPr>
              <w:t xml:space="preserve"> </w:t>
            </w:r>
            <w:r w:rsidRPr="00E3192E">
              <w:rPr>
                <w:sz w:val="24"/>
                <w:szCs w:val="24"/>
                <w:lang w:val="ru-RU"/>
              </w:rPr>
              <w:t>предметов по</w:t>
            </w:r>
            <w:r w:rsidRPr="00E3192E">
              <w:rPr>
                <w:spacing w:val="-3"/>
                <w:sz w:val="24"/>
                <w:szCs w:val="24"/>
                <w:lang w:val="ru-RU"/>
              </w:rPr>
              <w:t xml:space="preserve"> </w:t>
            </w:r>
            <w:r w:rsidRPr="00E3192E">
              <w:rPr>
                <w:sz w:val="24"/>
                <w:szCs w:val="24"/>
                <w:lang w:val="ru-RU"/>
              </w:rPr>
              <w:t>величине,</w:t>
            </w:r>
            <w:r w:rsidRPr="00E3192E">
              <w:rPr>
                <w:spacing w:val="-2"/>
                <w:sz w:val="24"/>
                <w:szCs w:val="24"/>
                <w:lang w:val="ru-RU"/>
              </w:rPr>
              <w:t xml:space="preserve"> </w:t>
            </w:r>
            <w:r w:rsidRPr="00E3192E">
              <w:rPr>
                <w:sz w:val="24"/>
                <w:szCs w:val="24"/>
                <w:lang w:val="ru-RU"/>
              </w:rPr>
              <w:t>длине,</w:t>
            </w:r>
            <w:r w:rsidRPr="00E3192E">
              <w:rPr>
                <w:spacing w:val="-2"/>
                <w:sz w:val="24"/>
                <w:szCs w:val="24"/>
                <w:lang w:val="ru-RU"/>
              </w:rPr>
              <w:t xml:space="preserve"> </w:t>
            </w:r>
            <w:r w:rsidRPr="00E3192E">
              <w:rPr>
                <w:sz w:val="24"/>
                <w:szCs w:val="24"/>
                <w:lang w:val="ru-RU"/>
              </w:rPr>
              <w:t>ширине. Обводка контуров</w:t>
            </w:r>
            <w:r w:rsidRPr="00E3192E">
              <w:rPr>
                <w:spacing w:val="1"/>
                <w:sz w:val="24"/>
                <w:szCs w:val="24"/>
                <w:lang w:val="ru-RU"/>
              </w:rPr>
              <w:t xml:space="preserve"> </w:t>
            </w:r>
            <w:r w:rsidRPr="00E3192E">
              <w:rPr>
                <w:sz w:val="24"/>
                <w:szCs w:val="24"/>
                <w:lang w:val="ru-RU"/>
              </w:rPr>
              <w:t>изображений предметов,</w:t>
            </w:r>
            <w:r w:rsidRPr="00E3192E">
              <w:rPr>
                <w:spacing w:val="-58"/>
                <w:sz w:val="24"/>
                <w:szCs w:val="24"/>
                <w:lang w:val="ru-RU"/>
              </w:rPr>
              <w:t xml:space="preserve"> </w:t>
            </w:r>
            <w:r w:rsidRPr="00E3192E">
              <w:rPr>
                <w:sz w:val="24"/>
                <w:szCs w:val="24"/>
                <w:lang w:val="ru-RU"/>
              </w:rPr>
              <w:t>геометрических</w:t>
            </w:r>
            <w:r w:rsidRPr="00E3192E">
              <w:rPr>
                <w:spacing w:val="-1"/>
                <w:sz w:val="24"/>
                <w:szCs w:val="24"/>
                <w:lang w:val="ru-RU"/>
              </w:rPr>
              <w:t xml:space="preserve"> </w:t>
            </w:r>
            <w:r w:rsidRPr="00E3192E">
              <w:rPr>
                <w:sz w:val="24"/>
                <w:szCs w:val="24"/>
                <w:lang w:val="ru-RU"/>
              </w:rPr>
              <w:t>фигур</w:t>
            </w:r>
          </w:p>
        </w:tc>
        <w:tc>
          <w:tcPr>
            <w:tcW w:w="3855" w:type="dxa"/>
            <w:tcBorders>
              <w:bottom w:val="nil"/>
            </w:tcBorders>
          </w:tcPr>
          <w:p w:rsidR="00E3192E" w:rsidRPr="00E3192E" w:rsidRDefault="00E3192E" w:rsidP="00E3192E">
            <w:pPr>
              <w:pStyle w:val="TableParagraph"/>
              <w:spacing w:line="256" w:lineRule="auto"/>
              <w:ind w:left="165" w:right="241"/>
              <w:rPr>
                <w:sz w:val="24"/>
                <w:szCs w:val="24"/>
                <w:lang w:val="ru-RU"/>
              </w:rPr>
            </w:pPr>
            <w:r w:rsidRPr="00E3192E">
              <w:rPr>
                <w:sz w:val="24"/>
                <w:szCs w:val="24"/>
                <w:lang w:val="ru-RU"/>
              </w:rPr>
              <w:t>Научиться</w:t>
            </w:r>
            <w:r w:rsidRPr="00E3192E">
              <w:rPr>
                <w:spacing w:val="-4"/>
                <w:sz w:val="24"/>
                <w:szCs w:val="24"/>
                <w:lang w:val="ru-RU"/>
              </w:rPr>
              <w:t xml:space="preserve"> </w:t>
            </w:r>
            <w:r w:rsidRPr="00E3192E">
              <w:rPr>
                <w:sz w:val="24"/>
                <w:szCs w:val="24"/>
                <w:lang w:val="ru-RU"/>
              </w:rPr>
              <w:t>различать</w:t>
            </w:r>
            <w:r w:rsidRPr="00E3192E">
              <w:rPr>
                <w:spacing w:val="-2"/>
                <w:sz w:val="24"/>
                <w:szCs w:val="24"/>
                <w:lang w:val="ru-RU"/>
              </w:rPr>
              <w:t xml:space="preserve"> </w:t>
            </w:r>
            <w:r w:rsidRPr="00E3192E">
              <w:rPr>
                <w:sz w:val="24"/>
                <w:szCs w:val="24"/>
                <w:lang w:val="ru-RU"/>
              </w:rPr>
              <w:t>предметы</w:t>
            </w:r>
            <w:r w:rsidRPr="00E3192E">
              <w:rPr>
                <w:spacing w:val="-4"/>
                <w:sz w:val="24"/>
                <w:szCs w:val="24"/>
                <w:lang w:val="ru-RU"/>
              </w:rPr>
              <w:t xml:space="preserve"> </w:t>
            </w:r>
            <w:r w:rsidRPr="00E3192E">
              <w:rPr>
                <w:sz w:val="24"/>
                <w:szCs w:val="24"/>
                <w:lang w:val="ru-RU"/>
              </w:rPr>
              <w:t>и</w:t>
            </w:r>
            <w:r w:rsidRPr="00E3192E">
              <w:rPr>
                <w:spacing w:val="-57"/>
                <w:sz w:val="24"/>
                <w:szCs w:val="24"/>
                <w:lang w:val="ru-RU"/>
              </w:rPr>
              <w:t xml:space="preserve"> </w:t>
            </w:r>
            <w:r w:rsidRPr="00E3192E">
              <w:rPr>
                <w:sz w:val="24"/>
                <w:szCs w:val="24"/>
                <w:lang w:val="ru-RU"/>
              </w:rPr>
              <w:t>находить</w:t>
            </w:r>
            <w:r w:rsidRPr="00E3192E">
              <w:rPr>
                <w:spacing w:val="-1"/>
                <w:sz w:val="24"/>
                <w:szCs w:val="24"/>
                <w:lang w:val="ru-RU"/>
              </w:rPr>
              <w:t xml:space="preserve"> </w:t>
            </w:r>
            <w:r w:rsidRPr="00E3192E">
              <w:rPr>
                <w:sz w:val="24"/>
                <w:szCs w:val="24"/>
                <w:lang w:val="ru-RU"/>
              </w:rPr>
              <w:t>одинаковые.</w:t>
            </w:r>
            <w:r w:rsidRPr="00E3192E">
              <w:rPr>
                <w:color w:val="333333"/>
                <w:sz w:val="24"/>
                <w:szCs w:val="24"/>
                <w:lang w:val="ru-RU"/>
              </w:rPr>
              <w:t xml:space="preserve"> Упражнения</w:t>
            </w:r>
            <w:r w:rsidRPr="00E3192E">
              <w:rPr>
                <w:color w:val="333333"/>
                <w:spacing w:val="59"/>
                <w:sz w:val="24"/>
                <w:szCs w:val="24"/>
                <w:lang w:val="ru-RU"/>
              </w:rPr>
              <w:t xml:space="preserve"> </w:t>
            </w:r>
            <w:r w:rsidRPr="00E3192E">
              <w:rPr>
                <w:color w:val="333333"/>
                <w:sz w:val="24"/>
                <w:szCs w:val="24"/>
                <w:lang w:val="ru-RU"/>
              </w:rPr>
              <w:t>по</w:t>
            </w:r>
            <w:r w:rsidRPr="00E3192E">
              <w:rPr>
                <w:color w:val="333333"/>
                <w:spacing w:val="1"/>
                <w:sz w:val="24"/>
                <w:szCs w:val="24"/>
                <w:lang w:val="ru-RU"/>
              </w:rPr>
              <w:t xml:space="preserve"> </w:t>
            </w:r>
            <w:r w:rsidRPr="00E3192E">
              <w:rPr>
                <w:color w:val="333333"/>
                <w:sz w:val="24"/>
                <w:szCs w:val="24"/>
                <w:lang w:val="ru-RU"/>
              </w:rPr>
              <w:t>обводке</w:t>
            </w:r>
            <w:r w:rsidRPr="00E3192E">
              <w:rPr>
                <w:color w:val="333333"/>
                <w:spacing w:val="1"/>
                <w:sz w:val="24"/>
                <w:szCs w:val="24"/>
                <w:lang w:val="ru-RU"/>
              </w:rPr>
              <w:t xml:space="preserve"> </w:t>
            </w:r>
            <w:r w:rsidRPr="00E3192E">
              <w:rPr>
                <w:color w:val="333333"/>
                <w:sz w:val="24"/>
                <w:szCs w:val="24"/>
                <w:lang w:val="ru-RU"/>
              </w:rPr>
              <w:t>контуров</w:t>
            </w:r>
            <w:r w:rsidRPr="00E3192E">
              <w:rPr>
                <w:color w:val="333333"/>
                <w:spacing w:val="-6"/>
                <w:sz w:val="24"/>
                <w:szCs w:val="24"/>
                <w:lang w:val="ru-RU"/>
              </w:rPr>
              <w:t xml:space="preserve"> </w:t>
            </w:r>
            <w:r w:rsidRPr="00E3192E">
              <w:rPr>
                <w:color w:val="333333"/>
                <w:sz w:val="24"/>
                <w:szCs w:val="24"/>
                <w:lang w:val="ru-RU"/>
              </w:rPr>
              <w:t>изображений</w:t>
            </w:r>
            <w:r w:rsidRPr="00E3192E">
              <w:rPr>
                <w:color w:val="333333"/>
                <w:spacing w:val="-7"/>
                <w:sz w:val="24"/>
                <w:szCs w:val="24"/>
                <w:lang w:val="ru-RU"/>
              </w:rPr>
              <w:t xml:space="preserve"> </w:t>
            </w:r>
            <w:r w:rsidRPr="00E3192E">
              <w:rPr>
                <w:color w:val="333333"/>
                <w:sz w:val="24"/>
                <w:szCs w:val="24"/>
                <w:lang w:val="ru-RU"/>
              </w:rPr>
              <w:t>предметов</w:t>
            </w:r>
            <w:r w:rsidRPr="00E3192E">
              <w:rPr>
                <w:color w:val="333333"/>
                <w:spacing w:val="-57"/>
                <w:sz w:val="24"/>
                <w:szCs w:val="24"/>
                <w:lang w:val="ru-RU"/>
              </w:rPr>
              <w:t xml:space="preserve"> </w:t>
            </w:r>
            <w:r w:rsidRPr="00E3192E">
              <w:rPr>
                <w:sz w:val="24"/>
                <w:szCs w:val="24"/>
                <w:lang w:val="ru-RU"/>
              </w:rPr>
              <w:t>Выкладывание</w:t>
            </w:r>
            <w:r w:rsidRPr="00E3192E">
              <w:rPr>
                <w:spacing w:val="-3"/>
                <w:sz w:val="24"/>
                <w:szCs w:val="24"/>
                <w:lang w:val="ru-RU"/>
              </w:rPr>
              <w:t xml:space="preserve"> </w:t>
            </w:r>
            <w:r w:rsidRPr="00E3192E">
              <w:rPr>
                <w:sz w:val="24"/>
                <w:szCs w:val="24"/>
                <w:lang w:val="ru-RU"/>
              </w:rPr>
              <w:t>фигур</w:t>
            </w:r>
            <w:r w:rsidRPr="00E3192E">
              <w:rPr>
                <w:spacing w:val="-1"/>
                <w:sz w:val="24"/>
                <w:szCs w:val="24"/>
                <w:lang w:val="ru-RU"/>
              </w:rPr>
              <w:t xml:space="preserve"> </w:t>
            </w:r>
            <w:r w:rsidRPr="00E3192E">
              <w:rPr>
                <w:sz w:val="24"/>
                <w:szCs w:val="24"/>
                <w:lang w:val="ru-RU"/>
              </w:rPr>
              <w:t>из</w:t>
            </w:r>
            <w:r w:rsidRPr="00E3192E">
              <w:rPr>
                <w:spacing w:val="-2"/>
                <w:sz w:val="24"/>
                <w:szCs w:val="24"/>
                <w:lang w:val="ru-RU"/>
              </w:rPr>
              <w:t xml:space="preserve"> </w:t>
            </w:r>
            <w:r w:rsidRPr="00E3192E">
              <w:rPr>
                <w:sz w:val="24"/>
                <w:szCs w:val="24"/>
                <w:lang w:val="ru-RU"/>
              </w:rPr>
              <w:t>палочек</w:t>
            </w:r>
          </w:p>
        </w:tc>
        <w:tc>
          <w:tcPr>
            <w:tcW w:w="2855" w:type="dxa"/>
            <w:tcBorders>
              <w:bottom w:val="nil"/>
            </w:tcBorders>
          </w:tcPr>
          <w:p w:rsidR="00E3192E" w:rsidRPr="00E3192E" w:rsidRDefault="00E3192E" w:rsidP="00E3192E">
            <w:pPr>
              <w:pStyle w:val="TableParagraph"/>
              <w:spacing w:before="4" w:line="256" w:lineRule="auto"/>
              <w:ind w:left="166" w:right="525"/>
              <w:rPr>
                <w:sz w:val="24"/>
                <w:szCs w:val="24"/>
                <w:lang w:val="ru-RU"/>
              </w:rPr>
            </w:pPr>
            <w:r w:rsidRPr="00E3192E">
              <w:rPr>
                <w:sz w:val="24"/>
                <w:szCs w:val="24"/>
                <w:lang w:val="ru-RU"/>
              </w:rPr>
              <w:t>Большо</w:t>
            </w:r>
            <w:proofErr w:type="gramStart"/>
            <w:r w:rsidRPr="00E3192E">
              <w:rPr>
                <w:sz w:val="24"/>
                <w:szCs w:val="24"/>
                <w:lang w:val="ru-RU"/>
              </w:rPr>
              <w:t>й-</w:t>
            </w:r>
            <w:proofErr w:type="gramEnd"/>
            <w:r w:rsidRPr="00E3192E">
              <w:rPr>
                <w:sz w:val="24"/>
                <w:szCs w:val="24"/>
                <w:lang w:val="ru-RU"/>
              </w:rPr>
              <w:t xml:space="preserve"> маленький,</w:t>
            </w:r>
            <w:r w:rsidRPr="00E3192E">
              <w:rPr>
                <w:spacing w:val="-57"/>
                <w:sz w:val="24"/>
                <w:szCs w:val="24"/>
                <w:lang w:val="ru-RU"/>
              </w:rPr>
              <w:t xml:space="preserve"> </w:t>
            </w:r>
            <w:r w:rsidRPr="00E3192E">
              <w:rPr>
                <w:sz w:val="24"/>
                <w:szCs w:val="24"/>
                <w:lang w:val="ru-RU"/>
              </w:rPr>
              <w:t>больше. Длинны</w:t>
            </w:r>
            <w:proofErr w:type="gramStart"/>
            <w:r w:rsidRPr="00E3192E">
              <w:rPr>
                <w:sz w:val="24"/>
                <w:szCs w:val="24"/>
                <w:lang w:val="ru-RU"/>
              </w:rPr>
              <w:t>й-</w:t>
            </w:r>
            <w:proofErr w:type="gramEnd"/>
            <w:r w:rsidRPr="00E3192E">
              <w:rPr>
                <w:sz w:val="24"/>
                <w:szCs w:val="24"/>
                <w:lang w:val="ru-RU"/>
              </w:rPr>
              <w:t xml:space="preserve"> короткий,</w:t>
            </w:r>
            <w:r w:rsidRPr="00E3192E">
              <w:rPr>
                <w:spacing w:val="-57"/>
                <w:sz w:val="24"/>
                <w:szCs w:val="24"/>
                <w:lang w:val="ru-RU"/>
              </w:rPr>
              <w:t xml:space="preserve"> </w:t>
            </w:r>
            <w:r w:rsidRPr="00E3192E">
              <w:rPr>
                <w:sz w:val="24"/>
                <w:szCs w:val="24"/>
                <w:lang w:val="ru-RU"/>
              </w:rPr>
              <w:t>короче,</w:t>
            </w:r>
            <w:r w:rsidRPr="00E3192E">
              <w:rPr>
                <w:spacing w:val="-1"/>
                <w:sz w:val="24"/>
                <w:szCs w:val="24"/>
                <w:lang w:val="ru-RU"/>
              </w:rPr>
              <w:t xml:space="preserve"> </w:t>
            </w:r>
            <w:r w:rsidRPr="00E3192E">
              <w:rPr>
                <w:sz w:val="24"/>
                <w:szCs w:val="24"/>
                <w:lang w:val="ru-RU"/>
              </w:rPr>
              <w:t>длиннее</w:t>
            </w:r>
          </w:p>
          <w:p w:rsidR="00E3192E" w:rsidRPr="005A3E3B" w:rsidRDefault="00E3192E" w:rsidP="00E3192E">
            <w:pPr>
              <w:pStyle w:val="TableParagraph"/>
              <w:spacing w:line="256" w:lineRule="auto"/>
              <w:ind w:left="166" w:right="422"/>
              <w:rPr>
                <w:sz w:val="24"/>
                <w:szCs w:val="24"/>
              </w:rPr>
            </w:pPr>
            <w:r w:rsidRPr="005A3E3B">
              <w:rPr>
                <w:sz w:val="24"/>
                <w:szCs w:val="24"/>
              </w:rPr>
              <w:t>Широкий</w:t>
            </w:r>
            <w:r w:rsidRPr="005A3E3B">
              <w:rPr>
                <w:spacing w:val="-5"/>
                <w:sz w:val="24"/>
                <w:szCs w:val="24"/>
              </w:rPr>
              <w:t xml:space="preserve"> </w:t>
            </w:r>
            <w:r w:rsidRPr="005A3E3B">
              <w:rPr>
                <w:sz w:val="24"/>
                <w:szCs w:val="24"/>
              </w:rPr>
              <w:t>–узкий,</w:t>
            </w:r>
            <w:r w:rsidRPr="005A3E3B">
              <w:rPr>
                <w:spacing w:val="-5"/>
                <w:sz w:val="24"/>
                <w:szCs w:val="24"/>
              </w:rPr>
              <w:t xml:space="preserve"> </w:t>
            </w:r>
            <w:r w:rsidRPr="005A3E3B">
              <w:rPr>
                <w:sz w:val="24"/>
                <w:szCs w:val="24"/>
              </w:rPr>
              <w:t>шире,</w:t>
            </w:r>
            <w:r w:rsidRPr="005A3E3B">
              <w:rPr>
                <w:spacing w:val="-57"/>
                <w:sz w:val="24"/>
                <w:szCs w:val="24"/>
              </w:rPr>
              <w:t xml:space="preserve"> </w:t>
            </w:r>
            <w:r w:rsidRPr="005A3E3B">
              <w:rPr>
                <w:sz w:val="24"/>
                <w:szCs w:val="24"/>
              </w:rPr>
              <w:t>уже</w:t>
            </w:r>
          </w:p>
        </w:tc>
        <w:tc>
          <w:tcPr>
            <w:tcW w:w="4283" w:type="dxa"/>
            <w:tcBorders>
              <w:bottom w:val="nil"/>
            </w:tcBorders>
          </w:tcPr>
          <w:p w:rsidR="00E3192E" w:rsidRPr="00E3192E" w:rsidRDefault="00E3192E" w:rsidP="00E3192E">
            <w:pPr>
              <w:pStyle w:val="TableParagraph"/>
              <w:spacing w:line="268" w:lineRule="exact"/>
              <w:ind w:left="166"/>
              <w:rPr>
                <w:sz w:val="24"/>
                <w:szCs w:val="24"/>
                <w:lang w:val="ru-RU"/>
              </w:rPr>
            </w:pPr>
            <w:r w:rsidRPr="00E3192E">
              <w:rPr>
                <w:sz w:val="24"/>
                <w:szCs w:val="24"/>
                <w:lang w:val="ru-RU"/>
              </w:rPr>
              <w:t>Коррекция</w:t>
            </w:r>
            <w:r w:rsidRPr="00E3192E">
              <w:rPr>
                <w:spacing w:val="-6"/>
                <w:sz w:val="24"/>
                <w:szCs w:val="24"/>
                <w:lang w:val="ru-RU"/>
              </w:rPr>
              <w:t xml:space="preserve"> </w:t>
            </w:r>
            <w:r w:rsidRPr="00E3192E">
              <w:rPr>
                <w:sz w:val="24"/>
                <w:szCs w:val="24"/>
                <w:lang w:val="ru-RU"/>
              </w:rPr>
              <w:t>зрительного</w:t>
            </w:r>
            <w:r w:rsidRPr="00E3192E">
              <w:rPr>
                <w:spacing w:val="-5"/>
                <w:sz w:val="24"/>
                <w:szCs w:val="24"/>
                <w:lang w:val="ru-RU"/>
              </w:rPr>
              <w:t xml:space="preserve"> </w:t>
            </w:r>
            <w:r w:rsidRPr="00E3192E">
              <w:rPr>
                <w:sz w:val="24"/>
                <w:szCs w:val="24"/>
                <w:lang w:val="ru-RU"/>
              </w:rPr>
              <w:t>восприятия,сенсорное</w:t>
            </w:r>
            <w:r w:rsidRPr="00E3192E">
              <w:rPr>
                <w:spacing w:val="-4"/>
                <w:sz w:val="24"/>
                <w:szCs w:val="24"/>
                <w:lang w:val="ru-RU"/>
              </w:rPr>
              <w:t xml:space="preserve"> </w:t>
            </w:r>
            <w:r w:rsidRPr="00E3192E">
              <w:rPr>
                <w:sz w:val="24"/>
                <w:szCs w:val="24"/>
                <w:lang w:val="ru-RU"/>
              </w:rPr>
              <w:t>развитие</w:t>
            </w:r>
            <w:proofErr w:type="gramStart"/>
            <w:r w:rsidRPr="00E3192E">
              <w:rPr>
                <w:color w:val="333333"/>
                <w:sz w:val="24"/>
                <w:szCs w:val="24"/>
                <w:lang w:val="ru-RU"/>
              </w:rPr>
              <w:t xml:space="preserve"> Р</w:t>
            </w:r>
            <w:proofErr w:type="gramEnd"/>
            <w:r w:rsidRPr="00E3192E">
              <w:rPr>
                <w:color w:val="333333"/>
                <w:sz w:val="24"/>
                <w:szCs w:val="24"/>
                <w:lang w:val="ru-RU"/>
              </w:rPr>
              <w:t>азвивать графические умения,</w:t>
            </w:r>
            <w:r w:rsidRPr="00E3192E">
              <w:rPr>
                <w:color w:val="333333"/>
                <w:spacing w:val="1"/>
                <w:sz w:val="24"/>
                <w:szCs w:val="24"/>
                <w:lang w:val="ru-RU"/>
              </w:rPr>
              <w:t xml:space="preserve"> </w:t>
            </w:r>
            <w:r w:rsidRPr="00E3192E">
              <w:rPr>
                <w:color w:val="333333"/>
                <w:sz w:val="24"/>
                <w:szCs w:val="24"/>
                <w:lang w:val="ru-RU"/>
              </w:rPr>
              <w:t>зрительно-двигательную</w:t>
            </w:r>
            <w:r w:rsidRPr="00E3192E">
              <w:rPr>
                <w:color w:val="333333"/>
                <w:spacing w:val="1"/>
                <w:sz w:val="24"/>
                <w:szCs w:val="24"/>
                <w:lang w:val="ru-RU"/>
              </w:rPr>
              <w:t xml:space="preserve"> </w:t>
            </w:r>
            <w:r w:rsidRPr="00E3192E">
              <w:rPr>
                <w:color w:val="333333"/>
                <w:sz w:val="24"/>
                <w:szCs w:val="24"/>
                <w:lang w:val="ru-RU"/>
              </w:rPr>
              <w:t>координацию:</w:t>
            </w:r>
            <w:r w:rsidRPr="00E3192E">
              <w:rPr>
                <w:color w:val="333333"/>
                <w:spacing w:val="-2"/>
                <w:sz w:val="24"/>
                <w:szCs w:val="24"/>
                <w:lang w:val="ru-RU"/>
              </w:rPr>
              <w:t xml:space="preserve"> </w:t>
            </w:r>
            <w:r w:rsidRPr="00E3192E">
              <w:rPr>
                <w:color w:val="333333"/>
                <w:sz w:val="24"/>
                <w:szCs w:val="24"/>
                <w:lang w:val="ru-RU"/>
              </w:rPr>
              <w:t>—</w:t>
            </w:r>
            <w:r w:rsidRPr="00E3192E">
              <w:rPr>
                <w:color w:val="333333"/>
                <w:spacing w:val="-1"/>
                <w:sz w:val="24"/>
                <w:szCs w:val="24"/>
                <w:lang w:val="ru-RU"/>
              </w:rPr>
              <w:t xml:space="preserve"> </w:t>
            </w:r>
            <w:r w:rsidRPr="00E3192E">
              <w:rPr>
                <w:color w:val="333333"/>
                <w:sz w:val="24"/>
                <w:szCs w:val="24"/>
                <w:lang w:val="ru-RU"/>
              </w:rPr>
              <w:t>умение</w:t>
            </w:r>
            <w:r w:rsidRPr="00E3192E">
              <w:rPr>
                <w:color w:val="333333"/>
                <w:spacing w:val="-4"/>
                <w:sz w:val="24"/>
                <w:szCs w:val="24"/>
                <w:lang w:val="ru-RU"/>
              </w:rPr>
              <w:t xml:space="preserve"> </w:t>
            </w:r>
            <w:r w:rsidRPr="00E3192E">
              <w:rPr>
                <w:color w:val="333333"/>
                <w:sz w:val="24"/>
                <w:szCs w:val="24"/>
                <w:lang w:val="ru-RU"/>
              </w:rPr>
              <w:t>обводить</w:t>
            </w:r>
          </w:p>
        </w:tc>
      </w:tr>
      <w:tr w:rsidR="00E3192E" w:rsidTr="00E3192E">
        <w:trPr>
          <w:trHeight w:val="620"/>
        </w:trPr>
        <w:tc>
          <w:tcPr>
            <w:tcW w:w="559" w:type="dxa"/>
            <w:gridSpan w:val="3"/>
            <w:tcBorders>
              <w:right w:val="single" w:sz="4" w:space="0" w:color="auto"/>
            </w:tcBorders>
          </w:tcPr>
          <w:p w:rsidR="00E3192E" w:rsidRPr="00952668" w:rsidRDefault="00E3192E" w:rsidP="00E3192E">
            <w:pPr>
              <w:pStyle w:val="TableParagraph"/>
              <w:spacing w:line="268" w:lineRule="exact"/>
              <w:jc w:val="center"/>
              <w:rPr>
                <w:sz w:val="28"/>
                <w:szCs w:val="28"/>
              </w:rPr>
            </w:pPr>
            <w:r>
              <w:rPr>
                <w:sz w:val="28"/>
                <w:szCs w:val="28"/>
              </w:rPr>
              <w:t>3</w:t>
            </w:r>
          </w:p>
        </w:tc>
        <w:tc>
          <w:tcPr>
            <w:tcW w:w="976" w:type="dxa"/>
            <w:tcBorders>
              <w:left w:val="single" w:sz="4" w:space="0" w:color="auto"/>
            </w:tcBorders>
          </w:tcPr>
          <w:p w:rsidR="00E3192E" w:rsidRPr="00952668" w:rsidRDefault="00E3192E" w:rsidP="00E3192E">
            <w:pPr>
              <w:pStyle w:val="TableParagraph"/>
              <w:spacing w:line="268" w:lineRule="exact"/>
              <w:jc w:val="center"/>
              <w:rPr>
                <w:sz w:val="28"/>
                <w:szCs w:val="28"/>
              </w:rPr>
            </w:pPr>
            <w:r w:rsidRPr="00952668">
              <w:rPr>
                <w:sz w:val="28"/>
                <w:szCs w:val="28"/>
              </w:rPr>
              <w:t>1</w:t>
            </w:r>
          </w:p>
        </w:tc>
        <w:tc>
          <w:tcPr>
            <w:tcW w:w="3425" w:type="dxa"/>
          </w:tcPr>
          <w:p w:rsidR="00E3192E" w:rsidRPr="00E3192E" w:rsidRDefault="00E3192E" w:rsidP="00E3192E">
            <w:pPr>
              <w:pStyle w:val="TableParagraph"/>
              <w:spacing w:line="268" w:lineRule="exact"/>
              <w:ind w:left="162"/>
              <w:rPr>
                <w:sz w:val="24"/>
                <w:szCs w:val="24"/>
                <w:lang w:val="ru-RU"/>
              </w:rPr>
            </w:pPr>
            <w:r w:rsidRPr="00E3192E">
              <w:rPr>
                <w:sz w:val="24"/>
                <w:szCs w:val="24"/>
                <w:lang w:val="ru-RU"/>
              </w:rPr>
              <w:t>Осень,</w:t>
            </w:r>
            <w:r w:rsidRPr="00E3192E">
              <w:rPr>
                <w:spacing w:val="-3"/>
                <w:sz w:val="24"/>
                <w:szCs w:val="24"/>
                <w:lang w:val="ru-RU"/>
              </w:rPr>
              <w:t xml:space="preserve"> </w:t>
            </w:r>
            <w:r w:rsidRPr="00E3192E">
              <w:rPr>
                <w:sz w:val="24"/>
                <w:szCs w:val="24"/>
                <w:lang w:val="ru-RU"/>
              </w:rPr>
              <w:t>сезонные</w:t>
            </w:r>
            <w:r w:rsidRPr="00E3192E">
              <w:rPr>
                <w:spacing w:val="-5"/>
                <w:sz w:val="24"/>
                <w:szCs w:val="24"/>
                <w:lang w:val="ru-RU"/>
              </w:rPr>
              <w:t xml:space="preserve"> </w:t>
            </w:r>
            <w:r w:rsidRPr="00E3192E">
              <w:rPr>
                <w:sz w:val="24"/>
                <w:szCs w:val="24"/>
                <w:lang w:val="ru-RU"/>
              </w:rPr>
              <w:t>изменения</w:t>
            </w:r>
            <w:r w:rsidRPr="00E3192E">
              <w:rPr>
                <w:spacing w:val="-2"/>
                <w:sz w:val="24"/>
                <w:szCs w:val="24"/>
                <w:lang w:val="ru-RU"/>
              </w:rPr>
              <w:t xml:space="preserve"> </w:t>
            </w:r>
            <w:proofErr w:type="gramStart"/>
            <w:r w:rsidRPr="00E3192E">
              <w:rPr>
                <w:sz w:val="24"/>
                <w:szCs w:val="24"/>
                <w:lang w:val="ru-RU"/>
              </w:rPr>
              <w:t>в</w:t>
            </w:r>
            <w:proofErr w:type="gramEnd"/>
          </w:p>
          <w:p w:rsidR="00E3192E" w:rsidRPr="00E14CDB" w:rsidRDefault="00E3192E" w:rsidP="00E3192E">
            <w:pPr>
              <w:pStyle w:val="TableParagraph"/>
              <w:spacing w:before="19"/>
              <w:ind w:left="162"/>
              <w:rPr>
                <w:sz w:val="24"/>
                <w:szCs w:val="24"/>
              </w:rPr>
            </w:pPr>
            <w:r w:rsidRPr="00E3192E">
              <w:rPr>
                <w:sz w:val="24"/>
                <w:szCs w:val="24"/>
                <w:lang w:val="ru-RU"/>
              </w:rPr>
              <w:t>природе.</w:t>
            </w:r>
            <w:r w:rsidRPr="00E3192E">
              <w:rPr>
                <w:spacing w:val="-3"/>
                <w:sz w:val="24"/>
                <w:szCs w:val="24"/>
                <w:lang w:val="ru-RU"/>
              </w:rPr>
              <w:t xml:space="preserve"> </w:t>
            </w:r>
            <w:r w:rsidRPr="00E14CDB">
              <w:rPr>
                <w:sz w:val="24"/>
                <w:szCs w:val="24"/>
              </w:rPr>
              <w:t>Обведение</w:t>
            </w:r>
            <w:r w:rsidRPr="00E14CDB">
              <w:rPr>
                <w:spacing w:val="-4"/>
                <w:sz w:val="24"/>
                <w:szCs w:val="24"/>
              </w:rPr>
              <w:t xml:space="preserve"> </w:t>
            </w:r>
            <w:r w:rsidRPr="00E14CDB">
              <w:rPr>
                <w:sz w:val="24"/>
                <w:szCs w:val="24"/>
              </w:rPr>
              <w:t>листьев по</w:t>
            </w:r>
            <w:r w:rsidRPr="00E14CDB">
              <w:rPr>
                <w:spacing w:val="-4"/>
                <w:sz w:val="24"/>
                <w:szCs w:val="24"/>
              </w:rPr>
              <w:t xml:space="preserve"> </w:t>
            </w:r>
            <w:r w:rsidRPr="00E14CDB">
              <w:rPr>
                <w:sz w:val="24"/>
                <w:szCs w:val="24"/>
              </w:rPr>
              <w:t>трафарету.</w:t>
            </w:r>
          </w:p>
        </w:tc>
        <w:tc>
          <w:tcPr>
            <w:tcW w:w="3855" w:type="dxa"/>
          </w:tcPr>
          <w:p w:rsidR="00E3192E" w:rsidRPr="00E3192E" w:rsidRDefault="00E3192E" w:rsidP="00E3192E">
            <w:pPr>
              <w:pStyle w:val="TableParagraph"/>
              <w:spacing w:line="268" w:lineRule="exact"/>
              <w:ind w:left="165"/>
              <w:rPr>
                <w:sz w:val="24"/>
                <w:szCs w:val="24"/>
                <w:lang w:val="ru-RU"/>
              </w:rPr>
            </w:pPr>
            <w:r w:rsidRPr="00E3192E">
              <w:rPr>
                <w:sz w:val="24"/>
                <w:szCs w:val="24"/>
                <w:lang w:val="ru-RU"/>
              </w:rPr>
              <w:t>Знакомство</w:t>
            </w:r>
            <w:r w:rsidRPr="00E3192E">
              <w:rPr>
                <w:spacing w:val="-4"/>
                <w:sz w:val="24"/>
                <w:szCs w:val="24"/>
                <w:lang w:val="ru-RU"/>
              </w:rPr>
              <w:t xml:space="preserve"> </w:t>
            </w:r>
            <w:r w:rsidRPr="00E3192E">
              <w:rPr>
                <w:sz w:val="24"/>
                <w:szCs w:val="24"/>
                <w:lang w:val="ru-RU"/>
              </w:rPr>
              <w:t>с</w:t>
            </w:r>
            <w:r w:rsidRPr="00E3192E">
              <w:rPr>
                <w:spacing w:val="-4"/>
                <w:sz w:val="24"/>
                <w:szCs w:val="24"/>
                <w:lang w:val="ru-RU"/>
              </w:rPr>
              <w:t xml:space="preserve"> </w:t>
            </w:r>
            <w:r w:rsidRPr="00E3192E">
              <w:rPr>
                <w:sz w:val="24"/>
                <w:szCs w:val="24"/>
                <w:lang w:val="ru-RU"/>
              </w:rPr>
              <w:t>характерными признаками,</w:t>
            </w:r>
            <w:r w:rsidRPr="00E3192E">
              <w:rPr>
                <w:spacing w:val="-5"/>
                <w:sz w:val="24"/>
                <w:szCs w:val="24"/>
                <w:lang w:val="ru-RU"/>
              </w:rPr>
              <w:t xml:space="preserve"> </w:t>
            </w:r>
            <w:r w:rsidRPr="00E3192E">
              <w:rPr>
                <w:sz w:val="24"/>
                <w:szCs w:val="24"/>
                <w:lang w:val="ru-RU"/>
              </w:rPr>
              <w:t>осенними</w:t>
            </w:r>
          </w:p>
          <w:p w:rsidR="00E3192E" w:rsidRPr="00E3192E" w:rsidRDefault="00E3192E" w:rsidP="00E3192E">
            <w:pPr>
              <w:pStyle w:val="TableParagraph"/>
              <w:spacing w:line="268" w:lineRule="exact"/>
              <w:ind w:left="165"/>
              <w:rPr>
                <w:sz w:val="24"/>
                <w:szCs w:val="24"/>
                <w:lang w:val="ru-RU"/>
              </w:rPr>
            </w:pPr>
            <w:r w:rsidRPr="00E3192E">
              <w:rPr>
                <w:sz w:val="24"/>
                <w:szCs w:val="24"/>
                <w:lang w:val="ru-RU"/>
              </w:rPr>
              <w:t>месяцами, погодой данного</w:t>
            </w:r>
            <w:r w:rsidRPr="00E3192E">
              <w:rPr>
                <w:spacing w:val="-57"/>
                <w:sz w:val="24"/>
                <w:szCs w:val="24"/>
                <w:lang w:val="ru-RU"/>
              </w:rPr>
              <w:t xml:space="preserve"> </w:t>
            </w:r>
            <w:r w:rsidRPr="00E3192E">
              <w:rPr>
                <w:sz w:val="24"/>
                <w:szCs w:val="24"/>
                <w:lang w:val="ru-RU"/>
              </w:rPr>
              <w:t>времени</w:t>
            </w:r>
            <w:r w:rsidRPr="00E3192E">
              <w:rPr>
                <w:spacing w:val="-1"/>
                <w:sz w:val="24"/>
                <w:szCs w:val="24"/>
                <w:lang w:val="ru-RU"/>
              </w:rPr>
              <w:t xml:space="preserve"> </w:t>
            </w:r>
            <w:r w:rsidRPr="00E3192E">
              <w:rPr>
                <w:sz w:val="24"/>
                <w:szCs w:val="24"/>
                <w:lang w:val="ru-RU"/>
              </w:rPr>
              <w:t>года</w:t>
            </w:r>
          </w:p>
        </w:tc>
        <w:tc>
          <w:tcPr>
            <w:tcW w:w="2855" w:type="dxa"/>
          </w:tcPr>
          <w:p w:rsidR="00E3192E" w:rsidRPr="00E3192E" w:rsidRDefault="00E3192E" w:rsidP="00E3192E">
            <w:pPr>
              <w:pStyle w:val="TableParagraph"/>
              <w:spacing w:line="268" w:lineRule="exact"/>
              <w:ind w:left="166"/>
              <w:rPr>
                <w:sz w:val="24"/>
                <w:szCs w:val="24"/>
                <w:lang w:val="ru-RU"/>
              </w:rPr>
            </w:pPr>
            <w:r w:rsidRPr="00E3192E">
              <w:rPr>
                <w:sz w:val="24"/>
                <w:szCs w:val="24"/>
                <w:lang w:val="ru-RU"/>
              </w:rPr>
              <w:t>Время</w:t>
            </w:r>
            <w:r w:rsidRPr="00E3192E">
              <w:rPr>
                <w:spacing w:val="-2"/>
                <w:sz w:val="24"/>
                <w:szCs w:val="24"/>
                <w:lang w:val="ru-RU"/>
              </w:rPr>
              <w:t xml:space="preserve"> </w:t>
            </w:r>
            <w:r w:rsidRPr="00E3192E">
              <w:rPr>
                <w:sz w:val="24"/>
                <w:szCs w:val="24"/>
                <w:lang w:val="ru-RU"/>
              </w:rPr>
              <w:t>года,</w:t>
            </w:r>
            <w:r w:rsidRPr="00E3192E">
              <w:rPr>
                <w:spacing w:val="-2"/>
                <w:sz w:val="24"/>
                <w:szCs w:val="24"/>
                <w:lang w:val="ru-RU"/>
              </w:rPr>
              <w:t xml:space="preserve"> </w:t>
            </w:r>
            <w:r w:rsidRPr="00E3192E">
              <w:rPr>
                <w:sz w:val="24"/>
                <w:szCs w:val="24"/>
                <w:lang w:val="ru-RU"/>
              </w:rPr>
              <w:t>листопад,</w:t>
            </w:r>
          </w:p>
          <w:p w:rsidR="00E3192E" w:rsidRPr="00E3192E" w:rsidRDefault="00E3192E" w:rsidP="00E3192E">
            <w:pPr>
              <w:pStyle w:val="TableParagraph"/>
              <w:spacing w:before="19"/>
              <w:ind w:left="166"/>
              <w:rPr>
                <w:sz w:val="24"/>
                <w:szCs w:val="24"/>
                <w:lang w:val="ru-RU"/>
              </w:rPr>
            </w:pPr>
            <w:r w:rsidRPr="00E3192E">
              <w:rPr>
                <w:sz w:val="24"/>
                <w:szCs w:val="24"/>
                <w:lang w:val="ru-RU"/>
              </w:rPr>
              <w:t>сентябрь,</w:t>
            </w:r>
            <w:r w:rsidRPr="00E3192E">
              <w:rPr>
                <w:spacing w:val="-3"/>
                <w:sz w:val="24"/>
                <w:szCs w:val="24"/>
                <w:lang w:val="ru-RU"/>
              </w:rPr>
              <w:t xml:space="preserve"> </w:t>
            </w:r>
            <w:r w:rsidRPr="00E3192E">
              <w:rPr>
                <w:sz w:val="24"/>
                <w:szCs w:val="24"/>
                <w:lang w:val="ru-RU"/>
              </w:rPr>
              <w:t>октябрь, ноябрь.</w:t>
            </w:r>
          </w:p>
        </w:tc>
        <w:tc>
          <w:tcPr>
            <w:tcW w:w="4283" w:type="dxa"/>
          </w:tcPr>
          <w:p w:rsidR="00E3192E" w:rsidRPr="00E3192E" w:rsidRDefault="00E3192E" w:rsidP="00E3192E">
            <w:pPr>
              <w:pStyle w:val="TableParagraph"/>
              <w:spacing w:line="268" w:lineRule="exact"/>
              <w:ind w:left="166"/>
              <w:rPr>
                <w:sz w:val="24"/>
                <w:szCs w:val="24"/>
                <w:lang w:val="ru-RU"/>
              </w:rPr>
            </w:pPr>
            <w:r w:rsidRPr="00E3192E">
              <w:rPr>
                <w:sz w:val="24"/>
                <w:szCs w:val="24"/>
                <w:lang w:val="ru-RU"/>
              </w:rPr>
              <w:t>Развитие</w:t>
            </w:r>
            <w:r w:rsidRPr="00E3192E">
              <w:rPr>
                <w:spacing w:val="-4"/>
                <w:sz w:val="24"/>
                <w:szCs w:val="24"/>
                <w:lang w:val="ru-RU"/>
              </w:rPr>
              <w:t xml:space="preserve"> </w:t>
            </w:r>
            <w:r w:rsidRPr="00E3192E">
              <w:rPr>
                <w:sz w:val="24"/>
                <w:szCs w:val="24"/>
                <w:lang w:val="ru-RU"/>
              </w:rPr>
              <w:t>речи,</w:t>
            </w:r>
            <w:r w:rsidRPr="00E3192E">
              <w:rPr>
                <w:spacing w:val="-3"/>
                <w:sz w:val="24"/>
                <w:szCs w:val="24"/>
                <w:lang w:val="ru-RU"/>
              </w:rPr>
              <w:t xml:space="preserve"> </w:t>
            </w:r>
            <w:r w:rsidRPr="00E3192E">
              <w:rPr>
                <w:sz w:val="24"/>
                <w:szCs w:val="24"/>
                <w:lang w:val="ru-RU"/>
              </w:rPr>
              <w:t>развитие наглядно-образного мышления</w:t>
            </w:r>
            <w:r w:rsidRPr="00E3192E">
              <w:rPr>
                <w:spacing w:val="-58"/>
                <w:sz w:val="24"/>
                <w:szCs w:val="24"/>
                <w:lang w:val="ru-RU"/>
              </w:rPr>
              <w:t xml:space="preserve"> </w:t>
            </w:r>
            <w:r w:rsidRPr="00E3192E">
              <w:rPr>
                <w:sz w:val="24"/>
                <w:szCs w:val="24"/>
                <w:lang w:val="ru-RU"/>
              </w:rPr>
              <w:t>Коррекция</w:t>
            </w:r>
            <w:r w:rsidRPr="00E3192E">
              <w:rPr>
                <w:spacing w:val="-2"/>
                <w:sz w:val="24"/>
                <w:szCs w:val="24"/>
                <w:lang w:val="ru-RU"/>
              </w:rPr>
              <w:t xml:space="preserve"> </w:t>
            </w:r>
            <w:r w:rsidRPr="00E3192E">
              <w:rPr>
                <w:sz w:val="24"/>
                <w:szCs w:val="24"/>
                <w:lang w:val="ru-RU"/>
              </w:rPr>
              <w:t>мелкой</w:t>
            </w:r>
            <w:r w:rsidRPr="00E3192E">
              <w:rPr>
                <w:spacing w:val="-2"/>
                <w:sz w:val="24"/>
                <w:szCs w:val="24"/>
                <w:lang w:val="ru-RU"/>
              </w:rPr>
              <w:t xml:space="preserve"> </w:t>
            </w:r>
            <w:r w:rsidRPr="00E3192E">
              <w:rPr>
                <w:sz w:val="24"/>
                <w:szCs w:val="24"/>
                <w:lang w:val="ru-RU"/>
              </w:rPr>
              <w:t>моторики.</w:t>
            </w:r>
          </w:p>
        </w:tc>
      </w:tr>
      <w:tr w:rsidR="00E3192E" w:rsidTr="00E3192E">
        <w:trPr>
          <w:trHeight w:val="620"/>
        </w:trPr>
        <w:tc>
          <w:tcPr>
            <w:tcW w:w="559" w:type="dxa"/>
            <w:gridSpan w:val="3"/>
            <w:tcBorders>
              <w:right w:val="single" w:sz="4" w:space="0" w:color="auto"/>
            </w:tcBorders>
          </w:tcPr>
          <w:p w:rsidR="00E3192E" w:rsidRDefault="00E3192E" w:rsidP="00E3192E">
            <w:pPr>
              <w:pStyle w:val="TableParagraph"/>
              <w:spacing w:line="268" w:lineRule="exact"/>
              <w:jc w:val="center"/>
              <w:rPr>
                <w:sz w:val="24"/>
              </w:rPr>
            </w:pPr>
            <w:r>
              <w:rPr>
                <w:sz w:val="24"/>
              </w:rPr>
              <w:t>4</w:t>
            </w:r>
          </w:p>
        </w:tc>
        <w:tc>
          <w:tcPr>
            <w:tcW w:w="976"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25" w:type="dxa"/>
          </w:tcPr>
          <w:p w:rsidR="00E3192E" w:rsidRPr="00E3192E" w:rsidRDefault="00E3192E" w:rsidP="00E3192E">
            <w:pPr>
              <w:pStyle w:val="TableParagraph"/>
              <w:ind w:left="162" w:right="440"/>
              <w:rPr>
                <w:sz w:val="24"/>
                <w:szCs w:val="24"/>
                <w:lang w:val="ru-RU"/>
              </w:rPr>
            </w:pPr>
            <w:r w:rsidRPr="00E3192E">
              <w:rPr>
                <w:sz w:val="24"/>
                <w:szCs w:val="24"/>
                <w:lang w:val="ru-RU"/>
              </w:rPr>
              <w:t>Ориентация во времени.</w:t>
            </w:r>
            <w:r w:rsidRPr="00E3192E">
              <w:rPr>
                <w:spacing w:val="1"/>
                <w:sz w:val="24"/>
                <w:szCs w:val="24"/>
                <w:lang w:val="ru-RU"/>
              </w:rPr>
              <w:t xml:space="preserve"> </w:t>
            </w:r>
            <w:r w:rsidRPr="00E3192E">
              <w:rPr>
                <w:sz w:val="24"/>
                <w:szCs w:val="24"/>
                <w:lang w:val="ru-RU"/>
              </w:rPr>
              <w:t>Упражнения</w:t>
            </w:r>
            <w:r w:rsidRPr="00E3192E">
              <w:rPr>
                <w:spacing w:val="-5"/>
                <w:sz w:val="24"/>
                <w:szCs w:val="24"/>
                <w:lang w:val="ru-RU"/>
              </w:rPr>
              <w:t xml:space="preserve"> </w:t>
            </w:r>
            <w:r w:rsidRPr="00E3192E">
              <w:rPr>
                <w:sz w:val="24"/>
                <w:szCs w:val="24"/>
                <w:lang w:val="ru-RU"/>
              </w:rPr>
              <w:t>на</w:t>
            </w:r>
            <w:r w:rsidRPr="00E3192E">
              <w:rPr>
                <w:spacing w:val="-2"/>
                <w:sz w:val="24"/>
                <w:szCs w:val="24"/>
                <w:lang w:val="ru-RU"/>
              </w:rPr>
              <w:t xml:space="preserve"> </w:t>
            </w:r>
            <w:r w:rsidRPr="00E3192E">
              <w:rPr>
                <w:sz w:val="24"/>
                <w:szCs w:val="24"/>
                <w:lang w:val="ru-RU"/>
              </w:rPr>
              <w:t>штриховку</w:t>
            </w:r>
          </w:p>
        </w:tc>
        <w:tc>
          <w:tcPr>
            <w:tcW w:w="3855" w:type="dxa"/>
          </w:tcPr>
          <w:p w:rsidR="00E3192E" w:rsidRDefault="00E3192E" w:rsidP="00E3192E">
            <w:pPr>
              <w:pStyle w:val="TableParagraph"/>
              <w:ind w:left="165" w:right="711"/>
              <w:rPr>
                <w:sz w:val="24"/>
              </w:rPr>
            </w:pPr>
            <w:r w:rsidRPr="00E3192E">
              <w:rPr>
                <w:sz w:val="24"/>
                <w:lang w:val="ru-RU"/>
              </w:rPr>
              <w:t>Знакомство</w:t>
            </w:r>
            <w:r w:rsidRPr="00E3192E">
              <w:rPr>
                <w:spacing w:val="-4"/>
                <w:sz w:val="24"/>
                <w:lang w:val="ru-RU"/>
              </w:rPr>
              <w:t xml:space="preserve"> </w:t>
            </w:r>
            <w:r w:rsidRPr="00E3192E">
              <w:rPr>
                <w:sz w:val="24"/>
                <w:lang w:val="ru-RU"/>
              </w:rPr>
              <w:t>с</w:t>
            </w:r>
            <w:r w:rsidRPr="00E3192E">
              <w:rPr>
                <w:spacing w:val="-4"/>
                <w:sz w:val="24"/>
                <w:lang w:val="ru-RU"/>
              </w:rPr>
              <w:t xml:space="preserve"> </w:t>
            </w:r>
            <w:r w:rsidRPr="00E3192E">
              <w:rPr>
                <w:sz w:val="24"/>
                <w:lang w:val="ru-RU"/>
              </w:rPr>
              <w:t>частями</w:t>
            </w:r>
            <w:r w:rsidRPr="00E3192E">
              <w:rPr>
                <w:spacing w:val="-3"/>
                <w:sz w:val="24"/>
                <w:lang w:val="ru-RU"/>
              </w:rPr>
              <w:t xml:space="preserve"> </w:t>
            </w:r>
            <w:r w:rsidRPr="00E3192E">
              <w:rPr>
                <w:sz w:val="24"/>
                <w:lang w:val="ru-RU"/>
              </w:rPr>
              <w:t>суток,</w:t>
            </w:r>
            <w:r w:rsidRPr="00E3192E">
              <w:rPr>
                <w:spacing w:val="-57"/>
                <w:sz w:val="24"/>
                <w:lang w:val="ru-RU"/>
              </w:rPr>
              <w:t xml:space="preserve"> </w:t>
            </w:r>
            <w:r w:rsidRPr="00E3192E">
              <w:rPr>
                <w:sz w:val="24"/>
                <w:lang w:val="ru-RU"/>
              </w:rPr>
              <w:t>с их последовательностью.</w:t>
            </w:r>
            <w:r w:rsidRPr="00E3192E">
              <w:rPr>
                <w:spacing w:val="1"/>
                <w:sz w:val="24"/>
                <w:lang w:val="ru-RU"/>
              </w:rPr>
              <w:t xml:space="preserve"> </w:t>
            </w:r>
            <w:r>
              <w:rPr>
                <w:sz w:val="24"/>
              </w:rPr>
              <w:t>Определение количества</w:t>
            </w:r>
            <w:r>
              <w:rPr>
                <w:spacing w:val="1"/>
                <w:sz w:val="24"/>
              </w:rPr>
              <w:t xml:space="preserve"> </w:t>
            </w:r>
            <w:r>
              <w:rPr>
                <w:sz w:val="24"/>
              </w:rPr>
              <w:t>предметов.</w:t>
            </w:r>
          </w:p>
        </w:tc>
        <w:tc>
          <w:tcPr>
            <w:tcW w:w="2855" w:type="dxa"/>
          </w:tcPr>
          <w:p w:rsidR="00E3192E" w:rsidRPr="00E3192E" w:rsidRDefault="00E3192E" w:rsidP="00E3192E">
            <w:pPr>
              <w:pStyle w:val="TableParagraph"/>
              <w:ind w:left="166" w:right="205"/>
              <w:rPr>
                <w:sz w:val="24"/>
                <w:lang w:val="ru-RU"/>
              </w:rPr>
            </w:pPr>
            <w:r w:rsidRPr="00E3192E">
              <w:rPr>
                <w:sz w:val="24"/>
                <w:lang w:val="ru-RU"/>
              </w:rPr>
              <w:t>День,</w:t>
            </w:r>
            <w:r w:rsidRPr="00E3192E">
              <w:rPr>
                <w:spacing w:val="-5"/>
                <w:sz w:val="24"/>
                <w:lang w:val="ru-RU"/>
              </w:rPr>
              <w:t xml:space="preserve"> </w:t>
            </w:r>
            <w:r w:rsidRPr="00E3192E">
              <w:rPr>
                <w:sz w:val="24"/>
                <w:lang w:val="ru-RU"/>
              </w:rPr>
              <w:t>ночь,</w:t>
            </w:r>
            <w:r w:rsidRPr="00E3192E">
              <w:rPr>
                <w:spacing w:val="-4"/>
                <w:sz w:val="24"/>
                <w:lang w:val="ru-RU"/>
              </w:rPr>
              <w:t xml:space="preserve"> </w:t>
            </w:r>
            <w:r w:rsidRPr="00E3192E">
              <w:rPr>
                <w:sz w:val="24"/>
                <w:lang w:val="ru-RU"/>
              </w:rPr>
              <w:t>вечер,</w:t>
            </w:r>
            <w:r w:rsidRPr="00E3192E">
              <w:rPr>
                <w:spacing w:val="-3"/>
                <w:sz w:val="24"/>
                <w:lang w:val="ru-RU"/>
              </w:rPr>
              <w:t xml:space="preserve"> </w:t>
            </w:r>
            <w:r w:rsidRPr="00E3192E">
              <w:rPr>
                <w:sz w:val="24"/>
                <w:lang w:val="ru-RU"/>
              </w:rPr>
              <w:t>утро;</w:t>
            </w:r>
            <w:r w:rsidRPr="00E3192E">
              <w:rPr>
                <w:spacing w:val="-57"/>
                <w:sz w:val="24"/>
                <w:lang w:val="ru-RU"/>
              </w:rPr>
              <w:t xml:space="preserve"> </w:t>
            </w:r>
            <w:r w:rsidRPr="00E3192E">
              <w:rPr>
                <w:sz w:val="24"/>
                <w:lang w:val="ru-RU"/>
              </w:rPr>
              <w:t>сегодня, вчера, завтра,</w:t>
            </w:r>
            <w:r w:rsidRPr="00E3192E">
              <w:rPr>
                <w:spacing w:val="1"/>
                <w:sz w:val="24"/>
                <w:lang w:val="ru-RU"/>
              </w:rPr>
              <w:t xml:space="preserve"> </w:t>
            </w:r>
            <w:r w:rsidRPr="00E3192E">
              <w:rPr>
                <w:sz w:val="24"/>
                <w:lang w:val="ru-RU"/>
              </w:rPr>
              <w:t>позавчера,</w:t>
            </w:r>
            <w:r w:rsidRPr="00E3192E">
              <w:rPr>
                <w:spacing w:val="-6"/>
                <w:sz w:val="24"/>
                <w:lang w:val="ru-RU"/>
              </w:rPr>
              <w:t xml:space="preserve"> </w:t>
            </w:r>
            <w:r w:rsidRPr="00E3192E">
              <w:rPr>
                <w:sz w:val="24"/>
                <w:lang w:val="ru-RU"/>
              </w:rPr>
              <w:t>послезавтра</w:t>
            </w:r>
          </w:p>
        </w:tc>
        <w:tc>
          <w:tcPr>
            <w:tcW w:w="4283" w:type="dxa"/>
          </w:tcPr>
          <w:p w:rsidR="00E3192E" w:rsidRPr="00E3192E" w:rsidRDefault="00E3192E" w:rsidP="00E3192E">
            <w:pPr>
              <w:pStyle w:val="TableParagraph"/>
              <w:ind w:left="166" w:right="295"/>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3"/>
                <w:sz w:val="24"/>
                <w:lang w:val="ru-RU"/>
              </w:rPr>
              <w:t xml:space="preserve"> </w:t>
            </w:r>
            <w:r w:rsidRPr="00E3192E">
              <w:rPr>
                <w:sz w:val="24"/>
                <w:lang w:val="ru-RU"/>
              </w:rPr>
              <w:t>уточнение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речи, развитие</w:t>
            </w:r>
            <w:r w:rsidRPr="00E3192E">
              <w:rPr>
                <w:spacing w:val="1"/>
                <w:sz w:val="24"/>
                <w:lang w:val="ru-RU"/>
              </w:rPr>
              <w:t xml:space="preserve"> </w:t>
            </w:r>
            <w:r w:rsidRPr="00E3192E">
              <w:rPr>
                <w:sz w:val="24"/>
                <w:lang w:val="ru-RU"/>
              </w:rPr>
              <w:t xml:space="preserve">мышления. </w:t>
            </w:r>
          </w:p>
          <w:p w:rsidR="00E3192E" w:rsidRPr="00E3192E" w:rsidRDefault="00E3192E" w:rsidP="00E3192E">
            <w:pPr>
              <w:pStyle w:val="TableParagraph"/>
              <w:ind w:left="166" w:right="295"/>
              <w:rPr>
                <w:sz w:val="24"/>
                <w:lang w:val="ru-RU"/>
              </w:rPr>
            </w:pPr>
            <w:r w:rsidRPr="00E3192E">
              <w:rPr>
                <w:color w:val="333333"/>
                <w:sz w:val="24"/>
                <w:lang w:val="ru-RU"/>
              </w:rPr>
              <w:t>Развивать</w:t>
            </w:r>
            <w:r w:rsidRPr="00E3192E">
              <w:rPr>
                <w:color w:val="333333"/>
                <w:spacing w:val="-6"/>
                <w:sz w:val="24"/>
                <w:lang w:val="ru-RU"/>
              </w:rPr>
              <w:t xml:space="preserve"> </w:t>
            </w:r>
            <w:r w:rsidRPr="00E3192E">
              <w:rPr>
                <w:color w:val="333333"/>
                <w:sz w:val="24"/>
                <w:lang w:val="ru-RU"/>
              </w:rPr>
              <w:t>графические</w:t>
            </w:r>
            <w:r w:rsidRPr="00E3192E">
              <w:rPr>
                <w:color w:val="333333"/>
                <w:spacing w:val="-10"/>
                <w:sz w:val="24"/>
                <w:lang w:val="ru-RU"/>
              </w:rPr>
              <w:t xml:space="preserve"> </w:t>
            </w:r>
            <w:r w:rsidRPr="00E3192E">
              <w:rPr>
                <w:color w:val="333333"/>
                <w:sz w:val="24"/>
                <w:lang w:val="ru-RU"/>
              </w:rPr>
              <w:t>умения,</w:t>
            </w:r>
            <w:r w:rsidRPr="00E3192E">
              <w:rPr>
                <w:color w:val="333333"/>
                <w:spacing w:val="-57"/>
                <w:sz w:val="24"/>
                <w:lang w:val="ru-RU"/>
              </w:rPr>
              <w:t xml:space="preserve"> </w:t>
            </w:r>
            <w:r w:rsidRPr="00E3192E">
              <w:rPr>
                <w:color w:val="333333"/>
                <w:sz w:val="24"/>
                <w:lang w:val="ru-RU"/>
              </w:rPr>
              <w:t>зрительно-двигательную</w:t>
            </w:r>
            <w:r w:rsidRPr="00E3192E">
              <w:rPr>
                <w:color w:val="333333"/>
                <w:spacing w:val="1"/>
                <w:sz w:val="24"/>
                <w:lang w:val="ru-RU"/>
              </w:rPr>
              <w:t xml:space="preserve"> </w:t>
            </w:r>
            <w:r w:rsidRPr="00E3192E">
              <w:rPr>
                <w:color w:val="333333"/>
                <w:sz w:val="24"/>
                <w:lang w:val="ru-RU"/>
              </w:rPr>
              <w:t>координацию</w:t>
            </w:r>
          </w:p>
        </w:tc>
      </w:tr>
      <w:tr w:rsidR="00E3192E" w:rsidTr="00E3192E">
        <w:trPr>
          <w:trHeight w:val="620"/>
        </w:trPr>
        <w:tc>
          <w:tcPr>
            <w:tcW w:w="559" w:type="dxa"/>
            <w:gridSpan w:val="3"/>
            <w:tcBorders>
              <w:right w:val="single" w:sz="4" w:space="0" w:color="auto"/>
            </w:tcBorders>
          </w:tcPr>
          <w:p w:rsidR="00E3192E" w:rsidRDefault="00E3192E" w:rsidP="00E3192E">
            <w:pPr>
              <w:pStyle w:val="TableParagraph"/>
              <w:spacing w:line="268" w:lineRule="exact"/>
              <w:jc w:val="center"/>
              <w:rPr>
                <w:sz w:val="24"/>
              </w:rPr>
            </w:pPr>
            <w:r>
              <w:rPr>
                <w:sz w:val="24"/>
              </w:rPr>
              <w:t>5</w:t>
            </w:r>
          </w:p>
        </w:tc>
        <w:tc>
          <w:tcPr>
            <w:tcW w:w="976"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25" w:type="dxa"/>
          </w:tcPr>
          <w:p w:rsidR="00E3192E" w:rsidRPr="00E14CDB" w:rsidRDefault="00E3192E" w:rsidP="00E3192E">
            <w:pPr>
              <w:pStyle w:val="TableParagraph"/>
              <w:ind w:left="162" w:right="951"/>
              <w:rPr>
                <w:sz w:val="24"/>
                <w:szCs w:val="24"/>
              </w:rPr>
            </w:pPr>
            <w:r w:rsidRPr="00E14CDB">
              <w:rPr>
                <w:sz w:val="24"/>
                <w:szCs w:val="24"/>
              </w:rPr>
              <w:t>Овощи, фрукты</w:t>
            </w:r>
            <w:r w:rsidRPr="00E14CDB">
              <w:rPr>
                <w:spacing w:val="1"/>
                <w:sz w:val="24"/>
                <w:szCs w:val="24"/>
              </w:rPr>
              <w:t xml:space="preserve"> </w:t>
            </w:r>
            <w:r w:rsidRPr="00E14CDB">
              <w:rPr>
                <w:sz w:val="24"/>
                <w:szCs w:val="24"/>
              </w:rPr>
              <w:t>Тренировка</w:t>
            </w:r>
            <w:r w:rsidRPr="00E14CDB">
              <w:rPr>
                <w:spacing w:val="-5"/>
                <w:sz w:val="24"/>
                <w:szCs w:val="24"/>
              </w:rPr>
              <w:t xml:space="preserve"> </w:t>
            </w:r>
            <w:r w:rsidRPr="00E14CDB">
              <w:rPr>
                <w:sz w:val="24"/>
                <w:szCs w:val="24"/>
              </w:rPr>
              <w:t>внимания</w:t>
            </w:r>
          </w:p>
        </w:tc>
        <w:tc>
          <w:tcPr>
            <w:tcW w:w="3855" w:type="dxa"/>
          </w:tcPr>
          <w:p w:rsidR="00E3192E" w:rsidRPr="00E3192E" w:rsidRDefault="00E3192E" w:rsidP="00E3192E">
            <w:pPr>
              <w:pStyle w:val="TableParagraph"/>
              <w:spacing w:line="256" w:lineRule="auto"/>
              <w:ind w:left="165" w:right="890"/>
              <w:rPr>
                <w:sz w:val="24"/>
                <w:lang w:val="ru-RU"/>
              </w:rPr>
            </w:pPr>
            <w:r w:rsidRPr="00E3192E">
              <w:rPr>
                <w:sz w:val="24"/>
                <w:lang w:val="ru-RU"/>
              </w:rPr>
              <w:t>Отгадывание загадок</w:t>
            </w:r>
            <w:r w:rsidRPr="00E3192E">
              <w:rPr>
                <w:spacing w:val="1"/>
                <w:sz w:val="24"/>
                <w:lang w:val="ru-RU"/>
              </w:rPr>
              <w:t xml:space="preserve"> </w:t>
            </w:r>
            <w:r w:rsidRPr="00E3192E">
              <w:rPr>
                <w:sz w:val="24"/>
                <w:lang w:val="ru-RU"/>
              </w:rPr>
              <w:t>Упражнения: « Собери</w:t>
            </w:r>
            <w:r w:rsidRPr="00E3192E">
              <w:rPr>
                <w:spacing w:val="1"/>
                <w:sz w:val="24"/>
                <w:lang w:val="ru-RU"/>
              </w:rPr>
              <w:t xml:space="preserve"> </w:t>
            </w:r>
            <w:r w:rsidRPr="00E3192E">
              <w:rPr>
                <w:sz w:val="24"/>
                <w:lang w:val="ru-RU"/>
              </w:rPr>
              <w:t xml:space="preserve">картинку», </w:t>
            </w:r>
            <w:r w:rsidRPr="00E3192E">
              <w:rPr>
                <w:color w:val="111111"/>
                <w:sz w:val="24"/>
                <w:lang w:val="ru-RU"/>
              </w:rPr>
              <w:t>«Назови</w:t>
            </w:r>
            <w:r w:rsidRPr="00E3192E">
              <w:rPr>
                <w:color w:val="111111"/>
                <w:spacing w:val="-6"/>
                <w:sz w:val="24"/>
                <w:lang w:val="ru-RU"/>
              </w:rPr>
              <w:t xml:space="preserve"> </w:t>
            </w:r>
            <w:r w:rsidRPr="00E3192E">
              <w:rPr>
                <w:color w:val="111111"/>
                <w:sz w:val="24"/>
                <w:lang w:val="ru-RU"/>
              </w:rPr>
              <w:t>одним</w:t>
            </w:r>
          </w:p>
          <w:p w:rsidR="00E3192E" w:rsidRDefault="00E3192E" w:rsidP="00E3192E">
            <w:pPr>
              <w:pStyle w:val="TableParagraph"/>
              <w:spacing w:line="273" w:lineRule="exact"/>
              <w:ind w:left="165"/>
              <w:rPr>
                <w:sz w:val="24"/>
              </w:rPr>
            </w:pPr>
            <w:r>
              <w:rPr>
                <w:color w:val="111111"/>
                <w:sz w:val="24"/>
              </w:rPr>
              <w:t>словом»</w:t>
            </w:r>
            <w:r>
              <w:rPr>
                <w:sz w:val="24"/>
              </w:rPr>
              <w:t>,</w:t>
            </w:r>
            <w:r>
              <w:rPr>
                <w:spacing w:val="2"/>
                <w:sz w:val="24"/>
              </w:rPr>
              <w:t xml:space="preserve"> </w:t>
            </w:r>
            <w:r>
              <w:rPr>
                <w:sz w:val="24"/>
              </w:rPr>
              <w:t xml:space="preserve">«Сравни», «Четвёртый </w:t>
            </w:r>
            <w:r>
              <w:rPr>
                <w:sz w:val="24"/>
              </w:rPr>
              <w:lastRenderedPageBreak/>
              <w:t>лишний»</w:t>
            </w:r>
          </w:p>
        </w:tc>
        <w:tc>
          <w:tcPr>
            <w:tcW w:w="2855" w:type="dxa"/>
          </w:tcPr>
          <w:p w:rsidR="00E3192E" w:rsidRDefault="00E3192E" w:rsidP="00E3192E">
            <w:pPr>
              <w:pStyle w:val="TableParagraph"/>
              <w:spacing w:line="268" w:lineRule="exact"/>
              <w:ind w:left="166"/>
              <w:rPr>
                <w:sz w:val="24"/>
              </w:rPr>
            </w:pPr>
            <w:r>
              <w:rPr>
                <w:sz w:val="24"/>
              </w:rPr>
              <w:lastRenderedPageBreak/>
              <w:t>Овощи,</w:t>
            </w:r>
            <w:r>
              <w:rPr>
                <w:spacing w:val="-4"/>
                <w:sz w:val="24"/>
              </w:rPr>
              <w:t xml:space="preserve"> </w:t>
            </w:r>
            <w:r>
              <w:rPr>
                <w:sz w:val="24"/>
              </w:rPr>
              <w:t>фрукты</w:t>
            </w:r>
          </w:p>
        </w:tc>
        <w:tc>
          <w:tcPr>
            <w:tcW w:w="4283" w:type="dxa"/>
          </w:tcPr>
          <w:p w:rsidR="00E3192E" w:rsidRPr="00E3192E" w:rsidRDefault="00E3192E" w:rsidP="00E3192E">
            <w:pPr>
              <w:pStyle w:val="TableParagraph"/>
              <w:tabs>
                <w:tab w:val="left" w:pos="509"/>
              </w:tabs>
              <w:ind w:left="166" w:right="1489"/>
              <w:rPr>
                <w:sz w:val="24"/>
                <w:lang w:val="ru-RU"/>
              </w:rPr>
            </w:pPr>
            <w:r w:rsidRPr="00E3192E">
              <w:rPr>
                <w:sz w:val="24"/>
                <w:lang w:val="ru-RU"/>
              </w:rPr>
              <w:t>умение изменять существительные</w:t>
            </w:r>
            <w:r w:rsidRPr="00E3192E">
              <w:rPr>
                <w:spacing w:val="1"/>
                <w:sz w:val="24"/>
                <w:lang w:val="ru-RU"/>
              </w:rPr>
              <w:t xml:space="preserve"> </w:t>
            </w:r>
            <w:r w:rsidRPr="00E3192E">
              <w:rPr>
                <w:sz w:val="24"/>
                <w:lang w:val="ru-RU"/>
              </w:rPr>
              <w:t>при</w:t>
            </w:r>
            <w:r w:rsidRPr="00E3192E">
              <w:rPr>
                <w:spacing w:val="-1"/>
                <w:sz w:val="24"/>
                <w:lang w:val="ru-RU"/>
              </w:rPr>
              <w:t xml:space="preserve"> </w:t>
            </w:r>
            <w:r w:rsidRPr="00E3192E">
              <w:rPr>
                <w:sz w:val="24"/>
                <w:lang w:val="ru-RU"/>
              </w:rPr>
              <w:t>помощи</w:t>
            </w:r>
            <w:r w:rsidRPr="00E3192E">
              <w:rPr>
                <w:spacing w:val="3"/>
                <w:sz w:val="24"/>
                <w:lang w:val="ru-RU"/>
              </w:rPr>
              <w:t xml:space="preserve"> </w:t>
            </w:r>
            <w:r w:rsidRPr="00E3192E">
              <w:rPr>
                <w:sz w:val="24"/>
                <w:lang w:val="ru-RU"/>
              </w:rPr>
              <w:t>уменьшительно-</w:t>
            </w:r>
            <w:r w:rsidRPr="00E3192E">
              <w:rPr>
                <w:spacing w:val="1"/>
                <w:sz w:val="24"/>
                <w:lang w:val="ru-RU"/>
              </w:rPr>
              <w:t xml:space="preserve"> </w:t>
            </w:r>
            <w:r w:rsidRPr="00E3192E">
              <w:rPr>
                <w:sz w:val="24"/>
                <w:lang w:val="ru-RU"/>
              </w:rPr>
              <w:t xml:space="preserve">ласкательных суффиксов </w:t>
            </w:r>
            <w:proofErr w:type="gramStart"/>
            <w:r w:rsidRPr="00E3192E">
              <w:rPr>
                <w:b/>
                <w:i/>
                <w:sz w:val="24"/>
                <w:lang w:val="ru-RU"/>
              </w:rPr>
              <w:lastRenderedPageBreak/>
              <w:t>-и</w:t>
            </w:r>
            <w:proofErr w:type="gramEnd"/>
            <w:r w:rsidRPr="00E3192E">
              <w:rPr>
                <w:b/>
                <w:i/>
                <w:sz w:val="24"/>
                <w:lang w:val="ru-RU"/>
              </w:rPr>
              <w:t>к-; -чик-; -</w:t>
            </w:r>
            <w:r w:rsidRPr="00E3192E">
              <w:rPr>
                <w:b/>
                <w:i/>
                <w:spacing w:val="-57"/>
                <w:sz w:val="24"/>
                <w:lang w:val="ru-RU"/>
              </w:rPr>
              <w:t xml:space="preserve"> </w:t>
            </w:r>
            <w:r w:rsidRPr="00E3192E">
              <w:rPr>
                <w:b/>
                <w:i/>
                <w:sz w:val="24"/>
                <w:lang w:val="ru-RU"/>
              </w:rPr>
              <w:t>очк-;</w:t>
            </w:r>
            <w:r w:rsidRPr="00E3192E">
              <w:rPr>
                <w:b/>
                <w:i/>
                <w:spacing w:val="-2"/>
                <w:sz w:val="24"/>
                <w:lang w:val="ru-RU"/>
              </w:rPr>
              <w:t xml:space="preserve"> </w:t>
            </w:r>
            <w:r w:rsidRPr="00E3192E">
              <w:rPr>
                <w:b/>
                <w:i/>
                <w:sz w:val="24"/>
                <w:lang w:val="ru-RU"/>
              </w:rPr>
              <w:t>-ечк-;</w:t>
            </w:r>
            <w:r w:rsidRPr="00E3192E">
              <w:rPr>
                <w:sz w:val="24"/>
                <w:lang w:val="ru-RU"/>
              </w:rPr>
              <w:t>-</w:t>
            </w:r>
            <w:r w:rsidRPr="00E3192E">
              <w:rPr>
                <w:sz w:val="24"/>
                <w:lang w:val="ru-RU"/>
              </w:rPr>
              <w:tab/>
              <w:t>умение</w:t>
            </w:r>
            <w:r w:rsidRPr="00E3192E">
              <w:rPr>
                <w:spacing w:val="-15"/>
                <w:sz w:val="24"/>
                <w:lang w:val="ru-RU"/>
              </w:rPr>
              <w:t xml:space="preserve"> </w:t>
            </w:r>
            <w:r w:rsidRPr="00E3192E">
              <w:rPr>
                <w:sz w:val="24"/>
                <w:lang w:val="ru-RU"/>
              </w:rPr>
              <w:t>образовывать</w:t>
            </w:r>
            <w:r w:rsidRPr="00E3192E">
              <w:rPr>
                <w:spacing w:val="-57"/>
                <w:sz w:val="24"/>
                <w:lang w:val="ru-RU"/>
              </w:rPr>
              <w:t xml:space="preserve"> </w:t>
            </w:r>
            <w:r w:rsidRPr="00E3192E">
              <w:rPr>
                <w:sz w:val="24"/>
                <w:lang w:val="ru-RU"/>
              </w:rPr>
              <w:t>множественное число</w:t>
            </w:r>
            <w:r w:rsidRPr="00E3192E">
              <w:rPr>
                <w:spacing w:val="1"/>
                <w:sz w:val="24"/>
                <w:lang w:val="ru-RU"/>
              </w:rPr>
              <w:t xml:space="preserve"> </w:t>
            </w:r>
            <w:r w:rsidRPr="00E3192E">
              <w:rPr>
                <w:sz w:val="24"/>
                <w:lang w:val="ru-RU"/>
              </w:rPr>
              <w:t>существительных;</w:t>
            </w:r>
          </w:p>
        </w:tc>
      </w:tr>
      <w:tr w:rsidR="00E3192E" w:rsidTr="00E3192E">
        <w:trPr>
          <w:trHeight w:val="1548"/>
        </w:trPr>
        <w:tc>
          <w:tcPr>
            <w:tcW w:w="542" w:type="dxa"/>
            <w:gridSpan w:val="2"/>
            <w:tcBorders>
              <w:right w:val="single" w:sz="4" w:space="0" w:color="auto"/>
            </w:tcBorders>
          </w:tcPr>
          <w:p w:rsidR="00E3192E" w:rsidRDefault="00E3192E" w:rsidP="00E3192E">
            <w:pPr>
              <w:pStyle w:val="TableParagraph"/>
              <w:spacing w:line="268" w:lineRule="exact"/>
              <w:ind w:left="7"/>
              <w:jc w:val="center"/>
              <w:rPr>
                <w:sz w:val="24"/>
              </w:rPr>
            </w:pPr>
            <w:r>
              <w:rPr>
                <w:sz w:val="24"/>
              </w:rPr>
              <w:lastRenderedPageBreak/>
              <w:t>6</w:t>
            </w:r>
          </w:p>
        </w:tc>
        <w:tc>
          <w:tcPr>
            <w:tcW w:w="993" w:type="dxa"/>
            <w:gridSpan w:val="2"/>
            <w:tcBorders>
              <w:left w:val="single" w:sz="4" w:space="0" w:color="auto"/>
            </w:tcBorders>
          </w:tcPr>
          <w:p w:rsidR="00E3192E" w:rsidRDefault="00E3192E" w:rsidP="00E3192E">
            <w:pPr>
              <w:pStyle w:val="TableParagraph"/>
              <w:spacing w:line="268" w:lineRule="exact"/>
              <w:ind w:left="7"/>
              <w:jc w:val="center"/>
              <w:rPr>
                <w:sz w:val="24"/>
              </w:rPr>
            </w:pPr>
          </w:p>
        </w:tc>
        <w:tc>
          <w:tcPr>
            <w:tcW w:w="3425" w:type="dxa"/>
          </w:tcPr>
          <w:p w:rsidR="00E3192E" w:rsidRPr="00913753" w:rsidRDefault="00E3192E" w:rsidP="00E3192E">
            <w:pPr>
              <w:pStyle w:val="TableParagraph"/>
              <w:ind w:left="162" w:right="951"/>
              <w:rPr>
                <w:sz w:val="28"/>
                <w:szCs w:val="28"/>
              </w:rPr>
            </w:pPr>
          </w:p>
        </w:tc>
        <w:tc>
          <w:tcPr>
            <w:tcW w:w="3855" w:type="dxa"/>
          </w:tcPr>
          <w:p w:rsidR="00E3192E" w:rsidRDefault="00E3192E" w:rsidP="00E3192E">
            <w:pPr>
              <w:pStyle w:val="TableParagraph"/>
              <w:spacing w:line="256" w:lineRule="auto"/>
              <w:ind w:left="165" w:right="890"/>
              <w:rPr>
                <w:sz w:val="24"/>
              </w:rPr>
            </w:pPr>
          </w:p>
        </w:tc>
        <w:tc>
          <w:tcPr>
            <w:tcW w:w="2855" w:type="dxa"/>
          </w:tcPr>
          <w:p w:rsidR="00E3192E" w:rsidRDefault="00E3192E" w:rsidP="00E3192E">
            <w:pPr>
              <w:pStyle w:val="TableParagraph"/>
              <w:spacing w:line="268" w:lineRule="exact"/>
              <w:ind w:left="166"/>
              <w:rPr>
                <w:sz w:val="24"/>
              </w:rPr>
            </w:pPr>
          </w:p>
        </w:tc>
        <w:tc>
          <w:tcPr>
            <w:tcW w:w="4283" w:type="dxa"/>
          </w:tcPr>
          <w:p w:rsidR="00E3192E" w:rsidRPr="00E3192E" w:rsidRDefault="00E3192E" w:rsidP="00E3192E">
            <w:pPr>
              <w:pStyle w:val="TableParagraph"/>
              <w:spacing w:before="85"/>
              <w:ind w:left="166" w:right="150"/>
              <w:jc w:val="both"/>
              <w:rPr>
                <w:sz w:val="24"/>
                <w:lang w:val="ru-RU"/>
              </w:rPr>
            </w:pPr>
            <w:r w:rsidRPr="00E3192E">
              <w:rPr>
                <w:sz w:val="24"/>
                <w:lang w:val="ru-RU"/>
              </w:rPr>
              <w:t>-</w:t>
            </w:r>
            <w:r w:rsidRPr="00E3192E">
              <w:rPr>
                <w:spacing w:val="1"/>
                <w:sz w:val="24"/>
                <w:lang w:val="ru-RU"/>
              </w:rPr>
              <w:t xml:space="preserve"> </w:t>
            </w:r>
            <w:r w:rsidRPr="00E3192E">
              <w:rPr>
                <w:sz w:val="24"/>
                <w:lang w:val="ru-RU"/>
              </w:rPr>
              <w:t>умение</w:t>
            </w:r>
            <w:r w:rsidRPr="00E3192E">
              <w:rPr>
                <w:spacing w:val="1"/>
                <w:sz w:val="24"/>
                <w:lang w:val="ru-RU"/>
              </w:rPr>
              <w:t xml:space="preserve"> </w:t>
            </w:r>
            <w:r w:rsidRPr="00E3192E">
              <w:rPr>
                <w:sz w:val="24"/>
                <w:lang w:val="ru-RU"/>
              </w:rPr>
              <w:t>называть</w:t>
            </w:r>
            <w:r w:rsidRPr="00E3192E">
              <w:rPr>
                <w:spacing w:val="1"/>
                <w:sz w:val="24"/>
                <w:lang w:val="ru-RU"/>
              </w:rPr>
              <w:t xml:space="preserve"> </w:t>
            </w:r>
            <w:r w:rsidRPr="00E3192E">
              <w:rPr>
                <w:sz w:val="24"/>
                <w:lang w:val="ru-RU"/>
              </w:rPr>
              <w:t>признаки</w:t>
            </w:r>
            <w:r w:rsidRPr="00E3192E">
              <w:rPr>
                <w:spacing w:val="1"/>
                <w:sz w:val="24"/>
                <w:lang w:val="ru-RU"/>
              </w:rPr>
              <w:t xml:space="preserve"> </w:t>
            </w:r>
            <w:r w:rsidRPr="00E3192E">
              <w:rPr>
                <w:sz w:val="24"/>
                <w:lang w:val="ru-RU"/>
              </w:rPr>
              <w:t>предметов</w:t>
            </w:r>
            <w:r w:rsidRPr="00E3192E">
              <w:rPr>
                <w:spacing w:val="1"/>
                <w:sz w:val="24"/>
                <w:lang w:val="ru-RU"/>
              </w:rPr>
              <w:t xml:space="preserve"> </w:t>
            </w:r>
            <w:r w:rsidRPr="00E3192E">
              <w:rPr>
                <w:sz w:val="24"/>
                <w:lang w:val="ru-RU"/>
              </w:rPr>
              <w:t>(слова,</w:t>
            </w:r>
            <w:r w:rsidRPr="00E3192E">
              <w:rPr>
                <w:spacing w:val="1"/>
                <w:sz w:val="24"/>
                <w:lang w:val="ru-RU"/>
              </w:rPr>
              <w:t xml:space="preserve"> </w:t>
            </w:r>
            <w:r w:rsidRPr="00E3192E">
              <w:rPr>
                <w:sz w:val="24"/>
                <w:lang w:val="ru-RU"/>
              </w:rPr>
              <w:t>обозначающие</w:t>
            </w:r>
            <w:r w:rsidRPr="00E3192E">
              <w:rPr>
                <w:spacing w:val="1"/>
                <w:sz w:val="24"/>
                <w:lang w:val="ru-RU"/>
              </w:rPr>
              <w:t xml:space="preserve"> </w:t>
            </w:r>
            <w:r w:rsidRPr="00E3192E">
              <w:rPr>
                <w:sz w:val="24"/>
                <w:lang w:val="ru-RU"/>
              </w:rPr>
              <w:t>цвет,</w:t>
            </w:r>
            <w:r w:rsidRPr="00E3192E">
              <w:rPr>
                <w:spacing w:val="1"/>
                <w:sz w:val="24"/>
                <w:lang w:val="ru-RU"/>
              </w:rPr>
              <w:t xml:space="preserve"> </w:t>
            </w:r>
            <w:r w:rsidRPr="00E3192E">
              <w:rPr>
                <w:sz w:val="24"/>
                <w:lang w:val="ru-RU"/>
              </w:rPr>
              <w:t>величину,</w:t>
            </w:r>
            <w:r w:rsidRPr="00E3192E">
              <w:rPr>
                <w:spacing w:val="1"/>
                <w:sz w:val="24"/>
                <w:lang w:val="ru-RU"/>
              </w:rPr>
              <w:t xml:space="preserve"> </w:t>
            </w:r>
            <w:r w:rsidRPr="00E3192E">
              <w:rPr>
                <w:sz w:val="24"/>
                <w:lang w:val="ru-RU"/>
              </w:rPr>
              <w:t>форму,</w:t>
            </w:r>
            <w:r w:rsidRPr="00E3192E">
              <w:rPr>
                <w:spacing w:val="1"/>
                <w:sz w:val="24"/>
                <w:lang w:val="ru-RU"/>
              </w:rPr>
              <w:t xml:space="preserve"> </w:t>
            </w:r>
            <w:r w:rsidRPr="00E3192E">
              <w:rPr>
                <w:sz w:val="24"/>
                <w:lang w:val="ru-RU"/>
              </w:rPr>
              <w:t>вкусовые</w:t>
            </w:r>
            <w:r w:rsidRPr="00E3192E">
              <w:rPr>
                <w:spacing w:val="1"/>
                <w:sz w:val="24"/>
                <w:lang w:val="ru-RU"/>
              </w:rPr>
              <w:t xml:space="preserve"> </w:t>
            </w:r>
            <w:r w:rsidRPr="00E3192E">
              <w:rPr>
                <w:sz w:val="24"/>
                <w:lang w:val="ru-RU"/>
              </w:rPr>
              <w:t>качества,</w:t>
            </w:r>
            <w:r w:rsidRPr="00E3192E">
              <w:rPr>
                <w:spacing w:val="-1"/>
                <w:sz w:val="24"/>
                <w:lang w:val="ru-RU"/>
              </w:rPr>
              <w:t xml:space="preserve"> </w:t>
            </w:r>
            <w:r w:rsidRPr="00E3192E">
              <w:rPr>
                <w:sz w:val="24"/>
                <w:lang w:val="ru-RU"/>
              </w:rPr>
              <w:t>качества поверхности</w:t>
            </w:r>
            <w:r w:rsidRPr="00E3192E">
              <w:rPr>
                <w:spacing w:val="3"/>
                <w:sz w:val="24"/>
                <w:lang w:val="ru-RU"/>
              </w:rPr>
              <w:t xml:space="preserve"> </w:t>
            </w:r>
            <w:r w:rsidRPr="00E3192E">
              <w:rPr>
                <w:sz w:val="24"/>
                <w:lang w:val="ru-RU"/>
              </w:rPr>
              <w:t>и</w:t>
            </w:r>
            <w:r w:rsidRPr="00E3192E">
              <w:rPr>
                <w:spacing w:val="-4"/>
                <w:sz w:val="24"/>
                <w:lang w:val="ru-RU"/>
              </w:rPr>
              <w:t xml:space="preserve"> </w:t>
            </w:r>
            <w:r w:rsidRPr="00E3192E">
              <w:rPr>
                <w:sz w:val="24"/>
                <w:lang w:val="ru-RU"/>
              </w:rPr>
              <w:t>др.);</w:t>
            </w:r>
          </w:p>
          <w:p w:rsidR="00E3192E" w:rsidRDefault="00E3192E" w:rsidP="00E3192E">
            <w:pPr>
              <w:pStyle w:val="TableParagraph"/>
              <w:spacing w:before="83"/>
              <w:ind w:left="166"/>
              <w:rPr>
                <w:sz w:val="24"/>
              </w:rPr>
            </w:pPr>
            <w:r>
              <w:rPr>
                <w:sz w:val="24"/>
              </w:rPr>
              <w:t>Коррекция</w:t>
            </w:r>
            <w:r>
              <w:rPr>
                <w:spacing w:val="-3"/>
                <w:sz w:val="24"/>
              </w:rPr>
              <w:t xml:space="preserve"> </w:t>
            </w:r>
            <w:r>
              <w:rPr>
                <w:sz w:val="24"/>
              </w:rPr>
              <w:t>мелкой</w:t>
            </w:r>
            <w:r>
              <w:rPr>
                <w:spacing w:val="-3"/>
                <w:sz w:val="24"/>
              </w:rPr>
              <w:t xml:space="preserve"> </w:t>
            </w:r>
            <w:r>
              <w:rPr>
                <w:sz w:val="24"/>
              </w:rPr>
              <w:t>моторики.</w:t>
            </w:r>
          </w:p>
        </w:tc>
      </w:tr>
      <w:tr w:rsidR="00E3192E" w:rsidTr="00E3192E">
        <w:trPr>
          <w:trHeight w:val="620"/>
        </w:trPr>
        <w:tc>
          <w:tcPr>
            <w:tcW w:w="542" w:type="dxa"/>
            <w:gridSpan w:val="2"/>
            <w:tcBorders>
              <w:right w:val="single" w:sz="4" w:space="0" w:color="auto"/>
            </w:tcBorders>
          </w:tcPr>
          <w:p w:rsidR="00E3192E" w:rsidRPr="00913753" w:rsidRDefault="00E3192E" w:rsidP="00E3192E">
            <w:pPr>
              <w:pStyle w:val="TableParagraph"/>
              <w:spacing w:before="180"/>
              <w:jc w:val="center"/>
              <w:rPr>
                <w:sz w:val="28"/>
                <w:szCs w:val="28"/>
              </w:rPr>
            </w:pPr>
            <w:r>
              <w:rPr>
                <w:sz w:val="28"/>
                <w:szCs w:val="28"/>
              </w:rPr>
              <w:t>7</w:t>
            </w:r>
          </w:p>
        </w:tc>
        <w:tc>
          <w:tcPr>
            <w:tcW w:w="993" w:type="dxa"/>
            <w:gridSpan w:val="2"/>
            <w:tcBorders>
              <w:left w:val="single" w:sz="4" w:space="0" w:color="auto"/>
            </w:tcBorders>
          </w:tcPr>
          <w:p w:rsidR="00E3192E" w:rsidRPr="00913753" w:rsidRDefault="00E3192E" w:rsidP="00E3192E">
            <w:pPr>
              <w:pStyle w:val="TableParagraph"/>
              <w:spacing w:before="180"/>
              <w:ind w:left="45"/>
              <w:jc w:val="center"/>
              <w:rPr>
                <w:sz w:val="28"/>
                <w:szCs w:val="28"/>
              </w:rPr>
            </w:pPr>
            <w:r>
              <w:rPr>
                <w:sz w:val="24"/>
              </w:rPr>
              <w:t>1</w:t>
            </w:r>
          </w:p>
        </w:tc>
        <w:tc>
          <w:tcPr>
            <w:tcW w:w="3425" w:type="dxa"/>
          </w:tcPr>
          <w:p w:rsidR="00E3192E" w:rsidRPr="00E3192E" w:rsidRDefault="00E3192E" w:rsidP="00E3192E">
            <w:pPr>
              <w:pStyle w:val="TableParagraph"/>
              <w:spacing w:line="268" w:lineRule="exact"/>
              <w:ind w:left="162"/>
              <w:rPr>
                <w:sz w:val="24"/>
                <w:szCs w:val="24"/>
                <w:lang w:val="ru-RU"/>
              </w:rPr>
            </w:pPr>
            <w:r w:rsidRPr="00E3192E">
              <w:rPr>
                <w:sz w:val="24"/>
                <w:szCs w:val="24"/>
                <w:lang w:val="ru-RU"/>
              </w:rPr>
              <w:t>Цвета.</w:t>
            </w:r>
          </w:p>
          <w:p w:rsidR="00E3192E" w:rsidRPr="00E3192E" w:rsidRDefault="00E3192E" w:rsidP="00E3192E">
            <w:pPr>
              <w:pStyle w:val="TableParagraph"/>
              <w:spacing w:line="256" w:lineRule="auto"/>
              <w:ind w:left="108" w:right="298"/>
              <w:rPr>
                <w:sz w:val="24"/>
                <w:lang w:val="ru-RU"/>
              </w:rPr>
            </w:pPr>
            <w:r w:rsidRPr="00E3192E">
              <w:rPr>
                <w:sz w:val="24"/>
                <w:szCs w:val="24"/>
                <w:lang w:val="ru-RU"/>
              </w:rPr>
              <w:t>Соотнесение</w:t>
            </w:r>
            <w:r w:rsidRPr="00E3192E">
              <w:rPr>
                <w:spacing w:val="-4"/>
                <w:sz w:val="24"/>
                <w:szCs w:val="24"/>
                <w:lang w:val="ru-RU"/>
              </w:rPr>
              <w:t xml:space="preserve"> </w:t>
            </w:r>
            <w:r w:rsidRPr="00E3192E">
              <w:rPr>
                <w:sz w:val="24"/>
                <w:szCs w:val="24"/>
                <w:lang w:val="ru-RU"/>
              </w:rPr>
              <w:t>количества предметов</w:t>
            </w:r>
            <w:r w:rsidRPr="00E3192E">
              <w:rPr>
                <w:spacing w:val="-1"/>
                <w:sz w:val="24"/>
                <w:szCs w:val="24"/>
                <w:lang w:val="ru-RU"/>
              </w:rPr>
              <w:t xml:space="preserve"> </w:t>
            </w:r>
            <w:r w:rsidRPr="00E3192E">
              <w:rPr>
                <w:sz w:val="24"/>
                <w:szCs w:val="24"/>
                <w:lang w:val="ru-RU"/>
              </w:rPr>
              <w:t>с</w:t>
            </w:r>
            <w:r w:rsidRPr="00E3192E">
              <w:rPr>
                <w:spacing w:val="-3"/>
                <w:sz w:val="24"/>
                <w:szCs w:val="24"/>
                <w:lang w:val="ru-RU"/>
              </w:rPr>
              <w:t xml:space="preserve"> </w:t>
            </w:r>
            <w:r w:rsidRPr="00E3192E">
              <w:rPr>
                <w:sz w:val="24"/>
                <w:szCs w:val="24"/>
                <w:lang w:val="ru-RU"/>
              </w:rPr>
              <w:t>цифрой</w:t>
            </w:r>
          </w:p>
        </w:tc>
        <w:tc>
          <w:tcPr>
            <w:tcW w:w="3855" w:type="dxa"/>
          </w:tcPr>
          <w:p w:rsidR="00E3192E" w:rsidRPr="00E3192E" w:rsidRDefault="00E3192E" w:rsidP="00E3192E">
            <w:pPr>
              <w:pStyle w:val="TableParagraph"/>
              <w:spacing w:line="268" w:lineRule="exact"/>
              <w:ind w:left="108"/>
              <w:rPr>
                <w:sz w:val="24"/>
                <w:lang w:val="ru-RU"/>
              </w:rPr>
            </w:pPr>
            <w:r w:rsidRPr="00E3192E">
              <w:rPr>
                <w:sz w:val="24"/>
                <w:lang w:val="ru-RU"/>
              </w:rPr>
              <w:t>Различение и обозначение</w:t>
            </w:r>
            <w:r w:rsidRPr="00E3192E">
              <w:rPr>
                <w:spacing w:val="1"/>
                <w:sz w:val="24"/>
                <w:lang w:val="ru-RU"/>
              </w:rPr>
              <w:t xml:space="preserve"> </w:t>
            </w:r>
            <w:r w:rsidRPr="00E3192E">
              <w:rPr>
                <w:sz w:val="24"/>
                <w:lang w:val="ru-RU"/>
              </w:rPr>
              <w:t>основных</w:t>
            </w:r>
            <w:r w:rsidRPr="00E3192E">
              <w:rPr>
                <w:spacing w:val="-6"/>
                <w:sz w:val="24"/>
                <w:lang w:val="ru-RU"/>
              </w:rPr>
              <w:t xml:space="preserve"> </w:t>
            </w:r>
            <w:r w:rsidRPr="00E3192E">
              <w:rPr>
                <w:sz w:val="24"/>
                <w:lang w:val="ru-RU"/>
              </w:rPr>
              <w:t>цветов.</w:t>
            </w:r>
            <w:r w:rsidRPr="00E3192E">
              <w:rPr>
                <w:spacing w:val="-5"/>
                <w:sz w:val="24"/>
                <w:lang w:val="ru-RU"/>
              </w:rPr>
              <w:t xml:space="preserve"> </w:t>
            </w:r>
            <w:r w:rsidRPr="00E3192E">
              <w:rPr>
                <w:sz w:val="24"/>
                <w:lang w:val="ru-RU"/>
              </w:rPr>
              <w:t>Дидактическая игра</w:t>
            </w:r>
            <w:r w:rsidRPr="00E3192E">
              <w:rPr>
                <w:spacing w:val="-3"/>
                <w:sz w:val="24"/>
                <w:lang w:val="ru-RU"/>
              </w:rPr>
              <w:t xml:space="preserve"> </w:t>
            </w:r>
            <w:r w:rsidRPr="00E3192E">
              <w:rPr>
                <w:sz w:val="24"/>
                <w:lang w:val="ru-RU"/>
              </w:rPr>
              <w:t>«Назови</w:t>
            </w:r>
            <w:r w:rsidRPr="00E3192E">
              <w:rPr>
                <w:spacing w:val="-6"/>
                <w:sz w:val="24"/>
                <w:lang w:val="ru-RU"/>
              </w:rPr>
              <w:t xml:space="preserve"> </w:t>
            </w:r>
            <w:r w:rsidRPr="00E3192E">
              <w:rPr>
                <w:sz w:val="24"/>
                <w:lang w:val="ru-RU"/>
              </w:rPr>
              <w:t>цвет</w:t>
            </w:r>
            <w:r w:rsidRPr="00E3192E">
              <w:rPr>
                <w:spacing w:val="-5"/>
                <w:sz w:val="24"/>
                <w:lang w:val="ru-RU"/>
              </w:rPr>
              <w:t xml:space="preserve"> </w:t>
            </w:r>
            <w:r w:rsidRPr="00E3192E">
              <w:rPr>
                <w:sz w:val="24"/>
                <w:lang w:val="ru-RU"/>
              </w:rPr>
              <w:t>предмета».</w:t>
            </w:r>
          </w:p>
          <w:p w:rsidR="00E3192E" w:rsidRPr="00E3192E" w:rsidRDefault="00E3192E" w:rsidP="00E3192E">
            <w:pPr>
              <w:pStyle w:val="TableParagraph"/>
              <w:spacing w:before="178" w:line="256" w:lineRule="auto"/>
              <w:ind w:left="108" w:right="679"/>
              <w:rPr>
                <w:sz w:val="24"/>
                <w:lang w:val="ru-RU"/>
              </w:rPr>
            </w:pPr>
            <w:r w:rsidRPr="00E3192E">
              <w:rPr>
                <w:sz w:val="24"/>
                <w:lang w:val="ru-RU"/>
              </w:rPr>
              <w:t>Дидактическая</w:t>
            </w:r>
            <w:r w:rsidRPr="00E3192E">
              <w:rPr>
                <w:spacing w:val="-8"/>
                <w:sz w:val="24"/>
                <w:lang w:val="ru-RU"/>
              </w:rPr>
              <w:t xml:space="preserve"> </w:t>
            </w:r>
            <w:r w:rsidRPr="00E3192E">
              <w:rPr>
                <w:sz w:val="24"/>
                <w:lang w:val="ru-RU"/>
              </w:rPr>
              <w:t>игра</w:t>
            </w:r>
            <w:r w:rsidRPr="00E3192E">
              <w:rPr>
                <w:spacing w:val="-5"/>
                <w:sz w:val="24"/>
                <w:lang w:val="ru-RU"/>
              </w:rPr>
              <w:t xml:space="preserve"> </w:t>
            </w:r>
            <w:r w:rsidRPr="00E3192E">
              <w:rPr>
                <w:sz w:val="24"/>
                <w:lang w:val="ru-RU"/>
              </w:rPr>
              <w:t>«Угадай,</w:t>
            </w:r>
            <w:r w:rsidRPr="00E3192E">
              <w:rPr>
                <w:spacing w:val="-57"/>
                <w:sz w:val="24"/>
                <w:lang w:val="ru-RU"/>
              </w:rPr>
              <w:t xml:space="preserve"> </w:t>
            </w:r>
            <w:r w:rsidRPr="00E3192E">
              <w:rPr>
                <w:sz w:val="24"/>
                <w:lang w:val="ru-RU"/>
              </w:rPr>
              <w:t>какого</w:t>
            </w:r>
            <w:r w:rsidRPr="00E3192E">
              <w:rPr>
                <w:spacing w:val="-1"/>
                <w:sz w:val="24"/>
                <w:lang w:val="ru-RU"/>
              </w:rPr>
              <w:t xml:space="preserve"> </w:t>
            </w:r>
            <w:r w:rsidRPr="00E3192E">
              <w:rPr>
                <w:sz w:val="24"/>
                <w:lang w:val="ru-RU"/>
              </w:rPr>
              <w:t>цвета».</w:t>
            </w:r>
          </w:p>
          <w:p w:rsidR="00E3192E" w:rsidRPr="00E3192E" w:rsidRDefault="00E3192E" w:rsidP="00E3192E">
            <w:pPr>
              <w:pStyle w:val="TableParagraph"/>
              <w:spacing w:line="268" w:lineRule="exact"/>
              <w:ind w:left="166"/>
              <w:rPr>
                <w:sz w:val="24"/>
                <w:lang w:val="ru-RU"/>
              </w:rPr>
            </w:pPr>
            <w:r w:rsidRPr="00E3192E">
              <w:rPr>
                <w:sz w:val="24"/>
                <w:lang w:val="ru-RU"/>
              </w:rPr>
              <w:t>Состав числа, порядок числа,</w:t>
            </w:r>
            <w:r w:rsidRPr="00E3192E">
              <w:rPr>
                <w:spacing w:val="-58"/>
                <w:sz w:val="24"/>
                <w:lang w:val="ru-RU"/>
              </w:rPr>
              <w:t xml:space="preserve"> </w:t>
            </w:r>
            <w:r w:rsidRPr="00E3192E">
              <w:rPr>
                <w:sz w:val="24"/>
                <w:lang w:val="ru-RU"/>
              </w:rPr>
              <w:t>соотнесение с предметами,</w:t>
            </w:r>
            <w:r w:rsidRPr="00E3192E">
              <w:rPr>
                <w:spacing w:val="1"/>
                <w:sz w:val="24"/>
                <w:lang w:val="ru-RU"/>
              </w:rPr>
              <w:t xml:space="preserve"> </w:t>
            </w:r>
            <w:r w:rsidRPr="00E3192E">
              <w:rPr>
                <w:sz w:val="24"/>
                <w:lang w:val="ru-RU"/>
              </w:rPr>
              <w:t>написание</w:t>
            </w:r>
            <w:r w:rsidRPr="00E3192E">
              <w:rPr>
                <w:spacing w:val="-2"/>
                <w:sz w:val="24"/>
                <w:lang w:val="ru-RU"/>
              </w:rPr>
              <w:t xml:space="preserve"> </w:t>
            </w:r>
            <w:r w:rsidRPr="00E3192E">
              <w:rPr>
                <w:sz w:val="24"/>
                <w:lang w:val="ru-RU"/>
              </w:rPr>
              <w:t>цифр.</w:t>
            </w:r>
          </w:p>
        </w:tc>
        <w:tc>
          <w:tcPr>
            <w:tcW w:w="2855" w:type="dxa"/>
          </w:tcPr>
          <w:p w:rsidR="00E3192E" w:rsidRDefault="00E3192E" w:rsidP="00E3192E">
            <w:pPr>
              <w:pStyle w:val="TableParagraph"/>
              <w:spacing w:line="256" w:lineRule="auto"/>
              <w:ind w:left="166" w:right="768"/>
              <w:rPr>
                <w:sz w:val="24"/>
              </w:rPr>
            </w:pPr>
            <w:r>
              <w:rPr>
                <w:sz w:val="24"/>
              </w:rPr>
              <w:t>Цифра,</w:t>
            </w:r>
            <w:r>
              <w:rPr>
                <w:spacing w:val="-2"/>
                <w:sz w:val="24"/>
              </w:rPr>
              <w:t xml:space="preserve"> </w:t>
            </w:r>
            <w:r>
              <w:rPr>
                <w:sz w:val="24"/>
              </w:rPr>
              <w:t>число</w:t>
            </w:r>
          </w:p>
        </w:tc>
        <w:tc>
          <w:tcPr>
            <w:tcW w:w="4283" w:type="dxa"/>
          </w:tcPr>
          <w:p w:rsidR="00E3192E" w:rsidRPr="00E3192E" w:rsidRDefault="00E3192E" w:rsidP="00E3192E">
            <w:pPr>
              <w:pStyle w:val="TableParagraph"/>
              <w:spacing w:before="83"/>
              <w:ind w:left="166"/>
              <w:rPr>
                <w:sz w:val="24"/>
                <w:lang w:val="ru-RU"/>
              </w:rPr>
            </w:pPr>
            <w:r w:rsidRPr="00E3192E">
              <w:rPr>
                <w:sz w:val="24"/>
                <w:lang w:val="ru-RU"/>
              </w:rPr>
              <w:t>Формирование элементарных</w:t>
            </w:r>
            <w:r w:rsidRPr="00E3192E">
              <w:rPr>
                <w:spacing w:val="1"/>
                <w:sz w:val="24"/>
                <w:lang w:val="ru-RU"/>
              </w:rPr>
              <w:t xml:space="preserve"> </w:t>
            </w:r>
            <w:r w:rsidRPr="00E3192E">
              <w:rPr>
                <w:sz w:val="24"/>
                <w:lang w:val="ru-RU"/>
              </w:rPr>
              <w:t>математических</w:t>
            </w:r>
            <w:r w:rsidRPr="00E3192E">
              <w:rPr>
                <w:spacing w:val="-12"/>
                <w:sz w:val="24"/>
                <w:lang w:val="ru-RU"/>
              </w:rPr>
              <w:t xml:space="preserve"> </w:t>
            </w:r>
            <w:r w:rsidRPr="00E3192E">
              <w:rPr>
                <w:sz w:val="24"/>
                <w:lang w:val="ru-RU"/>
              </w:rPr>
              <w:t>представлений. Развитие</w:t>
            </w:r>
            <w:r w:rsidRPr="00E3192E">
              <w:rPr>
                <w:spacing w:val="-4"/>
                <w:sz w:val="24"/>
                <w:lang w:val="ru-RU"/>
              </w:rPr>
              <w:t xml:space="preserve"> </w:t>
            </w:r>
            <w:r w:rsidRPr="00E3192E">
              <w:rPr>
                <w:sz w:val="24"/>
                <w:lang w:val="ru-RU"/>
              </w:rPr>
              <w:t>умения</w:t>
            </w:r>
            <w:r w:rsidRPr="00E3192E">
              <w:rPr>
                <w:spacing w:val="-5"/>
                <w:sz w:val="24"/>
                <w:lang w:val="ru-RU"/>
              </w:rPr>
              <w:t xml:space="preserve"> </w:t>
            </w:r>
            <w:r w:rsidRPr="00E3192E">
              <w:rPr>
                <w:sz w:val="24"/>
                <w:lang w:val="ru-RU"/>
              </w:rPr>
              <w:t>называть</w:t>
            </w:r>
            <w:r w:rsidRPr="00E3192E">
              <w:rPr>
                <w:spacing w:val="-5"/>
                <w:sz w:val="24"/>
                <w:lang w:val="ru-RU"/>
              </w:rPr>
              <w:t xml:space="preserve"> </w:t>
            </w:r>
            <w:r w:rsidRPr="00E3192E">
              <w:rPr>
                <w:sz w:val="24"/>
                <w:lang w:val="ru-RU"/>
              </w:rPr>
              <w:t>основные</w:t>
            </w:r>
            <w:r w:rsidRPr="00E3192E">
              <w:rPr>
                <w:spacing w:val="-57"/>
                <w:sz w:val="24"/>
                <w:lang w:val="ru-RU"/>
              </w:rPr>
              <w:t xml:space="preserve"> </w:t>
            </w:r>
            <w:r w:rsidRPr="00E3192E">
              <w:rPr>
                <w:sz w:val="24"/>
                <w:lang w:val="ru-RU"/>
              </w:rPr>
              <w:t>цвета.</w:t>
            </w:r>
          </w:p>
        </w:tc>
      </w:tr>
      <w:tr w:rsidR="00E3192E" w:rsidTr="00E3192E">
        <w:trPr>
          <w:trHeight w:val="620"/>
        </w:trPr>
        <w:tc>
          <w:tcPr>
            <w:tcW w:w="542"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8</w:t>
            </w:r>
          </w:p>
        </w:tc>
        <w:tc>
          <w:tcPr>
            <w:tcW w:w="993" w:type="dxa"/>
            <w:gridSpan w:val="2"/>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25" w:type="dxa"/>
          </w:tcPr>
          <w:p w:rsidR="00E3192E" w:rsidRPr="00E3192E" w:rsidRDefault="00E3192E" w:rsidP="00E3192E">
            <w:pPr>
              <w:pStyle w:val="TableParagraph"/>
              <w:spacing w:line="268" w:lineRule="exact"/>
              <w:ind w:left="162"/>
              <w:rPr>
                <w:sz w:val="24"/>
                <w:szCs w:val="24"/>
                <w:lang w:val="ru-RU"/>
              </w:rPr>
            </w:pPr>
            <w:r w:rsidRPr="00E3192E">
              <w:rPr>
                <w:sz w:val="24"/>
                <w:szCs w:val="24"/>
                <w:lang w:val="ru-RU"/>
              </w:rPr>
              <w:t>Геометрические</w:t>
            </w:r>
            <w:r w:rsidRPr="00E3192E">
              <w:rPr>
                <w:spacing w:val="-5"/>
                <w:sz w:val="24"/>
                <w:szCs w:val="24"/>
                <w:lang w:val="ru-RU"/>
              </w:rPr>
              <w:t xml:space="preserve"> </w:t>
            </w:r>
            <w:r w:rsidRPr="00E3192E">
              <w:rPr>
                <w:sz w:val="24"/>
                <w:szCs w:val="24"/>
                <w:lang w:val="ru-RU"/>
              </w:rPr>
              <w:t>фигуры</w:t>
            </w:r>
          </w:p>
          <w:p w:rsidR="00E3192E" w:rsidRPr="00E3192E" w:rsidRDefault="00E3192E" w:rsidP="00E3192E">
            <w:pPr>
              <w:pStyle w:val="TableParagraph"/>
              <w:spacing w:before="180" w:line="254" w:lineRule="auto"/>
              <w:ind w:left="162" w:right="184"/>
              <w:rPr>
                <w:sz w:val="24"/>
                <w:lang w:val="ru-RU"/>
              </w:rPr>
            </w:pPr>
            <w:r w:rsidRPr="00E3192E">
              <w:rPr>
                <w:sz w:val="24"/>
                <w:szCs w:val="24"/>
                <w:lang w:val="ru-RU"/>
              </w:rPr>
              <w:t>«Моё тело». Ориентирование</w:t>
            </w:r>
            <w:r w:rsidRPr="00E3192E">
              <w:rPr>
                <w:spacing w:val="-58"/>
                <w:sz w:val="24"/>
                <w:szCs w:val="24"/>
                <w:lang w:val="ru-RU"/>
              </w:rPr>
              <w:t xml:space="preserve"> </w:t>
            </w:r>
            <w:r w:rsidRPr="00E3192E">
              <w:rPr>
                <w:sz w:val="24"/>
                <w:szCs w:val="24"/>
                <w:lang w:val="ru-RU"/>
              </w:rPr>
              <w:t>в</w:t>
            </w:r>
            <w:r w:rsidRPr="00E3192E">
              <w:rPr>
                <w:spacing w:val="-2"/>
                <w:sz w:val="24"/>
                <w:szCs w:val="24"/>
                <w:lang w:val="ru-RU"/>
              </w:rPr>
              <w:t xml:space="preserve"> </w:t>
            </w:r>
            <w:r w:rsidRPr="00E3192E">
              <w:rPr>
                <w:sz w:val="24"/>
                <w:szCs w:val="24"/>
                <w:lang w:val="ru-RU"/>
              </w:rPr>
              <w:t>пространстве.</w:t>
            </w:r>
          </w:p>
        </w:tc>
        <w:tc>
          <w:tcPr>
            <w:tcW w:w="3855" w:type="dxa"/>
          </w:tcPr>
          <w:p w:rsidR="00E3192E" w:rsidRPr="00E3192E" w:rsidRDefault="00E3192E" w:rsidP="00E3192E">
            <w:pPr>
              <w:pStyle w:val="TableParagraph"/>
              <w:spacing w:line="256" w:lineRule="auto"/>
              <w:ind w:left="165" w:right="434"/>
              <w:rPr>
                <w:sz w:val="24"/>
                <w:lang w:val="ru-RU"/>
              </w:rPr>
            </w:pPr>
            <w:r w:rsidRPr="00E3192E">
              <w:rPr>
                <w:sz w:val="24"/>
                <w:lang w:val="ru-RU"/>
              </w:rPr>
              <w:t>Знакомство</w:t>
            </w:r>
            <w:r w:rsidRPr="00E3192E">
              <w:rPr>
                <w:spacing w:val="-6"/>
                <w:sz w:val="24"/>
                <w:lang w:val="ru-RU"/>
              </w:rPr>
              <w:t xml:space="preserve"> </w:t>
            </w:r>
            <w:r w:rsidRPr="00E3192E">
              <w:rPr>
                <w:sz w:val="24"/>
                <w:lang w:val="ru-RU"/>
              </w:rPr>
              <w:t>с</w:t>
            </w:r>
            <w:r w:rsidRPr="00E3192E">
              <w:rPr>
                <w:spacing w:val="-6"/>
                <w:sz w:val="24"/>
                <w:lang w:val="ru-RU"/>
              </w:rPr>
              <w:t xml:space="preserve"> </w:t>
            </w:r>
            <w:r w:rsidRPr="00E3192E">
              <w:rPr>
                <w:sz w:val="24"/>
                <w:lang w:val="ru-RU"/>
              </w:rPr>
              <w:t>геометрическими</w:t>
            </w:r>
            <w:r w:rsidRPr="00E3192E">
              <w:rPr>
                <w:spacing w:val="-57"/>
                <w:sz w:val="24"/>
                <w:lang w:val="ru-RU"/>
              </w:rPr>
              <w:t xml:space="preserve"> </w:t>
            </w:r>
            <w:r w:rsidRPr="00E3192E">
              <w:rPr>
                <w:sz w:val="24"/>
                <w:lang w:val="ru-RU"/>
              </w:rPr>
              <w:t>фигурами. Выделение формы</w:t>
            </w:r>
            <w:r w:rsidRPr="00E3192E">
              <w:rPr>
                <w:spacing w:val="1"/>
                <w:sz w:val="24"/>
                <w:lang w:val="ru-RU"/>
              </w:rPr>
              <w:t xml:space="preserve"> </w:t>
            </w:r>
            <w:r w:rsidRPr="00E3192E">
              <w:rPr>
                <w:sz w:val="24"/>
                <w:lang w:val="ru-RU"/>
              </w:rPr>
              <w:t>предмета. Обозначение формы</w:t>
            </w:r>
            <w:r w:rsidRPr="00E3192E">
              <w:rPr>
                <w:spacing w:val="-57"/>
                <w:sz w:val="24"/>
                <w:lang w:val="ru-RU"/>
              </w:rPr>
              <w:t xml:space="preserve"> </w:t>
            </w:r>
            <w:r w:rsidRPr="00E3192E">
              <w:rPr>
                <w:sz w:val="24"/>
                <w:lang w:val="ru-RU"/>
              </w:rPr>
              <w:t>предмета</w:t>
            </w:r>
            <w:r w:rsidRPr="00E3192E">
              <w:rPr>
                <w:spacing w:val="-2"/>
                <w:sz w:val="24"/>
                <w:lang w:val="ru-RU"/>
              </w:rPr>
              <w:t xml:space="preserve"> </w:t>
            </w:r>
            <w:r w:rsidRPr="00E3192E">
              <w:rPr>
                <w:sz w:val="24"/>
                <w:lang w:val="ru-RU"/>
              </w:rPr>
              <w:t>словом.</w:t>
            </w:r>
          </w:p>
          <w:p w:rsidR="00E3192E" w:rsidRPr="00E3192E" w:rsidRDefault="00E3192E" w:rsidP="00E3192E">
            <w:pPr>
              <w:pStyle w:val="TableParagraph"/>
              <w:spacing w:before="150"/>
              <w:ind w:left="165"/>
              <w:rPr>
                <w:sz w:val="24"/>
                <w:lang w:val="ru-RU"/>
              </w:rPr>
            </w:pPr>
            <w:r w:rsidRPr="00E3192E">
              <w:rPr>
                <w:sz w:val="24"/>
                <w:lang w:val="ru-RU"/>
              </w:rPr>
              <w:t>Игра «Найди</w:t>
            </w:r>
            <w:r w:rsidRPr="00E3192E">
              <w:rPr>
                <w:spacing w:val="-1"/>
                <w:sz w:val="24"/>
                <w:lang w:val="ru-RU"/>
              </w:rPr>
              <w:t xml:space="preserve"> </w:t>
            </w:r>
            <w:r w:rsidRPr="00E3192E">
              <w:rPr>
                <w:sz w:val="24"/>
                <w:lang w:val="ru-RU"/>
              </w:rPr>
              <w:t>лишнее»</w:t>
            </w:r>
          </w:p>
          <w:p w:rsidR="00E3192E" w:rsidRPr="00E3192E" w:rsidRDefault="00E3192E" w:rsidP="00E3192E">
            <w:pPr>
              <w:pStyle w:val="TableParagraph"/>
              <w:spacing w:before="178" w:line="256" w:lineRule="auto"/>
              <w:ind w:left="165" w:right="513"/>
              <w:rPr>
                <w:sz w:val="24"/>
                <w:lang w:val="ru-RU"/>
              </w:rPr>
            </w:pPr>
            <w:r w:rsidRPr="00E3192E">
              <w:rPr>
                <w:sz w:val="24"/>
                <w:lang w:val="ru-RU"/>
              </w:rPr>
              <w:t>Ориентировка</w:t>
            </w:r>
            <w:r w:rsidRPr="00E3192E">
              <w:rPr>
                <w:spacing w:val="-5"/>
                <w:sz w:val="24"/>
                <w:lang w:val="ru-RU"/>
              </w:rPr>
              <w:t xml:space="preserve"> </w:t>
            </w:r>
            <w:r w:rsidRPr="00E3192E">
              <w:rPr>
                <w:sz w:val="24"/>
                <w:lang w:val="ru-RU"/>
              </w:rPr>
              <w:t>на</w:t>
            </w:r>
            <w:r w:rsidRPr="00E3192E">
              <w:rPr>
                <w:spacing w:val="-6"/>
                <w:sz w:val="24"/>
                <w:lang w:val="ru-RU"/>
              </w:rPr>
              <w:t xml:space="preserve"> </w:t>
            </w:r>
            <w:r w:rsidRPr="00E3192E">
              <w:rPr>
                <w:sz w:val="24"/>
                <w:lang w:val="ru-RU"/>
              </w:rPr>
              <w:t>собственном</w:t>
            </w:r>
            <w:r w:rsidRPr="00E3192E">
              <w:rPr>
                <w:spacing w:val="-57"/>
                <w:sz w:val="24"/>
                <w:lang w:val="ru-RU"/>
              </w:rPr>
              <w:t xml:space="preserve"> </w:t>
            </w:r>
            <w:r w:rsidRPr="00E3192E">
              <w:rPr>
                <w:sz w:val="24"/>
                <w:lang w:val="ru-RU"/>
              </w:rPr>
              <w:t>теле (правая или левая рука,</w:t>
            </w:r>
            <w:r w:rsidRPr="00E3192E">
              <w:rPr>
                <w:spacing w:val="1"/>
                <w:sz w:val="24"/>
                <w:lang w:val="ru-RU"/>
              </w:rPr>
              <w:t xml:space="preserve"> </w:t>
            </w:r>
            <w:r w:rsidRPr="00E3192E">
              <w:rPr>
                <w:sz w:val="24"/>
                <w:lang w:val="ru-RU"/>
              </w:rPr>
              <w:t>правая</w:t>
            </w:r>
            <w:r w:rsidRPr="00E3192E">
              <w:rPr>
                <w:spacing w:val="-1"/>
                <w:sz w:val="24"/>
                <w:lang w:val="ru-RU"/>
              </w:rPr>
              <w:t xml:space="preserve"> </w:t>
            </w:r>
            <w:r w:rsidRPr="00E3192E">
              <w:rPr>
                <w:sz w:val="24"/>
                <w:lang w:val="ru-RU"/>
              </w:rPr>
              <w:t>или левая нога).</w:t>
            </w:r>
          </w:p>
          <w:p w:rsidR="00E3192E" w:rsidRPr="00E3192E" w:rsidRDefault="00E3192E" w:rsidP="00E3192E">
            <w:pPr>
              <w:pStyle w:val="TableParagraph"/>
              <w:spacing w:before="158" w:line="254" w:lineRule="auto"/>
              <w:ind w:left="165" w:right="673"/>
              <w:rPr>
                <w:sz w:val="24"/>
                <w:lang w:val="ru-RU"/>
              </w:rPr>
            </w:pPr>
            <w:r w:rsidRPr="00E3192E">
              <w:rPr>
                <w:sz w:val="24"/>
                <w:lang w:val="ru-RU"/>
              </w:rPr>
              <w:t>Движение в заданном</w:t>
            </w:r>
            <w:r w:rsidRPr="00E3192E">
              <w:rPr>
                <w:spacing w:val="1"/>
                <w:sz w:val="24"/>
                <w:lang w:val="ru-RU"/>
              </w:rPr>
              <w:t xml:space="preserve"> </w:t>
            </w:r>
            <w:r w:rsidRPr="00E3192E">
              <w:rPr>
                <w:sz w:val="24"/>
                <w:lang w:val="ru-RU"/>
              </w:rPr>
              <w:t>направлении</w:t>
            </w:r>
            <w:r w:rsidRPr="00E3192E">
              <w:rPr>
                <w:spacing w:val="-7"/>
                <w:sz w:val="24"/>
                <w:lang w:val="ru-RU"/>
              </w:rPr>
              <w:t xml:space="preserve"> </w:t>
            </w:r>
            <w:r w:rsidRPr="00E3192E">
              <w:rPr>
                <w:sz w:val="24"/>
                <w:lang w:val="ru-RU"/>
              </w:rPr>
              <w:t>в</w:t>
            </w:r>
            <w:r w:rsidRPr="00E3192E">
              <w:rPr>
                <w:spacing w:val="-8"/>
                <w:sz w:val="24"/>
                <w:lang w:val="ru-RU"/>
              </w:rPr>
              <w:t xml:space="preserve"> </w:t>
            </w:r>
            <w:r w:rsidRPr="00E3192E">
              <w:rPr>
                <w:sz w:val="24"/>
                <w:lang w:val="ru-RU"/>
              </w:rPr>
              <w:t>пространстве.</w:t>
            </w:r>
          </w:p>
          <w:p w:rsidR="00E3192E" w:rsidRDefault="00E3192E" w:rsidP="00E3192E">
            <w:pPr>
              <w:pStyle w:val="TableParagraph"/>
              <w:spacing w:before="162" w:line="256" w:lineRule="auto"/>
              <w:ind w:left="165" w:right="296"/>
              <w:rPr>
                <w:sz w:val="24"/>
              </w:rPr>
            </w:pPr>
            <w:r w:rsidRPr="00E3192E">
              <w:rPr>
                <w:sz w:val="24"/>
                <w:lang w:val="ru-RU"/>
              </w:rPr>
              <w:t>Ориентировка в помещении.</w:t>
            </w:r>
            <w:r w:rsidRPr="00E3192E">
              <w:rPr>
                <w:spacing w:val="1"/>
                <w:sz w:val="24"/>
                <w:lang w:val="ru-RU"/>
              </w:rPr>
              <w:t xml:space="preserve"> </w:t>
            </w:r>
            <w:r w:rsidRPr="00E3192E">
              <w:rPr>
                <w:sz w:val="24"/>
                <w:lang w:val="ru-RU"/>
              </w:rPr>
              <w:t>Определение расположения</w:t>
            </w:r>
            <w:r w:rsidRPr="00E3192E">
              <w:rPr>
                <w:spacing w:val="1"/>
                <w:sz w:val="24"/>
                <w:lang w:val="ru-RU"/>
              </w:rPr>
              <w:t xml:space="preserve"> </w:t>
            </w:r>
            <w:r w:rsidRPr="00E3192E">
              <w:rPr>
                <w:sz w:val="24"/>
                <w:lang w:val="ru-RU"/>
              </w:rPr>
              <w:t>предметов</w:t>
            </w:r>
            <w:r w:rsidRPr="00E3192E">
              <w:rPr>
                <w:spacing w:val="-3"/>
                <w:sz w:val="24"/>
                <w:lang w:val="ru-RU"/>
              </w:rPr>
              <w:t xml:space="preserve"> </w:t>
            </w:r>
            <w:r w:rsidRPr="00E3192E">
              <w:rPr>
                <w:sz w:val="24"/>
                <w:lang w:val="ru-RU"/>
              </w:rPr>
              <w:t>в</w:t>
            </w:r>
            <w:r w:rsidRPr="00E3192E">
              <w:rPr>
                <w:spacing w:val="-4"/>
                <w:sz w:val="24"/>
                <w:lang w:val="ru-RU"/>
              </w:rPr>
              <w:t xml:space="preserve"> </w:t>
            </w:r>
            <w:r w:rsidRPr="00E3192E">
              <w:rPr>
                <w:sz w:val="24"/>
                <w:lang w:val="ru-RU"/>
              </w:rPr>
              <w:t>помещении.</w:t>
            </w:r>
            <w:r w:rsidRPr="00E3192E">
              <w:rPr>
                <w:spacing w:val="-2"/>
                <w:sz w:val="24"/>
                <w:lang w:val="ru-RU"/>
              </w:rPr>
              <w:t xml:space="preserve"> </w:t>
            </w:r>
            <w:r>
              <w:rPr>
                <w:sz w:val="24"/>
              </w:rPr>
              <w:t>Справа</w:t>
            </w:r>
          </w:p>
          <w:p w:rsidR="00E3192E" w:rsidRDefault="00E3192E" w:rsidP="00E3192E">
            <w:pPr>
              <w:pStyle w:val="TableParagraph"/>
              <w:spacing w:line="273" w:lineRule="exact"/>
              <w:ind w:left="165"/>
              <w:rPr>
                <w:sz w:val="24"/>
              </w:rPr>
            </w:pPr>
            <w:r>
              <w:rPr>
                <w:sz w:val="24"/>
              </w:rPr>
              <w:t>–</w:t>
            </w:r>
            <w:r>
              <w:rPr>
                <w:spacing w:val="-2"/>
                <w:sz w:val="24"/>
              </w:rPr>
              <w:t xml:space="preserve"> </w:t>
            </w:r>
            <w:r>
              <w:rPr>
                <w:sz w:val="24"/>
              </w:rPr>
              <w:t>слева, вверху- внизу</w:t>
            </w:r>
          </w:p>
        </w:tc>
        <w:tc>
          <w:tcPr>
            <w:tcW w:w="2855" w:type="dxa"/>
          </w:tcPr>
          <w:p w:rsidR="00E3192E" w:rsidRPr="00E3192E" w:rsidRDefault="00E3192E" w:rsidP="00E3192E">
            <w:pPr>
              <w:pStyle w:val="TableParagraph"/>
              <w:spacing w:line="256" w:lineRule="auto"/>
              <w:ind w:left="166"/>
              <w:rPr>
                <w:sz w:val="24"/>
                <w:lang w:val="ru-RU"/>
              </w:rPr>
            </w:pPr>
            <w:r w:rsidRPr="00E3192E">
              <w:rPr>
                <w:sz w:val="24"/>
                <w:lang w:val="ru-RU"/>
              </w:rPr>
              <w:t>Квадрат,</w:t>
            </w:r>
            <w:r w:rsidRPr="00E3192E">
              <w:rPr>
                <w:spacing w:val="1"/>
                <w:sz w:val="24"/>
                <w:lang w:val="ru-RU"/>
              </w:rPr>
              <w:t xml:space="preserve"> </w:t>
            </w:r>
            <w:r w:rsidRPr="00E3192E">
              <w:rPr>
                <w:sz w:val="24"/>
                <w:lang w:val="ru-RU"/>
              </w:rPr>
              <w:t>треугольник,</w:t>
            </w:r>
            <w:r w:rsidRPr="00E3192E">
              <w:rPr>
                <w:spacing w:val="-58"/>
                <w:sz w:val="24"/>
                <w:lang w:val="ru-RU"/>
              </w:rPr>
              <w:t xml:space="preserve"> </w:t>
            </w:r>
            <w:r w:rsidRPr="00E3192E">
              <w:rPr>
                <w:sz w:val="24"/>
                <w:lang w:val="ru-RU"/>
              </w:rPr>
              <w:t>овал,</w:t>
            </w:r>
            <w:r w:rsidRPr="00E3192E">
              <w:rPr>
                <w:spacing w:val="-2"/>
                <w:sz w:val="24"/>
                <w:lang w:val="ru-RU"/>
              </w:rPr>
              <w:t xml:space="preserve"> </w:t>
            </w:r>
            <w:r w:rsidRPr="00E3192E">
              <w:rPr>
                <w:sz w:val="24"/>
                <w:lang w:val="ru-RU"/>
              </w:rPr>
              <w:t>круг,</w:t>
            </w:r>
            <w:r w:rsidRPr="00E3192E">
              <w:rPr>
                <w:spacing w:val="-2"/>
                <w:sz w:val="24"/>
                <w:lang w:val="ru-RU"/>
              </w:rPr>
              <w:t xml:space="preserve"> </w:t>
            </w:r>
            <w:r w:rsidRPr="00E3192E">
              <w:rPr>
                <w:sz w:val="24"/>
                <w:lang w:val="ru-RU"/>
              </w:rPr>
              <w:t>ромб.</w:t>
            </w:r>
          </w:p>
          <w:p w:rsidR="00E3192E" w:rsidRDefault="00E3192E" w:rsidP="00E3192E">
            <w:pPr>
              <w:pStyle w:val="TableParagraph"/>
              <w:spacing w:before="150" w:line="256" w:lineRule="auto"/>
              <w:ind w:left="166" w:right="236"/>
              <w:rPr>
                <w:sz w:val="24"/>
              </w:rPr>
            </w:pPr>
            <w:r>
              <w:rPr>
                <w:sz w:val="24"/>
              </w:rPr>
              <w:t>Справа</w:t>
            </w:r>
            <w:r>
              <w:rPr>
                <w:spacing w:val="-7"/>
                <w:sz w:val="24"/>
              </w:rPr>
              <w:t xml:space="preserve"> </w:t>
            </w:r>
            <w:r>
              <w:rPr>
                <w:sz w:val="24"/>
              </w:rPr>
              <w:t>–</w:t>
            </w:r>
            <w:r>
              <w:rPr>
                <w:spacing w:val="-6"/>
                <w:sz w:val="24"/>
              </w:rPr>
              <w:t xml:space="preserve"> </w:t>
            </w:r>
            <w:r>
              <w:rPr>
                <w:sz w:val="24"/>
              </w:rPr>
              <w:t>слева,</w:t>
            </w:r>
            <w:r>
              <w:rPr>
                <w:spacing w:val="-5"/>
                <w:sz w:val="24"/>
              </w:rPr>
              <w:t xml:space="preserve"> </w:t>
            </w:r>
            <w:r>
              <w:rPr>
                <w:sz w:val="24"/>
              </w:rPr>
              <w:t>вверху-</w:t>
            </w:r>
            <w:r>
              <w:rPr>
                <w:spacing w:val="-57"/>
                <w:sz w:val="24"/>
              </w:rPr>
              <w:t xml:space="preserve"> </w:t>
            </w:r>
            <w:r>
              <w:rPr>
                <w:sz w:val="24"/>
              </w:rPr>
              <w:t>внизу</w:t>
            </w:r>
          </w:p>
        </w:tc>
        <w:tc>
          <w:tcPr>
            <w:tcW w:w="4283" w:type="dxa"/>
          </w:tcPr>
          <w:p w:rsidR="00E3192E" w:rsidRPr="00E3192E" w:rsidRDefault="00E3192E" w:rsidP="00E3192E">
            <w:pPr>
              <w:pStyle w:val="TableParagraph"/>
              <w:spacing w:line="268" w:lineRule="exact"/>
              <w:ind w:left="166"/>
              <w:rPr>
                <w:sz w:val="24"/>
                <w:lang w:val="ru-RU"/>
              </w:rPr>
            </w:pPr>
            <w:r w:rsidRPr="00E3192E">
              <w:rPr>
                <w:sz w:val="24"/>
                <w:lang w:val="ru-RU"/>
              </w:rPr>
              <w:t>Развитие</w:t>
            </w:r>
            <w:r w:rsidRPr="00E3192E">
              <w:rPr>
                <w:spacing w:val="-3"/>
                <w:sz w:val="24"/>
                <w:lang w:val="ru-RU"/>
              </w:rPr>
              <w:t xml:space="preserve"> </w:t>
            </w:r>
            <w:r w:rsidRPr="00E3192E">
              <w:rPr>
                <w:sz w:val="24"/>
                <w:lang w:val="ru-RU"/>
              </w:rPr>
              <w:t>зрительного</w:t>
            </w:r>
            <w:r w:rsidRPr="00E3192E">
              <w:rPr>
                <w:spacing w:val="42"/>
                <w:sz w:val="24"/>
                <w:lang w:val="ru-RU"/>
              </w:rPr>
              <w:t xml:space="preserve"> </w:t>
            </w:r>
            <w:r w:rsidRPr="00E3192E">
              <w:rPr>
                <w:sz w:val="24"/>
                <w:lang w:val="ru-RU"/>
              </w:rPr>
              <w:t>восприятия,</w:t>
            </w:r>
          </w:p>
          <w:p w:rsidR="00E3192E" w:rsidRPr="00E3192E" w:rsidRDefault="00E3192E" w:rsidP="00E3192E">
            <w:pPr>
              <w:pStyle w:val="TableParagraph"/>
              <w:tabs>
                <w:tab w:val="left" w:pos="1481"/>
              </w:tabs>
              <w:spacing w:before="180" w:line="254" w:lineRule="auto"/>
              <w:ind w:left="166" w:right="897"/>
              <w:rPr>
                <w:sz w:val="24"/>
                <w:lang w:val="ru-RU"/>
              </w:rPr>
            </w:pPr>
            <w:r w:rsidRPr="00E3192E">
              <w:rPr>
                <w:sz w:val="24"/>
                <w:lang w:val="ru-RU"/>
              </w:rPr>
              <w:t>внимания,</w:t>
            </w:r>
            <w:r w:rsidRPr="00E3192E">
              <w:rPr>
                <w:sz w:val="24"/>
                <w:lang w:val="ru-RU"/>
              </w:rPr>
              <w:tab/>
              <w:t>формирование</w:t>
            </w:r>
            <w:r w:rsidRPr="00E3192E">
              <w:rPr>
                <w:spacing w:val="1"/>
                <w:sz w:val="24"/>
                <w:lang w:val="ru-RU"/>
              </w:rPr>
              <w:t xml:space="preserve"> </w:t>
            </w:r>
            <w:proofErr w:type="gramStart"/>
            <w:r w:rsidRPr="00E3192E">
              <w:rPr>
                <w:sz w:val="24"/>
                <w:lang w:val="ru-RU"/>
              </w:rPr>
              <w:t>элементарных</w:t>
            </w:r>
            <w:proofErr w:type="gramEnd"/>
            <w:r w:rsidRPr="00E3192E">
              <w:rPr>
                <w:spacing w:val="-9"/>
                <w:sz w:val="24"/>
                <w:lang w:val="ru-RU"/>
              </w:rPr>
              <w:t xml:space="preserve"> </w:t>
            </w:r>
            <w:r w:rsidRPr="00E3192E">
              <w:rPr>
                <w:sz w:val="24"/>
                <w:lang w:val="ru-RU"/>
              </w:rPr>
              <w:t>математических</w:t>
            </w:r>
          </w:p>
          <w:p w:rsidR="00E3192E" w:rsidRPr="00E3192E" w:rsidRDefault="00E3192E" w:rsidP="00E3192E">
            <w:pPr>
              <w:pStyle w:val="TableParagraph"/>
              <w:spacing w:before="163"/>
              <w:ind w:left="166"/>
              <w:rPr>
                <w:sz w:val="24"/>
                <w:lang w:val="ru-RU"/>
              </w:rPr>
            </w:pPr>
            <w:r w:rsidRPr="00E3192E">
              <w:rPr>
                <w:sz w:val="24"/>
                <w:lang w:val="ru-RU"/>
              </w:rPr>
              <w:t>представлений,</w:t>
            </w:r>
            <w:r w:rsidRPr="00E3192E">
              <w:rPr>
                <w:spacing w:val="-5"/>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мышления.</w:t>
            </w:r>
          </w:p>
          <w:p w:rsidR="00E3192E" w:rsidRPr="00E3192E" w:rsidRDefault="00E3192E" w:rsidP="00E3192E">
            <w:pPr>
              <w:pStyle w:val="TableParagraph"/>
              <w:spacing w:before="178" w:line="256" w:lineRule="auto"/>
              <w:ind w:left="166" w:right="207"/>
              <w:rPr>
                <w:sz w:val="24"/>
                <w:lang w:val="ru-RU"/>
              </w:rPr>
            </w:pPr>
            <w:r w:rsidRPr="00E3192E">
              <w:rPr>
                <w:sz w:val="24"/>
                <w:lang w:val="ru-RU"/>
              </w:rPr>
              <w:t>Формирование</w:t>
            </w:r>
            <w:r w:rsidRPr="00E3192E">
              <w:rPr>
                <w:spacing w:val="1"/>
                <w:sz w:val="24"/>
                <w:lang w:val="ru-RU"/>
              </w:rPr>
              <w:t xml:space="preserve"> </w:t>
            </w:r>
            <w:r w:rsidRPr="00E3192E">
              <w:rPr>
                <w:sz w:val="24"/>
                <w:lang w:val="ru-RU"/>
              </w:rPr>
              <w:t>умения</w:t>
            </w:r>
            <w:r w:rsidRPr="00E3192E">
              <w:rPr>
                <w:spacing w:val="1"/>
                <w:sz w:val="24"/>
                <w:lang w:val="ru-RU"/>
              </w:rPr>
              <w:t xml:space="preserve"> </w:t>
            </w:r>
            <w:r w:rsidRPr="00E3192E">
              <w:rPr>
                <w:sz w:val="24"/>
                <w:lang w:val="ru-RU"/>
              </w:rPr>
              <w:t>ориентироваться в пространстве,</w:t>
            </w:r>
            <w:r w:rsidRPr="00E3192E">
              <w:rPr>
                <w:spacing w:val="1"/>
                <w:sz w:val="24"/>
                <w:lang w:val="ru-RU"/>
              </w:rPr>
              <w:t xml:space="preserve"> </w:t>
            </w:r>
            <w:r w:rsidRPr="00E3192E">
              <w:rPr>
                <w:sz w:val="24"/>
                <w:lang w:val="ru-RU"/>
              </w:rPr>
              <w:t>определять</w:t>
            </w:r>
            <w:r w:rsidRPr="00E3192E">
              <w:rPr>
                <w:spacing w:val="-4"/>
                <w:sz w:val="24"/>
                <w:lang w:val="ru-RU"/>
              </w:rPr>
              <w:t xml:space="preserve"> </w:t>
            </w:r>
            <w:r w:rsidRPr="00E3192E">
              <w:rPr>
                <w:sz w:val="24"/>
                <w:lang w:val="ru-RU"/>
              </w:rPr>
              <w:t>расположение</w:t>
            </w:r>
            <w:r w:rsidRPr="00E3192E">
              <w:rPr>
                <w:spacing w:val="-5"/>
                <w:sz w:val="24"/>
                <w:lang w:val="ru-RU"/>
              </w:rPr>
              <w:t xml:space="preserve"> </w:t>
            </w:r>
            <w:r w:rsidRPr="00E3192E">
              <w:rPr>
                <w:sz w:val="24"/>
                <w:lang w:val="ru-RU"/>
              </w:rPr>
              <w:t>предметов.</w:t>
            </w:r>
          </w:p>
        </w:tc>
      </w:tr>
      <w:tr w:rsidR="00E3192E" w:rsidTr="00E3192E">
        <w:trPr>
          <w:trHeight w:val="620"/>
        </w:trPr>
        <w:tc>
          <w:tcPr>
            <w:tcW w:w="525" w:type="dxa"/>
            <w:tcBorders>
              <w:right w:val="single" w:sz="4" w:space="0" w:color="auto"/>
            </w:tcBorders>
          </w:tcPr>
          <w:p w:rsidR="00E3192E" w:rsidRDefault="00E3192E" w:rsidP="00E3192E">
            <w:pPr>
              <w:pStyle w:val="TableParagraph"/>
              <w:spacing w:line="270" w:lineRule="exact"/>
              <w:jc w:val="center"/>
              <w:rPr>
                <w:sz w:val="24"/>
              </w:rPr>
            </w:pPr>
            <w:r>
              <w:rPr>
                <w:sz w:val="24"/>
              </w:rPr>
              <w:t>9</w:t>
            </w:r>
          </w:p>
        </w:tc>
        <w:tc>
          <w:tcPr>
            <w:tcW w:w="1010" w:type="dxa"/>
            <w:gridSpan w:val="3"/>
            <w:tcBorders>
              <w:left w:val="single" w:sz="4" w:space="0" w:color="auto"/>
            </w:tcBorders>
          </w:tcPr>
          <w:p w:rsidR="00E3192E" w:rsidRDefault="00E3192E" w:rsidP="00E3192E">
            <w:pPr>
              <w:pStyle w:val="TableParagraph"/>
              <w:spacing w:line="270" w:lineRule="exact"/>
              <w:jc w:val="center"/>
              <w:rPr>
                <w:sz w:val="24"/>
              </w:rPr>
            </w:pPr>
            <w:r>
              <w:rPr>
                <w:sz w:val="24"/>
              </w:rPr>
              <w:t>1</w:t>
            </w:r>
          </w:p>
        </w:tc>
        <w:tc>
          <w:tcPr>
            <w:tcW w:w="3425" w:type="dxa"/>
          </w:tcPr>
          <w:p w:rsidR="00E3192E" w:rsidRPr="00E3192E" w:rsidRDefault="00E3192E" w:rsidP="00E3192E">
            <w:pPr>
              <w:pStyle w:val="TableParagraph"/>
              <w:spacing w:line="270" w:lineRule="exact"/>
              <w:ind w:left="162"/>
              <w:rPr>
                <w:sz w:val="24"/>
                <w:szCs w:val="24"/>
                <w:lang w:val="ru-RU"/>
              </w:rPr>
            </w:pPr>
            <w:r w:rsidRPr="00E3192E">
              <w:rPr>
                <w:sz w:val="24"/>
                <w:szCs w:val="24"/>
                <w:lang w:val="ru-RU"/>
              </w:rPr>
              <w:t>Моя</w:t>
            </w:r>
            <w:r w:rsidRPr="00E3192E">
              <w:rPr>
                <w:spacing w:val="-4"/>
                <w:sz w:val="24"/>
                <w:szCs w:val="24"/>
                <w:lang w:val="ru-RU"/>
              </w:rPr>
              <w:t xml:space="preserve"> </w:t>
            </w:r>
            <w:r w:rsidRPr="00E3192E">
              <w:rPr>
                <w:sz w:val="24"/>
                <w:szCs w:val="24"/>
                <w:lang w:val="ru-RU"/>
              </w:rPr>
              <w:t>семья</w:t>
            </w:r>
          </w:p>
          <w:p w:rsidR="00E3192E" w:rsidRPr="00E3192E" w:rsidRDefault="00E3192E" w:rsidP="00E3192E">
            <w:pPr>
              <w:pStyle w:val="TableParagraph"/>
              <w:spacing w:before="177"/>
              <w:ind w:left="162"/>
              <w:rPr>
                <w:sz w:val="24"/>
                <w:szCs w:val="24"/>
                <w:lang w:val="ru-RU"/>
              </w:rPr>
            </w:pPr>
            <w:r w:rsidRPr="00E3192E">
              <w:rPr>
                <w:sz w:val="24"/>
                <w:szCs w:val="24"/>
                <w:lang w:val="ru-RU"/>
              </w:rPr>
              <w:t>Различаем</w:t>
            </w:r>
            <w:r w:rsidRPr="00E3192E">
              <w:rPr>
                <w:spacing w:val="-2"/>
                <w:sz w:val="24"/>
                <w:szCs w:val="24"/>
                <w:lang w:val="ru-RU"/>
              </w:rPr>
              <w:t xml:space="preserve"> </w:t>
            </w:r>
            <w:r w:rsidRPr="00E3192E">
              <w:rPr>
                <w:sz w:val="24"/>
                <w:szCs w:val="24"/>
                <w:lang w:val="ru-RU"/>
              </w:rPr>
              <w:t>форму</w:t>
            </w:r>
            <w:r w:rsidRPr="00E3192E">
              <w:rPr>
                <w:spacing w:val="-6"/>
                <w:sz w:val="24"/>
                <w:szCs w:val="24"/>
                <w:lang w:val="ru-RU"/>
              </w:rPr>
              <w:t xml:space="preserve"> </w:t>
            </w:r>
            <w:r w:rsidRPr="00E3192E">
              <w:rPr>
                <w:sz w:val="24"/>
                <w:szCs w:val="24"/>
                <w:lang w:val="ru-RU"/>
              </w:rPr>
              <w:t>предметов.</w:t>
            </w:r>
          </w:p>
          <w:p w:rsidR="00E3192E" w:rsidRDefault="00E3192E" w:rsidP="00E3192E">
            <w:pPr>
              <w:pStyle w:val="TableParagraph"/>
              <w:spacing w:before="19"/>
              <w:ind w:left="162"/>
              <w:rPr>
                <w:sz w:val="24"/>
              </w:rPr>
            </w:pPr>
            <w:r w:rsidRPr="00C4675D">
              <w:rPr>
                <w:sz w:val="24"/>
                <w:szCs w:val="24"/>
              </w:rPr>
              <w:t>«Угадай,</w:t>
            </w:r>
            <w:r w:rsidRPr="00C4675D">
              <w:rPr>
                <w:spacing w:val="-3"/>
                <w:sz w:val="24"/>
                <w:szCs w:val="24"/>
              </w:rPr>
              <w:t xml:space="preserve"> </w:t>
            </w:r>
            <w:r w:rsidRPr="00C4675D">
              <w:rPr>
                <w:sz w:val="24"/>
                <w:szCs w:val="24"/>
              </w:rPr>
              <w:t>какой</w:t>
            </w:r>
            <w:r w:rsidRPr="00C4675D">
              <w:rPr>
                <w:spacing w:val="-2"/>
                <w:sz w:val="24"/>
                <w:szCs w:val="24"/>
              </w:rPr>
              <w:t xml:space="preserve"> </w:t>
            </w:r>
            <w:r w:rsidRPr="00C4675D">
              <w:rPr>
                <w:sz w:val="24"/>
                <w:szCs w:val="24"/>
              </w:rPr>
              <w:t>формы</w:t>
            </w:r>
            <w:proofErr w:type="gramStart"/>
            <w:r w:rsidRPr="00C4675D">
              <w:rPr>
                <w:sz w:val="24"/>
                <w:szCs w:val="24"/>
              </w:rPr>
              <w:t>?»</w:t>
            </w:r>
            <w:proofErr w:type="gramEnd"/>
          </w:p>
        </w:tc>
        <w:tc>
          <w:tcPr>
            <w:tcW w:w="3855" w:type="dxa"/>
          </w:tcPr>
          <w:p w:rsidR="00E3192E" w:rsidRPr="00E3192E" w:rsidRDefault="00E3192E" w:rsidP="00E3192E">
            <w:pPr>
              <w:pStyle w:val="TableParagraph"/>
              <w:ind w:left="165" w:right="467"/>
              <w:rPr>
                <w:sz w:val="24"/>
                <w:lang w:val="ru-RU"/>
              </w:rPr>
            </w:pPr>
            <w:r w:rsidRPr="00E3192E">
              <w:rPr>
                <w:sz w:val="24"/>
                <w:lang w:val="ru-RU"/>
              </w:rPr>
              <w:t>Формирование знаний и</w:t>
            </w:r>
            <w:r w:rsidRPr="00E3192E">
              <w:rPr>
                <w:spacing w:val="1"/>
                <w:sz w:val="24"/>
                <w:lang w:val="ru-RU"/>
              </w:rPr>
              <w:t xml:space="preserve"> </w:t>
            </w:r>
            <w:r w:rsidRPr="00E3192E">
              <w:rPr>
                <w:sz w:val="24"/>
                <w:lang w:val="ru-RU"/>
              </w:rPr>
              <w:t>представлений</w:t>
            </w:r>
            <w:r w:rsidRPr="00E3192E">
              <w:rPr>
                <w:spacing w:val="-6"/>
                <w:sz w:val="24"/>
                <w:lang w:val="ru-RU"/>
              </w:rPr>
              <w:t xml:space="preserve"> </w:t>
            </w:r>
            <w:r w:rsidRPr="00E3192E">
              <w:rPr>
                <w:sz w:val="24"/>
                <w:lang w:val="ru-RU"/>
              </w:rPr>
              <w:t>о</w:t>
            </w:r>
            <w:r w:rsidRPr="00E3192E">
              <w:rPr>
                <w:spacing w:val="-8"/>
                <w:sz w:val="24"/>
                <w:lang w:val="ru-RU"/>
              </w:rPr>
              <w:t xml:space="preserve"> </w:t>
            </w:r>
            <w:r w:rsidRPr="00E3192E">
              <w:rPr>
                <w:sz w:val="24"/>
                <w:lang w:val="ru-RU"/>
              </w:rPr>
              <w:t>членах</w:t>
            </w:r>
            <w:r w:rsidRPr="00E3192E">
              <w:rPr>
                <w:spacing w:val="-5"/>
                <w:sz w:val="24"/>
                <w:lang w:val="ru-RU"/>
              </w:rPr>
              <w:t xml:space="preserve"> </w:t>
            </w:r>
            <w:r w:rsidRPr="00E3192E">
              <w:rPr>
                <w:sz w:val="24"/>
                <w:lang w:val="ru-RU"/>
              </w:rPr>
              <w:t>семьи</w:t>
            </w:r>
            <w:proofErr w:type="gramStart"/>
            <w:r w:rsidRPr="00E3192E">
              <w:rPr>
                <w:sz w:val="24"/>
                <w:lang w:val="ru-RU"/>
              </w:rPr>
              <w:t>.У</w:t>
            </w:r>
            <w:proofErr w:type="gramEnd"/>
            <w:r w:rsidRPr="00E3192E">
              <w:rPr>
                <w:sz w:val="24"/>
                <w:lang w:val="ru-RU"/>
              </w:rPr>
              <w:t>пражнения: «Узнай</w:t>
            </w:r>
            <w:r w:rsidRPr="00E3192E">
              <w:rPr>
                <w:spacing w:val="-8"/>
                <w:sz w:val="24"/>
                <w:lang w:val="ru-RU"/>
              </w:rPr>
              <w:t xml:space="preserve"> </w:t>
            </w:r>
            <w:r w:rsidRPr="00E3192E">
              <w:rPr>
                <w:sz w:val="24"/>
                <w:lang w:val="ru-RU"/>
              </w:rPr>
              <w:t>фигуру»,</w:t>
            </w:r>
            <w:r w:rsidRPr="00E3192E">
              <w:rPr>
                <w:spacing w:val="-3"/>
                <w:sz w:val="24"/>
                <w:lang w:val="ru-RU"/>
              </w:rPr>
              <w:t xml:space="preserve"> </w:t>
            </w:r>
            <w:r w:rsidRPr="00E3192E">
              <w:rPr>
                <w:sz w:val="24"/>
                <w:lang w:val="ru-RU"/>
              </w:rPr>
              <w:t>«Опиши</w:t>
            </w:r>
            <w:r w:rsidRPr="00E3192E">
              <w:rPr>
                <w:spacing w:val="-57"/>
                <w:sz w:val="24"/>
                <w:lang w:val="ru-RU"/>
              </w:rPr>
              <w:t xml:space="preserve"> </w:t>
            </w:r>
            <w:r w:rsidRPr="00E3192E">
              <w:rPr>
                <w:sz w:val="24"/>
                <w:lang w:val="ru-RU"/>
              </w:rPr>
              <w:t>предмет».</w:t>
            </w:r>
          </w:p>
        </w:tc>
        <w:tc>
          <w:tcPr>
            <w:tcW w:w="2855" w:type="dxa"/>
          </w:tcPr>
          <w:p w:rsidR="00E3192E" w:rsidRPr="00E3192E" w:rsidRDefault="00E3192E" w:rsidP="00E3192E">
            <w:pPr>
              <w:pStyle w:val="TableParagraph"/>
              <w:ind w:left="166"/>
              <w:rPr>
                <w:sz w:val="24"/>
                <w:lang w:val="ru-RU"/>
              </w:rPr>
            </w:pPr>
            <w:r w:rsidRPr="00E3192E">
              <w:rPr>
                <w:sz w:val="24"/>
                <w:lang w:val="ru-RU"/>
              </w:rPr>
              <w:t>Семья,</w:t>
            </w:r>
            <w:r w:rsidRPr="00E3192E">
              <w:rPr>
                <w:spacing w:val="-1"/>
                <w:sz w:val="24"/>
                <w:lang w:val="ru-RU"/>
              </w:rPr>
              <w:t xml:space="preserve"> </w:t>
            </w:r>
            <w:r w:rsidRPr="00E3192E">
              <w:rPr>
                <w:sz w:val="24"/>
                <w:lang w:val="ru-RU"/>
              </w:rPr>
              <w:t>родители, родственники.</w:t>
            </w:r>
            <w:r w:rsidRPr="00E3192E">
              <w:rPr>
                <w:spacing w:val="-57"/>
                <w:sz w:val="24"/>
                <w:lang w:val="ru-RU"/>
              </w:rPr>
              <w:t xml:space="preserve"> </w:t>
            </w:r>
            <w:r w:rsidRPr="00E3192E">
              <w:rPr>
                <w:sz w:val="24"/>
                <w:lang w:val="ru-RU"/>
              </w:rPr>
              <w:t>Квадратный, треугольный,</w:t>
            </w:r>
            <w:r w:rsidRPr="00E3192E">
              <w:rPr>
                <w:spacing w:val="-6"/>
                <w:sz w:val="24"/>
                <w:lang w:val="ru-RU"/>
              </w:rPr>
              <w:t xml:space="preserve"> </w:t>
            </w:r>
            <w:r w:rsidRPr="00E3192E">
              <w:rPr>
                <w:sz w:val="24"/>
                <w:lang w:val="ru-RU"/>
              </w:rPr>
              <w:t>круглый</w:t>
            </w:r>
          </w:p>
        </w:tc>
        <w:tc>
          <w:tcPr>
            <w:tcW w:w="4283" w:type="dxa"/>
          </w:tcPr>
          <w:p w:rsidR="00E3192E" w:rsidRDefault="00E3192E" w:rsidP="00E3192E">
            <w:pPr>
              <w:pStyle w:val="TableParagraph"/>
              <w:spacing w:before="1" w:line="201" w:lineRule="auto"/>
              <w:ind w:left="269" w:right="192"/>
              <w:rPr>
                <w:sz w:val="24"/>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3"/>
                <w:sz w:val="24"/>
                <w:lang w:val="ru-RU"/>
              </w:rPr>
              <w:t xml:space="preserve"> </w:t>
            </w:r>
            <w:r w:rsidRPr="00E3192E">
              <w:rPr>
                <w:sz w:val="24"/>
                <w:lang w:val="ru-RU"/>
              </w:rPr>
              <w:t>уточнение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речи, развитие</w:t>
            </w:r>
            <w:r w:rsidRPr="00E3192E">
              <w:rPr>
                <w:spacing w:val="1"/>
                <w:sz w:val="24"/>
                <w:lang w:val="ru-RU"/>
              </w:rPr>
              <w:t xml:space="preserve"> </w:t>
            </w:r>
            <w:r w:rsidRPr="00E3192E">
              <w:rPr>
                <w:sz w:val="24"/>
                <w:lang w:val="ru-RU"/>
              </w:rPr>
              <w:t xml:space="preserve">мышления. </w:t>
            </w:r>
            <w:r>
              <w:rPr>
                <w:sz w:val="24"/>
              </w:rPr>
              <w:t>Развитие</w:t>
            </w:r>
            <w:r>
              <w:rPr>
                <w:spacing w:val="-5"/>
                <w:sz w:val="24"/>
              </w:rPr>
              <w:t xml:space="preserve"> </w:t>
            </w:r>
            <w:r>
              <w:rPr>
                <w:sz w:val="24"/>
              </w:rPr>
              <w:t>зрительного</w:t>
            </w:r>
            <w:r>
              <w:rPr>
                <w:spacing w:val="-5"/>
                <w:sz w:val="24"/>
              </w:rPr>
              <w:t xml:space="preserve"> </w:t>
            </w:r>
            <w:r>
              <w:rPr>
                <w:sz w:val="24"/>
              </w:rPr>
              <w:t>внимания, развитие</w:t>
            </w:r>
            <w:r>
              <w:rPr>
                <w:spacing w:val="-5"/>
                <w:sz w:val="24"/>
              </w:rPr>
              <w:t xml:space="preserve"> </w:t>
            </w:r>
            <w:r>
              <w:rPr>
                <w:sz w:val="24"/>
              </w:rPr>
              <w:t>зрительного</w:t>
            </w:r>
            <w:r>
              <w:rPr>
                <w:spacing w:val="-4"/>
                <w:sz w:val="24"/>
              </w:rPr>
              <w:t xml:space="preserve"> </w:t>
            </w:r>
            <w:r>
              <w:rPr>
                <w:sz w:val="24"/>
              </w:rPr>
              <w:t>восприятия,</w:t>
            </w:r>
          </w:p>
        </w:tc>
      </w:tr>
    </w:tbl>
    <w:p w:rsidR="00E3192E" w:rsidRDefault="00E3192E" w:rsidP="00E3192E">
      <w:pPr>
        <w:spacing w:line="268" w:lineRule="exact"/>
        <w:rPr>
          <w:sz w:val="24"/>
        </w:rPr>
      </w:pPr>
    </w:p>
    <w:tbl>
      <w:tblPr>
        <w:tblStyle w:val="TableNormal"/>
        <w:tblpPr w:leftFromText="180" w:rightFromText="180" w:vertAnchor="text" w:horzAnchor="margin" w:tblpXSpec="center" w:tblpY="2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1096"/>
        <w:gridCol w:w="3401"/>
        <w:gridCol w:w="3828"/>
        <w:gridCol w:w="2835"/>
        <w:gridCol w:w="3869"/>
      </w:tblGrid>
      <w:tr w:rsidR="00E3192E" w:rsidTr="00E3192E">
        <w:trPr>
          <w:trHeight w:val="1973"/>
        </w:trPr>
        <w:tc>
          <w:tcPr>
            <w:tcW w:w="564" w:type="dxa"/>
            <w:tcBorders>
              <w:right w:val="single" w:sz="4" w:space="0" w:color="auto"/>
            </w:tcBorders>
          </w:tcPr>
          <w:p w:rsidR="00E3192E" w:rsidRDefault="00E3192E" w:rsidP="00E3192E">
            <w:pPr>
              <w:pStyle w:val="TableParagraph"/>
              <w:spacing w:line="268" w:lineRule="exact"/>
              <w:jc w:val="center"/>
              <w:rPr>
                <w:sz w:val="24"/>
              </w:rPr>
            </w:pPr>
            <w:r>
              <w:rPr>
                <w:sz w:val="24"/>
              </w:rPr>
              <w:t>10</w:t>
            </w:r>
          </w:p>
        </w:tc>
        <w:tc>
          <w:tcPr>
            <w:tcW w:w="1096"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68" w:lineRule="exact"/>
              <w:ind w:left="162"/>
              <w:rPr>
                <w:sz w:val="24"/>
                <w:lang w:val="ru-RU"/>
              </w:rPr>
            </w:pPr>
            <w:r w:rsidRPr="00E3192E">
              <w:rPr>
                <w:sz w:val="24"/>
                <w:lang w:val="ru-RU"/>
              </w:rPr>
              <w:t>Отношение</w:t>
            </w:r>
            <w:r w:rsidRPr="00E3192E">
              <w:rPr>
                <w:spacing w:val="-5"/>
                <w:sz w:val="24"/>
                <w:lang w:val="ru-RU"/>
              </w:rPr>
              <w:t xml:space="preserve"> </w:t>
            </w:r>
            <w:r w:rsidRPr="00E3192E">
              <w:rPr>
                <w:sz w:val="24"/>
                <w:lang w:val="ru-RU"/>
              </w:rPr>
              <w:t>порядка следования.</w:t>
            </w:r>
            <w:r w:rsidRPr="00E3192E">
              <w:rPr>
                <w:spacing w:val="-6"/>
                <w:sz w:val="24"/>
                <w:lang w:val="ru-RU"/>
              </w:rPr>
              <w:t xml:space="preserve"> </w:t>
            </w:r>
            <w:r w:rsidRPr="00E3192E">
              <w:rPr>
                <w:sz w:val="24"/>
                <w:lang w:val="ru-RU"/>
              </w:rPr>
              <w:t>Порядковый</w:t>
            </w:r>
            <w:r w:rsidRPr="00E3192E">
              <w:rPr>
                <w:spacing w:val="-6"/>
                <w:sz w:val="24"/>
                <w:lang w:val="ru-RU"/>
              </w:rPr>
              <w:t xml:space="preserve"> </w:t>
            </w:r>
            <w:r w:rsidRPr="00E3192E">
              <w:rPr>
                <w:sz w:val="24"/>
                <w:lang w:val="ru-RU"/>
              </w:rPr>
              <w:t>счёт</w:t>
            </w:r>
            <w:r w:rsidRPr="00E3192E">
              <w:rPr>
                <w:spacing w:val="-57"/>
                <w:sz w:val="24"/>
                <w:lang w:val="ru-RU"/>
              </w:rPr>
              <w:t xml:space="preserve"> </w:t>
            </w:r>
            <w:r w:rsidRPr="00E3192E">
              <w:rPr>
                <w:sz w:val="24"/>
                <w:lang w:val="ru-RU"/>
              </w:rPr>
              <w:t>Различие слов, отвечающих</w:t>
            </w:r>
            <w:r w:rsidRPr="00E3192E">
              <w:rPr>
                <w:spacing w:val="1"/>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вопросы</w:t>
            </w:r>
            <w:r w:rsidRPr="00E3192E">
              <w:rPr>
                <w:spacing w:val="-1"/>
                <w:sz w:val="24"/>
                <w:lang w:val="ru-RU"/>
              </w:rPr>
              <w:t xml:space="preserve"> </w:t>
            </w:r>
            <w:r w:rsidRPr="00E3192E">
              <w:rPr>
                <w:sz w:val="24"/>
                <w:lang w:val="ru-RU"/>
              </w:rPr>
              <w:t>кто?</w:t>
            </w:r>
            <w:r w:rsidRPr="00E3192E">
              <w:rPr>
                <w:spacing w:val="1"/>
                <w:sz w:val="24"/>
                <w:lang w:val="ru-RU"/>
              </w:rPr>
              <w:t xml:space="preserve"> </w:t>
            </w:r>
            <w:r w:rsidRPr="00E3192E">
              <w:rPr>
                <w:sz w:val="24"/>
                <w:lang w:val="ru-RU"/>
              </w:rPr>
              <w:t>и</w:t>
            </w:r>
            <w:r w:rsidRPr="00E3192E">
              <w:rPr>
                <w:spacing w:val="-1"/>
                <w:sz w:val="24"/>
                <w:lang w:val="ru-RU"/>
              </w:rPr>
              <w:t xml:space="preserve"> </w:t>
            </w:r>
            <w:r w:rsidRPr="00E3192E">
              <w:rPr>
                <w:sz w:val="24"/>
                <w:lang w:val="ru-RU"/>
              </w:rPr>
              <w:t>что?</w:t>
            </w:r>
          </w:p>
        </w:tc>
        <w:tc>
          <w:tcPr>
            <w:tcW w:w="3828" w:type="dxa"/>
          </w:tcPr>
          <w:p w:rsidR="00E3192E" w:rsidRPr="00E3192E" w:rsidRDefault="00E3192E" w:rsidP="00E3192E">
            <w:pPr>
              <w:pStyle w:val="TableParagraph"/>
              <w:ind w:left="108" w:right="570"/>
              <w:rPr>
                <w:sz w:val="24"/>
                <w:lang w:val="ru-RU"/>
              </w:rPr>
            </w:pPr>
            <w:r w:rsidRPr="00E3192E">
              <w:rPr>
                <w:sz w:val="24"/>
                <w:lang w:val="ru-RU"/>
              </w:rPr>
              <w:t>Умение</w:t>
            </w:r>
            <w:r w:rsidRPr="00E3192E">
              <w:rPr>
                <w:spacing w:val="-7"/>
                <w:sz w:val="24"/>
                <w:lang w:val="ru-RU"/>
              </w:rPr>
              <w:t xml:space="preserve"> </w:t>
            </w:r>
            <w:r w:rsidRPr="00E3192E">
              <w:rPr>
                <w:sz w:val="24"/>
                <w:lang w:val="ru-RU"/>
              </w:rPr>
              <w:t>назвать</w:t>
            </w:r>
            <w:r w:rsidRPr="00E3192E">
              <w:rPr>
                <w:spacing w:val="-6"/>
                <w:sz w:val="24"/>
                <w:lang w:val="ru-RU"/>
              </w:rPr>
              <w:t xml:space="preserve"> </w:t>
            </w:r>
            <w:r w:rsidRPr="00E3192E">
              <w:rPr>
                <w:sz w:val="24"/>
                <w:lang w:val="ru-RU"/>
              </w:rPr>
              <w:t>расположение</w:t>
            </w:r>
            <w:r w:rsidRPr="00E3192E">
              <w:rPr>
                <w:spacing w:val="-57"/>
                <w:sz w:val="24"/>
                <w:lang w:val="ru-RU"/>
              </w:rPr>
              <w:t xml:space="preserve"> </w:t>
            </w:r>
            <w:r w:rsidRPr="00E3192E">
              <w:rPr>
                <w:sz w:val="24"/>
                <w:lang w:val="ru-RU"/>
              </w:rPr>
              <w:t>предметов</w:t>
            </w:r>
            <w:r w:rsidRPr="00E3192E">
              <w:rPr>
                <w:spacing w:val="-1"/>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порядку. Упражнение на умение правильно</w:t>
            </w:r>
            <w:r w:rsidRPr="00E3192E">
              <w:rPr>
                <w:spacing w:val="-58"/>
                <w:sz w:val="24"/>
                <w:lang w:val="ru-RU"/>
              </w:rPr>
              <w:t xml:space="preserve"> </w:t>
            </w:r>
            <w:r w:rsidRPr="00E3192E">
              <w:rPr>
                <w:sz w:val="24"/>
                <w:lang w:val="ru-RU"/>
              </w:rPr>
              <w:t>задать</w:t>
            </w:r>
            <w:r w:rsidRPr="00E3192E">
              <w:rPr>
                <w:spacing w:val="-1"/>
                <w:sz w:val="24"/>
                <w:lang w:val="ru-RU"/>
              </w:rPr>
              <w:t xml:space="preserve"> </w:t>
            </w:r>
            <w:r w:rsidRPr="00E3192E">
              <w:rPr>
                <w:sz w:val="24"/>
                <w:lang w:val="ru-RU"/>
              </w:rPr>
              <w:t>вопросы</w:t>
            </w:r>
            <w:r w:rsidRPr="00E3192E">
              <w:rPr>
                <w:spacing w:val="-1"/>
                <w:sz w:val="24"/>
                <w:lang w:val="ru-RU"/>
              </w:rPr>
              <w:t xml:space="preserve"> </w:t>
            </w:r>
            <w:r w:rsidRPr="00E3192E">
              <w:rPr>
                <w:sz w:val="24"/>
                <w:lang w:val="ru-RU"/>
              </w:rPr>
              <w:t>кто</w:t>
            </w:r>
            <w:proofErr w:type="gramStart"/>
            <w:r w:rsidRPr="00E3192E">
              <w:rPr>
                <w:sz w:val="24"/>
                <w:lang w:val="ru-RU"/>
              </w:rPr>
              <w:t xml:space="preserve">?, </w:t>
            </w:r>
            <w:proofErr w:type="gramEnd"/>
            <w:r w:rsidRPr="00E3192E">
              <w:rPr>
                <w:sz w:val="24"/>
                <w:lang w:val="ru-RU"/>
              </w:rPr>
              <w:t>что?</w:t>
            </w:r>
          </w:p>
          <w:p w:rsidR="00E3192E" w:rsidRDefault="00E3192E" w:rsidP="00E3192E">
            <w:pPr>
              <w:pStyle w:val="TableParagraph"/>
              <w:ind w:left="108" w:right="570"/>
              <w:rPr>
                <w:sz w:val="24"/>
              </w:rPr>
            </w:pPr>
            <w:r>
              <w:rPr>
                <w:sz w:val="24"/>
              </w:rPr>
              <w:t>Игра:</w:t>
            </w:r>
            <w:r>
              <w:rPr>
                <w:spacing w:val="1"/>
                <w:sz w:val="24"/>
              </w:rPr>
              <w:t xml:space="preserve"> </w:t>
            </w:r>
            <w:r>
              <w:rPr>
                <w:sz w:val="24"/>
              </w:rPr>
              <w:t>«Живое</w:t>
            </w:r>
            <w:r>
              <w:rPr>
                <w:spacing w:val="-4"/>
                <w:sz w:val="24"/>
              </w:rPr>
              <w:t xml:space="preserve"> </w:t>
            </w:r>
            <w:r>
              <w:rPr>
                <w:sz w:val="24"/>
              </w:rPr>
              <w:t>-</w:t>
            </w:r>
            <w:r>
              <w:rPr>
                <w:spacing w:val="-4"/>
                <w:sz w:val="24"/>
              </w:rPr>
              <w:t xml:space="preserve"> </w:t>
            </w:r>
            <w:r>
              <w:rPr>
                <w:sz w:val="24"/>
              </w:rPr>
              <w:t>не</w:t>
            </w:r>
            <w:r>
              <w:rPr>
                <w:spacing w:val="-3"/>
                <w:sz w:val="24"/>
              </w:rPr>
              <w:t xml:space="preserve"> </w:t>
            </w:r>
            <w:r>
              <w:rPr>
                <w:sz w:val="24"/>
              </w:rPr>
              <w:t>живое»</w:t>
            </w:r>
          </w:p>
        </w:tc>
        <w:tc>
          <w:tcPr>
            <w:tcW w:w="2835" w:type="dxa"/>
          </w:tcPr>
          <w:p w:rsidR="00E3192E" w:rsidRPr="00E3192E" w:rsidRDefault="00E3192E" w:rsidP="00E3192E">
            <w:pPr>
              <w:pStyle w:val="TableParagraph"/>
              <w:ind w:left="166" w:right="385"/>
              <w:rPr>
                <w:sz w:val="24"/>
                <w:lang w:val="ru-RU"/>
              </w:rPr>
            </w:pPr>
            <w:r w:rsidRPr="00E3192E">
              <w:rPr>
                <w:sz w:val="24"/>
                <w:lang w:val="ru-RU"/>
              </w:rPr>
              <w:t>Первый, последний,</w:t>
            </w:r>
            <w:r w:rsidRPr="00E3192E">
              <w:rPr>
                <w:spacing w:val="1"/>
                <w:sz w:val="24"/>
                <w:lang w:val="ru-RU"/>
              </w:rPr>
              <w:t xml:space="preserve"> </w:t>
            </w:r>
            <w:r w:rsidRPr="00E3192E">
              <w:rPr>
                <w:sz w:val="24"/>
                <w:lang w:val="ru-RU"/>
              </w:rPr>
              <w:t>крайний,</w:t>
            </w:r>
            <w:r w:rsidRPr="00E3192E">
              <w:rPr>
                <w:spacing w:val="-5"/>
                <w:sz w:val="24"/>
                <w:lang w:val="ru-RU"/>
              </w:rPr>
              <w:t xml:space="preserve"> </w:t>
            </w:r>
            <w:proofErr w:type="gramStart"/>
            <w:r w:rsidRPr="00E3192E">
              <w:rPr>
                <w:sz w:val="24"/>
                <w:lang w:val="ru-RU"/>
              </w:rPr>
              <w:t>перед</w:t>
            </w:r>
            <w:proofErr w:type="gramEnd"/>
            <w:r w:rsidRPr="00E3192E">
              <w:rPr>
                <w:sz w:val="24"/>
                <w:lang w:val="ru-RU"/>
              </w:rPr>
              <w:t>,</w:t>
            </w:r>
            <w:r w:rsidRPr="00E3192E">
              <w:rPr>
                <w:spacing w:val="-3"/>
                <w:sz w:val="24"/>
                <w:lang w:val="ru-RU"/>
              </w:rPr>
              <w:t xml:space="preserve"> </w:t>
            </w:r>
            <w:r w:rsidRPr="00E3192E">
              <w:rPr>
                <w:sz w:val="24"/>
                <w:lang w:val="ru-RU"/>
              </w:rPr>
              <w:t>после</w:t>
            </w:r>
          </w:p>
        </w:tc>
        <w:tc>
          <w:tcPr>
            <w:tcW w:w="3869" w:type="dxa"/>
          </w:tcPr>
          <w:p w:rsidR="00E3192E" w:rsidRPr="00E3192E" w:rsidRDefault="00E3192E" w:rsidP="00E3192E">
            <w:pPr>
              <w:pStyle w:val="TableParagraph"/>
              <w:ind w:left="166" w:right="821"/>
              <w:rPr>
                <w:sz w:val="24"/>
                <w:lang w:val="ru-RU"/>
              </w:rPr>
            </w:pPr>
            <w:r w:rsidRPr="00E3192E">
              <w:rPr>
                <w:sz w:val="24"/>
                <w:lang w:val="ru-RU"/>
              </w:rPr>
              <w:t>Развитие речи, расширение</w:t>
            </w:r>
            <w:r w:rsidRPr="00E3192E">
              <w:rPr>
                <w:spacing w:val="1"/>
                <w:sz w:val="24"/>
                <w:lang w:val="ru-RU"/>
              </w:rPr>
              <w:t xml:space="preserve"> </w:t>
            </w:r>
            <w:r w:rsidRPr="00E3192E">
              <w:rPr>
                <w:spacing w:val="-2"/>
                <w:sz w:val="24"/>
                <w:lang w:val="ru-RU"/>
              </w:rPr>
              <w:t>математических</w:t>
            </w:r>
            <w:r w:rsidRPr="00E3192E">
              <w:rPr>
                <w:spacing w:val="-9"/>
                <w:sz w:val="24"/>
                <w:lang w:val="ru-RU"/>
              </w:rPr>
              <w:t xml:space="preserve"> </w:t>
            </w:r>
            <w:r w:rsidRPr="00E3192E">
              <w:rPr>
                <w:spacing w:val="-2"/>
                <w:sz w:val="24"/>
                <w:lang w:val="ru-RU"/>
              </w:rPr>
              <w:t>представлений.</w:t>
            </w:r>
          </w:p>
          <w:p w:rsidR="00E3192E" w:rsidRDefault="00E3192E" w:rsidP="00E3192E">
            <w:pPr>
              <w:pStyle w:val="TableParagraph"/>
              <w:ind w:left="166" w:right="821"/>
              <w:rPr>
                <w:sz w:val="24"/>
              </w:rPr>
            </w:pPr>
            <w:r w:rsidRPr="00E3192E">
              <w:rPr>
                <w:sz w:val="24"/>
                <w:lang w:val="ru-RU"/>
              </w:rPr>
              <w:t>Развитие умения различать</w:t>
            </w:r>
            <w:r w:rsidRPr="00E3192E">
              <w:rPr>
                <w:spacing w:val="1"/>
                <w:sz w:val="24"/>
                <w:lang w:val="ru-RU"/>
              </w:rPr>
              <w:t xml:space="preserve"> </w:t>
            </w:r>
            <w:r w:rsidRPr="00E3192E">
              <w:rPr>
                <w:sz w:val="24"/>
                <w:lang w:val="ru-RU"/>
              </w:rPr>
              <w:t>существительные,</w:t>
            </w:r>
            <w:r w:rsidRPr="00E3192E">
              <w:rPr>
                <w:spacing w:val="-5"/>
                <w:sz w:val="24"/>
                <w:lang w:val="ru-RU"/>
              </w:rPr>
              <w:t xml:space="preserve"> </w:t>
            </w:r>
            <w:r w:rsidRPr="00E3192E">
              <w:rPr>
                <w:sz w:val="24"/>
                <w:lang w:val="ru-RU"/>
              </w:rPr>
              <w:t>отвечающие</w:t>
            </w:r>
            <w:r w:rsidRPr="00E3192E">
              <w:rPr>
                <w:spacing w:val="-6"/>
                <w:sz w:val="24"/>
                <w:lang w:val="ru-RU"/>
              </w:rPr>
              <w:t xml:space="preserve"> </w:t>
            </w:r>
            <w:r w:rsidRPr="00E3192E">
              <w:rPr>
                <w:sz w:val="24"/>
                <w:lang w:val="ru-RU"/>
              </w:rPr>
              <w:t>на</w:t>
            </w:r>
            <w:r w:rsidRPr="00E3192E">
              <w:rPr>
                <w:spacing w:val="-57"/>
                <w:sz w:val="24"/>
                <w:lang w:val="ru-RU"/>
              </w:rPr>
              <w:t xml:space="preserve"> </w:t>
            </w:r>
            <w:r w:rsidRPr="00E3192E">
              <w:rPr>
                <w:sz w:val="24"/>
                <w:lang w:val="ru-RU"/>
              </w:rPr>
              <w:t>вопросы</w:t>
            </w:r>
            <w:r w:rsidRPr="00E3192E">
              <w:rPr>
                <w:spacing w:val="-1"/>
                <w:sz w:val="24"/>
                <w:lang w:val="ru-RU"/>
              </w:rPr>
              <w:t xml:space="preserve"> </w:t>
            </w:r>
            <w:r w:rsidRPr="00E3192E">
              <w:rPr>
                <w:sz w:val="24"/>
                <w:lang w:val="ru-RU"/>
              </w:rPr>
              <w:t>КТО?</w:t>
            </w:r>
            <w:r w:rsidRPr="00E3192E">
              <w:rPr>
                <w:spacing w:val="3"/>
                <w:sz w:val="24"/>
                <w:lang w:val="ru-RU"/>
              </w:rPr>
              <w:t xml:space="preserve"> </w:t>
            </w:r>
            <w:r>
              <w:rPr>
                <w:sz w:val="24"/>
              </w:rPr>
              <w:t>И</w:t>
            </w:r>
            <w:r>
              <w:rPr>
                <w:spacing w:val="-1"/>
                <w:sz w:val="24"/>
              </w:rPr>
              <w:t xml:space="preserve"> </w:t>
            </w:r>
            <w:r>
              <w:rPr>
                <w:sz w:val="24"/>
              </w:rPr>
              <w:t>ЧТО?</w:t>
            </w:r>
          </w:p>
        </w:tc>
      </w:tr>
      <w:tr w:rsidR="00E3192E" w:rsidTr="00E3192E">
        <w:trPr>
          <w:trHeight w:val="696"/>
        </w:trPr>
        <w:tc>
          <w:tcPr>
            <w:tcW w:w="15593" w:type="dxa"/>
            <w:gridSpan w:val="6"/>
          </w:tcPr>
          <w:p w:rsidR="00E3192E" w:rsidRDefault="00E3192E" w:rsidP="00E3192E">
            <w:pPr>
              <w:pStyle w:val="TableParagraph"/>
              <w:spacing w:before="178" w:line="256" w:lineRule="auto"/>
              <w:ind w:right="207"/>
              <w:jc w:val="center"/>
              <w:rPr>
                <w:sz w:val="24"/>
              </w:rPr>
            </w:pPr>
            <w:r w:rsidRPr="00952668">
              <w:rPr>
                <w:b/>
                <w:sz w:val="28"/>
                <w:szCs w:val="28"/>
              </w:rPr>
              <w:t>II четверть</w:t>
            </w:r>
          </w:p>
        </w:tc>
      </w:tr>
      <w:tr w:rsidR="00E3192E" w:rsidTr="00E3192E">
        <w:trPr>
          <w:trHeight w:val="1204"/>
        </w:trPr>
        <w:tc>
          <w:tcPr>
            <w:tcW w:w="564" w:type="dxa"/>
            <w:tcBorders>
              <w:right w:val="single" w:sz="4" w:space="0" w:color="auto"/>
            </w:tcBorders>
          </w:tcPr>
          <w:p w:rsidR="00E3192E" w:rsidRDefault="00E3192E" w:rsidP="00E3192E">
            <w:pPr>
              <w:pStyle w:val="TableParagraph"/>
              <w:spacing w:line="268" w:lineRule="exact"/>
              <w:jc w:val="center"/>
              <w:rPr>
                <w:sz w:val="24"/>
              </w:rPr>
            </w:pPr>
            <w:r>
              <w:rPr>
                <w:sz w:val="24"/>
              </w:rPr>
              <w:t>11</w:t>
            </w:r>
          </w:p>
        </w:tc>
        <w:tc>
          <w:tcPr>
            <w:tcW w:w="1096"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ind w:left="162"/>
              <w:rPr>
                <w:sz w:val="24"/>
                <w:lang w:val="ru-RU"/>
              </w:rPr>
            </w:pPr>
            <w:r w:rsidRPr="00E3192E">
              <w:rPr>
                <w:sz w:val="24"/>
                <w:lang w:val="ru-RU"/>
              </w:rPr>
              <w:t>Рисование</w:t>
            </w:r>
            <w:r w:rsidRPr="00E3192E">
              <w:rPr>
                <w:spacing w:val="-3"/>
                <w:sz w:val="24"/>
                <w:lang w:val="ru-RU"/>
              </w:rPr>
              <w:t xml:space="preserve"> </w:t>
            </w:r>
            <w:r w:rsidRPr="00E3192E">
              <w:rPr>
                <w:sz w:val="24"/>
                <w:lang w:val="ru-RU"/>
              </w:rPr>
              <w:t>прямых</w:t>
            </w:r>
            <w:r w:rsidRPr="00E3192E">
              <w:rPr>
                <w:spacing w:val="-2"/>
                <w:sz w:val="24"/>
                <w:lang w:val="ru-RU"/>
              </w:rPr>
              <w:t xml:space="preserve"> </w:t>
            </w:r>
            <w:r w:rsidRPr="00E3192E">
              <w:rPr>
                <w:sz w:val="24"/>
                <w:lang w:val="ru-RU"/>
              </w:rPr>
              <w:t>линий.</w:t>
            </w:r>
          </w:p>
          <w:p w:rsidR="00E3192E" w:rsidRPr="00E3192E" w:rsidRDefault="00E3192E" w:rsidP="00E3192E">
            <w:pPr>
              <w:pStyle w:val="TableParagraph"/>
              <w:ind w:left="162"/>
              <w:rPr>
                <w:sz w:val="24"/>
                <w:lang w:val="ru-RU"/>
              </w:rPr>
            </w:pPr>
            <w:r w:rsidRPr="00E3192E">
              <w:rPr>
                <w:sz w:val="24"/>
                <w:lang w:val="ru-RU"/>
              </w:rPr>
              <w:t>«Дикие</w:t>
            </w:r>
            <w:r w:rsidRPr="00E3192E">
              <w:rPr>
                <w:spacing w:val="-6"/>
                <w:sz w:val="24"/>
                <w:lang w:val="ru-RU"/>
              </w:rPr>
              <w:t xml:space="preserve"> </w:t>
            </w:r>
            <w:r w:rsidRPr="00E3192E">
              <w:rPr>
                <w:sz w:val="24"/>
                <w:lang w:val="ru-RU"/>
              </w:rPr>
              <w:t>и</w:t>
            </w:r>
            <w:r w:rsidRPr="00E3192E">
              <w:rPr>
                <w:spacing w:val="-5"/>
                <w:sz w:val="24"/>
                <w:lang w:val="ru-RU"/>
              </w:rPr>
              <w:t xml:space="preserve"> </w:t>
            </w:r>
            <w:r w:rsidRPr="00E3192E">
              <w:rPr>
                <w:sz w:val="24"/>
                <w:lang w:val="ru-RU"/>
              </w:rPr>
              <w:t>домашние</w:t>
            </w:r>
            <w:r w:rsidRPr="00E3192E">
              <w:rPr>
                <w:spacing w:val="-57"/>
                <w:sz w:val="24"/>
                <w:lang w:val="ru-RU"/>
              </w:rPr>
              <w:t xml:space="preserve"> </w:t>
            </w:r>
            <w:r w:rsidRPr="00E3192E">
              <w:rPr>
                <w:sz w:val="24"/>
                <w:lang w:val="ru-RU"/>
              </w:rPr>
              <w:t>животные»</w:t>
            </w:r>
          </w:p>
        </w:tc>
        <w:tc>
          <w:tcPr>
            <w:tcW w:w="3828" w:type="dxa"/>
          </w:tcPr>
          <w:p w:rsidR="00E3192E" w:rsidRPr="00E3192E" w:rsidRDefault="00E3192E" w:rsidP="00E3192E">
            <w:pPr>
              <w:pStyle w:val="TableParagraph"/>
              <w:ind w:left="165"/>
              <w:rPr>
                <w:sz w:val="24"/>
                <w:lang w:val="ru-RU"/>
              </w:rPr>
            </w:pPr>
            <w:r w:rsidRPr="00E3192E">
              <w:rPr>
                <w:sz w:val="24"/>
                <w:lang w:val="ru-RU"/>
              </w:rPr>
              <w:t>Развитие</w:t>
            </w:r>
            <w:r w:rsidRPr="00E3192E">
              <w:rPr>
                <w:spacing w:val="-4"/>
                <w:sz w:val="24"/>
                <w:lang w:val="ru-RU"/>
              </w:rPr>
              <w:t xml:space="preserve"> </w:t>
            </w:r>
            <w:r w:rsidRPr="00E3192E">
              <w:rPr>
                <w:sz w:val="24"/>
                <w:lang w:val="ru-RU"/>
              </w:rPr>
              <w:t>навыков</w:t>
            </w:r>
            <w:r w:rsidRPr="00E3192E">
              <w:rPr>
                <w:spacing w:val="-2"/>
                <w:sz w:val="24"/>
                <w:lang w:val="ru-RU"/>
              </w:rPr>
              <w:t xml:space="preserve"> </w:t>
            </w:r>
            <w:r w:rsidRPr="00E3192E">
              <w:rPr>
                <w:sz w:val="24"/>
                <w:lang w:val="ru-RU"/>
              </w:rPr>
              <w:t>каллиграфии</w:t>
            </w:r>
          </w:p>
          <w:p w:rsidR="00E3192E" w:rsidRPr="00E3192E" w:rsidRDefault="00E3192E" w:rsidP="00E3192E">
            <w:pPr>
              <w:pStyle w:val="TableParagraph"/>
              <w:ind w:left="165"/>
              <w:rPr>
                <w:sz w:val="24"/>
                <w:lang w:val="ru-RU"/>
              </w:rPr>
            </w:pPr>
            <w:r w:rsidRPr="00E3192E">
              <w:rPr>
                <w:sz w:val="24"/>
                <w:lang w:val="ru-RU"/>
              </w:rPr>
              <w:t>Упражнение «Рассели по</w:t>
            </w:r>
            <w:r w:rsidRPr="00E3192E">
              <w:rPr>
                <w:spacing w:val="-57"/>
                <w:sz w:val="24"/>
                <w:lang w:val="ru-RU"/>
              </w:rPr>
              <w:t xml:space="preserve"> </w:t>
            </w:r>
            <w:r w:rsidRPr="00E3192E">
              <w:rPr>
                <w:sz w:val="24"/>
                <w:lang w:val="ru-RU"/>
              </w:rPr>
              <w:t>домикам»</w:t>
            </w:r>
          </w:p>
        </w:tc>
        <w:tc>
          <w:tcPr>
            <w:tcW w:w="2835" w:type="dxa"/>
          </w:tcPr>
          <w:p w:rsidR="00E3192E" w:rsidRPr="00E3192E" w:rsidRDefault="00E3192E" w:rsidP="00E3192E">
            <w:pPr>
              <w:pStyle w:val="TableParagraph"/>
              <w:ind w:left="166"/>
              <w:rPr>
                <w:sz w:val="24"/>
                <w:lang w:val="ru-RU"/>
              </w:rPr>
            </w:pPr>
            <w:r w:rsidRPr="00E3192E">
              <w:rPr>
                <w:sz w:val="24"/>
                <w:lang w:val="ru-RU"/>
              </w:rPr>
              <w:t>Вертикальные</w:t>
            </w:r>
            <w:r w:rsidRPr="00E3192E">
              <w:rPr>
                <w:spacing w:val="-4"/>
                <w:sz w:val="24"/>
                <w:lang w:val="ru-RU"/>
              </w:rPr>
              <w:t xml:space="preserve"> </w:t>
            </w:r>
            <w:r w:rsidRPr="00E3192E">
              <w:rPr>
                <w:sz w:val="24"/>
                <w:lang w:val="ru-RU"/>
              </w:rPr>
              <w:t>и горизонтальные</w:t>
            </w:r>
            <w:r w:rsidRPr="00E3192E">
              <w:rPr>
                <w:spacing w:val="-12"/>
                <w:sz w:val="24"/>
                <w:lang w:val="ru-RU"/>
              </w:rPr>
              <w:t xml:space="preserve"> </w:t>
            </w:r>
            <w:r w:rsidRPr="00E3192E">
              <w:rPr>
                <w:sz w:val="24"/>
                <w:lang w:val="ru-RU"/>
              </w:rPr>
              <w:t>прямые</w:t>
            </w:r>
            <w:r w:rsidRPr="00E3192E">
              <w:rPr>
                <w:spacing w:val="-57"/>
                <w:sz w:val="24"/>
                <w:lang w:val="ru-RU"/>
              </w:rPr>
              <w:t xml:space="preserve"> </w:t>
            </w:r>
            <w:r w:rsidRPr="00E3192E">
              <w:rPr>
                <w:sz w:val="24"/>
                <w:lang w:val="ru-RU"/>
              </w:rPr>
              <w:t>линии.</w:t>
            </w:r>
          </w:p>
          <w:p w:rsidR="00E3192E" w:rsidRPr="00E3192E" w:rsidRDefault="00E3192E" w:rsidP="00E3192E">
            <w:pPr>
              <w:pStyle w:val="TableParagraph"/>
              <w:ind w:left="166"/>
              <w:rPr>
                <w:sz w:val="24"/>
                <w:lang w:val="ru-RU"/>
              </w:rPr>
            </w:pPr>
            <w:r w:rsidRPr="00E3192E">
              <w:rPr>
                <w:sz w:val="24"/>
                <w:lang w:val="ru-RU"/>
              </w:rPr>
              <w:t>Дикие</w:t>
            </w:r>
            <w:r w:rsidRPr="00E3192E">
              <w:rPr>
                <w:spacing w:val="-6"/>
                <w:sz w:val="24"/>
                <w:lang w:val="ru-RU"/>
              </w:rPr>
              <w:t xml:space="preserve"> </w:t>
            </w:r>
            <w:r w:rsidRPr="00E3192E">
              <w:rPr>
                <w:sz w:val="24"/>
                <w:lang w:val="ru-RU"/>
              </w:rPr>
              <w:t>животные:</w:t>
            </w:r>
            <w:r w:rsidRPr="00E3192E">
              <w:rPr>
                <w:spacing w:val="-5"/>
                <w:sz w:val="24"/>
                <w:lang w:val="ru-RU"/>
              </w:rPr>
              <w:t xml:space="preserve"> </w:t>
            </w:r>
            <w:r w:rsidRPr="00E3192E">
              <w:rPr>
                <w:sz w:val="24"/>
                <w:lang w:val="ru-RU"/>
              </w:rPr>
              <w:t>лиса,</w:t>
            </w:r>
            <w:r w:rsidRPr="00E3192E">
              <w:rPr>
                <w:spacing w:val="-57"/>
                <w:sz w:val="24"/>
                <w:lang w:val="ru-RU"/>
              </w:rPr>
              <w:t xml:space="preserve"> </w:t>
            </w:r>
            <w:r w:rsidRPr="00E3192E">
              <w:rPr>
                <w:sz w:val="24"/>
                <w:lang w:val="ru-RU"/>
              </w:rPr>
              <w:t>лось,</w:t>
            </w:r>
            <w:r w:rsidRPr="00E3192E">
              <w:rPr>
                <w:spacing w:val="-1"/>
                <w:sz w:val="24"/>
                <w:lang w:val="ru-RU"/>
              </w:rPr>
              <w:t xml:space="preserve"> </w:t>
            </w:r>
            <w:r w:rsidRPr="00E3192E">
              <w:rPr>
                <w:sz w:val="24"/>
                <w:lang w:val="ru-RU"/>
              </w:rPr>
              <w:t>барсук,</w:t>
            </w:r>
            <w:r w:rsidRPr="00E3192E">
              <w:rPr>
                <w:spacing w:val="1"/>
                <w:sz w:val="24"/>
                <w:lang w:val="ru-RU"/>
              </w:rPr>
              <w:t xml:space="preserve"> </w:t>
            </w:r>
            <w:r w:rsidRPr="00E3192E">
              <w:rPr>
                <w:sz w:val="24"/>
                <w:lang w:val="ru-RU"/>
              </w:rPr>
              <w:t>енот,</w:t>
            </w:r>
            <w:r w:rsidRPr="00E3192E">
              <w:rPr>
                <w:spacing w:val="1"/>
                <w:sz w:val="24"/>
                <w:lang w:val="ru-RU"/>
              </w:rPr>
              <w:t xml:space="preserve"> </w:t>
            </w:r>
            <w:r w:rsidRPr="00E3192E">
              <w:rPr>
                <w:sz w:val="24"/>
                <w:lang w:val="ru-RU"/>
              </w:rPr>
              <w:t>бобёр т.д.</w:t>
            </w:r>
          </w:p>
        </w:tc>
        <w:tc>
          <w:tcPr>
            <w:tcW w:w="3869" w:type="dxa"/>
          </w:tcPr>
          <w:p w:rsidR="00E3192E" w:rsidRPr="00E3192E" w:rsidRDefault="00E3192E" w:rsidP="00E3192E">
            <w:pPr>
              <w:pStyle w:val="TableParagraph"/>
              <w:ind w:left="166" w:right="1227"/>
              <w:rPr>
                <w:sz w:val="24"/>
                <w:lang w:val="ru-RU"/>
              </w:rPr>
            </w:pPr>
            <w:r w:rsidRPr="00E3192E">
              <w:rPr>
                <w:sz w:val="24"/>
                <w:lang w:val="ru-RU"/>
              </w:rPr>
              <w:t>Развитие мелкой моторики.</w:t>
            </w:r>
            <w:r w:rsidRPr="00E3192E">
              <w:rPr>
                <w:spacing w:val="-57"/>
                <w:sz w:val="24"/>
                <w:lang w:val="ru-RU"/>
              </w:rPr>
              <w:t xml:space="preserve"> </w:t>
            </w:r>
            <w:r w:rsidRPr="00E3192E">
              <w:rPr>
                <w:sz w:val="24"/>
                <w:lang w:val="ru-RU"/>
              </w:rPr>
              <w:t>Формировать</w:t>
            </w:r>
            <w:r w:rsidRPr="00E3192E">
              <w:rPr>
                <w:spacing w:val="1"/>
                <w:sz w:val="24"/>
                <w:lang w:val="ru-RU"/>
              </w:rPr>
              <w:t xml:space="preserve"> </w:t>
            </w:r>
            <w:r w:rsidRPr="00E3192E">
              <w:rPr>
                <w:sz w:val="24"/>
                <w:lang w:val="ru-RU"/>
              </w:rPr>
              <w:t>умения:</w:t>
            </w:r>
          </w:p>
          <w:p w:rsidR="00E3192E" w:rsidRDefault="00E3192E" w:rsidP="00913410">
            <w:pPr>
              <w:pStyle w:val="TableParagraph"/>
              <w:numPr>
                <w:ilvl w:val="0"/>
                <w:numId w:val="29"/>
              </w:numPr>
              <w:tabs>
                <w:tab w:val="left" w:pos="492"/>
                <w:tab w:val="left" w:pos="493"/>
              </w:tabs>
              <w:rPr>
                <w:sz w:val="24"/>
              </w:rPr>
            </w:pPr>
            <w:r>
              <w:rPr>
                <w:sz w:val="24"/>
              </w:rPr>
              <w:t>составлять</w:t>
            </w:r>
            <w:r>
              <w:rPr>
                <w:spacing w:val="-2"/>
                <w:sz w:val="24"/>
              </w:rPr>
              <w:t xml:space="preserve"> </w:t>
            </w:r>
            <w:r>
              <w:rPr>
                <w:sz w:val="24"/>
              </w:rPr>
              <w:t>предложение</w:t>
            </w:r>
            <w:r>
              <w:rPr>
                <w:spacing w:val="-3"/>
                <w:sz w:val="24"/>
              </w:rPr>
              <w:t xml:space="preserve"> </w:t>
            </w:r>
            <w:r>
              <w:rPr>
                <w:sz w:val="24"/>
              </w:rPr>
              <w:t>по</w:t>
            </w:r>
            <w:r>
              <w:rPr>
                <w:spacing w:val="-2"/>
                <w:sz w:val="24"/>
              </w:rPr>
              <w:t xml:space="preserve"> </w:t>
            </w:r>
            <w:r>
              <w:rPr>
                <w:sz w:val="24"/>
              </w:rPr>
              <w:t>схеме;</w:t>
            </w:r>
          </w:p>
          <w:p w:rsidR="00E3192E" w:rsidRPr="00E3192E" w:rsidRDefault="00E3192E" w:rsidP="00913410">
            <w:pPr>
              <w:pStyle w:val="TableParagraph"/>
              <w:numPr>
                <w:ilvl w:val="0"/>
                <w:numId w:val="29"/>
              </w:numPr>
              <w:tabs>
                <w:tab w:val="left" w:pos="492"/>
                <w:tab w:val="left" w:pos="493"/>
              </w:tabs>
              <w:rPr>
                <w:sz w:val="24"/>
                <w:lang w:val="ru-RU"/>
              </w:rPr>
            </w:pPr>
            <w:r w:rsidRPr="00E3192E">
              <w:rPr>
                <w:sz w:val="24"/>
                <w:lang w:val="ru-RU"/>
              </w:rPr>
              <w:t>описать</w:t>
            </w:r>
            <w:r w:rsidRPr="00E3192E">
              <w:rPr>
                <w:spacing w:val="-2"/>
                <w:sz w:val="24"/>
                <w:lang w:val="ru-RU"/>
              </w:rPr>
              <w:t xml:space="preserve"> </w:t>
            </w:r>
            <w:r w:rsidRPr="00E3192E">
              <w:rPr>
                <w:sz w:val="24"/>
                <w:lang w:val="ru-RU"/>
              </w:rPr>
              <w:t>с</w:t>
            </w:r>
            <w:r w:rsidRPr="00E3192E">
              <w:rPr>
                <w:spacing w:val="-3"/>
                <w:sz w:val="24"/>
                <w:lang w:val="ru-RU"/>
              </w:rPr>
              <w:t xml:space="preserve"> </w:t>
            </w:r>
            <w:r w:rsidRPr="00E3192E">
              <w:rPr>
                <w:sz w:val="24"/>
                <w:lang w:val="ru-RU"/>
              </w:rPr>
              <w:t>опорой</w:t>
            </w:r>
            <w:r w:rsidRPr="00E3192E">
              <w:rPr>
                <w:spacing w:val="-4"/>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схему; обобщать;</w:t>
            </w:r>
          </w:p>
          <w:p w:rsidR="00E3192E" w:rsidRPr="00E3192E" w:rsidRDefault="00E3192E" w:rsidP="00E3192E">
            <w:pPr>
              <w:pStyle w:val="TableParagraph"/>
              <w:ind w:left="108" w:right="657"/>
              <w:rPr>
                <w:sz w:val="24"/>
                <w:lang w:val="ru-RU"/>
              </w:rPr>
            </w:pPr>
            <w:r w:rsidRPr="00E3192E">
              <w:rPr>
                <w:sz w:val="24"/>
                <w:lang w:val="ru-RU"/>
              </w:rPr>
              <w:t>Развитие умения анализировать и</w:t>
            </w:r>
            <w:r w:rsidRPr="00E3192E">
              <w:rPr>
                <w:spacing w:val="-57"/>
                <w:sz w:val="24"/>
                <w:lang w:val="ru-RU"/>
              </w:rPr>
              <w:t xml:space="preserve"> </w:t>
            </w:r>
            <w:r w:rsidRPr="00E3192E">
              <w:rPr>
                <w:sz w:val="24"/>
                <w:lang w:val="ru-RU"/>
              </w:rPr>
              <w:t>обобщать.</w:t>
            </w:r>
          </w:p>
        </w:tc>
      </w:tr>
      <w:tr w:rsidR="00E3192E" w:rsidTr="00E3192E">
        <w:trPr>
          <w:trHeight w:val="1204"/>
        </w:trPr>
        <w:tc>
          <w:tcPr>
            <w:tcW w:w="564" w:type="dxa"/>
            <w:tcBorders>
              <w:right w:val="single" w:sz="4" w:space="0" w:color="auto"/>
            </w:tcBorders>
          </w:tcPr>
          <w:p w:rsidR="00E3192E" w:rsidRDefault="00E3192E" w:rsidP="00E3192E">
            <w:pPr>
              <w:pStyle w:val="TableParagraph"/>
              <w:spacing w:line="268" w:lineRule="exact"/>
              <w:jc w:val="center"/>
              <w:rPr>
                <w:sz w:val="24"/>
              </w:rPr>
            </w:pPr>
            <w:r>
              <w:rPr>
                <w:sz w:val="24"/>
              </w:rPr>
              <w:t>12</w:t>
            </w:r>
          </w:p>
        </w:tc>
        <w:tc>
          <w:tcPr>
            <w:tcW w:w="1096"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68" w:lineRule="exact"/>
              <w:ind w:left="162"/>
              <w:rPr>
                <w:sz w:val="24"/>
                <w:lang w:val="ru-RU"/>
              </w:rPr>
            </w:pPr>
            <w:r w:rsidRPr="00E3192E">
              <w:rPr>
                <w:sz w:val="24"/>
                <w:lang w:val="ru-RU"/>
              </w:rPr>
              <w:t>Разгадывание</w:t>
            </w:r>
            <w:r w:rsidRPr="00E3192E">
              <w:rPr>
                <w:spacing w:val="3"/>
                <w:sz w:val="24"/>
                <w:lang w:val="ru-RU"/>
              </w:rPr>
              <w:t xml:space="preserve"> </w:t>
            </w:r>
            <w:r w:rsidRPr="00E3192E">
              <w:rPr>
                <w:sz w:val="24"/>
                <w:lang w:val="ru-RU"/>
              </w:rPr>
              <w:t>предметов.</w:t>
            </w:r>
          </w:p>
          <w:p w:rsidR="00E3192E" w:rsidRPr="00E3192E" w:rsidRDefault="00E3192E" w:rsidP="00E3192E">
            <w:pPr>
              <w:pStyle w:val="TableParagraph"/>
              <w:tabs>
                <w:tab w:val="left" w:pos="1742"/>
              </w:tabs>
              <w:ind w:left="162"/>
              <w:rPr>
                <w:sz w:val="24"/>
                <w:lang w:val="ru-RU"/>
              </w:rPr>
            </w:pPr>
            <w:r w:rsidRPr="00E3192E">
              <w:rPr>
                <w:sz w:val="24"/>
                <w:lang w:val="ru-RU"/>
              </w:rPr>
              <w:t>«Волшебный</w:t>
            </w:r>
            <w:r w:rsidRPr="00E3192E">
              <w:rPr>
                <w:sz w:val="24"/>
                <w:lang w:val="ru-RU"/>
              </w:rPr>
              <w:tab/>
              <w:t>мешочек»</w:t>
            </w:r>
          </w:p>
          <w:p w:rsidR="00E3192E" w:rsidRPr="00E3192E" w:rsidRDefault="00E3192E" w:rsidP="00E3192E">
            <w:pPr>
              <w:pStyle w:val="TableParagraph"/>
              <w:spacing w:line="256" w:lineRule="auto"/>
              <w:ind w:left="162" w:right="297"/>
              <w:rPr>
                <w:sz w:val="24"/>
                <w:lang w:val="ru-RU"/>
              </w:rPr>
            </w:pPr>
            <w:r w:rsidRPr="00E3192E">
              <w:rPr>
                <w:sz w:val="24"/>
                <w:lang w:val="ru-RU"/>
              </w:rPr>
              <w:t>Сравнение количества с</w:t>
            </w:r>
            <w:r w:rsidRPr="00E3192E">
              <w:rPr>
                <w:spacing w:val="1"/>
                <w:sz w:val="24"/>
                <w:lang w:val="ru-RU"/>
              </w:rPr>
              <w:t xml:space="preserve"> </w:t>
            </w:r>
            <w:r w:rsidRPr="00E3192E">
              <w:rPr>
                <w:sz w:val="24"/>
                <w:lang w:val="ru-RU"/>
              </w:rPr>
              <w:t>помощью</w:t>
            </w:r>
            <w:r w:rsidRPr="00E3192E">
              <w:rPr>
                <w:spacing w:val="-7"/>
                <w:sz w:val="24"/>
                <w:lang w:val="ru-RU"/>
              </w:rPr>
              <w:t xml:space="preserve"> </w:t>
            </w:r>
            <w:r w:rsidRPr="00E3192E">
              <w:rPr>
                <w:sz w:val="24"/>
                <w:lang w:val="ru-RU"/>
              </w:rPr>
              <w:t>знаков:</w:t>
            </w:r>
            <w:r w:rsidRPr="00E3192E">
              <w:rPr>
                <w:spacing w:val="-4"/>
                <w:sz w:val="24"/>
                <w:lang w:val="ru-RU"/>
              </w:rPr>
              <w:t xml:space="preserve"> </w:t>
            </w:r>
            <w:r w:rsidRPr="00E3192E">
              <w:rPr>
                <w:sz w:val="24"/>
                <w:lang w:val="ru-RU"/>
              </w:rPr>
              <w:t>«больше»,</w:t>
            </w:r>
          </w:p>
          <w:p w:rsidR="00E3192E" w:rsidRDefault="00E3192E" w:rsidP="00E3192E">
            <w:pPr>
              <w:pStyle w:val="TableParagraph"/>
              <w:spacing w:line="273" w:lineRule="exact"/>
              <w:ind w:left="162"/>
              <w:rPr>
                <w:sz w:val="24"/>
              </w:rPr>
            </w:pPr>
            <w:r>
              <w:rPr>
                <w:sz w:val="24"/>
              </w:rPr>
              <w:t>«</w:t>
            </w:r>
            <w:proofErr w:type="gramStart"/>
            <w:r>
              <w:rPr>
                <w:sz w:val="24"/>
              </w:rPr>
              <w:t>меньше</w:t>
            </w:r>
            <w:proofErr w:type="gramEnd"/>
            <w:r>
              <w:rPr>
                <w:sz w:val="24"/>
              </w:rPr>
              <w:t>»,</w:t>
            </w:r>
            <w:r>
              <w:rPr>
                <w:spacing w:val="-4"/>
                <w:sz w:val="24"/>
              </w:rPr>
              <w:t xml:space="preserve"> </w:t>
            </w:r>
            <w:r>
              <w:rPr>
                <w:sz w:val="24"/>
              </w:rPr>
              <w:t>«равно».</w:t>
            </w:r>
          </w:p>
        </w:tc>
        <w:tc>
          <w:tcPr>
            <w:tcW w:w="3828" w:type="dxa"/>
          </w:tcPr>
          <w:p w:rsidR="00E3192E" w:rsidRPr="00E3192E" w:rsidRDefault="00E3192E" w:rsidP="00E3192E">
            <w:pPr>
              <w:pStyle w:val="TableParagraph"/>
              <w:ind w:left="165" w:right="302"/>
              <w:rPr>
                <w:sz w:val="24"/>
                <w:lang w:val="ru-RU"/>
              </w:rPr>
            </w:pPr>
            <w:r w:rsidRPr="00E3192E">
              <w:rPr>
                <w:sz w:val="24"/>
                <w:lang w:val="ru-RU"/>
              </w:rPr>
              <w:t>Упражнения</w:t>
            </w:r>
            <w:r w:rsidRPr="00E3192E">
              <w:rPr>
                <w:spacing w:val="-6"/>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развитие</w:t>
            </w:r>
            <w:r w:rsidRPr="00E3192E">
              <w:rPr>
                <w:spacing w:val="-4"/>
                <w:sz w:val="24"/>
                <w:lang w:val="ru-RU"/>
              </w:rPr>
              <w:t xml:space="preserve"> </w:t>
            </w:r>
            <w:r w:rsidRPr="00E3192E">
              <w:rPr>
                <w:sz w:val="24"/>
                <w:lang w:val="ru-RU"/>
              </w:rPr>
              <w:t>навыка</w:t>
            </w:r>
            <w:r w:rsidRPr="00E3192E">
              <w:rPr>
                <w:spacing w:val="-57"/>
                <w:sz w:val="24"/>
                <w:lang w:val="ru-RU"/>
              </w:rPr>
              <w:t xml:space="preserve"> </w:t>
            </w:r>
            <w:r w:rsidRPr="00E3192E">
              <w:rPr>
                <w:sz w:val="24"/>
                <w:lang w:val="ru-RU"/>
              </w:rPr>
              <w:t>тактильно</w:t>
            </w:r>
            <w:r w:rsidRPr="00E3192E">
              <w:rPr>
                <w:spacing w:val="-3"/>
                <w:sz w:val="24"/>
                <w:lang w:val="ru-RU"/>
              </w:rPr>
              <w:t xml:space="preserve"> </w:t>
            </w:r>
            <w:r w:rsidRPr="00E3192E">
              <w:rPr>
                <w:sz w:val="24"/>
                <w:lang w:val="ru-RU"/>
              </w:rPr>
              <w:t>узнавать</w:t>
            </w:r>
            <w:r w:rsidRPr="00E3192E">
              <w:rPr>
                <w:spacing w:val="-3"/>
                <w:sz w:val="24"/>
                <w:lang w:val="ru-RU"/>
              </w:rPr>
              <w:t xml:space="preserve"> </w:t>
            </w:r>
            <w:r w:rsidRPr="00E3192E">
              <w:rPr>
                <w:sz w:val="24"/>
                <w:lang w:val="ru-RU"/>
              </w:rPr>
              <w:t>предметы. Упражнять детей в расстановке</w:t>
            </w:r>
            <w:r w:rsidRPr="00E3192E">
              <w:rPr>
                <w:spacing w:val="-58"/>
                <w:sz w:val="24"/>
                <w:lang w:val="ru-RU"/>
              </w:rPr>
              <w:t xml:space="preserve"> </w:t>
            </w:r>
            <w:r w:rsidRPr="00E3192E">
              <w:rPr>
                <w:sz w:val="24"/>
                <w:lang w:val="ru-RU"/>
              </w:rPr>
              <w:t>знаков</w:t>
            </w:r>
            <w:r w:rsidRPr="00E3192E">
              <w:rPr>
                <w:spacing w:val="54"/>
                <w:sz w:val="24"/>
                <w:lang w:val="ru-RU"/>
              </w:rPr>
              <w:t xml:space="preserve"> </w:t>
            </w:r>
            <w:r w:rsidRPr="00E3192E">
              <w:rPr>
                <w:sz w:val="24"/>
                <w:lang w:val="ru-RU"/>
              </w:rPr>
              <w:t>«больше»,</w:t>
            </w:r>
            <w:r w:rsidRPr="00E3192E">
              <w:rPr>
                <w:spacing w:val="3"/>
                <w:sz w:val="24"/>
                <w:lang w:val="ru-RU"/>
              </w:rPr>
              <w:t xml:space="preserve"> </w:t>
            </w:r>
            <w:r w:rsidRPr="00E3192E">
              <w:rPr>
                <w:sz w:val="24"/>
                <w:lang w:val="ru-RU"/>
              </w:rPr>
              <w:t>«меньше»,</w:t>
            </w:r>
          </w:p>
          <w:p w:rsidR="00E3192E" w:rsidRPr="00E3192E" w:rsidRDefault="00E3192E" w:rsidP="00E3192E">
            <w:pPr>
              <w:pStyle w:val="TableParagraph"/>
              <w:spacing w:line="256" w:lineRule="auto"/>
              <w:ind w:left="165" w:right="599"/>
              <w:rPr>
                <w:sz w:val="24"/>
                <w:lang w:val="ru-RU"/>
              </w:rPr>
            </w:pPr>
            <w:r w:rsidRPr="00E3192E">
              <w:rPr>
                <w:sz w:val="24"/>
                <w:lang w:val="ru-RU"/>
              </w:rPr>
              <w:t>«равно»</w:t>
            </w:r>
            <w:r w:rsidRPr="00E3192E">
              <w:rPr>
                <w:spacing w:val="-9"/>
                <w:sz w:val="24"/>
                <w:lang w:val="ru-RU"/>
              </w:rPr>
              <w:t xml:space="preserve"> </w:t>
            </w:r>
            <w:r w:rsidRPr="00E3192E">
              <w:rPr>
                <w:sz w:val="24"/>
                <w:lang w:val="ru-RU"/>
              </w:rPr>
              <w:t>при</w:t>
            </w:r>
            <w:r w:rsidRPr="00E3192E">
              <w:rPr>
                <w:spacing w:val="-3"/>
                <w:sz w:val="24"/>
                <w:lang w:val="ru-RU"/>
              </w:rPr>
              <w:t xml:space="preserve"> </w:t>
            </w:r>
            <w:r w:rsidRPr="00E3192E">
              <w:rPr>
                <w:sz w:val="24"/>
                <w:lang w:val="ru-RU"/>
              </w:rPr>
              <w:t>сравнении</w:t>
            </w:r>
            <w:r w:rsidRPr="00E3192E">
              <w:rPr>
                <w:spacing w:val="-2"/>
                <w:sz w:val="24"/>
                <w:lang w:val="ru-RU"/>
              </w:rPr>
              <w:t xml:space="preserve"> </w:t>
            </w:r>
            <w:r w:rsidRPr="00E3192E">
              <w:rPr>
                <w:sz w:val="24"/>
                <w:lang w:val="ru-RU"/>
              </w:rPr>
              <w:t>групп</w:t>
            </w:r>
            <w:r w:rsidRPr="00E3192E">
              <w:rPr>
                <w:spacing w:val="-57"/>
                <w:sz w:val="24"/>
                <w:lang w:val="ru-RU"/>
              </w:rPr>
              <w:t xml:space="preserve"> </w:t>
            </w:r>
            <w:r w:rsidRPr="00E3192E">
              <w:rPr>
                <w:sz w:val="24"/>
                <w:lang w:val="ru-RU"/>
              </w:rPr>
              <w:t>предметов</w:t>
            </w:r>
          </w:p>
        </w:tc>
        <w:tc>
          <w:tcPr>
            <w:tcW w:w="2835" w:type="dxa"/>
          </w:tcPr>
          <w:p w:rsidR="00E3192E" w:rsidRDefault="00E3192E" w:rsidP="00E3192E">
            <w:pPr>
              <w:pStyle w:val="TableParagraph"/>
              <w:spacing w:line="268" w:lineRule="exact"/>
              <w:ind w:left="166"/>
              <w:rPr>
                <w:sz w:val="24"/>
              </w:rPr>
            </w:pPr>
            <w:r>
              <w:rPr>
                <w:sz w:val="24"/>
              </w:rPr>
              <w:t>Больше,</w:t>
            </w:r>
            <w:r>
              <w:rPr>
                <w:spacing w:val="-3"/>
                <w:sz w:val="24"/>
              </w:rPr>
              <w:t xml:space="preserve"> </w:t>
            </w:r>
            <w:r>
              <w:rPr>
                <w:sz w:val="24"/>
              </w:rPr>
              <w:t>меньше,</w:t>
            </w:r>
            <w:r>
              <w:rPr>
                <w:spacing w:val="-2"/>
                <w:sz w:val="24"/>
              </w:rPr>
              <w:t xml:space="preserve"> </w:t>
            </w:r>
            <w:r>
              <w:rPr>
                <w:sz w:val="24"/>
              </w:rPr>
              <w:t>равно</w:t>
            </w:r>
          </w:p>
        </w:tc>
        <w:tc>
          <w:tcPr>
            <w:tcW w:w="3869" w:type="dxa"/>
          </w:tcPr>
          <w:p w:rsidR="00E3192E" w:rsidRDefault="00E3192E" w:rsidP="00E3192E">
            <w:pPr>
              <w:pStyle w:val="TableParagraph"/>
              <w:ind w:left="166" w:right="169"/>
              <w:rPr>
                <w:sz w:val="24"/>
              </w:rPr>
            </w:pPr>
            <w:r w:rsidRPr="00E3192E">
              <w:rPr>
                <w:color w:val="333333"/>
                <w:sz w:val="24"/>
                <w:lang w:val="ru-RU"/>
              </w:rPr>
              <w:t>Развивать</w:t>
            </w:r>
            <w:r w:rsidRPr="00E3192E">
              <w:rPr>
                <w:color w:val="333333"/>
                <w:spacing w:val="1"/>
                <w:sz w:val="24"/>
                <w:lang w:val="ru-RU"/>
              </w:rPr>
              <w:t xml:space="preserve"> </w:t>
            </w:r>
            <w:r w:rsidRPr="00E3192E">
              <w:rPr>
                <w:color w:val="333333"/>
                <w:sz w:val="24"/>
                <w:lang w:val="ru-RU"/>
              </w:rPr>
              <w:t>зрительный анализ</w:t>
            </w:r>
            <w:r w:rsidRPr="00E3192E">
              <w:rPr>
                <w:color w:val="333333"/>
                <w:spacing w:val="1"/>
                <w:sz w:val="24"/>
                <w:lang w:val="ru-RU"/>
              </w:rPr>
              <w:t xml:space="preserve"> </w:t>
            </w:r>
            <w:r w:rsidRPr="00E3192E">
              <w:rPr>
                <w:color w:val="333333"/>
                <w:sz w:val="24"/>
                <w:lang w:val="ru-RU"/>
              </w:rPr>
              <w:t>и</w:t>
            </w:r>
            <w:r w:rsidRPr="00E3192E">
              <w:rPr>
                <w:color w:val="333333"/>
                <w:spacing w:val="1"/>
                <w:sz w:val="24"/>
                <w:lang w:val="ru-RU"/>
              </w:rPr>
              <w:t xml:space="preserve"> </w:t>
            </w:r>
            <w:r w:rsidRPr="00E3192E">
              <w:rPr>
                <w:color w:val="333333"/>
                <w:sz w:val="24"/>
                <w:lang w:val="ru-RU"/>
              </w:rPr>
              <w:t>синтез: умение выделять части,</w:t>
            </w:r>
            <w:r w:rsidRPr="00E3192E">
              <w:rPr>
                <w:color w:val="333333"/>
                <w:spacing w:val="1"/>
                <w:sz w:val="24"/>
                <w:lang w:val="ru-RU"/>
              </w:rPr>
              <w:t xml:space="preserve"> </w:t>
            </w:r>
            <w:r w:rsidRPr="00E3192E">
              <w:rPr>
                <w:color w:val="333333"/>
                <w:sz w:val="24"/>
                <w:lang w:val="ru-RU"/>
              </w:rPr>
              <w:t>детали объекта наблюдения</w:t>
            </w:r>
            <w:r w:rsidRPr="00E3192E">
              <w:rPr>
                <w:color w:val="333333"/>
                <w:spacing w:val="1"/>
                <w:sz w:val="24"/>
                <w:lang w:val="ru-RU"/>
              </w:rPr>
              <w:t xml:space="preserve"> </w:t>
            </w:r>
            <w:r w:rsidRPr="00E3192E">
              <w:rPr>
                <w:color w:val="333333"/>
                <w:sz w:val="24"/>
                <w:lang w:val="ru-RU"/>
              </w:rPr>
              <w:t>(натурального</w:t>
            </w:r>
            <w:r w:rsidRPr="00E3192E">
              <w:rPr>
                <w:color w:val="333333"/>
                <w:spacing w:val="-5"/>
                <w:sz w:val="24"/>
                <w:lang w:val="ru-RU"/>
              </w:rPr>
              <w:t xml:space="preserve"> </w:t>
            </w:r>
            <w:r w:rsidRPr="00E3192E">
              <w:rPr>
                <w:color w:val="333333"/>
                <w:sz w:val="24"/>
                <w:lang w:val="ru-RU"/>
              </w:rPr>
              <w:t>предмета,</w:t>
            </w:r>
            <w:r w:rsidRPr="00E3192E">
              <w:rPr>
                <w:color w:val="333333"/>
                <w:spacing w:val="-4"/>
                <w:sz w:val="24"/>
                <w:lang w:val="ru-RU"/>
              </w:rPr>
              <w:t xml:space="preserve"> </w:t>
            </w:r>
            <w:r w:rsidRPr="00E3192E">
              <w:rPr>
                <w:color w:val="333333"/>
                <w:sz w:val="24"/>
                <w:lang w:val="ru-RU"/>
              </w:rPr>
              <w:t>предметного</w:t>
            </w:r>
            <w:r w:rsidRPr="00E3192E">
              <w:rPr>
                <w:color w:val="333333"/>
                <w:spacing w:val="-57"/>
                <w:sz w:val="24"/>
                <w:lang w:val="ru-RU"/>
              </w:rPr>
              <w:t xml:space="preserve"> </w:t>
            </w:r>
            <w:r w:rsidRPr="00E3192E">
              <w:rPr>
                <w:color w:val="333333"/>
                <w:sz w:val="24"/>
                <w:lang w:val="ru-RU"/>
              </w:rPr>
              <w:t>изображения).</w:t>
            </w:r>
            <w:r w:rsidRPr="00E3192E">
              <w:rPr>
                <w:sz w:val="24"/>
                <w:lang w:val="ru-RU"/>
              </w:rPr>
              <w:t xml:space="preserve"> </w:t>
            </w:r>
            <w:r>
              <w:rPr>
                <w:color w:val="333333"/>
                <w:sz w:val="24"/>
              </w:rPr>
              <w:t>Формирование</w:t>
            </w:r>
            <w:r>
              <w:rPr>
                <w:color w:val="333333"/>
                <w:spacing w:val="-5"/>
                <w:sz w:val="24"/>
              </w:rPr>
              <w:t xml:space="preserve"> </w:t>
            </w:r>
            <w:r>
              <w:rPr>
                <w:color w:val="333333"/>
                <w:sz w:val="24"/>
              </w:rPr>
              <w:t>умения</w:t>
            </w:r>
            <w:r>
              <w:rPr>
                <w:color w:val="333333"/>
                <w:spacing w:val="-5"/>
                <w:sz w:val="24"/>
              </w:rPr>
              <w:t xml:space="preserve"> </w:t>
            </w:r>
            <w:r>
              <w:rPr>
                <w:color w:val="333333"/>
                <w:sz w:val="24"/>
              </w:rPr>
              <w:t>сравнивать</w:t>
            </w:r>
            <w:r>
              <w:rPr>
                <w:color w:val="333333"/>
                <w:spacing w:val="-57"/>
                <w:sz w:val="24"/>
              </w:rPr>
              <w:t xml:space="preserve"> </w:t>
            </w:r>
            <w:r>
              <w:rPr>
                <w:color w:val="333333"/>
                <w:sz w:val="24"/>
              </w:rPr>
              <w:t>количество</w:t>
            </w:r>
            <w:r>
              <w:rPr>
                <w:color w:val="333333"/>
                <w:spacing w:val="-3"/>
                <w:sz w:val="24"/>
              </w:rPr>
              <w:t xml:space="preserve"> </w:t>
            </w:r>
            <w:r>
              <w:rPr>
                <w:color w:val="333333"/>
                <w:sz w:val="24"/>
              </w:rPr>
              <w:t>предметов</w:t>
            </w:r>
            <w:r>
              <w:rPr>
                <w:color w:val="333333"/>
                <w:spacing w:val="-2"/>
                <w:sz w:val="24"/>
              </w:rPr>
              <w:t xml:space="preserve"> </w:t>
            </w:r>
            <w:r>
              <w:rPr>
                <w:color w:val="333333"/>
                <w:sz w:val="24"/>
              </w:rPr>
              <w:t>с</w:t>
            </w:r>
            <w:r>
              <w:rPr>
                <w:color w:val="333333"/>
                <w:spacing w:val="-4"/>
                <w:sz w:val="24"/>
              </w:rPr>
              <w:t xml:space="preserve"> </w:t>
            </w:r>
            <w:r>
              <w:rPr>
                <w:color w:val="333333"/>
                <w:sz w:val="24"/>
              </w:rPr>
              <w:t>помощью</w:t>
            </w:r>
          </w:p>
        </w:tc>
      </w:tr>
      <w:tr w:rsidR="00E3192E" w:rsidTr="00E3192E">
        <w:trPr>
          <w:trHeight w:val="1204"/>
        </w:trPr>
        <w:tc>
          <w:tcPr>
            <w:tcW w:w="564" w:type="dxa"/>
            <w:tcBorders>
              <w:right w:val="single" w:sz="4" w:space="0" w:color="auto"/>
            </w:tcBorders>
          </w:tcPr>
          <w:p w:rsidR="00E3192E" w:rsidRDefault="00E3192E" w:rsidP="00E3192E">
            <w:pPr>
              <w:pStyle w:val="TableParagraph"/>
              <w:spacing w:line="268" w:lineRule="exact"/>
              <w:jc w:val="center"/>
              <w:rPr>
                <w:sz w:val="24"/>
              </w:rPr>
            </w:pPr>
            <w:r>
              <w:rPr>
                <w:sz w:val="24"/>
              </w:rPr>
              <w:t>13</w:t>
            </w:r>
          </w:p>
        </w:tc>
        <w:tc>
          <w:tcPr>
            <w:tcW w:w="1096"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56" w:lineRule="auto"/>
              <w:ind w:left="162" w:right="672"/>
              <w:rPr>
                <w:sz w:val="24"/>
                <w:lang w:val="ru-RU"/>
              </w:rPr>
            </w:pPr>
            <w:r w:rsidRPr="00E3192E">
              <w:rPr>
                <w:sz w:val="24"/>
                <w:lang w:val="ru-RU"/>
              </w:rPr>
              <w:t>Запоминание</w:t>
            </w:r>
            <w:r w:rsidRPr="00E3192E">
              <w:rPr>
                <w:spacing w:val="-11"/>
                <w:sz w:val="24"/>
                <w:lang w:val="ru-RU"/>
              </w:rPr>
              <w:t xml:space="preserve"> </w:t>
            </w:r>
            <w:r w:rsidRPr="00E3192E">
              <w:rPr>
                <w:sz w:val="24"/>
                <w:lang w:val="ru-RU"/>
              </w:rPr>
              <w:t>предметов.</w:t>
            </w:r>
            <w:r w:rsidRPr="00E3192E">
              <w:rPr>
                <w:spacing w:val="-57"/>
                <w:sz w:val="24"/>
                <w:lang w:val="ru-RU"/>
              </w:rPr>
              <w:t xml:space="preserve"> </w:t>
            </w:r>
            <w:r w:rsidRPr="00E3192E">
              <w:rPr>
                <w:color w:val="333333"/>
                <w:sz w:val="24"/>
                <w:lang w:val="ru-RU"/>
              </w:rPr>
              <w:t>Выделение сходных</w:t>
            </w:r>
            <w:r w:rsidRPr="00E3192E">
              <w:rPr>
                <w:color w:val="333333"/>
                <w:spacing w:val="1"/>
                <w:sz w:val="24"/>
                <w:lang w:val="ru-RU"/>
              </w:rPr>
              <w:t xml:space="preserve"> </w:t>
            </w:r>
            <w:r w:rsidRPr="00E3192E">
              <w:rPr>
                <w:color w:val="333333"/>
                <w:sz w:val="24"/>
                <w:lang w:val="ru-RU"/>
              </w:rPr>
              <w:t>отличительных</w:t>
            </w:r>
            <w:r w:rsidRPr="00E3192E">
              <w:rPr>
                <w:color w:val="333333"/>
                <w:spacing w:val="-2"/>
                <w:sz w:val="24"/>
                <w:lang w:val="ru-RU"/>
              </w:rPr>
              <w:t xml:space="preserve"> </w:t>
            </w:r>
            <w:r w:rsidRPr="00E3192E">
              <w:rPr>
                <w:color w:val="333333"/>
                <w:sz w:val="24"/>
                <w:lang w:val="ru-RU"/>
              </w:rPr>
              <w:t>деталей</w:t>
            </w:r>
          </w:p>
        </w:tc>
        <w:tc>
          <w:tcPr>
            <w:tcW w:w="3828" w:type="dxa"/>
          </w:tcPr>
          <w:p w:rsidR="00E3192E" w:rsidRPr="00E3192E" w:rsidRDefault="00E3192E" w:rsidP="00E3192E">
            <w:pPr>
              <w:pStyle w:val="TableParagraph"/>
              <w:ind w:left="165" w:right="971"/>
              <w:rPr>
                <w:sz w:val="24"/>
                <w:lang w:val="ru-RU"/>
              </w:rPr>
            </w:pPr>
            <w:r w:rsidRPr="00E3192E">
              <w:rPr>
                <w:sz w:val="24"/>
                <w:lang w:val="ru-RU"/>
              </w:rPr>
              <w:t>Игры на развитие памяти.</w:t>
            </w:r>
            <w:r w:rsidRPr="00E3192E">
              <w:rPr>
                <w:spacing w:val="-57"/>
                <w:sz w:val="24"/>
                <w:lang w:val="ru-RU"/>
              </w:rPr>
              <w:t xml:space="preserve"> </w:t>
            </w:r>
            <w:r w:rsidRPr="00E3192E">
              <w:rPr>
                <w:sz w:val="24"/>
                <w:lang w:val="ru-RU"/>
              </w:rPr>
              <w:t>Сравнение</w:t>
            </w:r>
            <w:r w:rsidRPr="00E3192E">
              <w:rPr>
                <w:spacing w:val="-2"/>
                <w:sz w:val="24"/>
                <w:lang w:val="ru-RU"/>
              </w:rPr>
              <w:t xml:space="preserve"> </w:t>
            </w:r>
            <w:r w:rsidRPr="00E3192E">
              <w:rPr>
                <w:sz w:val="24"/>
                <w:lang w:val="ru-RU"/>
              </w:rPr>
              <w:t>предметов.</w:t>
            </w:r>
          </w:p>
        </w:tc>
        <w:tc>
          <w:tcPr>
            <w:tcW w:w="2835" w:type="dxa"/>
          </w:tcPr>
          <w:p w:rsidR="00E3192E" w:rsidRPr="00E3192E" w:rsidRDefault="00E3192E" w:rsidP="00E3192E">
            <w:pPr>
              <w:pStyle w:val="TableParagraph"/>
              <w:rPr>
                <w:lang w:val="ru-RU"/>
              </w:rPr>
            </w:pPr>
          </w:p>
        </w:tc>
        <w:tc>
          <w:tcPr>
            <w:tcW w:w="3869" w:type="dxa"/>
          </w:tcPr>
          <w:p w:rsidR="00E3192E" w:rsidRPr="00E3192E" w:rsidRDefault="00E3192E" w:rsidP="00E3192E">
            <w:pPr>
              <w:pStyle w:val="TableParagraph"/>
              <w:spacing w:line="268" w:lineRule="exact"/>
              <w:ind w:left="166"/>
              <w:rPr>
                <w:sz w:val="24"/>
                <w:lang w:val="ru-RU"/>
              </w:rPr>
            </w:pPr>
            <w:r w:rsidRPr="00E3192E">
              <w:rPr>
                <w:color w:val="333333"/>
                <w:sz w:val="24"/>
                <w:lang w:val="ru-RU"/>
              </w:rPr>
              <w:t>Формирование</w:t>
            </w:r>
          </w:p>
          <w:p w:rsidR="00E3192E" w:rsidRPr="00E3192E" w:rsidRDefault="00E3192E" w:rsidP="00E3192E">
            <w:pPr>
              <w:pStyle w:val="TableParagraph"/>
              <w:spacing w:before="19"/>
              <w:ind w:left="166"/>
              <w:rPr>
                <w:sz w:val="24"/>
                <w:lang w:val="ru-RU"/>
              </w:rPr>
            </w:pPr>
            <w:r w:rsidRPr="00E3192E">
              <w:rPr>
                <w:color w:val="333333"/>
                <w:sz w:val="24"/>
                <w:lang w:val="ru-RU"/>
              </w:rPr>
              <w:t>умения</w:t>
            </w:r>
            <w:r w:rsidRPr="00E3192E">
              <w:rPr>
                <w:color w:val="333333"/>
                <w:spacing w:val="55"/>
                <w:sz w:val="24"/>
                <w:lang w:val="ru-RU"/>
              </w:rPr>
              <w:t xml:space="preserve"> </w:t>
            </w:r>
            <w:r w:rsidRPr="00E3192E">
              <w:rPr>
                <w:color w:val="333333"/>
                <w:sz w:val="24"/>
                <w:lang w:val="ru-RU"/>
              </w:rPr>
              <w:t>выделять</w:t>
            </w:r>
            <w:r w:rsidRPr="00E3192E">
              <w:rPr>
                <w:color w:val="333333"/>
                <w:spacing w:val="56"/>
                <w:sz w:val="24"/>
                <w:lang w:val="ru-RU"/>
              </w:rPr>
              <w:t xml:space="preserve"> </w:t>
            </w:r>
            <w:r w:rsidRPr="00E3192E">
              <w:rPr>
                <w:color w:val="333333"/>
                <w:sz w:val="24"/>
                <w:lang w:val="ru-RU"/>
              </w:rPr>
              <w:t>внешние</w:t>
            </w:r>
            <w:r w:rsidRPr="00E3192E">
              <w:rPr>
                <w:color w:val="333333"/>
                <w:spacing w:val="-3"/>
                <w:sz w:val="24"/>
                <w:lang w:val="ru-RU"/>
              </w:rPr>
              <w:t xml:space="preserve"> </w:t>
            </w:r>
            <w:r w:rsidRPr="00E3192E">
              <w:rPr>
                <w:color w:val="333333"/>
                <w:sz w:val="24"/>
                <w:lang w:val="ru-RU"/>
              </w:rPr>
              <w:t>признаки</w:t>
            </w:r>
            <w:r w:rsidRPr="00E3192E">
              <w:rPr>
                <w:sz w:val="24"/>
                <w:lang w:val="ru-RU"/>
              </w:rPr>
              <w:t xml:space="preserve"> </w:t>
            </w:r>
            <w:r w:rsidRPr="00E3192E">
              <w:rPr>
                <w:color w:val="333333"/>
                <w:sz w:val="24"/>
                <w:lang w:val="ru-RU"/>
              </w:rPr>
              <w:t>частей объекта наблюдения (цвет,</w:t>
            </w:r>
            <w:r w:rsidRPr="00E3192E">
              <w:rPr>
                <w:color w:val="333333"/>
                <w:spacing w:val="-58"/>
                <w:sz w:val="24"/>
                <w:lang w:val="ru-RU"/>
              </w:rPr>
              <w:t xml:space="preserve"> </w:t>
            </w:r>
            <w:r w:rsidRPr="00E3192E">
              <w:rPr>
                <w:color w:val="333333"/>
                <w:sz w:val="24"/>
                <w:lang w:val="ru-RU"/>
              </w:rPr>
              <w:t>форма,</w:t>
            </w:r>
            <w:r w:rsidRPr="00E3192E">
              <w:rPr>
                <w:color w:val="333333"/>
                <w:spacing w:val="-1"/>
                <w:sz w:val="24"/>
                <w:lang w:val="ru-RU"/>
              </w:rPr>
              <w:t xml:space="preserve"> </w:t>
            </w:r>
            <w:r w:rsidRPr="00E3192E">
              <w:rPr>
                <w:color w:val="333333"/>
                <w:sz w:val="24"/>
                <w:lang w:val="ru-RU"/>
              </w:rPr>
              <w:t>величина</w:t>
            </w:r>
            <w:r w:rsidRPr="00E3192E">
              <w:rPr>
                <w:color w:val="333333"/>
                <w:spacing w:val="-1"/>
                <w:sz w:val="24"/>
                <w:lang w:val="ru-RU"/>
              </w:rPr>
              <w:t xml:space="preserve"> </w:t>
            </w:r>
            <w:r w:rsidRPr="00E3192E">
              <w:rPr>
                <w:color w:val="333333"/>
                <w:sz w:val="24"/>
                <w:lang w:val="ru-RU"/>
              </w:rPr>
              <w:t>и др.);</w:t>
            </w:r>
          </w:p>
          <w:p w:rsidR="00E3192E" w:rsidRPr="00E3192E" w:rsidRDefault="00E3192E" w:rsidP="00E3192E">
            <w:pPr>
              <w:pStyle w:val="TableParagraph"/>
              <w:spacing w:before="19"/>
              <w:ind w:left="166"/>
              <w:rPr>
                <w:sz w:val="24"/>
                <w:lang w:val="ru-RU"/>
              </w:rPr>
            </w:pPr>
            <w:r w:rsidRPr="00E3192E">
              <w:rPr>
                <w:sz w:val="24"/>
                <w:lang w:val="ru-RU"/>
              </w:rPr>
              <w:t>Формирование математических</w:t>
            </w:r>
            <w:r w:rsidRPr="00E3192E">
              <w:rPr>
                <w:spacing w:val="-58"/>
                <w:sz w:val="24"/>
                <w:lang w:val="ru-RU"/>
              </w:rPr>
              <w:t xml:space="preserve"> </w:t>
            </w:r>
            <w:r w:rsidRPr="00E3192E">
              <w:rPr>
                <w:sz w:val="24"/>
                <w:lang w:val="ru-RU"/>
              </w:rPr>
              <w:t>представлений,</w:t>
            </w:r>
            <w:r w:rsidRPr="00E3192E">
              <w:rPr>
                <w:sz w:val="24"/>
                <w:lang w:val="ru-RU"/>
              </w:rPr>
              <w:tab/>
              <w:t>развитие</w:t>
            </w:r>
            <w:r w:rsidRPr="00E3192E">
              <w:rPr>
                <w:spacing w:val="1"/>
                <w:sz w:val="24"/>
                <w:lang w:val="ru-RU"/>
              </w:rPr>
              <w:t xml:space="preserve"> </w:t>
            </w:r>
            <w:r w:rsidRPr="00E3192E">
              <w:rPr>
                <w:sz w:val="24"/>
                <w:lang w:val="ru-RU"/>
              </w:rPr>
              <w:t>мыслительных операций</w:t>
            </w:r>
          </w:p>
        </w:tc>
      </w:tr>
    </w:tbl>
    <w:p w:rsidR="00E3192E" w:rsidRDefault="00E3192E" w:rsidP="00E3192E">
      <w:pPr>
        <w:spacing w:line="268" w:lineRule="exact"/>
        <w:rPr>
          <w:sz w:val="24"/>
        </w:rPr>
      </w:pPr>
    </w:p>
    <w:p w:rsidR="00E3192E" w:rsidRDefault="00E3192E" w:rsidP="00E3192E">
      <w:pPr>
        <w:spacing w:line="268" w:lineRule="exact"/>
        <w:rPr>
          <w:sz w:val="24"/>
        </w:rPr>
        <w:sectPr w:rsidR="00E3192E" w:rsidSect="00E3192E">
          <w:pgSz w:w="16850" w:h="11900" w:orient="landscape"/>
          <w:pgMar w:top="0" w:right="0" w:bottom="709" w:left="460" w:header="0" w:footer="856"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818"/>
        <w:gridCol w:w="3401"/>
        <w:gridCol w:w="3828"/>
        <w:gridCol w:w="2835"/>
        <w:gridCol w:w="4253"/>
      </w:tblGrid>
      <w:tr w:rsidR="00E3192E" w:rsidTr="00E3192E">
        <w:trPr>
          <w:trHeight w:val="1363"/>
        </w:trPr>
        <w:tc>
          <w:tcPr>
            <w:tcW w:w="567" w:type="dxa"/>
            <w:tcBorders>
              <w:right w:val="single" w:sz="4" w:space="0" w:color="auto"/>
            </w:tcBorders>
          </w:tcPr>
          <w:p w:rsidR="00E3192E" w:rsidRDefault="00E3192E" w:rsidP="00E3192E">
            <w:pPr>
              <w:pStyle w:val="TableParagraph"/>
              <w:jc w:val="center"/>
            </w:pPr>
            <w:r>
              <w:lastRenderedPageBreak/>
              <w:t>14</w:t>
            </w:r>
          </w:p>
        </w:tc>
        <w:tc>
          <w:tcPr>
            <w:tcW w:w="818" w:type="dxa"/>
            <w:tcBorders>
              <w:left w:val="single" w:sz="4" w:space="0" w:color="auto"/>
            </w:tcBorders>
          </w:tcPr>
          <w:p w:rsidR="00E3192E" w:rsidRDefault="00E3192E" w:rsidP="00E3192E">
            <w:pPr>
              <w:pStyle w:val="TableParagraph"/>
            </w:pPr>
          </w:p>
        </w:tc>
        <w:tc>
          <w:tcPr>
            <w:tcW w:w="3401" w:type="dxa"/>
          </w:tcPr>
          <w:p w:rsidR="00E3192E" w:rsidRPr="00E3192E" w:rsidRDefault="00E3192E" w:rsidP="00E3192E">
            <w:pPr>
              <w:pStyle w:val="TableParagraph"/>
              <w:ind w:left="162" w:right="474"/>
              <w:rPr>
                <w:sz w:val="24"/>
                <w:lang w:val="ru-RU"/>
              </w:rPr>
            </w:pPr>
            <w:r w:rsidRPr="00E3192E">
              <w:rPr>
                <w:sz w:val="24"/>
                <w:lang w:val="ru-RU"/>
              </w:rPr>
              <w:t>Слова</w:t>
            </w:r>
            <w:r w:rsidRPr="00E3192E">
              <w:rPr>
                <w:spacing w:val="60"/>
                <w:sz w:val="24"/>
                <w:lang w:val="ru-RU"/>
              </w:rPr>
              <w:t xml:space="preserve"> </w:t>
            </w:r>
            <w:r w:rsidRPr="00E3192E">
              <w:rPr>
                <w:sz w:val="24"/>
                <w:lang w:val="ru-RU"/>
              </w:rPr>
              <w:t>действия</w:t>
            </w:r>
            <w:r w:rsidRPr="00E3192E">
              <w:rPr>
                <w:spacing w:val="1"/>
                <w:sz w:val="24"/>
                <w:lang w:val="ru-RU"/>
              </w:rPr>
              <w:t xml:space="preserve"> </w:t>
            </w:r>
            <w:r w:rsidRPr="00E3192E">
              <w:rPr>
                <w:spacing w:val="-1"/>
                <w:sz w:val="24"/>
                <w:lang w:val="ru-RU"/>
              </w:rPr>
              <w:t>Написание</w:t>
            </w:r>
            <w:r w:rsidRPr="00E3192E">
              <w:rPr>
                <w:spacing w:val="-2"/>
                <w:sz w:val="24"/>
                <w:lang w:val="ru-RU"/>
              </w:rPr>
              <w:t xml:space="preserve"> </w:t>
            </w:r>
            <w:r w:rsidRPr="00E3192E">
              <w:rPr>
                <w:sz w:val="24"/>
                <w:lang w:val="ru-RU"/>
              </w:rPr>
              <w:t>элементов</w:t>
            </w:r>
            <w:r w:rsidRPr="00E3192E">
              <w:rPr>
                <w:spacing w:val="-14"/>
                <w:sz w:val="24"/>
                <w:lang w:val="ru-RU"/>
              </w:rPr>
              <w:t xml:space="preserve"> </w:t>
            </w:r>
            <w:r w:rsidRPr="00E3192E">
              <w:rPr>
                <w:sz w:val="24"/>
                <w:lang w:val="ru-RU"/>
              </w:rPr>
              <w:t>букв</w:t>
            </w:r>
          </w:p>
        </w:tc>
        <w:tc>
          <w:tcPr>
            <w:tcW w:w="3828" w:type="dxa"/>
          </w:tcPr>
          <w:p w:rsidR="00E3192E" w:rsidRPr="00E3192E" w:rsidRDefault="00E3192E" w:rsidP="00E3192E">
            <w:pPr>
              <w:pStyle w:val="TableParagraph"/>
              <w:ind w:left="165" w:right="330"/>
              <w:rPr>
                <w:sz w:val="24"/>
                <w:lang w:val="ru-RU"/>
              </w:rPr>
            </w:pPr>
            <w:r w:rsidRPr="00E3192E">
              <w:rPr>
                <w:sz w:val="24"/>
                <w:lang w:val="ru-RU"/>
              </w:rPr>
              <w:t>Правильная постановка вопроса</w:t>
            </w:r>
            <w:r w:rsidRPr="00E3192E">
              <w:rPr>
                <w:spacing w:val="-58"/>
                <w:sz w:val="24"/>
                <w:lang w:val="ru-RU"/>
              </w:rPr>
              <w:t xml:space="preserve"> </w:t>
            </w:r>
            <w:r w:rsidRPr="00E3192E">
              <w:rPr>
                <w:sz w:val="24"/>
                <w:lang w:val="ru-RU"/>
              </w:rPr>
              <w:t>Что</w:t>
            </w:r>
            <w:r w:rsidRPr="00E3192E">
              <w:rPr>
                <w:spacing w:val="-1"/>
                <w:sz w:val="24"/>
                <w:lang w:val="ru-RU"/>
              </w:rPr>
              <w:t xml:space="preserve"> </w:t>
            </w:r>
            <w:r w:rsidRPr="00E3192E">
              <w:rPr>
                <w:sz w:val="24"/>
                <w:lang w:val="ru-RU"/>
              </w:rPr>
              <w:t xml:space="preserve">делает? </w:t>
            </w:r>
          </w:p>
          <w:p w:rsidR="00E3192E" w:rsidRPr="00E3192E" w:rsidRDefault="00E3192E" w:rsidP="00E3192E">
            <w:pPr>
              <w:pStyle w:val="TableParagraph"/>
              <w:ind w:left="165" w:right="330"/>
              <w:rPr>
                <w:sz w:val="24"/>
                <w:lang w:val="ru-RU"/>
              </w:rPr>
            </w:pPr>
            <w:r w:rsidRPr="00E3192E">
              <w:rPr>
                <w:sz w:val="24"/>
                <w:lang w:val="ru-RU"/>
              </w:rPr>
              <w:t>Элементы строчных, заглавных</w:t>
            </w:r>
            <w:r w:rsidRPr="00E3192E">
              <w:rPr>
                <w:spacing w:val="-57"/>
                <w:sz w:val="24"/>
                <w:lang w:val="ru-RU"/>
              </w:rPr>
              <w:t xml:space="preserve"> </w:t>
            </w:r>
            <w:r w:rsidRPr="00E3192E">
              <w:rPr>
                <w:sz w:val="24"/>
                <w:lang w:val="ru-RU"/>
              </w:rPr>
              <w:t>букв:</w:t>
            </w:r>
            <w:r w:rsidRPr="00E3192E">
              <w:rPr>
                <w:spacing w:val="-1"/>
                <w:sz w:val="24"/>
                <w:lang w:val="ru-RU"/>
              </w:rPr>
              <w:t xml:space="preserve"> </w:t>
            </w:r>
            <w:r w:rsidRPr="00E3192E">
              <w:rPr>
                <w:sz w:val="24"/>
                <w:lang w:val="ru-RU"/>
              </w:rPr>
              <w:t>крючки, петли</w:t>
            </w:r>
          </w:p>
        </w:tc>
        <w:tc>
          <w:tcPr>
            <w:tcW w:w="2835" w:type="dxa"/>
          </w:tcPr>
          <w:p w:rsidR="00E3192E" w:rsidRDefault="00E3192E" w:rsidP="00E3192E">
            <w:pPr>
              <w:pStyle w:val="TableParagraph"/>
              <w:spacing w:line="268" w:lineRule="exact"/>
              <w:ind w:left="166"/>
              <w:rPr>
                <w:sz w:val="24"/>
              </w:rPr>
            </w:pPr>
            <w:r>
              <w:rPr>
                <w:sz w:val="24"/>
              </w:rPr>
              <w:t>Действия</w:t>
            </w:r>
            <w:r>
              <w:rPr>
                <w:spacing w:val="-4"/>
                <w:sz w:val="24"/>
              </w:rPr>
              <w:t xml:space="preserve"> </w:t>
            </w:r>
            <w:r>
              <w:rPr>
                <w:sz w:val="24"/>
              </w:rPr>
              <w:t>предметов</w:t>
            </w:r>
          </w:p>
        </w:tc>
        <w:tc>
          <w:tcPr>
            <w:tcW w:w="4253" w:type="dxa"/>
          </w:tcPr>
          <w:p w:rsidR="00E3192E" w:rsidRPr="00E3192E" w:rsidRDefault="00E3192E" w:rsidP="00E3192E">
            <w:pPr>
              <w:pStyle w:val="TableParagraph"/>
              <w:ind w:left="166" w:right="647"/>
              <w:rPr>
                <w:sz w:val="24"/>
                <w:lang w:val="ru-RU"/>
              </w:rPr>
            </w:pPr>
            <w:r w:rsidRPr="00E3192E">
              <w:rPr>
                <w:sz w:val="24"/>
                <w:lang w:val="ru-RU"/>
              </w:rPr>
              <w:t>Формирование умения различать</w:t>
            </w:r>
            <w:r w:rsidRPr="00E3192E">
              <w:rPr>
                <w:spacing w:val="-58"/>
                <w:sz w:val="24"/>
                <w:lang w:val="ru-RU"/>
              </w:rPr>
              <w:t xml:space="preserve"> </w:t>
            </w:r>
            <w:r w:rsidRPr="00E3192E">
              <w:rPr>
                <w:sz w:val="24"/>
                <w:lang w:val="ru-RU"/>
              </w:rPr>
              <w:t>слова</w:t>
            </w:r>
            <w:r w:rsidRPr="00E3192E">
              <w:rPr>
                <w:spacing w:val="-3"/>
                <w:sz w:val="24"/>
                <w:lang w:val="ru-RU"/>
              </w:rPr>
              <w:t xml:space="preserve"> </w:t>
            </w:r>
            <w:r w:rsidRPr="00E3192E">
              <w:rPr>
                <w:sz w:val="24"/>
                <w:lang w:val="ru-RU"/>
              </w:rPr>
              <w:t xml:space="preserve">действия. </w:t>
            </w:r>
          </w:p>
          <w:p w:rsidR="00E3192E" w:rsidRPr="00E3192E" w:rsidRDefault="00E3192E" w:rsidP="00E3192E">
            <w:pPr>
              <w:pStyle w:val="TableParagraph"/>
              <w:ind w:left="166" w:right="647"/>
              <w:rPr>
                <w:sz w:val="24"/>
                <w:lang w:val="ru-RU"/>
              </w:rPr>
            </w:pPr>
            <w:r w:rsidRPr="00E3192E">
              <w:rPr>
                <w:sz w:val="24"/>
                <w:lang w:val="ru-RU"/>
              </w:rPr>
              <w:t>Развитие мелкой моторики, развитие</w:t>
            </w:r>
            <w:r w:rsidRPr="00E3192E">
              <w:rPr>
                <w:spacing w:val="-57"/>
                <w:sz w:val="24"/>
                <w:lang w:val="ru-RU"/>
              </w:rPr>
              <w:t xml:space="preserve">       </w:t>
            </w:r>
            <w:r w:rsidRPr="00E3192E">
              <w:rPr>
                <w:sz w:val="24"/>
                <w:lang w:val="ru-RU"/>
              </w:rPr>
              <w:t>тактильного</w:t>
            </w:r>
            <w:r w:rsidRPr="00E3192E">
              <w:rPr>
                <w:spacing w:val="-1"/>
                <w:sz w:val="24"/>
                <w:lang w:val="ru-RU"/>
              </w:rPr>
              <w:t xml:space="preserve"> </w:t>
            </w:r>
            <w:r w:rsidRPr="00E3192E">
              <w:rPr>
                <w:sz w:val="24"/>
                <w:lang w:val="ru-RU"/>
              </w:rPr>
              <w:t>восприятия</w:t>
            </w:r>
          </w:p>
        </w:tc>
      </w:tr>
      <w:tr w:rsidR="00E3192E" w:rsidTr="00E3192E">
        <w:trPr>
          <w:trHeight w:val="1461"/>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t>15</w:t>
            </w:r>
          </w:p>
        </w:tc>
        <w:tc>
          <w:tcPr>
            <w:tcW w:w="818"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ind w:left="162"/>
              <w:rPr>
                <w:sz w:val="24"/>
                <w:lang w:val="ru-RU"/>
              </w:rPr>
            </w:pPr>
            <w:r w:rsidRPr="00E3192E">
              <w:rPr>
                <w:sz w:val="24"/>
                <w:lang w:val="ru-RU"/>
              </w:rPr>
              <w:t>Части</w:t>
            </w:r>
            <w:r w:rsidRPr="00E3192E">
              <w:rPr>
                <w:spacing w:val="-1"/>
                <w:sz w:val="24"/>
                <w:lang w:val="ru-RU"/>
              </w:rPr>
              <w:t xml:space="preserve"> </w:t>
            </w:r>
            <w:r w:rsidRPr="00E3192E">
              <w:rPr>
                <w:sz w:val="24"/>
                <w:lang w:val="ru-RU"/>
              </w:rPr>
              <w:t xml:space="preserve">и целое </w:t>
            </w:r>
          </w:p>
          <w:p w:rsidR="00E3192E" w:rsidRPr="00E3192E" w:rsidRDefault="00E3192E" w:rsidP="00E3192E">
            <w:pPr>
              <w:pStyle w:val="TableParagraph"/>
              <w:ind w:left="162"/>
              <w:rPr>
                <w:sz w:val="24"/>
                <w:lang w:val="ru-RU"/>
              </w:rPr>
            </w:pPr>
            <w:r w:rsidRPr="00E3192E">
              <w:rPr>
                <w:sz w:val="24"/>
                <w:lang w:val="ru-RU"/>
              </w:rPr>
              <w:t>Связь</w:t>
            </w:r>
            <w:r w:rsidRPr="00E3192E">
              <w:rPr>
                <w:spacing w:val="-4"/>
                <w:sz w:val="24"/>
                <w:lang w:val="ru-RU"/>
              </w:rPr>
              <w:t xml:space="preserve"> </w:t>
            </w:r>
            <w:r w:rsidRPr="00E3192E">
              <w:rPr>
                <w:sz w:val="24"/>
                <w:lang w:val="ru-RU"/>
              </w:rPr>
              <w:t>слов</w:t>
            </w:r>
            <w:r w:rsidRPr="00E3192E">
              <w:rPr>
                <w:spacing w:val="-4"/>
                <w:sz w:val="24"/>
                <w:lang w:val="ru-RU"/>
              </w:rPr>
              <w:t xml:space="preserve"> </w:t>
            </w:r>
            <w:r w:rsidRPr="00E3192E">
              <w:rPr>
                <w:sz w:val="24"/>
                <w:lang w:val="ru-RU"/>
              </w:rPr>
              <w:t>в</w:t>
            </w:r>
            <w:r w:rsidRPr="00E3192E">
              <w:rPr>
                <w:spacing w:val="-4"/>
                <w:sz w:val="24"/>
                <w:lang w:val="ru-RU"/>
              </w:rPr>
              <w:t xml:space="preserve"> </w:t>
            </w:r>
            <w:r w:rsidRPr="00E3192E">
              <w:rPr>
                <w:sz w:val="24"/>
                <w:lang w:val="ru-RU"/>
              </w:rPr>
              <w:t>предложении.</w:t>
            </w:r>
          </w:p>
        </w:tc>
        <w:tc>
          <w:tcPr>
            <w:tcW w:w="3828" w:type="dxa"/>
          </w:tcPr>
          <w:p w:rsidR="00E3192E" w:rsidRPr="00E3192E" w:rsidRDefault="00E3192E" w:rsidP="00E3192E">
            <w:pPr>
              <w:pStyle w:val="TableParagraph"/>
              <w:ind w:left="165" w:right="363"/>
              <w:rPr>
                <w:sz w:val="24"/>
                <w:lang w:val="ru-RU"/>
              </w:rPr>
            </w:pPr>
            <w:r w:rsidRPr="00E3192E">
              <w:rPr>
                <w:sz w:val="24"/>
                <w:lang w:val="ru-RU"/>
              </w:rPr>
              <w:t>Формирование навыка узнавать</w:t>
            </w:r>
            <w:r w:rsidRPr="00E3192E">
              <w:rPr>
                <w:spacing w:val="-57"/>
                <w:sz w:val="24"/>
                <w:lang w:val="ru-RU"/>
              </w:rPr>
              <w:t xml:space="preserve"> </w:t>
            </w:r>
            <w:r w:rsidRPr="00E3192E">
              <w:rPr>
                <w:sz w:val="24"/>
                <w:lang w:val="ru-RU"/>
              </w:rPr>
              <w:t>предмет по части</w:t>
            </w:r>
            <w:r w:rsidRPr="00E3192E">
              <w:rPr>
                <w:spacing w:val="1"/>
                <w:sz w:val="24"/>
                <w:lang w:val="ru-RU"/>
              </w:rPr>
              <w:t xml:space="preserve"> </w:t>
            </w:r>
            <w:r w:rsidRPr="00E3192E">
              <w:rPr>
                <w:sz w:val="24"/>
                <w:lang w:val="ru-RU"/>
              </w:rPr>
              <w:t>и собирать из</w:t>
            </w:r>
            <w:r w:rsidRPr="00E3192E">
              <w:rPr>
                <w:spacing w:val="1"/>
                <w:sz w:val="24"/>
                <w:lang w:val="ru-RU"/>
              </w:rPr>
              <w:t xml:space="preserve"> </w:t>
            </w:r>
            <w:r w:rsidRPr="00E3192E">
              <w:rPr>
                <w:sz w:val="24"/>
                <w:lang w:val="ru-RU"/>
              </w:rPr>
              <w:t>частей</w:t>
            </w:r>
            <w:r w:rsidRPr="00E3192E">
              <w:rPr>
                <w:spacing w:val="-1"/>
                <w:sz w:val="24"/>
                <w:lang w:val="ru-RU"/>
              </w:rPr>
              <w:t xml:space="preserve"> </w:t>
            </w:r>
            <w:r w:rsidRPr="00E3192E">
              <w:rPr>
                <w:sz w:val="24"/>
                <w:lang w:val="ru-RU"/>
              </w:rPr>
              <w:t>целый</w:t>
            </w:r>
            <w:r w:rsidRPr="00E3192E">
              <w:rPr>
                <w:spacing w:val="1"/>
                <w:sz w:val="24"/>
                <w:lang w:val="ru-RU"/>
              </w:rPr>
              <w:t xml:space="preserve"> </w:t>
            </w:r>
            <w:r w:rsidRPr="00E3192E">
              <w:rPr>
                <w:sz w:val="24"/>
                <w:lang w:val="ru-RU"/>
              </w:rPr>
              <w:t>предмет</w:t>
            </w:r>
          </w:p>
        </w:tc>
        <w:tc>
          <w:tcPr>
            <w:tcW w:w="2835" w:type="dxa"/>
          </w:tcPr>
          <w:p w:rsidR="00E3192E" w:rsidRDefault="00E3192E" w:rsidP="00E3192E">
            <w:pPr>
              <w:pStyle w:val="TableParagraph"/>
              <w:ind w:left="166"/>
              <w:rPr>
                <w:sz w:val="24"/>
              </w:rPr>
            </w:pPr>
            <w:r>
              <w:rPr>
                <w:sz w:val="24"/>
              </w:rPr>
              <w:t>Целый,</w:t>
            </w:r>
            <w:r>
              <w:rPr>
                <w:spacing w:val="-3"/>
                <w:sz w:val="24"/>
              </w:rPr>
              <w:t xml:space="preserve"> </w:t>
            </w:r>
            <w:r>
              <w:rPr>
                <w:sz w:val="24"/>
              </w:rPr>
              <w:t>часть</w:t>
            </w:r>
          </w:p>
        </w:tc>
        <w:tc>
          <w:tcPr>
            <w:tcW w:w="4253" w:type="dxa"/>
          </w:tcPr>
          <w:p w:rsidR="00E3192E" w:rsidRPr="00E3192E" w:rsidRDefault="00E3192E" w:rsidP="00E3192E">
            <w:pPr>
              <w:pStyle w:val="TableParagraph"/>
              <w:tabs>
                <w:tab w:val="left" w:pos="1943"/>
                <w:tab w:val="left" w:pos="3958"/>
              </w:tabs>
              <w:ind w:left="166" w:right="154"/>
              <w:rPr>
                <w:sz w:val="24"/>
                <w:lang w:val="ru-RU"/>
              </w:rPr>
            </w:pPr>
            <w:r w:rsidRPr="00E3192E">
              <w:rPr>
                <w:sz w:val="24"/>
                <w:lang w:val="ru-RU"/>
              </w:rPr>
              <w:t>Развитие</w:t>
            </w:r>
            <w:r w:rsidRPr="00E3192E">
              <w:rPr>
                <w:sz w:val="24"/>
                <w:lang w:val="ru-RU"/>
              </w:rPr>
              <w:tab/>
              <w:t>целостного</w:t>
            </w:r>
            <w:r w:rsidRPr="00E3192E">
              <w:rPr>
                <w:sz w:val="24"/>
                <w:lang w:val="ru-RU"/>
              </w:rPr>
              <w:tab/>
            </w:r>
            <w:r w:rsidRPr="00E3192E">
              <w:rPr>
                <w:spacing w:val="-5"/>
                <w:sz w:val="24"/>
                <w:lang w:val="ru-RU"/>
              </w:rPr>
              <w:t>и</w:t>
            </w:r>
            <w:r w:rsidRPr="00E3192E">
              <w:rPr>
                <w:spacing w:val="-57"/>
                <w:sz w:val="24"/>
                <w:lang w:val="ru-RU"/>
              </w:rPr>
              <w:t xml:space="preserve"> </w:t>
            </w:r>
            <w:r w:rsidRPr="00E3192E">
              <w:rPr>
                <w:sz w:val="24"/>
                <w:lang w:val="ru-RU"/>
              </w:rPr>
              <w:t>дифференцированного восприятия,</w:t>
            </w:r>
          </w:p>
          <w:p w:rsidR="00E3192E" w:rsidRPr="00E3192E" w:rsidRDefault="00E3192E" w:rsidP="00E3192E">
            <w:pPr>
              <w:pStyle w:val="TableParagraph"/>
              <w:tabs>
                <w:tab w:val="left" w:pos="1711"/>
              </w:tabs>
              <w:ind w:left="166" w:right="223"/>
              <w:rPr>
                <w:sz w:val="24"/>
                <w:lang w:val="ru-RU"/>
              </w:rPr>
            </w:pPr>
            <w:r w:rsidRPr="00E3192E">
              <w:rPr>
                <w:sz w:val="24"/>
                <w:lang w:val="ru-RU"/>
              </w:rPr>
              <w:t>развитие</w:t>
            </w:r>
            <w:r w:rsidRPr="00E3192E">
              <w:rPr>
                <w:sz w:val="24"/>
                <w:lang w:val="ru-RU"/>
              </w:rPr>
              <w:tab/>
            </w:r>
            <w:r w:rsidRPr="00E3192E">
              <w:rPr>
                <w:spacing w:val="-1"/>
                <w:sz w:val="24"/>
                <w:lang w:val="ru-RU"/>
              </w:rPr>
              <w:t>зрительного внимания,</w:t>
            </w:r>
            <w:r w:rsidRPr="00E3192E">
              <w:rPr>
                <w:spacing w:val="-57"/>
                <w:sz w:val="24"/>
                <w:lang w:val="ru-RU"/>
              </w:rPr>
              <w:t xml:space="preserve"> </w:t>
            </w:r>
            <w:r w:rsidRPr="00E3192E">
              <w:rPr>
                <w:sz w:val="24"/>
                <w:lang w:val="ru-RU"/>
              </w:rPr>
              <w:t>развитие наглядно-образного</w:t>
            </w:r>
            <w:r w:rsidRPr="00E3192E">
              <w:rPr>
                <w:spacing w:val="1"/>
                <w:sz w:val="24"/>
                <w:lang w:val="ru-RU"/>
              </w:rPr>
              <w:t xml:space="preserve"> </w:t>
            </w:r>
            <w:r w:rsidRPr="00E3192E">
              <w:rPr>
                <w:sz w:val="24"/>
                <w:lang w:val="ru-RU"/>
              </w:rPr>
              <w:t>мышления.</w:t>
            </w:r>
          </w:p>
        </w:tc>
      </w:tr>
      <w:tr w:rsidR="00E3192E" w:rsidTr="00E3192E">
        <w:trPr>
          <w:trHeight w:val="453"/>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t>16</w:t>
            </w:r>
          </w:p>
        </w:tc>
        <w:tc>
          <w:tcPr>
            <w:tcW w:w="818"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68" w:lineRule="exact"/>
              <w:ind w:left="162"/>
              <w:rPr>
                <w:sz w:val="24"/>
                <w:lang w:val="ru-RU"/>
              </w:rPr>
            </w:pPr>
            <w:r w:rsidRPr="00E3192E">
              <w:rPr>
                <w:sz w:val="24"/>
                <w:lang w:val="ru-RU"/>
              </w:rPr>
              <w:t>Составление</w:t>
            </w:r>
            <w:r w:rsidRPr="00E3192E">
              <w:rPr>
                <w:spacing w:val="-6"/>
                <w:sz w:val="24"/>
                <w:lang w:val="ru-RU"/>
              </w:rPr>
              <w:t xml:space="preserve"> </w:t>
            </w:r>
            <w:r w:rsidRPr="00E3192E">
              <w:rPr>
                <w:sz w:val="24"/>
                <w:lang w:val="ru-RU"/>
              </w:rPr>
              <w:t>рассказа</w:t>
            </w:r>
          </w:p>
          <w:p w:rsidR="00E3192E" w:rsidRPr="00E3192E" w:rsidRDefault="00E3192E" w:rsidP="00E3192E">
            <w:pPr>
              <w:pStyle w:val="TableParagraph"/>
              <w:ind w:left="162"/>
              <w:rPr>
                <w:sz w:val="24"/>
                <w:lang w:val="ru-RU"/>
              </w:rPr>
            </w:pPr>
            <w:r w:rsidRPr="00E3192E">
              <w:rPr>
                <w:sz w:val="24"/>
                <w:lang w:val="ru-RU"/>
              </w:rPr>
              <w:t>«Зимние забавы».</w:t>
            </w:r>
          </w:p>
          <w:p w:rsidR="00E3192E" w:rsidRPr="00E3192E" w:rsidRDefault="00E3192E" w:rsidP="00E3192E">
            <w:pPr>
              <w:pStyle w:val="TableParagraph"/>
              <w:ind w:left="162" w:right="238"/>
              <w:rPr>
                <w:sz w:val="24"/>
                <w:lang w:val="ru-RU"/>
              </w:rPr>
            </w:pPr>
            <w:r w:rsidRPr="00E3192E">
              <w:rPr>
                <w:sz w:val="24"/>
                <w:lang w:val="ru-RU"/>
              </w:rPr>
              <w:t>Составление простых узоров</w:t>
            </w:r>
            <w:r w:rsidRPr="00E3192E">
              <w:rPr>
                <w:spacing w:val="-58"/>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образцу.</w:t>
            </w:r>
          </w:p>
        </w:tc>
        <w:tc>
          <w:tcPr>
            <w:tcW w:w="3828" w:type="dxa"/>
          </w:tcPr>
          <w:p w:rsidR="00E3192E" w:rsidRDefault="00E3192E" w:rsidP="00E3192E">
            <w:pPr>
              <w:pStyle w:val="TableParagraph"/>
              <w:ind w:left="165" w:right="171"/>
              <w:rPr>
                <w:sz w:val="24"/>
              </w:rPr>
            </w:pPr>
            <w:r w:rsidRPr="00E3192E">
              <w:rPr>
                <w:sz w:val="24"/>
                <w:lang w:val="ru-RU"/>
              </w:rPr>
              <w:t>Знакомство с зимними видами</w:t>
            </w:r>
            <w:r w:rsidRPr="00E3192E">
              <w:rPr>
                <w:spacing w:val="1"/>
                <w:sz w:val="24"/>
                <w:lang w:val="ru-RU"/>
              </w:rPr>
              <w:t xml:space="preserve"> </w:t>
            </w:r>
            <w:r w:rsidRPr="00E3192E">
              <w:rPr>
                <w:sz w:val="24"/>
                <w:lang w:val="ru-RU"/>
              </w:rPr>
              <w:t>спорта,</w:t>
            </w:r>
            <w:r w:rsidRPr="00E3192E">
              <w:rPr>
                <w:spacing w:val="-3"/>
                <w:sz w:val="24"/>
                <w:lang w:val="ru-RU"/>
              </w:rPr>
              <w:t xml:space="preserve"> </w:t>
            </w:r>
            <w:r w:rsidRPr="00E3192E">
              <w:rPr>
                <w:sz w:val="24"/>
                <w:lang w:val="ru-RU"/>
              </w:rPr>
              <w:t>с</w:t>
            </w:r>
            <w:r w:rsidRPr="00E3192E">
              <w:rPr>
                <w:spacing w:val="-3"/>
                <w:sz w:val="24"/>
                <w:lang w:val="ru-RU"/>
              </w:rPr>
              <w:t xml:space="preserve"> </w:t>
            </w:r>
            <w:r w:rsidRPr="00E3192E">
              <w:rPr>
                <w:sz w:val="24"/>
                <w:lang w:val="ru-RU"/>
              </w:rPr>
              <w:t>детскими</w:t>
            </w:r>
            <w:r w:rsidRPr="00E3192E">
              <w:rPr>
                <w:spacing w:val="-5"/>
                <w:sz w:val="24"/>
                <w:lang w:val="ru-RU"/>
              </w:rPr>
              <w:t xml:space="preserve"> </w:t>
            </w:r>
            <w:r w:rsidRPr="00E3192E">
              <w:rPr>
                <w:sz w:val="24"/>
                <w:lang w:val="ru-RU"/>
              </w:rPr>
              <w:t>играми</w:t>
            </w:r>
            <w:r w:rsidRPr="00E3192E">
              <w:rPr>
                <w:spacing w:val="-3"/>
                <w:sz w:val="24"/>
                <w:lang w:val="ru-RU"/>
              </w:rPr>
              <w:t xml:space="preserve"> </w:t>
            </w:r>
            <w:r w:rsidRPr="00E3192E">
              <w:rPr>
                <w:sz w:val="24"/>
                <w:lang w:val="ru-RU"/>
              </w:rPr>
              <w:t>зимой.</w:t>
            </w:r>
            <w:r w:rsidRPr="00E3192E">
              <w:rPr>
                <w:spacing w:val="-57"/>
                <w:sz w:val="24"/>
                <w:lang w:val="ru-RU"/>
              </w:rPr>
              <w:t xml:space="preserve"> </w:t>
            </w:r>
            <w:r w:rsidRPr="00E3192E">
              <w:rPr>
                <w:sz w:val="24"/>
                <w:lang w:val="ru-RU"/>
              </w:rPr>
              <w:t>Составление рассказа по</w:t>
            </w:r>
            <w:r w:rsidRPr="00E3192E">
              <w:rPr>
                <w:spacing w:val="1"/>
                <w:sz w:val="24"/>
                <w:lang w:val="ru-RU"/>
              </w:rPr>
              <w:t xml:space="preserve"> </w:t>
            </w:r>
            <w:r w:rsidRPr="00E3192E">
              <w:rPr>
                <w:sz w:val="24"/>
                <w:lang w:val="ru-RU"/>
              </w:rPr>
              <w:t xml:space="preserve">картинке. Задание «Составь узор». </w:t>
            </w:r>
            <w:r>
              <w:rPr>
                <w:sz w:val="24"/>
              </w:rPr>
              <w:t>Работа с</w:t>
            </w:r>
            <w:r>
              <w:rPr>
                <w:spacing w:val="-57"/>
                <w:sz w:val="24"/>
              </w:rPr>
              <w:t xml:space="preserve"> </w:t>
            </w:r>
            <w:r>
              <w:rPr>
                <w:sz w:val="24"/>
              </w:rPr>
              <w:t>мозаикой.</w:t>
            </w:r>
          </w:p>
        </w:tc>
        <w:tc>
          <w:tcPr>
            <w:tcW w:w="2835" w:type="dxa"/>
          </w:tcPr>
          <w:p w:rsidR="00E3192E" w:rsidRPr="00E3192E" w:rsidRDefault="00E3192E" w:rsidP="00E3192E">
            <w:pPr>
              <w:pStyle w:val="TableParagraph"/>
              <w:ind w:left="166" w:right="201"/>
              <w:rPr>
                <w:sz w:val="24"/>
                <w:lang w:val="ru-RU"/>
              </w:rPr>
            </w:pPr>
            <w:r w:rsidRPr="00E3192E">
              <w:rPr>
                <w:sz w:val="24"/>
                <w:lang w:val="ru-RU"/>
              </w:rPr>
              <w:t>Санки, каток, снежки,</w:t>
            </w:r>
            <w:r w:rsidRPr="00E3192E">
              <w:rPr>
                <w:spacing w:val="1"/>
                <w:sz w:val="24"/>
                <w:lang w:val="ru-RU"/>
              </w:rPr>
              <w:t xml:space="preserve"> </w:t>
            </w:r>
            <w:r w:rsidRPr="00E3192E">
              <w:rPr>
                <w:sz w:val="24"/>
                <w:lang w:val="ru-RU"/>
              </w:rPr>
              <w:t>ледяная горка, снежная</w:t>
            </w:r>
            <w:r w:rsidRPr="00E3192E">
              <w:rPr>
                <w:spacing w:val="-57"/>
                <w:sz w:val="24"/>
                <w:lang w:val="ru-RU"/>
              </w:rPr>
              <w:t xml:space="preserve"> </w:t>
            </w:r>
            <w:r w:rsidRPr="00E3192E">
              <w:rPr>
                <w:sz w:val="24"/>
                <w:lang w:val="ru-RU"/>
              </w:rPr>
              <w:t>крепость,</w:t>
            </w:r>
            <w:r w:rsidRPr="00E3192E">
              <w:rPr>
                <w:spacing w:val="-5"/>
                <w:sz w:val="24"/>
                <w:lang w:val="ru-RU"/>
              </w:rPr>
              <w:t xml:space="preserve"> </w:t>
            </w:r>
            <w:r w:rsidRPr="00E3192E">
              <w:rPr>
                <w:sz w:val="24"/>
                <w:lang w:val="ru-RU"/>
              </w:rPr>
              <w:t>лыжи,</w:t>
            </w:r>
            <w:r w:rsidRPr="00E3192E">
              <w:rPr>
                <w:spacing w:val="-5"/>
                <w:sz w:val="24"/>
                <w:lang w:val="ru-RU"/>
              </w:rPr>
              <w:t xml:space="preserve"> </w:t>
            </w:r>
            <w:r w:rsidRPr="00E3192E">
              <w:rPr>
                <w:sz w:val="24"/>
                <w:lang w:val="ru-RU"/>
              </w:rPr>
              <w:t>коньки</w:t>
            </w:r>
          </w:p>
        </w:tc>
        <w:tc>
          <w:tcPr>
            <w:tcW w:w="4253" w:type="dxa"/>
          </w:tcPr>
          <w:p w:rsidR="00E3192E" w:rsidRPr="00E3192E" w:rsidRDefault="00E3192E" w:rsidP="00E3192E">
            <w:pPr>
              <w:pStyle w:val="TableParagraph"/>
              <w:tabs>
                <w:tab w:val="left" w:pos="2988"/>
              </w:tabs>
              <w:ind w:left="166" w:right="193"/>
              <w:rPr>
                <w:sz w:val="24"/>
                <w:lang w:val="ru-RU"/>
              </w:rPr>
            </w:pPr>
            <w:r w:rsidRPr="00E3192E">
              <w:rPr>
                <w:sz w:val="24"/>
                <w:lang w:val="ru-RU"/>
              </w:rPr>
              <w:t>Развитие</w:t>
            </w:r>
            <w:r w:rsidRPr="00E3192E">
              <w:rPr>
                <w:spacing w:val="-2"/>
                <w:sz w:val="24"/>
                <w:lang w:val="ru-RU"/>
              </w:rPr>
              <w:t xml:space="preserve"> </w:t>
            </w:r>
            <w:r w:rsidRPr="00E3192E">
              <w:rPr>
                <w:sz w:val="24"/>
                <w:lang w:val="ru-RU"/>
              </w:rPr>
              <w:t>воображения,</w:t>
            </w:r>
            <w:r w:rsidRPr="00E3192E">
              <w:rPr>
                <w:spacing w:val="9"/>
                <w:sz w:val="24"/>
                <w:lang w:val="ru-RU"/>
              </w:rPr>
              <w:t xml:space="preserve"> </w:t>
            </w:r>
            <w:r w:rsidRPr="00E3192E">
              <w:rPr>
                <w:sz w:val="24"/>
                <w:lang w:val="ru-RU"/>
              </w:rPr>
              <w:t>развитие</w:t>
            </w:r>
            <w:r w:rsidRPr="00E3192E">
              <w:rPr>
                <w:spacing w:val="1"/>
                <w:sz w:val="24"/>
                <w:lang w:val="ru-RU"/>
              </w:rPr>
              <w:t xml:space="preserve"> </w:t>
            </w:r>
            <w:r w:rsidRPr="00E3192E">
              <w:rPr>
                <w:sz w:val="24"/>
                <w:lang w:val="ru-RU"/>
              </w:rPr>
              <w:t>речи,</w:t>
            </w:r>
            <w:r w:rsidRPr="00E3192E">
              <w:rPr>
                <w:spacing w:val="-1"/>
                <w:sz w:val="24"/>
                <w:lang w:val="ru-RU"/>
              </w:rPr>
              <w:t xml:space="preserve"> </w:t>
            </w:r>
            <w:r w:rsidRPr="00E3192E">
              <w:rPr>
                <w:sz w:val="24"/>
                <w:lang w:val="ru-RU"/>
              </w:rPr>
              <w:t>расширение</w:t>
            </w:r>
            <w:r w:rsidRPr="00E3192E">
              <w:rPr>
                <w:spacing w:val="116"/>
                <w:sz w:val="24"/>
                <w:lang w:val="ru-RU"/>
              </w:rPr>
              <w:t xml:space="preserve"> </w:t>
            </w:r>
            <w:r w:rsidRPr="00E3192E">
              <w:rPr>
                <w:sz w:val="24"/>
                <w:lang w:val="ru-RU"/>
              </w:rPr>
              <w:t xml:space="preserve">и </w:t>
            </w:r>
            <w:r w:rsidRPr="00E3192E">
              <w:rPr>
                <w:spacing w:val="-1"/>
                <w:sz w:val="24"/>
                <w:lang w:val="ru-RU"/>
              </w:rPr>
              <w:t>уточнение</w:t>
            </w:r>
            <w:r w:rsidRPr="00E3192E">
              <w:rPr>
                <w:spacing w:val="-57"/>
                <w:sz w:val="24"/>
                <w:lang w:val="ru-RU"/>
              </w:rPr>
              <w:t xml:space="preserve"> </w:t>
            </w:r>
            <w:r w:rsidRPr="00E3192E">
              <w:rPr>
                <w:sz w:val="24"/>
                <w:lang w:val="ru-RU"/>
              </w:rPr>
              <w:t>словарного запаса. Формирование</w:t>
            </w:r>
            <w:r w:rsidRPr="00E3192E">
              <w:rPr>
                <w:spacing w:val="1"/>
                <w:sz w:val="24"/>
                <w:lang w:val="ru-RU"/>
              </w:rPr>
              <w:t xml:space="preserve"> </w:t>
            </w:r>
            <w:r w:rsidRPr="00E3192E">
              <w:rPr>
                <w:sz w:val="24"/>
                <w:lang w:val="ru-RU"/>
              </w:rPr>
              <w:t>умения составлять рассказ по</w:t>
            </w:r>
            <w:r w:rsidRPr="00E3192E">
              <w:rPr>
                <w:spacing w:val="1"/>
                <w:sz w:val="24"/>
                <w:lang w:val="ru-RU"/>
              </w:rPr>
              <w:t xml:space="preserve"> </w:t>
            </w:r>
            <w:r w:rsidRPr="00E3192E">
              <w:rPr>
                <w:sz w:val="24"/>
                <w:lang w:val="ru-RU"/>
              </w:rPr>
              <w:t>картинке. Развитие</w:t>
            </w:r>
            <w:r w:rsidRPr="00E3192E">
              <w:rPr>
                <w:spacing w:val="-5"/>
                <w:sz w:val="24"/>
                <w:lang w:val="ru-RU"/>
              </w:rPr>
              <w:t xml:space="preserve"> </w:t>
            </w:r>
            <w:r w:rsidRPr="00E3192E">
              <w:rPr>
                <w:sz w:val="24"/>
                <w:lang w:val="ru-RU"/>
              </w:rPr>
              <w:t>мелкой</w:t>
            </w:r>
            <w:r w:rsidRPr="00E3192E">
              <w:rPr>
                <w:spacing w:val="9"/>
                <w:sz w:val="24"/>
                <w:lang w:val="ru-RU"/>
              </w:rPr>
              <w:t xml:space="preserve"> </w:t>
            </w:r>
            <w:r w:rsidRPr="00E3192E">
              <w:rPr>
                <w:sz w:val="24"/>
                <w:lang w:val="ru-RU"/>
              </w:rPr>
              <w:t>моторики</w:t>
            </w:r>
            <w:r w:rsidRPr="00E3192E">
              <w:rPr>
                <w:spacing w:val="4"/>
                <w:sz w:val="24"/>
                <w:lang w:val="ru-RU"/>
              </w:rPr>
              <w:t xml:space="preserve"> </w:t>
            </w:r>
            <w:r w:rsidRPr="00E3192E">
              <w:rPr>
                <w:sz w:val="24"/>
                <w:lang w:val="ru-RU"/>
              </w:rPr>
              <w:t>рук,</w:t>
            </w:r>
          </w:p>
        </w:tc>
      </w:tr>
      <w:tr w:rsidR="00E3192E" w:rsidTr="00E3192E">
        <w:trPr>
          <w:trHeight w:val="2287"/>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t>17</w:t>
            </w:r>
          </w:p>
        </w:tc>
        <w:tc>
          <w:tcPr>
            <w:tcW w:w="818"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ind w:left="162"/>
              <w:rPr>
                <w:sz w:val="24"/>
                <w:lang w:val="ru-RU"/>
              </w:rPr>
            </w:pPr>
            <w:r w:rsidRPr="00E3192E">
              <w:rPr>
                <w:sz w:val="24"/>
                <w:lang w:val="ru-RU"/>
              </w:rPr>
              <w:t>Продолжи</w:t>
            </w:r>
            <w:r w:rsidRPr="00E3192E">
              <w:rPr>
                <w:spacing w:val="55"/>
                <w:sz w:val="24"/>
                <w:lang w:val="ru-RU"/>
              </w:rPr>
              <w:t xml:space="preserve"> </w:t>
            </w:r>
            <w:r w:rsidRPr="00E3192E">
              <w:rPr>
                <w:sz w:val="24"/>
                <w:lang w:val="ru-RU"/>
              </w:rPr>
              <w:t>логический</w:t>
            </w:r>
            <w:r w:rsidRPr="00E3192E">
              <w:rPr>
                <w:spacing w:val="-4"/>
                <w:sz w:val="24"/>
                <w:lang w:val="ru-RU"/>
              </w:rPr>
              <w:t xml:space="preserve"> </w:t>
            </w:r>
            <w:r w:rsidRPr="00E3192E">
              <w:rPr>
                <w:sz w:val="24"/>
                <w:lang w:val="ru-RU"/>
              </w:rPr>
              <w:t>ряд. Написание</w:t>
            </w:r>
            <w:r w:rsidRPr="00E3192E">
              <w:rPr>
                <w:spacing w:val="-4"/>
                <w:sz w:val="24"/>
                <w:lang w:val="ru-RU"/>
              </w:rPr>
              <w:t xml:space="preserve"> </w:t>
            </w:r>
            <w:r w:rsidRPr="00E3192E">
              <w:rPr>
                <w:spacing w:val="-2"/>
                <w:sz w:val="24"/>
                <w:lang w:val="ru-RU"/>
              </w:rPr>
              <w:t xml:space="preserve"> </w:t>
            </w:r>
            <w:proofErr w:type="gramStart"/>
            <w:r w:rsidRPr="00E3192E">
              <w:rPr>
                <w:sz w:val="24"/>
                <w:lang w:val="ru-RU"/>
              </w:rPr>
              <w:t>заглавных</w:t>
            </w:r>
            <w:proofErr w:type="gramEnd"/>
            <w:r w:rsidRPr="00E3192E">
              <w:rPr>
                <w:sz w:val="24"/>
                <w:lang w:val="ru-RU"/>
              </w:rPr>
              <w:tab/>
              <w:t>и</w:t>
            </w:r>
          </w:p>
          <w:p w:rsidR="00E3192E" w:rsidRDefault="00E3192E" w:rsidP="00E3192E">
            <w:pPr>
              <w:pStyle w:val="TableParagraph"/>
              <w:ind w:left="162"/>
              <w:rPr>
                <w:sz w:val="24"/>
              </w:rPr>
            </w:pPr>
            <w:r>
              <w:rPr>
                <w:sz w:val="24"/>
              </w:rPr>
              <w:t>строчных</w:t>
            </w:r>
            <w:r>
              <w:rPr>
                <w:spacing w:val="4"/>
                <w:sz w:val="24"/>
              </w:rPr>
              <w:t xml:space="preserve"> </w:t>
            </w:r>
            <w:r>
              <w:rPr>
                <w:sz w:val="24"/>
              </w:rPr>
              <w:t>букв</w:t>
            </w:r>
          </w:p>
        </w:tc>
        <w:tc>
          <w:tcPr>
            <w:tcW w:w="3828" w:type="dxa"/>
          </w:tcPr>
          <w:p w:rsidR="00E3192E" w:rsidRPr="00E3192E" w:rsidRDefault="00E3192E" w:rsidP="00E3192E">
            <w:pPr>
              <w:pStyle w:val="TableParagraph"/>
              <w:ind w:left="165" w:right="316"/>
              <w:rPr>
                <w:sz w:val="24"/>
                <w:lang w:val="ru-RU"/>
              </w:rPr>
            </w:pPr>
            <w:r w:rsidRPr="00E3192E">
              <w:rPr>
                <w:sz w:val="24"/>
                <w:lang w:val="ru-RU"/>
              </w:rPr>
              <w:t>Игровые</w:t>
            </w:r>
            <w:r w:rsidRPr="00E3192E">
              <w:rPr>
                <w:spacing w:val="-8"/>
                <w:sz w:val="24"/>
                <w:lang w:val="ru-RU"/>
              </w:rPr>
              <w:t xml:space="preserve"> </w:t>
            </w:r>
            <w:r w:rsidRPr="00E3192E">
              <w:rPr>
                <w:sz w:val="24"/>
                <w:lang w:val="ru-RU"/>
              </w:rPr>
              <w:t>упражнения:</w:t>
            </w:r>
            <w:r w:rsidRPr="00E3192E">
              <w:rPr>
                <w:spacing w:val="-5"/>
                <w:sz w:val="24"/>
                <w:lang w:val="ru-RU"/>
              </w:rPr>
              <w:t xml:space="preserve"> </w:t>
            </w:r>
            <w:r w:rsidRPr="00E3192E">
              <w:rPr>
                <w:sz w:val="24"/>
                <w:lang w:val="ru-RU"/>
              </w:rPr>
              <w:t>«Расставь</w:t>
            </w:r>
            <w:r w:rsidRPr="00E3192E">
              <w:rPr>
                <w:spacing w:val="-57"/>
                <w:sz w:val="24"/>
                <w:lang w:val="ru-RU"/>
              </w:rPr>
              <w:t xml:space="preserve"> </w:t>
            </w:r>
            <w:r w:rsidRPr="00E3192E">
              <w:rPr>
                <w:sz w:val="24"/>
                <w:lang w:val="ru-RU"/>
              </w:rPr>
              <w:t>правильно»,</w:t>
            </w:r>
            <w:r w:rsidRPr="00E3192E">
              <w:rPr>
                <w:spacing w:val="2"/>
                <w:sz w:val="24"/>
                <w:lang w:val="ru-RU"/>
              </w:rPr>
              <w:t xml:space="preserve"> </w:t>
            </w:r>
            <w:r w:rsidRPr="00E3192E">
              <w:rPr>
                <w:sz w:val="24"/>
                <w:lang w:val="ru-RU"/>
              </w:rPr>
              <w:t>«Дорисуй». Элементы строчных, заглавных</w:t>
            </w:r>
            <w:r w:rsidRPr="00E3192E">
              <w:rPr>
                <w:spacing w:val="-57"/>
                <w:sz w:val="24"/>
                <w:lang w:val="ru-RU"/>
              </w:rPr>
              <w:t xml:space="preserve"> </w:t>
            </w:r>
            <w:r w:rsidRPr="00E3192E">
              <w:rPr>
                <w:sz w:val="24"/>
                <w:lang w:val="ru-RU"/>
              </w:rPr>
              <w:t>букв:</w:t>
            </w:r>
            <w:r w:rsidRPr="00E3192E">
              <w:rPr>
                <w:spacing w:val="-1"/>
                <w:sz w:val="24"/>
                <w:lang w:val="ru-RU"/>
              </w:rPr>
              <w:t xml:space="preserve"> </w:t>
            </w:r>
            <w:r w:rsidRPr="00E3192E">
              <w:rPr>
                <w:sz w:val="24"/>
                <w:lang w:val="ru-RU"/>
              </w:rPr>
              <w:t>крючки, петли</w:t>
            </w:r>
          </w:p>
        </w:tc>
        <w:tc>
          <w:tcPr>
            <w:tcW w:w="2835" w:type="dxa"/>
          </w:tcPr>
          <w:p w:rsidR="00E3192E" w:rsidRPr="00E3192E" w:rsidRDefault="00E3192E" w:rsidP="00E3192E">
            <w:pPr>
              <w:pStyle w:val="TableParagraph"/>
              <w:spacing w:before="164" w:line="256" w:lineRule="auto"/>
              <w:ind w:left="166" w:right="269"/>
              <w:rPr>
                <w:sz w:val="24"/>
                <w:lang w:val="ru-RU"/>
              </w:rPr>
            </w:pPr>
          </w:p>
        </w:tc>
        <w:tc>
          <w:tcPr>
            <w:tcW w:w="4253" w:type="dxa"/>
          </w:tcPr>
          <w:p w:rsidR="00E3192E" w:rsidRDefault="00E3192E" w:rsidP="00E3192E">
            <w:pPr>
              <w:pStyle w:val="TableParagraph"/>
              <w:ind w:left="166" w:right="543"/>
              <w:rPr>
                <w:sz w:val="24"/>
              </w:rPr>
            </w:pPr>
            <w:r w:rsidRPr="00E3192E">
              <w:rPr>
                <w:sz w:val="24"/>
                <w:lang w:val="ru-RU"/>
              </w:rPr>
              <w:t>Развитие</w:t>
            </w:r>
            <w:r w:rsidRPr="00E3192E">
              <w:rPr>
                <w:sz w:val="24"/>
                <w:lang w:val="ru-RU"/>
              </w:rPr>
              <w:tab/>
            </w:r>
            <w:r w:rsidRPr="00E3192E">
              <w:rPr>
                <w:w w:val="95"/>
                <w:sz w:val="24"/>
                <w:szCs w:val="24"/>
                <w:lang w:val="ru-RU"/>
              </w:rPr>
              <w:t>зрительного внимания</w:t>
            </w:r>
            <w:r w:rsidRPr="00E3192E">
              <w:rPr>
                <w:spacing w:val="1"/>
                <w:w w:val="95"/>
                <w:sz w:val="24"/>
                <w:lang w:val="ru-RU"/>
              </w:rPr>
              <w:t xml:space="preserve"> </w:t>
            </w:r>
            <w:r w:rsidRPr="00E3192E">
              <w:rPr>
                <w:sz w:val="24"/>
                <w:lang w:val="ru-RU"/>
              </w:rPr>
              <w:t>и</w:t>
            </w:r>
            <w:r w:rsidRPr="00E3192E">
              <w:rPr>
                <w:spacing w:val="-5"/>
                <w:sz w:val="24"/>
                <w:lang w:val="ru-RU"/>
              </w:rPr>
              <w:t xml:space="preserve"> </w:t>
            </w:r>
            <w:r w:rsidRPr="00E3192E">
              <w:rPr>
                <w:sz w:val="24"/>
                <w:lang w:val="ru-RU"/>
              </w:rPr>
              <w:t>зрительного</w:t>
            </w:r>
            <w:r w:rsidRPr="00E3192E">
              <w:rPr>
                <w:spacing w:val="46"/>
                <w:sz w:val="24"/>
                <w:lang w:val="ru-RU"/>
              </w:rPr>
              <w:t xml:space="preserve"> </w:t>
            </w:r>
            <w:r w:rsidRPr="00E3192E">
              <w:rPr>
                <w:sz w:val="24"/>
                <w:lang w:val="ru-RU"/>
              </w:rPr>
              <w:t>восприятия,</w:t>
            </w:r>
            <w:r w:rsidRPr="00E3192E">
              <w:rPr>
                <w:spacing w:val="3"/>
                <w:sz w:val="24"/>
                <w:lang w:val="ru-RU"/>
              </w:rPr>
              <w:t xml:space="preserve"> </w:t>
            </w:r>
            <w:r w:rsidRPr="00E3192E">
              <w:rPr>
                <w:sz w:val="24"/>
                <w:lang w:val="ru-RU"/>
              </w:rPr>
              <w:t>развитие зрительно-моторной координации,</w:t>
            </w:r>
            <w:r w:rsidRPr="00E3192E">
              <w:rPr>
                <w:spacing w:val="-57"/>
                <w:sz w:val="24"/>
                <w:lang w:val="ru-RU"/>
              </w:rPr>
              <w:t xml:space="preserve"> </w:t>
            </w:r>
            <w:r w:rsidRPr="00E3192E">
              <w:rPr>
                <w:sz w:val="24"/>
                <w:lang w:val="ru-RU"/>
              </w:rPr>
              <w:t>формирование</w:t>
            </w:r>
            <w:r w:rsidRPr="00E3192E">
              <w:rPr>
                <w:spacing w:val="-4"/>
                <w:sz w:val="24"/>
                <w:lang w:val="ru-RU"/>
              </w:rPr>
              <w:t xml:space="preserve"> </w:t>
            </w:r>
            <w:r w:rsidRPr="00E3192E">
              <w:rPr>
                <w:sz w:val="24"/>
                <w:lang w:val="ru-RU"/>
              </w:rPr>
              <w:t xml:space="preserve">пространственной ориентировки на </w:t>
            </w:r>
            <w:r w:rsidRPr="00E3192E">
              <w:rPr>
                <w:spacing w:val="-1"/>
                <w:sz w:val="24"/>
                <w:lang w:val="ru-RU"/>
              </w:rPr>
              <w:t>листе</w:t>
            </w:r>
            <w:r w:rsidRPr="00E3192E">
              <w:rPr>
                <w:spacing w:val="-57"/>
                <w:sz w:val="24"/>
                <w:lang w:val="ru-RU"/>
              </w:rPr>
              <w:t xml:space="preserve"> </w:t>
            </w:r>
            <w:r w:rsidRPr="00E3192E">
              <w:rPr>
                <w:sz w:val="24"/>
                <w:lang w:val="ru-RU"/>
              </w:rPr>
              <w:t xml:space="preserve">бумаги. </w:t>
            </w:r>
            <w:r>
              <w:rPr>
                <w:sz w:val="24"/>
              </w:rPr>
              <w:t>Развитие</w:t>
            </w:r>
            <w:r>
              <w:rPr>
                <w:spacing w:val="-12"/>
                <w:sz w:val="24"/>
              </w:rPr>
              <w:t xml:space="preserve"> </w:t>
            </w:r>
            <w:r>
              <w:rPr>
                <w:sz w:val="24"/>
              </w:rPr>
              <w:t>мелкой</w:t>
            </w:r>
            <w:r>
              <w:rPr>
                <w:spacing w:val="10"/>
                <w:sz w:val="24"/>
              </w:rPr>
              <w:t xml:space="preserve"> </w:t>
            </w:r>
            <w:r>
              <w:rPr>
                <w:sz w:val="24"/>
              </w:rPr>
              <w:t>моторики</w:t>
            </w:r>
            <w:r>
              <w:rPr>
                <w:spacing w:val="4"/>
                <w:sz w:val="24"/>
              </w:rPr>
              <w:t xml:space="preserve"> </w:t>
            </w:r>
            <w:r>
              <w:rPr>
                <w:sz w:val="24"/>
              </w:rPr>
              <w:t>рук,</w:t>
            </w:r>
            <w:r>
              <w:rPr>
                <w:spacing w:val="1"/>
                <w:sz w:val="24"/>
              </w:rPr>
              <w:t xml:space="preserve"> </w:t>
            </w:r>
            <w:r>
              <w:rPr>
                <w:sz w:val="24"/>
              </w:rPr>
              <w:t>развитие</w:t>
            </w:r>
            <w:r>
              <w:rPr>
                <w:spacing w:val="-6"/>
                <w:sz w:val="24"/>
              </w:rPr>
              <w:t xml:space="preserve"> </w:t>
            </w:r>
            <w:r>
              <w:rPr>
                <w:sz w:val="24"/>
              </w:rPr>
              <w:t>координации</w:t>
            </w:r>
            <w:r>
              <w:rPr>
                <w:spacing w:val="-9"/>
                <w:sz w:val="24"/>
              </w:rPr>
              <w:t xml:space="preserve"> </w:t>
            </w:r>
            <w:r>
              <w:rPr>
                <w:sz w:val="24"/>
              </w:rPr>
              <w:t>движений</w:t>
            </w:r>
          </w:p>
        </w:tc>
      </w:tr>
      <w:tr w:rsidR="00E3192E" w:rsidTr="00E3192E">
        <w:trPr>
          <w:trHeight w:val="2541"/>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t>18</w:t>
            </w:r>
          </w:p>
        </w:tc>
        <w:tc>
          <w:tcPr>
            <w:tcW w:w="818"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56" w:lineRule="auto"/>
              <w:ind w:left="162" w:right="564"/>
              <w:rPr>
                <w:sz w:val="24"/>
                <w:lang w:val="ru-RU"/>
              </w:rPr>
            </w:pPr>
            <w:r w:rsidRPr="00E3192E">
              <w:rPr>
                <w:sz w:val="24"/>
                <w:lang w:val="ru-RU"/>
              </w:rPr>
              <w:t>«Новый год» составление</w:t>
            </w:r>
            <w:r w:rsidRPr="00E3192E">
              <w:rPr>
                <w:spacing w:val="-58"/>
                <w:sz w:val="24"/>
                <w:lang w:val="ru-RU"/>
              </w:rPr>
              <w:t xml:space="preserve"> </w:t>
            </w:r>
            <w:r w:rsidRPr="00E3192E">
              <w:rPr>
                <w:sz w:val="24"/>
                <w:lang w:val="ru-RU"/>
              </w:rPr>
              <w:t>рассказа</w:t>
            </w:r>
            <w:r w:rsidRPr="00E3192E">
              <w:rPr>
                <w:spacing w:val="-2"/>
                <w:sz w:val="24"/>
                <w:lang w:val="ru-RU"/>
              </w:rPr>
              <w:t xml:space="preserve"> </w:t>
            </w:r>
            <w:r w:rsidRPr="00E3192E">
              <w:rPr>
                <w:sz w:val="24"/>
                <w:lang w:val="ru-RU"/>
              </w:rPr>
              <w:t>по картине.</w:t>
            </w:r>
          </w:p>
          <w:p w:rsidR="00E3192E" w:rsidRDefault="00E3192E" w:rsidP="00E3192E">
            <w:pPr>
              <w:pStyle w:val="TableParagraph"/>
              <w:spacing w:before="150"/>
              <w:ind w:left="162"/>
              <w:rPr>
                <w:sz w:val="24"/>
              </w:rPr>
            </w:pPr>
            <w:r>
              <w:rPr>
                <w:sz w:val="24"/>
              </w:rPr>
              <w:t>Путаницы,</w:t>
            </w:r>
            <w:r>
              <w:rPr>
                <w:spacing w:val="-3"/>
                <w:sz w:val="24"/>
              </w:rPr>
              <w:t xml:space="preserve"> </w:t>
            </w:r>
            <w:r>
              <w:rPr>
                <w:sz w:val="24"/>
              </w:rPr>
              <w:t>лабиринты</w:t>
            </w:r>
          </w:p>
        </w:tc>
        <w:tc>
          <w:tcPr>
            <w:tcW w:w="3828" w:type="dxa"/>
          </w:tcPr>
          <w:p w:rsidR="00E3192E" w:rsidRPr="00E3192E" w:rsidRDefault="00E3192E" w:rsidP="00E3192E">
            <w:pPr>
              <w:pStyle w:val="TableParagraph"/>
              <w:spacing w:line="256" w:lineRule="auto"/>
              <w:ind w:left="165" w:right="238"/>
              <w:rPr>
                <w:sz w:val="24"/>
                <w:lang w:val="ru-RU"/>
              </w:rPr>
            </w:pPr>
            <w:r w:rsidRPr="00E3192E">
              <w:rPr>
                <w:color w:val="333333"/>
                <w:sz w:val="24"/>
                <w:lang w:val="ru-RU"/>
              </w:rPr>
              <w:t>Работа</w:t>
            </w:r>
            <w:r w:rsidRPr="00E3192E">
              <w:rPr>
                <w:color w:val="333333"/>
                <w:spacing w:val="1"/>
                <w:sz w:val="24"/>
                <w:lang w:val="ru-RU"/>
              </w:rPr>
              <w:t xml:space="preserve"> </w:t>
            </w:r>
            <w:r w:rsidRPr="00E3192E">
              <w:rPr>
                <w:color w:val="333333"/>
                <w:sz w:val="24"/>
                <w:lang w:val="ru-RU"/>
              </w:rPr>
              <w:t>сюжетными картинками</w:t>
            </w:r>
            <w:r w:rsidRPr="00E3192E">
              <w:rPr>
                <w:color w:val="333333"/>
                <w:spacing w:val="1"/>
                <w:sz w:val="24"/>
                <w:lang w:val="ru-RU"/>
              </w:rPr>
              <w:t xml:space="preserve"> </w:t>
            </w:r>
            <w:r w:rsidRPr="00E3192E">
              <w:rPr>
                <w:color w:val="333333"/>
                <w:sz w:val="24"/>
                <w:lang w:val="ru-RU"/>
              </w:rPr>
              <w:t>(выделение деталей предметного</w:t>
            </w:r>
            <w:r w:rsidRPr="00E3192E">
              <w:rPr>
                <w:color w:val="333333"/>
                <w:spacing w:val="-58"/>
                <w:sz w:val="24"/>
                <w:lang w:val="ru-RU"/>
              </w:rPr>
              <w:t xml:space="preserve"> </w:t>
            </w:r>
            <w:r w:rsidRPr="00E3192E">
              <w:rPr>
                <w:color w:val="333333"/>
                <w:sz w:val="24"/>
                <w:lang w:val="ru-RU"/>
              </w:rPr>
              <w:t>изображения).</w:t>
            </w:r>
          </w:p>
          <w:p w:rsidR="00E3192E" w:rsidRPr="00E3192E" w:rsidRDefault="00E3192E" w:rsidP="00E3192E">
            <w:pPr>
              <w:pStyle w:val="TableParagraph"/>
              <w:spacing w:before="150" w:line="254" w:lineRule="auto"/>
              <w:ind w:left="165" w:right="660"/>
              <w:rPr>
                <w:sz w:val="24"/>
                <w:lang w:val="ru-RU"/>
              </w:rPr>
            </w:pPr>
            <w:r w:rsidRPr="00E3192E">
              <w:rPr>
                <w:color w:val="333333"/>
                <w:sz w:val="24"/>
                <w:lang w:val="ru-RU"/>
              </w:rPr>
              <w:t>Составление рассказа по</w:t>
            </w:r>
            <w:r w:rsidRPr="00E3192E">
              <w:rPr>
                <w:color w:val="333333"/>
                <w:spacing w:val="1"/>
                <w:sz w:val="24"/>
                <w:lang w:val="ru-RU"/>
              </w:rPr>
              <w:t xml:space="preserve"> </w:t>
            </w:r>
            <w:r w:rsidRPr="00E3192E">
              <w:rPr>
                <w:color w:val="333333"/>
                <w:sz w:val="24"/>
                <w:lang w:val="ru-RU"/>
              </w:rPr>
              <w:t>вопросам</w:t>
            </w:r>
            <w:r w:rsidRPr="00E3192E">
              <w:rPr>
                <w:color w:val="333333"/>
                <w:spacing w:val="-4"/>
                <w:sz w:val="24"/>
                <w:lang w:val="ru-RU"/>
              </w:rPr>
              <w:t xml:space="preserve"> </w:t>
            </w:r>
            <w:r w:rsidRPr="00E3192E">
              <w:rPr>
                <w:color w:val="333333"/>
                <w:sz w:val="24"/>
                <w:lang w:val="ru-RU"/>
              </w:rPr>
              <w:t>и</w:t>
            </w:r>
            <w:r w:rsidRPr="00E3192E">
              <w:rPr>
                <w:color w:val="333333"/>
                <w:spacing w:val="-3"/>
                <w:sz w:val="24"/>
                <w:lang w:val="ru-RU"/>
              </w:rPr>
              <w:t xml:space="preserve"> </w:t>
            </w:r>
            <w:r w:rsidRPr="00E3192E">
              <w:rPr>
                <w:color w:val="333333"/>
                <w:sz w:val="24"/>
                <w:lang w:val="ru-RU"/>
              </w:rPr>
              <w:t>опорным</w:t>
            </w:r>
            <w:r w:rsidRPr="00E3192E">
              <w:rPr>
                <w:color w:val="333333"/>
                <w:spacing w:val="-4"/>
                <w:sz w:val="24"/>
                <w:lang w:val="ru-RU"/>
              </w:rPr>
              <w:t xml:space="preserve"> </w:t>
            </w:r>
            <w:r w:rsidRPr="00E3192E">
              <w:rPr>
                <w:color w:val="333333"/>
                <w:sz w:val="24"/>
                <w:lang w:val="ru-RU"/>
              </w:rPr>
              <w:t>словам.</w:t>
            </w:r>
          </w:p>
          <w:p w:rsidR="00E3192E" w:rsidRPr="00E3192E" w:rsidRDefault="00E3192E" w:rsidP="00E3192E">
            <w:pPr>
              <w:pStyle w:val="TableParagraph"/>
              <w:spacing w:before="164" w:line="256" w:lineRule="auto"/>
              <w:ind w:left="165" w:right="188"/>
              <w:rPr>
                <w:sz w:val="24"/>
                <w:lang w:val="ru-RU"/>
              </w:rPr>
            </w:pPr>
            <w:r w:rsidRPr="00E3192E">
              <w:rPr>
                <w:sz w:val="24"/>
                <w:lang w:val="ru-RU"/>
              </w:rPr>
              <w:t>Упражнение</w:t>
            </w:r>
            <w:r w:rsidRPr="00E3192E">
              <w:rPr>
                <w:spacing w:val="-8"/>
                <w:sz w:val="24"/>
                <w:lang w:val="ru-RU"/>
              </w:rPr>
              <w:t xml:space="preserve"> </w:t>
            </w:r>
            <w:r w:rsidRPr="00E3192E">
              <w:rPr>
                <w:sz w:val="24"/>
                <w:lang w:val="ru-RU"/>
              </w:rPr>
              <w:t>«Пройди</w:t>
            </w:r>
            <w:r w:rsidRPr="00E3192E">
              <w:rPr>
                <w:spacing w:val="-7"/>
                <w:sz w:val="24"/>
                <w:lang w:val="ru-RU"/>
              </w:rPr>
              <w:t xml:space="preserve"> </w:t>
            </w:r>
            <w:r w:rsidRPr="00E3192E">
              <w:rPr>
                <w:sz w:val="24"/>
                <w:lang w:val="ru-RU"/>
              </w:rPr>
              <w:t>лабиринт».</w:t>
            </w:r>
            <w:r w:rsidRPr="00E3192E">
              <w:rPr>
                <w:spacing w:val="-57"/>
                <w:sz w:val="24"/>
                <w:lang w:val="ru-RU"/>
              </w:rPr>
              <w:t xml:space="preserve"> </w:t>
            </w:r>
            <w:r w:rsidRPr="00E3192E">
              <w:rPr>
                <w:sz w:val="24"/>
                <w:lang w:val="ru-RU"/>
              </w:rPr>
              <w:t>Упражнения на поиски ходов в</w:t>
            </w:r>
            <w:r w:rsidRPr="00E3192E">
              <w:rPr>
                <w:spacing w:val="1"/>
                <w:sz w:val="24"/>
                <w:lang w:val="ru-RU"/>
              </w:rPr>
              <w:t xml:space="preserve"> </w:t>
            </w:r>
            <w:r w:rsidRPr="00E3192E">
              <w:rPr>
                <w:sz w:val="24"/>
                <w:lang w:val="ru-RU"/>
              </w:rPr>
              <w:t>простых лабиринтах.</w:t>
            </w:r>
          </w:p>
        </w:tc>
        <w:tc>
          <w:tcPr>
            <w:tcW w:w="2835" w:type="dxa"/>
          </w:tcPr>
          <w:p w:rsidR="00E3192E" w:rsidRDefault="00E3192E" w:rsidP="00E3192E">
            <w:pPr>
              <w:pStyle w:val="TableParagraph"/>
              <w:spacing w:line="396" w:lineRule="auto"/>
              <w:ind w:left="166" w:right="321"/>
              <w:rPr>
                <w:sz w:val="24"/>
              </w:rPr>
            </w:pPr>
            <w:r>
              <w:rPr>
                <w:sz w:val="24"/>
              </w:rPr>
              <w:t>Новогодний праздник.</w:t>
            </w:r>
            <w:r>
              <w:rPr>
                <w:spacing w:val="-57"/>
                <w:sz w:val="24"/>
              </w:rPr>
              <w:t xml:space="preserve"> </w:t>
            </w:r>
            <w:r>
              <w:rPr>
                <w:sz w:val="24"/>
              </w:rPr>
              <w:t>Лабиринт,</w:t>
            </w:r>
            <w:r>
              <w:rPr>
                <w:spacing w:val="-3"/>
                <w:sz w:val="24"/>
              </w:rPr>
              <w:t xml:space="preserve"> </w:t>
            </w:r>
            <w:r>
              <w:rPr>
                <w:sz w:val="24"/>
              </w:rPr>
              <w:t>путаница</w:t>
            </w:r>
          </w:p>
        </w:tc>
        <w:tc>
          <w:tcPr>
            <w:tcW w:w="4253" w:type="dxa"/>
          </w:tcPr>
          <w:p w:rsidR="00E3192E" w:rsidRPr="00E3192E" w:rsidRDefault="00E3192E" w:rsidP="00E3192E">
            <w:pPr>
              <w:pStyle w:val="TableParagraph"/>
              <w:spacing w:line="201" w:lineRule="auto"/>
              <w:ind w:right="192" w:firstLine="32"/>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3"/>
                <w:sz w:val="24"/>
                <w:lang w:val="ru-RU"/>
              </w:rPr>
              <w:t xml:space="preserve"> </w:t>
            </w:r>
            <w:r w:rsidRPr="00E3192E">
              <w:rPr>
                <w:sz w:val="24"/>
                <w:lang w:val="ru-RU"/>
              </w:rPr>
              <w:t>уточнение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речи, развитие</w:t>
            </w:r>
            <w:r w:rsidRPr="00E3192E">
              <w:rPr>
                <w:spacing w:val="1"/>
                <w:sz w:val="24"/>
                <w:lang w:val="ru-RU"/>
              </w:rPr>
              <w:t xml:space="preserve"> </w:t>
            </w:r>
            <w:r w:rsidRPr="00E3192E">
              <w:rPr>
                <w:sz w:val="24"/>
                <w:lang w:val="ru-RU"/>
              </w:rPr>
              <w:t>мышления.</w:t>
            </w:r>
          </w:p>
          <w:p w:rsidR="00E3192E" w:rsidRPr="00E3192E" w:rsidRDefault="00E3192E" w:rsidP="00E3192E">
            <w:pPr>
              <w:pStyle w:val="TableParagraph"/>
              <w:ind w:left="108" w:right="158"/>
              <w:rPr>
                <w:sz w:val="24"/>
                <w:lang w:val="ru-RU"/>
              </w:rPr>
            </w:pPr>
            <w:r w:rsidRPr="00E3192E">
              <w:rPr>
                <w:sz w:val="24"/>
                <w:lang w:val="ru-RU"/>
              </w:rPr>
              <w:t xml:space="preserve">Развитие умения строить </w:t>
            </w:r>
            <w:proofErr w:type="gramStart"/>
            <w:r w:rsidRPr="00E3192E">
              <w:rPr>
                <w:sz w:val="24"/>
                <w:lang w:val="ru-RU"/>
              </w:rPr>
              <w:t>логическое</w:t>
            </w:r>
            <w:r w:rsidRPr="00E3192E">
              <w:rPr>
                <w:spacing w:val="1"/>
                <w:sz w:val="24"/>
                <w:lang w:val="ru-RU"/>
              </w:rPr>
              <w:t xml:space="preserve"> </w:t>
            </w:r>
            <w:r w:rsidRPr="00E3192E">
              <w:rPr>
                <w:sz w:val="24"/>
                <w:lang w:val="ru-RU"/>
              </w:rPr>
              <w:t>рассуждение</w:t>
            </w:r>
            <w:proofErr w:type="gramEnd"/>
            <w:r w:rsidRPr="00E3192E">
              <w:rPr>
                <w:sz w:val="24"/>
                <w:lang w:val="ru-RU"/>
              </w:rPr>
              <w:t>, включающее</w:t>
            </w:r>
            <w:r w:rsidRPr="00E3192E">
              <w:rPr>
                <w:spacing w:val="1"/>
                <w:sz w:val="24"/>
                <w:lang w:val="ru-RU"/>
              </w:rPr>
              <w:t xml:space="preserve"> </w:t>
            </w:r>
            <w:r w:rsidRPr="00E3192E">
              <w:rPr>
                <w:sz w:val="24"/>
                <w:lang w:val="ru-RU"/>
              </w:rPr>
              <w:t>установление причинно-следственных</w:t>
            </w:r>
            <w:r w:rsidRPr="00E3192E">
              <w:rPr>
                <w:spacing w:val="-57"/>
                <w:sz w:val="24"/>
                <w:lang w:val="ru-RU"/>
              </w:rPr>
              <w:t xml:space="preserve"> </w:t>
            </w:r>
            <w:r w:rsidRPr="00E3192E">
              <w:rPr>
                <w:sz w:val="24"/>
                <w:lang w:val="ru-RU"/>
              </w:rPr>
              <w:t>связей</w:t>
            </w:r>
            <w:r w:rsidRPr="00E3192E">
              <w:rPr>
                <w:color w:val="333333"/>
                <w:sz w:val="24"/>
                <w:lang w:val="ru-RU"/>
              </w:rPr>
              <w:t xml:space="preserve"> </w:t>
            </w:r>
          </w:p>
        </w:tc>
      </w:tr>
    </w:tbl>
    <w:p w:rsidR="00E3192E" w:rsidRDefault="00E3192E" w:rsidP="00E3192E">
      <w:pPr>
        <w:spacing w:line="256" w:lineRule="auto"/>
        <w:rPr>
          <w:sz w:val="24"/>
        </w:rPr>
        <w:sectPr w:rsidR="00E3192E">
          <w:pgSz w:w="16850" w:h="11900" w:orient="landscape"/>
          <w:pgMar w:top="860" w:right="0" w:bottom="1040" w:left="460" w:header="0" w:footer="856"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4"/>
        <w:gridCol w:w="17"/>
        <w:gridCol w:w="884"/>
        <w:gridCol w:w="3401"/>
        <w:gridCol w:w="3828"/>
        <w:gridCol w:w="2835"/>
        <w:gridCol w:w="4253"/>
      </w:tblGrid>
      <w:tr w:rsidR="00E3192E" w:rsidTr="00E3192E">
        <w:trPr>
          <w:trHeight w:val="409"/>
        </w:trPr>
        <w:tc>
          <w:tcPr>
            <w:tcW w:w="15702" w:type="dxa"/>
            <w:gridSpan w:val="7"/>
          </w:tcPr>
          <w:p w:rsidR="00E3192E" w:rsidRDefault="00E3192E" w:rsidP="00E3192E">
            <w:pPr>
              <w:pStyle w:val="TableParagraph"/>
              <w:jc w:val="center"/>
            </w:pPr>
            <w:r w:rsidRPr="00952668">
              <w:rPr>
                <w:b/>
                <w:sz w:val="28"/>
                <w:szCs w:val="28"/>
              </w:rPr>
              <w:lastRenderedPageBreak/>
              <w:t>III четверть</w:t>
            </w:r>
          </w:p>
          <w:p w:rsidR="00E3192E" w:rsidRDefault="00E3192E" w:rsidP="00E3192E">
            <w:pPr>
              <w:pStyle w:val="TableParagraph"/>
              <w:spacing w:line="268" w:lineRule="exact"/>
              <w:ind w:left="166"/>
              <w:rPr>
                <w:sz w:val="24"/>
              </w:rPr>
            </w:pPr>
          </w:p>
        </w:tc>
      </w:tr>
      <w:tr w:rsidR="00E3192E" w:rsidTr="00E3192E">
        <w:trPr>
          <w:trHeight w:val="2541"/>
        </w:trPr>
        <w:tc>
          <w:tcPr>
            <w:tcW w:w="5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19</w:t>
            </w:r>
          </w:p>
        </w:tc>
        <w:tc>
          <w:tcPr>
            <w:tcW w:w="884"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68" w:lineRule="exact"/>
              <w:ind w:left="162"/>
              <w:rPr>
                <w:sz w:val="24"/>
                <w:lang w:val="ru-RU"/>
              </w:rPr>
            </w:pPr>
            <w:r w:rsidRPr="00E3192E">
              <w:rPr>
                <w:sz w:val="24"/>
                <w:lang w:val="ru-RU"/>
              </w:rPr>
              <w:t>«Опиши</w:t>
            </w:r>
            <w:r w:rsidRPr="00E3192E">
              <w:rPr>
                <w:spacing w:val="-4"/>
                <w:sz w:val="24"/>
                <w:lang w:val="ru-RU"/>
              </w:rPr>
              <w:t xml:space="preserve"> </w:t>
            </w:r>
            <w:r w:rsidRPr="00E3192E">
              <w:rPr>
                <w:sz w:val="24"/>
                <w:lang w:val="ru-RU"/>
              </w:rPr>
              <w:t xml:space="preserve">предмет». </w:t>
            </w:r>
          </w:p>
          <w:p w:rsidR="00E3192E" w:rsidRPr="00E3192E" w:rsidRDefault="00E3192E" w:rsidP="00E3192E">
            <w:pPr>
              <w:pStyle w:val="TableParagraph"/>
              <w:spacing w:line="268" w:lineRule="exact"/>
              <w:rPr>
                <w:sz w:val="24"/>
                <w:lang w:val="ru-RU"/>
              </w:rPr>
            </w:pPr>
            <w:r w:rsidRPr="00E3192E">
              <w:rPr>
                <w:sz w:val="24"/>
                <w:lang w:val="ru-RU"/>
              </w:rPr>
              <w:t>Различие гласных и</w:t>
            </w:r>
            <w:r w:rsidRPr="00E3192E">
              <w:rPr>
                <w:spacing w:val="1"/>
                <w:sz w:val="24"/>
                <w:lang w:val="ru-RU"/>
              </w:rPr>
              <w:t xml:space="preserve"> </w:t>
            </w:r>
            <w:r w:rsidRPr="00E3192E">
              <w:rPr>
                <w:sz w:val="24"/>
                <w:lang w:val="ru-RU"/>
              </w:rPr>
              <w:t>согласных</w:t>
            </w:r>
            <w:r w:rsidRPr="00E3192E">
              <w:rPr>
                <w:spacing w:val="-4"/>
                <w:sz w:val="24"/>
                <w:lang w:val="ru-RU"/>
              </w:rPr>
              <w:t xml:space="preserve"> </w:t>
            </w:r>
            <w:r w:rsidRPr="00E3192E">
              <w:rPr>
                <w:sz w:val="24"/>
                <w:lang w:val="ru-RU"/>
              </w:rPr>
              <w:t>звуков</w:t>
            </w:r>
            <w:r w:rsidRPr="00E3192E">
              <w:rPr>
                <w:spacing w:val="-4"/>
                <w:sz w:val="24"/>
                <w:lang w:val="ru-RU"/>
              </w:rPr>
              <w:t xml:space="preserve"> </w:t>
            </w:r>
            <w:r w:rsidRPr="00E3192E">
              <w:rPr>
                <w:sz w:val="24"/>
                <w:lang w:val="ru-RU"/>
              </w:rPr>
              <w:t>и</w:t>
            </w:r>
            <w:r w:rsidRPr="00E3192E">
              <w:rPr>
                <w:spacing w:val="-4"/>
                <w:sz w:val="24"/>
                <w:lang w:val="ru-RU"/>
              </w:rPr>
              <w:t xml:space="preserve"> </w:t>
            </w:r>
            <w:r w:rsidRPr="00E3192E">
              <w:rPr>
                <w:sz w:val="24"/>
                <w:lang w:val="ru-RU"/>
              </w:rPr>
              <w:t>букв.</w:t>
            </w:r>
          </w:p>
        </w:tc>
        <w:tc>
          <w:tcPr>
            <w:tcW w:w="3828" w:type="dxa"/>
          </w:tcPr>
          <w:p w:rsidR="00E3192E" w:rsidRPr="00E3192E" w:rsidRDefault="00E3192E" w:rsidP="00E3192E">
            <w:pPr>
              <w:pStyle w:val="TableParagraph"/>
              <w:spacing w:line="256" w:lineRule="auto"/>
              <w:ind w:left="165" w:right="370"/>
              <w:rPr>
                <w:sz w:val="24"/>
                <w:lang w:val="ru-RU"/>
              </w:rPr>
            </w:pPr>
            <w:r w:rsidRPr="00E3192E">
              <w:rPr>
                <w:sz w:val="24"/>
                <w:lang w:val="ru-RU"/>
              </w:rPr>
              <w:t>Составление рассказа-описания</w:t>
            </w:r>
            <w:r w:rsidRPr="00E3192E">
              <w:rPr>
                <w:spacing w:val="-57"/>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схеме</w:t>
            </w:r>
          </w:p>
        </w:tc>
        <w:tc>
          <w:tcPr>
            <w:tcW w:w="2835" w:type="dxa"/>
          </w:tcPr>
          <w:p w:rsidR="00E3192E" w:rsidRDefault="00E3192E" w:rsidP="00E3192E">
            <w:pPr>
              <w:pStyle w:val="TableParagraph"/>
              <w:spacing w:line="268" w:lineRule="exact"/>
              <w:ind w:left="166"/>
              <w:rPr>
                <w:sz w:val="24"/>
              </w:rPr>
            </w:pPr>
            <w:r>
              <w:rPr>
                <w:sz w:val="24"/>
              </w:rPr>
              <w:t>Гласные,</w:t>
            </w:r>
            <w:r>
              <w:rPr>
                <w:spacing w:val="-4"/>
                <w:sz w:val="24"/>
              </w:rPr>
              <w:t xml:space="preserve"> </w:t>
            </w:r>
            <w:r>
              <w:rPr>
                <w:sz w:val="24"/>
              </w:rPr>
              <w:t>согласные</w:t>
            </w:r>
          </w:p>
        </w:tc>
        <w:tc>
          <w:tcPr>
            <w:tcW w:w="4253" w:type="dxa"/>
          </w:tcPr>
          <w:p w:rsidR="00E3192E" w:rsidRPr="00E3192E" w:rsidRDefault="00E3192E" w:rsidP="00E3192E">
            <w:pPr>
              <w:pStyle w:val="TableParagraph"/>
              <w:spacing w:line="256" w:lineRule="auto"/>
              <w:ind w:left="166" w:right="714"/>
              <w:rPr>
                <w:sz w:val="24"/>
                <w:lang w:val="ru-RU"/>
              </w:rPr>
            </w:pPr>
            <w:r w:rsidRPr="00E3192E">
              <w:rPr>
                <w:sz w:val="24"/>
                <w:lang w:val="ru-RU"/>
              </w:rPr>
              <w:t>Развитие зрительного внимания,</w:t>
            </w:r>
            <w:r w:rsidRPr="00E3192E">
              <w:rPr>
                <w:spacing w:val="-58"/>
                <w:sz w:val="24"/>
                <w:lang w:val="ru-RU"/>
              </w:rPr>
              <w:t xml:space="preserve"> </w:t>
            </w:r>
            <w:r w:rsidRPr="00E3192E">
              <w:rPr>
                <w:sz w:val="24"/>
                <w:lang w:val="ru-RU"/>
              </w:rPr>
              <w:t>развитие зрительного</w:t>
            </w:r>
            <w:r w:rsidRPr="00E3192E">
              <w:rPr>
                <w:spacing w:val="-5"/>
                <w:sz w:val="24"/>
                <w:lang w:val="ru-RU"/>
              </w:rPr>
              <w:t xml:space="preserve"> </w:t>
            </w:r>
            <w:r w:rsidRPr="00E3192E">
              <w:rPr>
                <w:sz w:val="24"/>
                <w:lang w:val="ru-RU"/>
              </w:rPr>
              <w:t xml:space="preserve">восприятия. </w:t>
            </w:r>
          </w:p>
          <w:p w:rsidR="00E3192E" w:rsidRPr="00E3192E" w:rsidRDefault="00E3192E" w:rsidP="00E3192E">
            <w:pPr>
              <w:pStyle w:val="TableParagraph"/>
              <w:spacing w:line="256" w:lineRule="auto"/>
              <w:ind w:left="166" w:right="714"/>
              <w:rPr>
                <w:sz w:val="24"/>
                <w:lang w:val="ru-RU"/>
              </w:rPr>
            </w:pPr>
            <w:r w:rsidRPr="00E3192E">
              <w:rPr>
                <w:sz w:val="24"/>
                <w:lang w:val="ru-RU"/>
              </w:rPr>
              <w:t>Формировать умение находить</w:t>
            </w:r>
            <w:r w:rsidRPr="00E3192E">
              <w:rPr>
                <w:spacing w:val="1"/>
                <w:sz w:val="24"/>
                <w:lang w:val="ru-RU"/>
              </w:rPr>
              <w:t xml:space="preserve"> </w:t>
            </w:r>
            <w:r w:rsidRPr="00E3192E">
              <w:rPr>
                <w:sz w:val="24"/>
                <w:lang w:val="ru-RU"/>
              </w:rPr>
              <w:t>признаки предметов по инструкции</w:t>
            </w:r>
            <w:r w:rsidRPr="00E3192E">
              <w:rPr>
                <w:spacing w:val="1"/>
                <w:sz w:val="24"/>
                <w:lang w:val="ru-RU"/>
              </w:rPr>
              <w:t xml:space="preserve"> </w:t>
            </w:r>
            <w:r w:rsidRPr="00E3192E">
              <w:rPr>
                <w:sz w:val="24"/>
                <w:lang w:val="ru-RU"/>
              </w:rPr>
              <w:t>педагога,</w:t>
            </w:r>
            <w:r w:rsidRPr="00E3192E">
              <w:rPr>
                <w:spacing w:val="-1"/>
                <w:sz w:val="24"/>
                <w:lang w:val="ru-RU"/>
              </w:rPr>
              <w:t xml:space="preserve"> </w:t>
            </w:r>
            <w:r w:rsidRPr="00E3192E">
              <w:rPr>
                <w:sz w:val="24"/>
                <w:lang w:val="ru-RU"/>
              </w:rPr>
              <w:t>составлять</w:t>
            </w:r>
            <w:r w:rsidRPr="00E3192E">
              <w:rPr>
                <w:spacing w:val="1"/>
                <w:sz w:val="24"/>
                <w:lang w:val="ru-RU"/>
              </w:rPr>
              <w:t xml:space="preserve"> </w:t>
            </w:r>
            <w:r w:rsidRPr="00E3192E">
              <w:rPr>
                <w:sz w:val="24"/>
                <w:lang w:val="ru-RU"/>
              </w:rPr>
              <w:t>рассказ-</w:t>
            </w:r>
            <w:r w:rsidRPr="00E3192E">
              <w:rPr>
                <w:spacing w:val="1"/>
                <w:sz w:val="24"/>
                <w:lang w:val="ru-RU"/>
              </w:rPr>
              <w:t xml:space="preserve"> </w:t>
            </w:r>
            <w:r w:rsidRPr="00E3192E">
              <w:rPr>
                <w:sz w:val="24"/>
                <w:lang w:val="ru-RU"/>
              </w:rPr>
              <w:t>описание предмета на основе его</w:t>
            </w:r>
            <w:r w:rsidRPr="00E3192E">
              <w:rPr>
                <w:spacing w:val="1"/>
                <w:sz w:val="24"/>
                <w:lang w:val="ru-RU"/>
              </w:rPr>
              <w:t xml:space="preserve"> </w:t>
            </w:r>
            <w:r w:rsidRPr="00E3192E">
              <w:rPr>
                <w:sz w:val="24"/>
                <w:lang w:val="ru-RU"/>
              </w:rPr>
              <w:t>восприятия и по представлению (по</w:t>
            </w:r>
            <w:r w:rsidRPr="00E3192E">
              <w:rPr>
                <w:spacing w:val="1"/>
                <w:sz w:val="24"/>
                <w:lang w:val="ru-RU"/>
              </w:rPr>
              <w:t xml:space="preserve"> </w:t>
            </w:r>
            <w:r w:rsidRPr="00E3192E">
              <w:rPr>
                <w:sz w:val="24"/>
                <w:lang w:val="ru-RU"/>
              </w:rPr>
              <w:t>системе наводящих вопросов</w:t>
            </w:r>
            <w:r w:rsidRPr="00E3192E">
              <w:rPr>
                <w:spacing w:val="1"/>
                <w:sz w:val="24"/>
                <w:lang w:val="ru-RU"/>
              </w:rPr>
              <w:t xml:space="preserve"> </w:t>
            </w:r>
            <w:r w:rsidRPr="00E3192E">
              <w:rPr>
                <w:sz w:val="24"/>
                <w:lang w:val="ru-RU"/>
              </w:rPr>
              <w:t>педагога, с опорой на символический</w:t>
            </w:r>
            <w:r w:rsidRPr="00E3192E">
              <w:rPr>
                <w:spacing w:val="-57"/>
                <w:sz w:val="24"/>
                <w:lang w:val="ru-RU"/>
              </w:rPr>
              <w:t xml:space="preserve"> </w:t>
            </w:r>
            <w:r w:rsidRPr="00E3192E">
              <w:rPr>
                <w:sz w:val="24"/>
                <w:lang w:val="ru-RU"/>
              </w:rPr>
              <w:t>план).</w:t>
            </w:r>
          </w:p>
        </w:tc>
      </w:tr>
      <w:tr w:rsidR="00E3192E" w:rsidTr="00E3192E">
        <w:trPr>
          <w:trHeight w:val="948"/>
        </w:trPr>
        <w:tc>
          <w:tcPr>
            <w:tcW w:w="484" w:type="dxa"/>
            <w:tcBorders>
              <w:right w:val="single" w:sz="4" w:space="0" w:color="auto"/>
            </w:tcBorders>
          </w:tcPr>
          <w:p w:rsidR="00E3192E" w:rsidRDefault="00E3192E" w:rsidP="00E3192E">
            <w:pPr>
              <w:pStyle w:val="TableParagraph"/>
              <w:spacing w:line="268" w:lineRule="exact"/>
              <w:jc w:val="center"/>
              <w:rPr>
                <w:sz w:val="24"/>
              </w:rPr>
            </w:pPr>
            <w:r>
              <w:rPr>
                <w:sz w:val="24"/>
              </w:rPr>
              <w:t>20</w:t>
            </w:r>
          </w:p>
        </w:tc>
        <w:tc>
          <w:tcPr>
            <w:tcW w:w="901" w:type="dxa"/>
            <w:gridSpan w:val="2"/>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68" w:lineRule="exact"/>
              <w:ind w:left="162"/>
              <w:rPr>
                <w:sz w:val="24"/>
                <w:lang w:val="ru-RU"/>
              </w:rPr>
            </w:pPr>
            <w:r w:rsidRPr="00E3192E">
              <w:rPr>
                <w:sz w:val="24"/>
                <w:lang w:val="ru-RU"/>
              </w:rPr>
              <w:t>Чтение</w:t>
            </w:r>
            <w:r w:rsidRPr="00E3192E">
              <w:rPr>
                <w:spacing w:val="-4"/>
                <w:sz w:val="24"/>
                <w:lang w:val="ru-RU"/>
              </w:rPr>
              <w:t xml:space="preserve"> </w:t>
            </w:r>
            <w:r w:rsidRPr="00E3192E">
              <w:rPr>
                <w:sz w:val="24"/>
                <w:lang w:val="ru-RU"/>
              </w:rPr>
              <w:t>слогов,</w:t>
            </w:r>
            <w:r w:rsidRPr="00E3192E">
              <w:rPr>
                <w:spacing w:val="-4"/>
                <w:sz w:val="24"/>
                <w:lang w:val="ru-RU"/>
              </w:rPr>
              <w:t xml:space="preserve"> </w:t>
            </w:r>
            <w:r w:rsidRPr="00E3192E">
              <w:rPr>
                <w:sz w:val="24"/>
                <w:lang w:val="ru-RU"/>
              </w:rPr>
              <w:t>слов.</w:t>
            </w:r>
          </w:p>
          <w:p w:rsidR="00E3192E" w:rsidRPr="00E3192E" w:rsidRDefault="00E3192E" w:rsidP="00E3192E">
            <w:pPr>
              <w:pStyle w:val="TableParagraph"/>
              <w:spacing w:line="268" w:lineRule="exact"/>
              <w:ind w:left="162"/>
              <w:rPr>
                <w:sz w:val="24"/>
                <w:lang w:val="ru-RU"/>
              </w:rPr>
            </w:pPr>
            <w:r w:rsidRPr="00E3192E">
              <w:rPr>
                <w:sz w:val="24"/>
                <w:lang w:val="ru-RU"/>
              </w:rPr>
              <w:t>Графический</w:t>
            </w:r>
            <w:r w:rsidRPr="00E3192E">
              <w:rPr>
                <w:spacing w:val="-4"/>
                <w:sz w:val="24"/>
                <w:lang w:val="ru-RU"/>
              </w:rPr>
              <w:t xml:space="preserve"> </w:t>
            </w:r>
            <w:r w:rsidRPr="00E3192E">
              <w:rPr>
                <w:sz w:val="24"/>
                <w:lang w:val="ru-RU"/>
              </w:rPr>
              <w:t>диктант</w:t>
            </w:r>
          </w:p>
        </w:tc>
        <w:tc>
          <w:tcPr>
            <w:tcW w:w="3828" w:type="dxa"/>
          </w:tcPr>
          <w:p w:rsidR="00E3192E" w:rsidRPr="00E3192E" w:rsidRDefault="00E3192E" w:rsidP="00E3192E">
            <w:pPr>
              <w:pStyle w:val="TableParagraph"/>
              <w:spacing w:line="268" w:lineRule="exact"/>
              <w:ind w:left="165"/>
              <w:rPr>
                <w:sz w:val="24"/>
                <w:lang w:val="ru-RU"/>
              </w:rPr>
            </w:pPr>
            <w:r w:rsidRPr="00E3192E">
              <w:rPr>
                <w:sz w:val="24"/>
                <w:lang w:val="ru-RU"/>
              </w:rPr>
              <w:t>Формировать</w:t>
            </w:r>
            <w:r w:rsidRPr="00E3192E">
              <w:rPr>
                <w:spacing w:val="-2"/>
                <w:sz w:val="24"/>
                <w:lang w:val="ru-RU"/>
              </w:rPr>
              <w:t xml:space="preserve"> </w:t>
            </w:r>
            <w:r w:rsidRPr="00E3192E">
              <w:rPr>
                <w:sz w:val="24"/>
                <w:lang w:val="ru-RU"/>
              </w:rPr>
              <w:t>умение</w:t>
            </w:r>
            <w:r w:rsidRPr="00E3192E">
              <w:rPr>
                <w:spacing w:val="-1"/>
                <w:sz w:val="24"/>
                <w:lang w:val="ru-RU"/>
              </w:rPr>
              <w:t xml:space="preserve"> </w:t>
            </w:r>
            <w:r w:rsidRPr="00E3192E">
              <w:rPr>
                <w:sz w:val="24"/>
                <w:lang w:val="ru-RU"/>
              </w:rPr>
              <w:t>складывать звуки</w:t>
            </w:r>
            <w:r w:rsidRPr="00E3192E">
              <w:rPr>
                <w:spacing w:val="-4"/>
                <w:sz w:val="24"/>
                <w:lang w:val="ru-RU"/>
              </w:rPr>
              <w:t xml:space="preserve"> </w:t>
            </w:r>
            <w:r w:rsidRPr="00E3192E">
              <w:rPr>
                <w:sz w:val="24"/>
                <w:lang w:val="ru-RU"/>
              </w:rPr>
              <w:t>в</w:t>
            </w:r>
            <w:r w:rsidRPr="00E3192E">
              <w:rPr>
                <w:spacing w:val="-8"/>
                <w:sz w:val="24"/>
                <w:lang w:val="ru-RU"/>
              </w:rPr>
              <w:t xml:space="preserve"> </w:t>
            </w:r>
            <w:r w:rsidRPr="00E3192E">
              <w:rPr>
                <w:sz w:val="24"/>
                <w:lang w:val="ru-RU"/>
              </w:rPr>
              <w:t>слоги,</w:t>
            </w:r>
            <w:r w:rsidRPr="00E3192E">
              <w:rPr>
                <w:spacing w:val="-2"/>
                <w:sz w:val="24"/>
                <w:lang w:val="ru-RU"/>
              </w:rPr>
              <w:t xml:space="preserve"> </w:t>
            </w:r>
            <w:r w:rsidRPr="00E3192E">
              <w:rPr>
                <w:sz w:val="24"/>
                <w:lang w:val="ru-RU"/>
              </w:rPr>
              <w:t>читать</w:t>
            </w:r>
            <w:r w:rsidRPr="00E3192E">
              <w:rPr>
                <w:spacing w:val="-2"/>
                <w:sz w:val="24"/>
                <w:lang w:val="ru-RU"/>
              </w:rPr>
              <w:t xml:space="preserve"> </w:t>
            </w:r>
            <w:r w:rsidRPr="00E3192E">
              <w:rPr>
                <w:sz w:val="24"/>
                <w:lang w:val="ru-RU"/>
              </w:rPr>
              <w:t>слова.</w:t>
            </w:r>
          </w:p>
          <w:p w:rsidR="00E3192E" w:rsidRDefault="00E3192E" w:rsidP="00E3192E">
            <w:pPr>
              <w:pStyle w:val="TableParagraph"/>
              <w:spacing w:line="268" w:lineRule="exact"/>
              <w:ind w:left="165"/>
              <w:rPr>
                <w:sz w:val="24"/>
              </w:rPr>
            </w:pPr>
            <w:r>
              <w:rPr>
                <w:sz w:val="24"/>
              </w:rPr>
              <w:t>Таблицы</w:t>
            </w:r>
            <w:r>
              <w:rPr>
                <w:spacing w:val="-4"/>
                <w:sz w:val="24"/>
              </w:rPr>
              <w:t xml:space="preserve"> </w:t>
            </w:r>
            <w:r>
              <w:rPr>
                <w:sz w:val="24"/>
              </w:rPr>
              <w:t>Шульте</w:t>
            </w:r>
          </w:p>
        </w:tc>
        <w:tc>
          <w:tcPr>
            <w:tcW w:w="2835" w:type="dxa"/>
          </w:tcPr>
          <w:p w:rsidR="00E3192E" w:rsidRDefault="00E3192E" w:rsidP="00E3192E">
            <w:pPr>
              <w:pStyle w:val="TableParagraph"/>
              <w:spacing w:line="268" w:lineRule="exact"/>
              <w:ind w:left="166"/>
              <w:rPr>
                <w:sz w:val="24"/>
              </w:rPr>
            </w:pPr>
            <w:r>
              <w:rPr>
                <w:sz w:val="24"/>
              </w:rPr>
              <w:t>Буквы,</w:t>
            </w:r>
            <w:r>
              <w:rPr>
                <w:spacing w:val="-1"/>
                <w:sz w:val="24"/>
              </w:rPr>
              <w:t xml:space="preserve"> </w:t>
            </w:r>
            <w:r>
              <w:rPr>
                <w:sz w:val="24"/>
              </w:rPr>
              <w:t>слоги.</w:t>
            </w:r>
            <w:r>
              <w:rPr>
                <w:spacing w:val="-2"/>
                <w:sz w:val="24"/>
              </w:rPr>
              <w:t xml:space="preserve"> </w:t>
            </w:r>
            <w:r>
              <w:rPr>
                <w:sz w:val="24"/>
              </w:rPr>
              <w:t>слова</w:t>
            </w:r>
          </w:p>
        </w:tc>
        <w:tc>
          <w:tcPr>
            <w:tcW w:w="4253" w:type="dxa"/>
          </w:tcPr>
          <w:p w:rsidR="00E3192E" w:rsidRPr="00E3192E" w:rsidRDefault="00E3192E" w:rsidP="00E3192E">
            <w:pPr>
              <w:pStyle w:val="TableParagraph"/>
              <w:spacing w:line="268" w:lineRule="exact"/>
              <w:ind w:left="166"/>
              <w:rPr>
                <w:sz w:val="24"/>
                <w:lang w:val="ru-RU"/>
              </w:rPr>
            </w:pPr>
            <w:r w:rsidRPr="00E3192E">
              <w:rPr>
                <w:spacing w:val="-1"/>
                <w:sz w:val="24"/>
                <w:lang w:val="ru-RU"/>
              </w:rPr>
              <w:t>Сенсорное</w:t>
            </w:r>
            <w:r w:rsidRPr="00E3192E">
              <w:rPr>
                <w:spacing w:val="-14"/>
                <w:sz w:val="24"/>
                <w:lang w:val="ru-RU"/>
              </w:rPr>
              <w:t xml:space="preserve"> </w:t>
            </w:r>
            <w:r w:rsidRPr="00E3192E">
              <w:rPr>
                <w:spacing w:val="-1"/>
                <w:sz w:val="24"/>
                <w:lang w:val="ru-RU"/>
              </w:rPr>
              <w:t>развитие,</w:t>
            </w:r>
            <w:proofErr w:type="gramStart"/>
            <w:r w:rsidRPr="00E3192E">
              <w:rPr>
                <w:spacing w:val="-1"/>
                <w:sz w:val="24"/>
                <w:lang w:val="ru-RU"/>
              </w:rPr>
              <w:t xml:space="preserve"> </w:t>
            </w:r>
            <w:r w:rsidRPr="00E3192E">
              <w:rPr>
                <w:b/>
                <w:sz w:val="24"/>
                <w:lang w:val="ru-RU"/>
              </w:rPr>
              <w:t>,</w:t>
            </w:r>
            <w:proofErr w:type="gramEnd"/>
            <w:r w:rsidRPr="00E3192E">
              <w:rPr>
                <w:sz w:val="24"/>
                <w:lang w:val="ru-RU"/>
              </w:rPr>
              <w:t>развитие</w:t>
            </w:r>
          </w:p>
          <w:p w:rsidR="00E3192E" w:rsidRPr="00E3192E" w:rsidRDefault="00E3192E" w:rsidP="00E3192E">
            <w:pPr>
              <w:pStyle w:val="TableParagraph"/>
              <w:spacing w:line="268" w:lineRule="exact"/>
              <w:ind w:left="166"/>
              <w:rPr>
                <w:sz w:val="24"/>
                <w:lang w:val="ru-RU"/>
              </w:rPr>
            </w:pPr>
            <w:r w:rsidRPr="00E3192E">
              <w:rPr>
                <w:sz w:val="24"/>
                <w:lang w:val="ru-RU"/>
              </w:rPr>
              <w:t>кругозора,</w:t>
            </w:r>
            <w:r w:rsidRPr="00E3192E">
              <w:rPr>
                <w:spacing w:val="-6"/>
                <w:sz w:val="24"/>
                <w:lang w:val="ru-RU"/>
              </w:rPr>
              <w:t xml:space="preserve"> </w:t>
            </w:r>
            <w:r w:rsidRPr="00E3192E">
              <w:rPr>
                <w:sz w:val="24"/>
                <w:lang w:val="ru-RU"/>
              </w:rPr>
              <w:t>словаря,</w:t>
            </w:r>
          </w:p>
          <w:p w:rsidR="00E3192E" w:rsidRDefault="00E3192E" w:rsidP="00E3192E">
            <w:pPr>
              <w:pStyle w:val="TableParagraph"/>
              <w:spacing w:line="268" w:lineRule="exact"/>
              <w:ind w:left="166"/>
              <w:rPr>
                <w:sz w:val="24"/>
              </w:rPr>
            </w:pPr>
            <w:r>
              <w:rPr>
                <w:sz w:val="24"/>
              </w:rPr>
              <w:t>наглядно-образного</w:t>
            </w:r>
            <w:r>
              <w:rPr>
                <w:spacing w:val="-5"/>
                <w:sz w:val="24"/>
              </w:rPr>
              <w:t xml:space="preserve"> </w:t>
            </w:r>
            <w:r>
              <w:rPr>
                <w:sz w:val="24"/>
              </w:rPr>
              <w:t>мышления</w:t>
            </w:r>
          </w:p>
        </w:tc>
      </w:tr>
      <w:tr w:rsidR="00E3192E" w:rsidTr="00E3192E">
        <w:trPr>
          <w:trHeight w:val="1792"/>
        </w:trPr>
        <w:tc>
          <w:tcPr>
            <w:tcW w:w="484" w:type="dxa"/>
            <w:tcBorders>
              <w:right w:val="single" w:sz="4" w:space="0" w:color="auto"/>
            </w:tcBorders>
          </w:tcPr>
          <w:p w:rsidR="00E3192E" w:rsidRDefault="00E3192E" w:rsidP="00E3192E">
            <w:pPr>
              <w:pStyle w:val="TableParagraph"/>
              <w:spacing w:line="270" w:lineRule="exact"/>
              <w:jc w:val="center"/>
              <w:rPr>
                <w:sz w:val="24"/>
              </w:rPr>
            </w:pPr>
            <w:r>
              <w:rPr>
                <w:sz w:val="24"/>
              </w:rPr>
              <w:t>21</w:t>
            </w:r>
          </w:p>
        </w:tc>
        <w:tc>
          <w:tcPr>
            <w:tcW w:w="901" w:type="dxa"/>
            <w:gridSpan w:val="2"/>
            <w:tcBorders>
              <w:left w:val="single" w:sz="4" w:space="0" w:color="auto"/>
            </w:tcBorders>
          </w:tcPr>
          <w:p w:rsidR="00E3192E" w:rsidRDefault="00E3192E" w:rsidP="00E3192E">
            <w:pPr>
              <w:pStyle w:val="TableParagraph"/>
              <w:spacing w:line="270" w:lineRule="exact"/>
              <w:jc w:val="center"/>
              <w:rPr>
                <w:sz w:val="24"/>
              </w:rPr>
            </w:pPr>
            <w:r>
              <w:rPr>
                <w:sz w:val="24"/>
              </w:rPr>
              <w:t>1</w:t>
            </w:r>
          </w:p>
        </w:tc>
        <w:tc>
          <w:tcPr>
            <w:tcW w:w="3401" w:type="dxa"/>
          </w:tcPr>
          <w:p w:rsidR="00E3192E" w:rsidRPr="00E3192E" w:rsidRDefault="00E3192E" w:rsidP="00E3192E">
            <w:pPr>
              <w:pStyle w:val="TableParagraph"/>
              <w:ind w:left="162"/>
              <w:rPr>
                <w:sz w:val="24"/>
                <w:lang w:val="ru-RU"/>
              </w:rPr>
            </w:pPr>
            <w:r w:rsidRPr="00E3192E">
              <w:rPr>
                <w:sz w:val="24"/>
                <w:lang w:val="ru-RU"/>
              </w:rPr>
              <w:t>Решение</w:t>
            </w:r>
            <w:r w:rsidRPr="00E3192E">
              <w:rPr>
                <w:spacing w:val="-5"/>
                <w:sz w:val="24"/>
                <w:lang w:val="ru-RU"/>
              </w:rPr>
              <w:t xml:space="preserve"> </w:t>
            </w:r>
            <w:r w:rsidRPr="00E3192E">
              <w:rPr>
                <w:sz w:val="24"/>
                <w:lang w:val="ru-RU"/>
              </w:rPr>
              <w:t xml:space="preserve">примеров </w:t>
            </w:r>
            <w:r w:rsidRPr="00E3192E">
              <w:rPr>
                <w:spacing w:val="-1"/>
                <w:sz w:val="24"/>
                <w:lang w:val="ru-RU"/>
              </w:rPr>
              <w:t>на</w:t>
            </w:r>
            <w:r w:rsidRPr="00E3192E">
              <w:rPr>
                <w:spacing w:val="-13"/>
                <w:sz w:val="24"/>
                <w:lang w:val="ru-RU"/>
              </w:rPr>
              <w:t xml:space="preserve"> </w:t>
            </w:r>
            <w:r w:rsidRPr="00E3192E">
              <w:rPr>
                <w:spacing w:val="-1"/>
                <w:sz w:val="24"/>
                <w:lang w:val="ru-RU"/>
              </w:rPr>
              <w:t>сложение</w:t>
            </w:r>
            <w:r w:rsidRPr="00E3192E">
              <w:rPr>
                <w:spacing w:val="-15"/>
                <w:sz w:val="24"/>
                <w:lang w:val="ru-RU"/>
              </w:rPr>
              <w:t xml:space="preserve"> </w:t>
            </w:r>
            <w:r w:rsidRPr="00E3192E">
              <w:rPr>
                <w:spacing w:val="-1"/>
                <w:sz w:val="24"/>
                <w:lang w:val="ru-RU"/>
              </w:rPr>
              <w:t>и</w:t>
            </w:r>
            <w:r w:rsidRPr="00E3192E">
              <w:rPr>
                <w:spacing w:val="-11"/>
                <w:sz w:val="24"/>
                <w:lang w:val="ru-RU"/>
              </w:rPr>
              <w:t xml:space="preserve"> </w:t>
            </w:r>
            <w:r w:rsidRPr="00E3192E">
              <w:rPr>
                <w:spacing w:val="-1"/>
                <w:sz w:val="24"/>
                <w:lang w:val="ru-RU"/>
              </w:rPr>
              <w:t>вычитание.</w:t>
            </w:r>
          </w:p>
          <w:p w:rsidR="00E3192E" w:rsidRPr="00E3192E" w:rsidRDefault="00E3192E" w:rsidP="00E3192E">
            <w:pPr>
              <w:pStyle w:val="TableParagraph"/>
              <w:ind w:left="162"/>
              <w:rPr>
                <w:sz w:val="24"/>
                <w:lang w:val="ru-RU"/>
              </w:rPr>
            </w:pPr>
            <w:r w:rsidRPr="00E3192E">
              <w:rPr>
                <w:sz w:val="24"/>
                <w:lang w:val="ru-RU"/>
              </w:rPr>
              <w:t>Игры</w:t>
            </w:r>
            <w:r w:rsidRPr="00E3192E">
              <w:rPr>
                <w:spacing w:val="-7"/>
                <w:sz w:val="24"/>
                <w:lang w:val="ru-RU"/>
              </w:rPr>
              <w:t xml:space="preserve"> </w:t>
            </w:r>
            <w:r w:rsidRPr="00E3192E">
              <w:rPr>
                <w:sz w:val="24"/>
                <w:lang w:val="ru-RU"/>
              </w:rPr>
              <w:t>на</w:t>
            </w:r>
            <w:r w:rsidRPr="00E3192E">
              <w:rPr>
                <w:spacing w:val="-6"/>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внимания</w:t>
            </w:r>
            <w:r w:rsidRPr="00E3192E">
              <w:rPr>
                <w:spacing w:val="-2"/>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памяти.</w:t>
            </w:r>
          </w:p>
        </w:tc>
        <w:tc>
          <w:tcPr>
            <w:tcW w:w="3828" w:type="dxa"/>
          </w:tcPr>
          <w:p w:rsidR="00E3192E" w:rsidRPr="00E3192E" w:rsidRDefault="00E3192E" w:rsidP="00E3192E">
            <w:pPr>
              <w:pStyle w:val="TableParagraph"/>
              <w:spacing w:line="254" w:lineRule="auto"/>
              <w:ind w:left="165" w:right="386"/>
              <w:rPr>
                <w:sz w:val="24"/>
                <w:lang w:val="ru-RU"/>
              </w:rPr>
            </w:pPr>
            <w:r w:rsidRPr="00E3192E">
              <w:rPr>
                <w:sz w:val="24"/>
                <w:lang w:val="ru-RU"/>
              </w:rPr>
              <w:t>Состав числа, порядок числа,</w:t>
            </w:r>
            <w:r w:rsidRPr="00E3192E">
              <w:rPr>
                <w:spacing w:val="1"/>
                <w:sz w:val="24"/>
                <w:lang w:val="ru-RU"/>
              </w:rPr>
              <w:t xml:space="preserve"> </w:t>
            </w:r>
            <w:r w:rsidRPr="00E3192E">
              <w:rPr>
                <w:sz w:val="24"/>
                <w:lang w:val="ru-RU"/>
              </w:rPr>
              <w:t>приёмы</w:t>
            </w:r>
            <w:r w:rsidRPr="00E3192E">
              <w:rPr>
                <w:spacing w:val="-3"/>
                <w:sz w:val="24"/>
                <w:lang w:val="ru-RU"/>
              </w:rPr>
              <w:t xml:space="preserve"> </w:t>
            </w:r>
            <w:r w:rsidRPr="00E3192E">
              <w:rPr>
                <w:sz w:val="24"/>
                <w:lang w:val="ru-RU"/>
              </w:rPr>
              <w:t>сложения</w:t>
            </w:r>
            <w:r w:rsidRPr="00E3192E">
              <w:rPr>
                <w:spacing w:val="-3"/>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вычитания. Выполнение упражнений</w:t>
            </w:r>
            <w:r w:rsidRPr="00E3192E">
              <w:rPr>
                <w:spacing w:val="1"/>
                <w:sz w:val="24"/>
                <w:lang w:val="ru-RU"/>
              </w:rPr>
              <w:t xml:space="preserve"> </w:t>
            </w:r>
            <w:r w:rsidRPr="00E3192E">
              <w:rPr>
                <w:sz w:val="24"/>
                <w:lang w:val="ru-RU"/>
              </w:rPr>
              <w:t>на</w:t>
            </w:r>
            <w:r w:rsidRPr="00E3192E">
              <w:rPr>
                <w:spacing w:val="1"/>
                <w:sz w:val="24"/>
                <w:lang w:val="ru-RU"/>
              </w:rPr>
              <w:t xml:space="preserve"> </w:t>
            </w:r>
            <w:r w:rsidRPr="00E3192E">
              <w:rPr>
                <w:sz w:val="24"/>
                <w:lang w:val="ru-RU"/>
              </w:rPr>
              <w:t>развитие</w:t>
            </w:r>
            <w:r w:rsidRPr="00E3192E">
              <w:rPr>
                <w:spacing w:val="-6"/>
                <w:sz w:val="24"/>
                <w:lang w:val="ru-RU"/>
              </w:rPr>
              <w:t xml:space="preserve"> </w:t>
            </w:r>
            <w:r w:rsidRPr="00E3192E">
              <w:rPr>
                <w:sz w:val="24"/>
                <w:lang w:val="ru-RU"/>
              </w:rPr>
              <w:t>внимания</w:t>
            </w:r>
            <w:r w:rsidRPr="00E3192E">
              <w:rPr>
                <w:spacing w:val="-4"/>
                <w:sz w:val="24"/>
                <w:lang w:val="ru-RU"/>
              </w:rPr>
              <w:t xml:space="preserve"> </w:t>
            </w:r>
            <w:r w:rsidRPr="00E3192E">
              <w:rPr>
                <w:sz w:val="24"/>
                <w:lang w:val="ru-RU"/>
              </w:rPr>
              <w:t>и</w:t>
            </w:r>
            <w:r w:rsidRPr="00E3192E">
              <w:rPr>
                <w:spacing w:val="-4"/>
                <w:sz w:val="24"/>
                <w:lang w:val="ru-RU"/>
              </w:rPr>
              <w:t xml:space="preserve"> </w:t>
            </w:r>
            <w:r w:rsidRPr="00E3192E">
              <w:rPr>
                <w:sz w:val="24"/>
                <w:lang w:val="ru-RU"/>
              </w:rPr>
              <w:t>слуховой</w:t>
            </w:r>
            <w:r w:rsidRPr="00E3192E">
              <w:rPr>
                <w:spacing w:val="-57"/>
                <w:sz w:val="24"/>
                <w:lang w:val="ru-RU"/>
              </w:rPr>
              <w:t xml:space="preserve"> </w:t>
            </w:r>
            <w:r w:rsidRPr="00E3192E">
              <w:rPr>
                <w:sz w:val="24"/>
                <w:lang w:val="ru-RU"/>
              </w:rPr>
              <w:t xml:space="preserve">памяти. </w:t>
            </w:r>
          </w:p>
          <w:p w:rsidR="00E3192E" w:rsidRPr="00E3192E" w:rsidRDefault="00E3192E" w:rsidP="00E3192E">
            <w:pPr>
              <w:pStyle w:val="TableParagraph"/>
              <w:spacing w:line="254" w:lineRule="auto"/>
              <w:ind w:left="165" w:right="386"/>
              <w:rPr>
                <w:sz w:val="24"/>
                <w:lang w:val="ru-RU"/>
              </w:rPr>
            </w:pPr>
            <w:r w:rsidRPr="00E3192E">
              <w:rPr>
                <w:sz w:val="24"/>
                <w:lang w:val="ru-RU"/>
              </w:rPr>
              <w:t>Дидактическая</w:t>
            </w:r>
            <w:r w:rsidRPr="00E3192E">
              <w:rPr>
                <w:spacing w:val="-7"/>
                <w:sz w:val="24"/>
                <w:lang w:val="ru-RU"/>
              </w:rPr>
              <w:t xml:space="preserve"> </w:t>
            </w:r>
            <w:proofErr w:type="gramStart"/>
            <w:r w:rsidRPr="00E3192E">
              <w:rPr>
                <w:sz w:val="24"/>
                <w:lang w:val="ru-RU"/>
              </w:rPr>
              <w:t>игра</w:t>
            </w:r>
            <w:proofErr w:type="gramEnd"/>
            <w:r w:rsidRPr="00E3192E">
              <w:rPr>
                <w:spacing w:val="-4"/>
                <w:sz w:val="24"/>
                <w:lang w:val="ru-RU"/>
              </w:rPr>
              <w:t xml:space="preserve"> </w:t>
            </w:r>
            <w:r w:rsidRPr="00E3192E">
              <w:rPr>
                <w:sz w:val="24"/>
                <w:lang w:val="ru-RU"/>
              </w:rPr>
              <w:t>«Какой</w:t>
            </w:r>
            <w:r w:rsidRPr="00E3192E">
              <w:rPr>
                <w:spacing w:val="-57"/>
                <w:sz w:val="24"/>
                <w:lang w:val="ru-RU"/>
              </w:rPr>
              <w:t xml:space="preserve"> </w:t>
            </w:r>
            <w:r w:rsidRPr="00E3192E">
              <w:rPr>
                <w:sz w:val="24"/>
                <w:lang w:val="ru-RU"/>
              </w:rPr>
              <w:t>детали</w:t>
            </w:r>
            <w:r w:rsidRPr="00E3192E">
              <w:rPr>
                <w:spacing w:val="1"/>
                <w:sz w:val="24"/>
                <w:lang w:val="ru-RU"/>
              </w:rPr>
              <w:t xml:space="preserve"> </w:t>
            </w:r>
            <w:r w:rsidRPr="00E3192E">
              <w:rPr>
                <w:sz w:val="24"/>
                <w:lang w:val="ru-RU"/>
              </w:rPr>
              <w:t>не</w:t>
            </w:r>
            <w:r w:rsidRPr="00E3192E">
              <w:rPr>
                <w:spacing w:val="-1"/>
                <w:sz w:val="24"/>
                <w:lang w:val="ru-RU"/>
              </w:rPr>
              <w:t xml:space="preserve"> </w:t>
            </w:r>
            <w:r w:rsidRPr="00E3192E">
              <w:rPr>
                <w:sz w:val="24"/>
                <w:lang w:val="ru-RU"/>
              </w:rPr>
              <w:t>хватает» Дидактическая игра «Что</w:t>
            </w:r>
            <w:r w:rsidRPr="00E3192E">
              <w:rPr>
                <w:spacing w:val="1"/>
                <w:sz w:val="24"/>
                <w:lang w:val="ru-RU"/>
              </w:rPr>
              <w:t xml:space="preserve"> </w:t>
            </w:r>
            <w:r w:rsidRPr="00E3192E">
              <w:rPr>
                <w:sz w:val="24"/>
                <w:lang w:val="ru-RU"/>
              </w:rPr>
              <w:t>изменилось»</w:t>
            </w:r>
            <w:r w:rsidRPr="00E3192E">
              <w:rPr>
                <w:spacing w:val="-11"/>
                <w:sz w:val="24"/>
                <w:lang w:val="ru-RU"/>
              </w:rPr>
              <w:t xml:space="preserve"> </w:t>
            </w:r>
            <w:r w:rsidRPr="00E3192E">
              <w:rPr>
                <w:sz w:val="24"/>
                <w:lang w:val="ru-RU"/>
              </w:rPr>
              <w:t>(3-4предмета).</w:t>
            </w:r>
          </w:p>
        </w:tc>
        <w:tc>
          <w:tcPr>
            <w:tcW w:w="2835" w:type="dxa"/>
          </w:tcPr>
          <w:p w:rsidR="00E3192E" w:rsidRPr="00E3192E" w:rsidRDefault="00E3192E" w:rsidP="00E3192E">
            <w:pPr>
              <w:pStyle w:val="TableParagraph"/>
              <w:spacing w:line="270" w:lineRule="exact"/>
              <w:ind w:left="166"/>
              <w:rPr>
                <w:sz w:val="24"/>
                <w:lang w:val="ru-RU"/>
              </w:rPr>
            </w:pPr>
            <w:r w:rsidRPr="00E3192E">
              <w:rPr>
                <w:sz w:val="24"/>
                <w:lang w:val="ru-RU"/>
              </w:rPr>
              <w:t>Состав</w:t>
            </w:r>
            <w:r w:rsidRPr="00E3192E">
              <w:rPr>
                <w:spacing w:val="-4"/>
                <w:sz w:val="24"/>
                <w:lang w:val="ru-RU"/>
              </w:rPr>
              <w:t xml:space="preserve"> </w:t>
            </w:r>
            <w:r w:rsidRPr="00E3192E">
              <w:rPr>
                <w:sz w:val="24"/>
                <w:lang w:val="ru-RU"/>
              </w:rPr>
              <w:t xml:space="preserve">числа. </w:t>
            </w:r>
            <w:r w:rsidRPr="00E3192E">
              <w:rPr>
                <w:spacing w:val="-1"/>
                <w:sz w:val="24"/>
                <w:lang w:val="ru-RU"/>
              </w:rPr>
              <w:t xml:space="preserve">Сумма, </w:t>
            </w:r>
            <w:r w:rsidRPr="00E3192E">
              <w:rPr>
                <w:sz w:val="24"/>
                <w:lang w:val="ru-RU"/>
              </w:rPr>
              <w:t>слагаемые,</w:t>
            </w:r>
            <w:r w:rsidRPr="00E3192E">
              <w:rPr>
                <w:spacing w:val="-57"/>
                <w:sz w:val="24"/>
                <w:lang w:val="ru-RU"/>
              </w:rPr>
              <w:t xml:space="preserve"> </w:t>
            </w:r>
            <w:r w:rsidRPr="00E3192E">
              <w:rPr>
                <w:sz w:val="24"/>
                <w:lang w:val="ru-RU"/>
              </w:rPr>
              <w:t>вычитание, равно,</w:t>
            </w:r>
            <w:r w:rsidRPr="00E3192E">
              <w:rPr>
                <w:spacing w:val="1"/>
                <w:sz w:val="24"/>
                <w:lang w:val="ru-RU"/>
              </w:rPr>
              <w:t xml:space="preserve"> </w:t>
            </w:r>
            <w:r w:rsidRPr="00E3192E">
              <w:rPr>
                <w:sz w:val="24"/>
                <w:lang w:val="ru-RU"/>
              </w:rPr>
              <w:t>уменьшаемое,</w:t>
            </w:r>
            <w:r w:rsidRPr="00E3192E">
              <w:rPr>
                <w:spacing w:val="1"/>
                <w:sz w:val="24"/>
                <w:lang w:val="ru-RU"/>
              </w:rPr>
              <w:t xml:space="preserve"> </w:t>
            </w:r>
            <w:r w:rsidRPr="00E3192E">
              <w:rPr>
                <w:sz w:val="24"/>
                <w:lang w:val="ru-RU"/>
              </w:rPr>
              <w:t>вычитание.</w:t>
            </w:r>
          </w:p>
        </w:tc>
        <w:tc>
          <w:tcPr>
            <w:tcW w:w="4253" w:type="dxa"/>
          </w:tcPr>
          <w:p w:rsidR="00E3192E" w:rsidRDefault="00E3192E" w:rsidP="00E3192E">
            <w:pPr>
              <w:pStyle w:val="TableParagraph"/>
              <w:tabs>
                <w:tab w:val="left" w:pos="2081"/>
              </w:tabs>
              <w:spacing w:line="256" w:lineRule="auto"/>
              <w:ind w:left="166" w:right="821"/>
              <w:rPr>
                <w:sz w:val="24"/>
              </w:rPr>
            </w:pPr>
            <w:r w:rsidRPr="00E3192E">
              <w:rPr>
                <w:sz w:val="24"/>
                <w:lang w:val="ru-RU"/>
              </w:rPr>
              <w:t>Формирование математических</w:t>
            </w:r>
            <w:r w:rsidRPr="00E3192E">
              <w:rPr>
                <w:spacing w:val="-58"/>
                <w:sz w:val="24"/>
                <w:lang w:val="ru-RU"/>
              </w:rPr>
              <w:t xml:space="preserve"> </w:t>
            </w:r>
            <w:r w:rsidRPr="00E3192E">
              <w:rPr>
                <w:sz w:val="24"/>
                <w:lang w:val="ru-RU"/>
              </w:rPr>
              <w:t>представлений,</w:t>
            </w:r>
            <w:r w:rsidRPr="00E3192E">
              <w:rPr>
                <w:sz w:val="24"/>
                <w:lang w:val="ru-RU"/>
              </w:rPr>
              <w:tab/>
              <w:t>развитие</w:t>
            </w:r>
            <w:r w:rsidRPr="00E3192E">
              <w:rPr>
                <w:spacing w:val="1"/>
                <w:sz w:val="24"/>
                <w:lang w:val="ru-RU"/>
              </w:rPr>
              <w:t xml:space="preserve"> </w:t>
            </w:r>
            <w:r w:rsidRPr="00E3192E">
              <w:rPr>
                <w:sz w:val="24"/>
                <w:lang w:val="ru-RU"/>
              </w:rPr>
              <w:t xml:space="preserve">мыслительных операций. </w:t>
            </w:r>
            <w:r>
              <w:rPr>
                <w:sz w:val="24"/>
              </w:rPr>
              <w:t>Развитие</w:t>
            </w:r>
            <w:r>
              <w:rPr>
                <w:spacing w:val="-4"/>
                <w:sz w:val="24"/>
              </w:rPr>
              <w:t xml:space="preserve"> </w:t>
            </w:r>
            <w:r>
              <w:rPr>
                <w:sz w:val="24"/>
              </w:rPr>
              <w:t>внимания,</w:t>
            </w:r>
            <w:r>
              <w:rPr>
                <w:spacing w:val="-6"/>
                <w:sz w:val="24"/>
              </w:rPr>
              <w:t xml:space="preserve"> </w:t>
            </w:r>
            <w:r>
              <w:rPr>
                <w:sz w:val="24"/>
              </w:rPr>
              <w:t>памяти</w:t>
            </w:r>
            <w:r>
              <w:rPr>
                <w:spacing w:val="-3"/>
                <w:sz w:val="24"/>
              </w:rPr>
              <w:t xml:space="preserve"> </w:t>
            </w:r>
            <w:r>
              <w:rPr>
                <w:sz w:val="24"/>
              </w:rPr>
              <w:t>и</w:t>
            </w:r>
            <w:r>
              <w:rPr>
                <w:spacing w:val="-57"/>
                <w:sz w:val="24"/>
              </w:rPr>
              <w:t xml:space="preserve"> </w:t>
            </w:r>
            <w:r>
              <w:rPr>
                <w:sz w:val="24"/>
              </w:rPr>
              <w:t>самоконтроля.</w:t>
            </w:r>
          </w:p>
        </w:tc>
      </w:tr>
      <w:tr w:rsidR="00E3192E" w:rsidTr="00E3192E">
        <w:trPr>
          <w:trHeight w:val="2085"/>
        </w:trPr>
        <w:tc>
          <w:tcPr>
            <w:tcW w:w="484" w:type="dxa"/>
            <w:tcBorders>
              <w:right w:val="single" w:sz="4" w:space="0" w:color="auto"/>
            </w:tcBorders>
          </w:tcPr>
          <w:p w:rsidR="00E3192E" w:rsidRDefault="00E3192E" w:rsidP="00E3192E">
            <w:pPr>
              <w:pStyle w:val="TableParagraph"/>
              <w:spacing w:line="268" w:lineRule="exact"/>
              <w:jc w:val="center"/>
              <w:rPr>
                <w:sz w:val="24"/>
              </w:rPr>
            </w:pPr>
            <w:r>
              <w:rPr>
                <w:sz w:val="24"/>
              </w:rPr>
              <w:t>22</w:t>
            </w:r>
          </w:p>
        </w:tc>
        <w:tc>
          <w:tcPr>
            <w:tcW w:w="901" w:type="dxa"/>
            <w:gridSpan w:val="2"/>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ind w:left="162" w:right="794"/>
              <w:rPr>
                <w:sz w:val="24"/>
                <w:lang w:val="ru-RU"/>
              </w:rPr>
            </w:pPr>
            <w:r w:rsidRPr="00E3192E">
              <w:rPr>
                <w:sz w:val="24"/>
                <w:lang w:val="ru-RU"/>
              </w:rPr>
              <w:t>Написание</w:t>
            </w:r>
            <w:r w:rsidRPr="00E3192E">
              <w:rPr>
                <w:spacing w:val="-9"/>
                <w:sz w:val="24"/>
                <w:lang w:val="ru-RU"/>
              </w:rPr>
              <w:t xml:space="preserve"> </w:t>
            </w:r>
            <w:r w:rsidRPr="00E3192E">
              <w:rPr>
                <w:sz w:val="24"/>
                <w:lang w:val="ru-RU"/>
              </w:rPr>
              <w:t>слогов,</w:t>
            </w:r>
            <w:r w:rsidRPr="00E3192E">
              <w:rPr>
                <w:spacing w:val="-7"/>
                <w:sz w:val="24"/>
                <w:lang w:val="ru-RU"/>
              </w:rPr>
              <w:t xml:space="preserve"> </w:t>
            </w:r>
            <w:r w:rsidRPr="00E3192E">
              <w:rPr>
                <w:sz w:val="24"/>
                <w:lang w:val="ru-RU"/>
              </w:rPr>
              <w:t>слов</w:t>
            </w:r>
            <w:r w:rsidRPr="00E3192E">
              <w:rPr>
                <w:spacing w:val="-57"/>
                <w:sz w:val="24"/>
                <w:lang w:val="ru-RU"/>
              </w:rPr>
              <w:t xml:space="preserve"> </w:t>
            </w:r>
            <w:r w:rsidRPr="00E3192E">
              <w:rPr>
                <w:sz w:val="24"/>
                <w:lang w:val="ru-RU"/>
              </w:rPr>
              <w:t>Решение</w:t>
            </w:r>
            <w:r w:rsidRPr="00E3192E">
              <w:rPr>
                <w:spacing w:val="-2"/>
                <w:sz w:val="24"/>
                <w:lang w:val="ru-RU"/>
              </w:rPr>
              <w:t xml:space="preserve"> </w:t>
            </w:r>
            <w:r w:rsidRPr="00E3192E">
              <w:rPr>
                <w:sz w:val="24"/>
                <w:lang w:val="ru-RU"/>
              </w:rPr>
              <w:t>задач.</w:t>
            </w:r>
          </w:p>
        </w:tc>
        <w:tc>
          <w:tcPr>
            <w:tcW w:w="3828" w:type="dxa"/>
          </w:tcPr>
          <w:p w:rsidR="00E3192E" w:rsidRDefault="00E3192E" w:rsidP="00E3192E">
            <w:pPr>
              <w:pStyle w:val="TableParagraph"/>
              <w:ind w:left="165" w:right="308"/>
              <w:rPr>
                <w:sz w:val="24"/>
              </w:rPr>
            </w:pPr>
            <w:r w:rsidRPr="00E3192E">
              <w:rPr>
                <w:sz w:val="24"/>
                <w:lang w:val="ru-RU"/>
              </w:rPr>
              <w:t>Написание строчных, заглавных</w:t>
            </w:r>
            <w:r w:rsidRPr="00E3192E">
              <w:rPr>
                <w:spacing w:val="-58"/>
                <w:sz w:val="24"/>
                <w:lang w:val="ru-RU"/>
              </w:rPr>
              <w:t xml:space="preserve"> </w:t>
            </w:r>
            <w:r w:rsidRPr="00E3192E">
              <w:rPr>
                <w:sz w:val="24"/>
                <w:lang w:val="ru-RU"/>
              </w:rPr>
              <w:t>букв,</w:t>
            </w:r>
            <w:r w:rsidRPr="00E3192E">
              <w:rPr>
                <w:spacing w:val="1"/>
                <w:sz w:val="24"/>
                <w:lang w:val="ru-RU"/>
              </w:rPr>
              <w:t xml:space="preserve"> </w:t>
            </w:r>
            <w:r w:rsidRPr="00E3192E">
              <w:rPr>
                <w:sz w:val="24"/>
                <w:lang w:val="ru-RU"/>
              </w:rPr>
              <w:t>соединение букв, слогов,</w:t>
            </w:r>
            <w:r w:rsidRPr="00E3192E">
              <w:rPr>
                <w:spacing w:val="1"/>
                <w:sz w:val="24"/>
                <w:lang w:val="ru-RU"/>
              </w:rPr>
              <w:t xml:space="preserve"> </w:t>
            </w:r>
            <w:r w:rsidRPr="00E3192E">
              <w:rPr>
                <w:sz w:val="24"/>
                <w:lang w:val="ru-RU"/>
              </w:rPr>
              <w:t xml:space="preserve">слов. </w:t>
            </w:r>
            <w:r>
              <w:rPr>
                <w:sz w:val="24"/>
              </w:rPr>
              <w:t>Выделение главной мысли в</w:t>
            </w:r>
            <w:r>
              <w:rPr>
                <w:spacing w:val="1"/>
                <w:sz w:val="24"/>
              </w:rPr>
              <w:t xml:space="preserve"> </w:t>
            </w:r>
            <w:r>
              <w:rPr>
                <w:sz w:val="24"/>
              </w:rPr>
              <w:t>задаче.</w:t>
            </w:r>
            <w:r>
              <w:rPr>
                <w:spacing w:val="-9"/>
                <w:sz w:val="24"/>
              </w:rPr>
              <w:t xml:space="preserve"> </w:t>
            </w:r>
            <w:r>
              <w:rPr>
                <w:sz w:val="24"/>
              </w:rPr>
              <w:t>Определение</w:t>
            </w:r>
            <w:r>
              <w:rPr>
                <w:spacing w:val="-9"/>
                <w:sz w:val="24"/>
              </w:rPr>
              <w:t xml:space="preserve"> </w:t>
            </w:r>
            <w:r>
              <w:rPr>
                <w:sz w:val="24"/>
              </w:rPr>
              <w:t>вопроса.</w:t>
            </w:r>
          </w:p>
        </w:tc>
        <w:tc>
          <w:tcPr>
            <w:tcW w:w="2835" w:type="dxa"/>
          </w:tcPr>
          <w:p w:rsidR="00E3192E" w:rsidRDefault="00E3192E" w:rsidP="00E3192E">
            <w:pPr>
              <w:pStyle w:val="TableParagraph"/>
              <w:spacing w:line="268" w:lineRule="exact"/>
              <w:ind w:left="166"/>
              <w:rPr>
                <w:sz w:val="24"/>
              </w:rPr>
            </w:pPr>
            <w:r>
              <w:rPr>
                <w:sz w:val="24"/>
              </w:rPr>
              <w:t>Условие,</w:t>
            </w:r>
            <w:r>
              <w:rPr>
                <w:spacing w:val="-3"/>
                <w:sz w:val="24"/>
              </w:rPr>
              <w:t xml:space="preserve"> </w:t>
            </w:r>
            <w:r>
              <w:rPr>
                <w:sz w:val="24"/>
              </w:rPr>
              <w:t>вопрос,</w:t>
            </w:r>
            <w:r>
              <w:rPr>
                <w:spacing w:val="-2"/>
                <w:sz w:val="24"/>
              </w:rPr>
              <w:t xml:space="preserve"> </w:t>
            </w:r>
            <w:r>
              <w:rPr>
                <w:sz w:val="24"/>
              </w:rPr>
              <w:t>ответ</w:t>
            </w:r>
          </w:p>
        </w:tc>
        <w:tc>
          <w:tcPr>
            <w:tcW w:w="4253" w:type="dxa"/>
          </w:tcPr>
          <w:p w:rsidR="00E3192E" w:rsidRDefault="00E3192E" w:rsidP="00E3192E">
            <w:pPr>
              <w:pStyle w:val="TableParagraph"/>
              <w:tabs>
                <w:tab w:val="left" w:pos="1786"/>
              </w:tabs>
              <w:ind w:left="166"/>
              <w:rPr>
                <w:sz w:val="24"/>
              </w:rPr>
            </w:pPr>
            <w:r w:rsidRPr="00E3192E">
              <w:rPr>
                <w:sz w:val="24"/>
                <w:lang w:val="ru-RU"/>
              </w:rPr>
              <w:t>Развитие</w:t>
            </w:r>
            <w:r w:rsidRPr="00E3192E">
              <w:rPr>
                <w:sz w:val="24"/>
                <w:lang w:val="ru-RU"/>
              </w:rPr>
              <w:tab/>
              <w:t>зрительного внимания, зрительного</w:t>
            </w:r>
            <w:r w:rsidRPr="00E3192E">
              <w:rPr>
                <w:sz w:val="24"/>
                <w:lang w:val="ru-RU"/>
              </w:rPr>
              <w:tab/>
              <w:t>восприятия,</w:t>
            </w:r>
            <w:r w:rsidRPr="00E3192E">
              <w:rPr>
                <w:spacing w:val="-13"/>
                <w:sz w:val="24"/>
                <w:lang w:val="ru-RU"/>
              </w:rPr>
              <w:t xml:space="preserve"> </w:t>
            </w:r>
            <w:r w:rsidRPr="00E3192E">
              <w:rPr>
                <w:sz w:val="24"/>
                <w:lang w:val="ru-RU"/>
              </w:rPr>
              <w:t>развитие  зрительно-моторной координации,</w:t>
            </w:r>
            <w:r w:rsidRPr="00E3192E">
              <w:rPr>
                <w:spacing w:val="-57"/>
                <w:sz w:val="24"/>
                <w:lang w:val="ru-RU"/>
              </w:rPr>
              <w:t xml:space="preserve"> </w:t>
            </w:r>
            <w:r w:rsidRPr="00E3192E">
              <w:rPr>
                <w:sz w:val="24"/>
                <w:lang w:val="ru-RU"/>
              </w:rPr>
              <w:t>формирование</w:t>
            </w:r>
            <w:r w:rsidRPr="00E3192E">
              <w:rPr>
                <w:spacing w:val="-4"/>
                <w:sz w:val="24"/>
                <w:lang w:val="ru-RU"/>
              </w:rPr>
              <w:t xml:space="preserve"> </w:t>
            </w:r>
            <w:r w:rsidRPr="00E3192E">
              <w:rPr>
                <w:sz w:val="24"/>
                <w:lang w:val="ru-RU"/>
              </w:rPr>
              <w:t>пространственной ориентировки</w:t>
            </w:r>
            <w:r w:rsidRPr="00E3192E">
              <w:rPr>
                <w:spacing w:val="65"/>
                <w:sz w:val="24"/>
                <w:lang w:val="ru-RU"/>
              </w:rPr>
              <w:t xml:space="preserve"> </w:t>
            </w:r>
            <w:r w:rsidRPr="00E3192E">
              <w:rPr>
                <w:sz w:val="24"/>
                <w:lang w:val="ru-RU"/>
              </w:rPr>
              <w:t>на</w:t>
            </w:r>
            <w:r w:rsidRPr="00E3192E">
              <w:rPr>
                <w:sz w:val="24"/>
                <w:lang w:val="ru-RU"/>
              </w:rPr>
              <w:tab/>
              <w:t xml:space="preserve">листе бумаги. </w:t>
            </w:r>
            <w:r>
              <w:rPr>
                <w:sz w:val="24"/>
              </w:rPr>
              <w:t>Формирование</w:t>
            </w:r>
            <w:r>
              <w:rPr>
                <w:spacing w:val="-6"/>
                <w:sz w:val="24"/>
              </w:rPr>
              <w:t xml:space="preserve"> </w:t>
            </w:r>
            <w:r>
              <w:rPr>
                <w:sz w:val="24"/>
              </w:rPr>
              <w:t>умения</w:t>
            </w:r>
            <w:r>
              <w:rPr>
                <w:spacing w:val="-6"/>
                <w:sz w:val="24"/>
              </w:rPr>
              <w:t xml:space="preserve"> </w:t>
            </w:r>
            <w:r>
              <w:rPr>
                <w:sz w:val="24"/>
              </w:rPr>
              <w:t>решать</w:t>
            </w:r>
            <w:r>
              <w:rPr>
                <w:spacing w:val="-6"/>
                <w:sz w:val="24"/>
              </w:rPr>
              <w:t xml:space="preserve"> </w:t>
            </w:r>
            <w:r>
              <w:rPr>
                <w:sz w:val="24"/>
              </w:rPr>
              <w:t>задачи</w:t>
            </w:r>
            <w:r>
              <w:rPr>
                <w:spacing w:val="-57"/>
                <w:sz w:val="24"/>
              </w:rPr>
              <w:t xml:space="preserve"> </w:t>
            </w:r>
            <w:r>
              <w:rPr>
                <w:sz w:val="24"/>
              </w:rPr>
              <w:t>в</w:t>
            </w:r>
            <w:r>
              <w:rPr>
                <w:spacing w:val="-2"/>
                <w:sz w:val="24"/>
              </w:rPr>
              <w:t xml:space="preserve"> </w:t>
            </w:r>
            <w:r>
              <w:rPr>
                <w:sz w:val="24"/>
              </w:rPr>
              <w:t>одно действие.</w:t>
            </w:r>
          </w:p>
        </w:tc>
      </w:tr>
      <w:tr w:rsidR="00E3192E" w:rsidTr="00E3192E">
        <w:trPr>
          <w:trHeight w:val="1826"/>
        </w:trPr>
        <w:tc>
          <w:tcPr>
            <w:tcW w:w="5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lastRenderedPageBreak/>
              <w:t>23</w:t>
            </w:r>
          </w:p>
        </w:tc>
        <w:tc>
          <w:tcPr>
            <w:tcW w:w="884"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ind w:left="162" w:right="299"/>
              <w:rPr>
                <w:sz w:val="24"/>
                <w:lang w:val="ru-RU"/>
              </w:rPr>
            </w:pPr>
            <w:r w:rsidRPr="00E3192E">
              <w:rPr>
                <w:sz w:val="24"/>
                <w:lang w:val="ru-RU"/>
              </w:rPr>
              <w:t>«Что перепутал художник?»</w:t>
            </w:r>
            <w:r w:rsidRPr="00E3192E">
              <w:rPr>
                <w:spacing w:val="-57"/>
                <w:sz w:val="24"/>
                <w:lang w:val="ru-RU"/>
              </w:rPr>
              <w:t xml:space="preserve"> </w:t>
            </w:r>
            <w:r w:rsidRPr="00E3192E">
              <w:rPr>
                <w:sz w:val="24"/>
                <w:lang w:val="ru-RU"/>
              </w:rPr>
              <w:t>Ориентация</w:t>
            </w:r>
            <w:r w:rsidRPr="00E3192E">
              <w:rPr>
                <w:spacing w:val="-5"/>
                <w:sz w:val="24"/>
                <w:lang w:val="ru-RU"/>
              </w:rPr>
              <w:t xml:space="preserve"> </w:t>
            </w:r>
            <w:r w:rsidRPr="00E3192E">
              <w:rPr>
                <w:sz w:val="24"/>
                <w:lang w:val="ru-RU"/>
              </w:rPr>
              <w:t>в</w:t>
            </w:r>
            <w:r w:rsidRPr="00E3192E">
              <w:rPr>
                <w:spacing w:val="-6"/>
                <w:sz w:val="24"/>
                <w:lang w:val="ru-RU"/>
              </w:rPr>
              <w:t xml:space="preserve"> </w:t>
            </w:r>
            <w:r w:rsidRPr="00E3192E">
              <w:rPr>
                <w:sz w:val="24"/>
                <w:lang w:val="ru-RU"/>
              </w:rPr>
              <w:t>пространстве.</w:t>
            </w:r>
          </w:p>
        </w:tc>
        <w:tc>
          <w:tcPr>
            <w:tcW w:w="3828" w:type="dxa"/>
          </w:tcPr>
          <w:p w:rsidR="00E3192E" w:rsidRPr="00E3192E" w:rsidRDefault="00E3192E" w:rsidP="00E3192E">
            <w:pPr>
              <w:pStyle w:val="TableParagraph"/>
              <w:ind w:left="165" w:right="325"/>
              <w:rPr>
                <w:sz w:val="24"/>
                <w:lang w:val="ru-RU"/>
              </w:rPr>
            </w:pPr>
            <w:r w:rsidRPr="00E3192E">
              <w:rPr>
                <w:w w:val="95"/>
                <w:sz w:val="24"/>
                <w:lang w:val="ru-RU"/>
              </w:rPr>
              <w:t>Рассматривание</w:t>
            </w:r>
            <w:r w:rsidRPr="00E3192E">
              <w:rPr>
                <w:spacing w:val="14"/>
                <w:w w:val="95"/>
                <w:sz w:val="24"/>
                <w:lang w:val="ru-RU"/>
              </w:rPr>
              <w:t xml:space="preserve"> </w:t>
            </w:r>
            <w:r w:rsidRPr="00E3192E">
              <w:rPr>
                <w:w w:val="95"/>
                <w:sz w:val="24"/>
                <w:lang w:val="ru-RU"/>
              </w:rPr>
              <w:t>картинок,</w:t>
            </w:r>
            <w:r w:rsidRPr="00E3192E">
              <w:rPr>
                <w:spacing w:val="12"/>
                <w:w w:val="95"/>
                <w:sz w:val="24"/>
                <w:lang w:val="ru-RU"/>
              </w:rPr>
              <w:t xml:space="preserve"> </w:t>
            </w:r>
            <w:r w:rsidRPr="00E3192E">
              <w:rPr>
                <w:w w:val="95"/>
                <w:sz w:val="24"/>
                <w:lang w:val="ru-RU"/>
              </w:rPr>
              <w:t>анализ</w:t>
            </w:r>
            <w:r w:rsidRPr="00E3192E">
              <w:rPr>
                <w:spacing w:val="-54"/>
                <w:w w:val="95"/>
                <w:sz w:val="24"/>
                <w:lang w:val="ru-RU"/>
              </w:rPr>
              <w:t xml:space="preserve"> </w:t>
            </w:r>
            <w:r w:rsidRPr="00E3192E">
              <w:rPr>
                <w:sz w:val="24"/>
                <w:lang w:val="ru-RU"/>
              </w:rPr>
              <w:t>ошибок</w:t>
            </w:r>
            <w:r w:rsidRPr="00E3192E">
              <w:rPr>
                <w:spacing w:val="-5"/>
                <w:sz w:val="24"/>
                <w:lang w:val="ru-RU"/>
              </w:rPr>
              <w:t xml:space="preserve"> </w:t>
            </w:r>
            <w:r w:rsidRPr="00E3192E">
              <w:rPr>
                <w:sz w:val="24"/>
                <w:lang w:val="ru-RU"/>
              </w:rPr>
              <w:t>на</w:t>
            </w:r>
            <w:r w:rsidRPr="00E3192E">
              <w:rPr>
                <w:spacing w:val="-1"/>
                <w:sz w:val="24"/>
                <w:lang w:val="ru-RU"/>
              </w:rPr>
              <w:t xml:space="preserve"> </w:t>
            </w:r>
            <w:r w:rsidRPr="00E3192E">
              <w:rPr>
                <w:sz w:val="24"/>
                <w:lang w:val="ru-RU"/>
              </w:rPr>
              <w:t>рисунках.</w:t>
            </w:r>
          </w:p>
          <w:p w:rsidR="00E3192E" w:rsidRPr="00E3192E" w:rsidRDefault="00E3192E" w:rsidP="00E3192E">
            <w:pPr>
              <w:pStyle w:val="TableParagraph"/>
              <w:ind w:left="165" w:right="281"/>
              <w:rPr>
                <w:sz w:val="24"/>
                <w:lang w:val="ru-RU"/>
              </w:rPr>
            </w:pPr>
            <w:r w:rsidRPr="00E3192E">
              <w:rPr>
                <w:sz w:val="24"/>
                <w:lang w:val="ru-RU"/>
              </w:rPr>
              <w:t>Упражнения на правильное</w:t>
            </w:r>
            <w:r w:rsidRPr="00E3192E">
              <w:rPr>
                <w:spacing w:val="1"/>
                <w:sz w:val="24"/>
                <w:lang w:val="ru-RU"/>
              </w:rPr>
              <w:t xml:space="preserve"> </w:t>
            </w:r>
            <w:r w:rsidRPr="00E3192E">
              <w:rPr>
                <w:sz w:val="24"/>
                <w:lang w:val="ru-RU"/>
              </w:rPr>
              <w:t>использование</w:t>
            </w:r>
            <w:r w:rsidRPr="00E3192E">
              <w:rPr>
                <w:spacing w:val="-6"/>
                <w:sz w:val="24"/>
                <w:lang w:val="ru-RU"/>
              </w:rPr>
              <w:t xml:space="preserve"> </w:t>
            </w:r>
            <w:r w:rsidRPr="00E3192E">
              <w:rPr>
                <w:sz w:val="24"/>
                <w:lang w:val="ru-RU"/>
              </w:rPr>
              <w:t>предлогов</w:t>
            </w:r>
            <w:proofErr w:type="gramStart"/>
            <w:r w:rsidRPr="00E3192E">
              <w:rPr>
                <w:spacing w:val="-4"/>
                <w:sz w:val="24"/>
                <w:lang w:val="ru-RU"/>
              </w:rPr>
              <w:t xml:space="preserve"> </w:t>
            </w:r>
            <w:r w:rsidRPr="00E3192E">
              <w:rPr>
                <w:sz w:val="24"/>
                <w:lang w:val="ru-RU"/>
              </w:rPr>
              <w:t>В</w:t>
            </w:r>
            <w:proofErr w:type="gramEnd"/>
            <w:r w:rsidRPr="00E3192E">
              <w:rPr>
                <w:sz w:val="24"/>
                <w:lang w:val="ru-RU"/>
              </w:rPr>
              <w:t>,</w:t>
            </w:r>
            <w:r w:rsidRPr="00E3192E">
              <w:rPr>
                <w:spacing w:val="-4"/>
                <w:sz w:val="24"/>
                <w:lang w:val="ru-RU"/>
              </w:rPr>
              <w:t xml:space="preserve"> </w:t>
            </w:r>
            <w:r w:rsidRPr="00E3192E">
              <w:rPr>
                <w:sz w:val="24"/>
                <w:lang w:val="ru-RU"/>
              </w:rPr>
              <w:t>НА,</w:t>
            </w:r>
            <w:r w:rsidRPr="00E3192E">
              <w:rPr>
                <w:spacing w:val="-57"/>
                <w:sz w:val="24"/>
                <w:lang w:val="ru-RU"/>
              </w:rPr>
              <w:t xml:space="preserve"> </w:t>
            </w:r>
            <w:r w:rsidRPr="00E3192E">
              <w:rPr>
                <w:sz w:val="24"/>
                <w:lang w:val="ru-RU"/>
              </w:rPr>
              <w:t>НАД,</w:t>
            </w:r>
            <w:r w:rsidRPr="00E3192E">
              <w:rPr>
                <w:spacing w:val="-2"/>
                <w:sz w:val="24"/>
                <w:lang w:val="ru-RU"/>
              </w:rPr>
              <w:t xml:space="preserve"> </w:t>
            </w:r>
            <w:r w:rsidRPr="00E3192E">
              <w:rPr>
                <w:sz w:val="24"/>
                <w:lang w:val="ru-RU"/>
              </w:rPr>
              <w:t>ПОД,</w:t>
            </w:r>
          </w:p>
        </w:tc>
        <w:tc>
          <w:tcPr>
            <w:tcW w:w="2835" w:type="dxa"/>
          </w:tcPr>
          <w:p w:rsidR="00E3192E" w:rsidRPr="00E3192E" w:rsidRDefault="00E3192E" w:rsidP="00E3192E">
            <w:pPr>
              <w:pStyle w:val="TableParagraph"/>
              <w:ind w:left="166" w:right="291"/>
              <w:rPr>
                <w:sz w:val="24"/>
                <w:lang w:val="ru-RU"/>
              </w:rPr>
            </w:pPr>
            <w:r w:rsidRPr="00E3192E">
              <w:rPr>
                <w:sz w:val="24"/>
                <w:lang w:val="ru-RU"/>
              </w:rPr>
              <w:t>Предлоги</w:t>
            </w:r>
            <w:proofErr w:type="gramStart"/>
            <w:r w:rsidRPr="00E3192E">
              <w:rPr>
                <w:spacing w:val="-6"/>
                <w:sz w:val="24"/>
                <w:lang w:val="ru-RU"/>
              </w:rPr>
              <w:t xml:space="preserve"> </w:t>
            </w:r>
            <w:r w:rsidRPr="00E3192E">
              <w:rPr>
                <w:sz w:val="24"/>
                <w:lang w:val="ru-RU"/>
              </w:rPr>
              <w:t>В</w:t>
            </w:r>
            <w:proofErr w:type="gramEnd"/>
            <w:r w:rsidRPr="00E3192E">
              <w:rPr>
                <w:sz w:val="24"/>
                <w:lang w:val="ru-RU"/>
              </w:rPr>
              <w:t>,</w:t>
            </w:r>
            <w:r w:rsidRPr="00E3192E">
              <w:rPr>
                <w:spacing w:val="-6"/>
                <w:sz w:val="24"/>
                <w:lang w:val="ru-RU"/>
              </w:rPr>
              <w:t xml:space="preserve"> </w:t>
            </w:r>
            <w:r w:rsidRPr="00E3192E">
              <w:rPr>
                <w:sz w:val="24"/>
                <w:lang w:val="ru-RU"/>
              </w:rPr>
              <w:t>НА,</w:t>
            </w:r>
            <w:r w:rsidRPr="00E3192E">
              <w:rPr>
                <w:spacing w:val="-6"/>
                <w:sz w:val="24"/>
                <w:lang w:val="ru-RU"/>
              </w:rPr>
              <w:t xml:space="preserve"> </w:t>
            </w:r>
            <w:r w:rsidRPr="00E3192E">
              <w:rPr>
                <w:sz w:val="24"/>
                <w:lang w:val="ru-RU"/>
              </w:rPr>
              <w:t>НАД,</w:t>
            </w:r>
            <w:r w:rsidRPr="00E3192E">
              <w:rPr>
                <w:spacing w:val="-57"/>
                <w:sz w:val="24"/>
                <w:lang w:val="ru-RU"/>
              </w:rPr>
              <w:t xml:space="preserve"> </w:t>
            </w:r>
            <w:r w:rsidRPr="00E3192E">
              <w:rPr>
                <w:sz w:val="24"/>
                <w:lang w:val="ru-RU"/>
              </w:rPr>
              <w:t>ПОД,</w:t>
            </w:r>
          </w:p>
        </w:tc>
        <w:tc>
          <w:tcPr>
            <w:tcW w:w="4253" w:type="dxa"/>
          </w:tcPr>
          <w:p w:rsidR="00E3192E" w:rsidRPr="00E3192E" w:rsidRDefault="00E3192E" w:rsidP="00E3192E">
            <w:pPr>
              <w:pStyle w:val="TableParagraph"/>
              <w:ind w:left="166"/>
              <w:rPr>
                <w:sz w:val="24"/>
                <w:lang w:val="ru-RU"/>
              </w:rPr>
            </w:pPr>
            <w:r w:rsidRPr="00E3192E">
              <w:rPr>
                <w:sz w:val="24"/>
                <w:lang w:val="ru-RU"/>
              </w:rPr>
              <w:t>Развитие</w:t>
            </w:r>
            <w:r w:rsidRPr="00E3192E">
              <w:rPr>
                <w:spacing w:val="-8"/>
                <w:sz w:val="24"/>
                <w:lang w:val="ru-RU"/>
              </w:rPr>
              <w:t xml:space="preserve"> </w:t>
            </w:r>
            <w:r w:rsidRPr="00E3192E">
              <w:rPr>
                <w:sz w:val="24"/>
                <w:lang w:val="ru-RU"/>
              </w:rPr>
              <w:t>мышления,</w:t>
            </w:r>
            <w:r w:rsidRPr="00E3192E">
              <w:rPr>
                <w:spacing w:val="-5"/>
                <w:sz w:val="24"/>
                <w:lang w:val="ru-RU"/>
              </w:rPr>
              <w:t xml:space="preserve"> </w:t>
            </w:r>
            <w:r w:rsidRPr="00E3192E">
              <w:rPr>
                <w:sz w:val="24"/>
                <w:lang w:val="ru-RU"/>
              </w:rPr>
              <w:t>речи. Формирование ориентации в</w:t>
            </w:r>
            <w:r w:rsidRPr="00E3192E">
              <w:rPr>
                <w:spacing w:val="-57"/>
                <w:sz w:val="24"/>
                <w:lang w:val="ru-RU"/>
              </w:rPr>
              <w:t xml:space="preserve"> </w:t>
            </w:r>
            <w:r w:rsidRPr="00E3192E">
              <w:rPr>
                <w:sz w:val="24"/>
                <w:lang w:val="ru-RU"/>
              </w:rPr>
              <w:t>пространстве и обозначения</w:t>
            </w:r>
            <w:r w:rsidRPr="00E3192E">
              <w:rPr>
                <w:spacing w:val="1"/>
                <w:sz w:val="24"/>
                <w:lang w:val="ru-RU"/>
              </w:rPr>
              <w:t xml:space="preserve"> </w:t>
            </w:r>
            <w:r w:rsidRPr="00E3192E">
              <w:rPr>
                <w:sz w:val="24"/>
                <w:lang w:val="ru-RU"/>
              </w:rPr>
              <w:t>предлогами.</w:t>
            </w:r>
          </w:p>
        </w:tc>
      </w:tr>
      <w:tr w:rsidR="00E3192E" w:rsidTr="00E3192E">
        <w:trPr>
          <w:trHeight w:val="455"/>
        </w:trPr>
        <w:tc>
          <w:tcPr>
            <w:tcW w:w="5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24</w:t>
            </w:r>
          </w:p>
        </w:tc>
        <w:tc>
          <w:tcPr>
            <w:tcW w:w="884"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56" w:lineRule="auto"/>
              <w:ind w:left="162"/>
              <w:rPr>
                <w:sz w:val="24"/>
                <w:lang w:val="ru-RU"/>
              </w:rPr>
            </w:pPr>
            <w:r w:rsidRPr="00E3192E">
              <w:rPr>
                <w:color w:val="221F1F"/>
                <w:w w:val="105"/>
                <w:sz w:val="24"/>
                <w:lang w:val="ru-RU"/>
              </w:rPr>
              <w:t>Построение</w:t>
            </w:r>
            <w:r w:rsidRPr="00E3192E">
              <w:rPr>
                <w:color w:val="221F1F"/>
                <w:spacing w:val="8"/>
                <w:w w:val="105"/>
                <w:sz w:val="24"/>
                <w:lang w:val="ru-RU"/>
              </w:rPr>
              <w:t xml:space="preserve"> </w:t>
            </w:r>
            <w:r w:rsidRPr="00E3192E">
              <w:rPr>
                <w:color w:val="221F1F"/>
                <w:w w:val="105"/>
                <w:sz w:val="24"/>
                <w:lang w:val="ru-RU"/>
              </w:rPr>
              <w:t>логических</w:t>
            </w:r>
            <w:r w:rsidRPr="00E3192E">
              <w:rPr>
                <w:color w:val="221F1F"/>
                <w:spacing w:val="1"/>
                <w:w w:val="105"/>
                <w:sz w:val="24"/>
                <w:lang w:val="ru-RU"/>
              </w:rPr>
              <w:t xml:space="preserve"> </w:t>
            </w:r>
            <w:r w:rsidRPr="00E3192E">
              <w:rPr>
                <w:color w:val="221F1F"/>
                <w:w w:val="105"/>
                <w:sz w:val="24"/>
                <w:lang w:val="ru-RU"/>
              </w:rPr>
              <w:t>цепочек, классификация.</w:t>
            </w:r>
            <w:r w:rsidRPr="00E3192E">
              <w:rPr>
                <w:sz w:val="24"/>
                <w:lang w:val="ru-RU"/>
              </w:rPr>
              <w:t xml:space="preserve"> 1Дифференциация</w:t>
            </w:r>
            <w:r w:rsidRPr="00E3192E">
              <w:rPr>
                <w:spacing w:val="-14"/>
                <w:sz w:val="24"/>
                <w:lang w:val="ru-RU"/>
              </w:rPr>
              <w:t xml:space="preserve"> </w:t>
            </w:r>
            <w:r w:rsidRPr="00E3192E">
              <w:rPr>
                <w:sz w:val="24"/>
                <w:lang w:val="ru-RU"/>
              </w:rPr>
              <w:t>звуков</w:t>
            </w:r>
            <w:r w:rsidRPr="00E3192E">
              <w:rPr>
                <w:spacing w:val="-57"/>
                <w:sz w:val="24"/>
                <w:lang w:val="ru-RU"/>
              </w:rPr>
              <w:t xml:space="preserve"> </w:t>
            </w:r>
            <w:r w:rsidRPr="00E3192E">
              <w:rPr>
                <w:sz w:val="24"/>
                <w:lang w:val="ru-RU"/>
              </w:rPr>
              <w:t>(1неречевых и</w:t>
            </w:r>
            <w:r w:rsidRPr="00E3192E">
              <w:rPr>
                <w:spacing w:val="-1"/>
                <w:sz w:val="24"/>
                <w:lang w:val="ru-RU"/>
              </w:rPr>
              <w:t xml:space="preserve"> </w:t>
            </w:r>
            <w:r w:rsidRPr="00E3192E">
              <w:rPr>
                <w:sz w:val="24"/>
                <w:lang w:val="ru-RU"/>
              </w:rPr>
              <w:t>речевых)</w:t>
            </w:r>
          </w:p>
        </w:tc>
        <w:tc>
          <w:tcPr>
            <w:tcW w:w="3828" w:type="dxa"/>
          </w:tcPr>
          <w:p w:rsidR="00E3192E" w:rsidRPr="00E3192E" w:rsidRDefault="00E3192E" w:rsidP="00E3192E">
            <w:pPr>
              <w:pStyle w:val="TableParagraph"/>
              <w:spacing w:line="256" w:lineRule="auto"/>
              <w:ind w:left="165" w:right="316"/>
              <w:rPr>
                <w:sz w:val="24"/>
                <w:lang w:val="ru-RU"/>
              </w:rPr>
            </w:pPr>
            <w:r w:rsidRPr="00E3192E">
              <w:rPr>
                <w:sz w:val="24"/>
                <w:lang w:val="ru-RU"/>
              </w:rPr>
              <w:t>Игровые</w:t>
            </w:r>
            <w:r w:rsidRPr="00E3192E">
              <w:rPr>
                <w:spacing w:val="-8"/>
                <w:sz w:val="24"/>
                <w:lang w:val="ru-RU"/>
              </w:rPr>
              <w:t xml:space="preserve"> </w:t>
            </w:r>
            <w:r w:rsidRPr="00E3192E">
              <w:rPr>
                <w:sz w:val="24"/>
                <w:lang w:val="ru-RU"/>
              </w:rPr>
              <w:t>упражнения:</w:t>
            </w:r>
            <w:r w:rsidRPr="00E3192E">
              <w:rPr>
                <w:spacing w:val="-5"/>
                <w:sz w:val="24"/>
                <w:lang w:val="ru-RU"/>
              </w:rPr>
              <w:t xml:space="preserve"> </w:t>
            </w:r>
            <w:r w:rsidRPr="00E3192E">
              <w:rPr>
                <w:sz w:val="24"/>
                <w:lang w:val="ru-RU"/>
              </w:rPr>
              <w:t>«Расставь</w:t>
            </w:r>
            <w:r w:rsidRPr="00E3192E">
              <w:rPr>
                <w:spacing w:val="-57"/>
                <w:sz w:val="24"/>
                <w:lang w:val="ru-RU"/>
              </w:rPr>
              <w:t xml:space="preserve"> </w:t>
            </w:r>
            <w:r w:rsidRPr="00E3192E">
              <w:rPr>
                <w:sz w:val="24"/>
                <w:lang w:val="ru-RU"/>
              </w:rPr>
              <w:t>правильно»,</w:t>
            </w:r>
            <w:r w:rsidRPr="00E3192E">
              <w:rPr>
                <w:spacing w:val="2"/>
                <w:sz w:val="24"/>
                <w:lang w:val="ru-RU"/>
              </w:rPr>
              <w:t xml:space="preserve"> </w:t>
            </w:r>
            <w:r w:rsidRPr="00E3192E">
              <w:rPr>
                <w:sz w:val="24"/>
                <w:lang w:val="ru-RU"/>
              </w:rPr>
              <w:t>«Дорисуй». Различение</w:t>
            </w:r>
            <w:r w:rsidRPr="00E3192E">
              <w:rPr>
                <w:spacing w:val="-5"/>
                <w:sz w:val="24"/>
                <w:lang w:val="ru-RU"/>
              </w:rPr>
              <w:t xml:space="preserve"> </w:t>
            </w:r>
            <w:r w:rsidRPr="00E3192E">
              <w:rPr>
                <w:sz w:val="24"/>
                <w:lang w:val="ru-RU"/>
              </w:rPr>
              <w:t>речевых</w:t>
            </w:r>
            <w:r w:rsidRPr="00E3192E">
              <w:rPr>
                <w:spacing w:val="-3"/>
                <w:sz w:val="24"/>
                <w:lang w:val="ru-RU"/>
              </w:rPr>
              <w:t xml:space="preserve"> </w:t>
            </w:r>
            <w:r w:rsidRPr="00E3192E">
              <w:rPr>
                <w:sz w:val="24"/>
                <w:lang w:val="ru-RU"/>
              </w:rPr>
              <w:t>и</w:t>
            </w:r>
            <w:r w:rsidRPr="00E3192E">
              <w:rPr>
                <w:spacing w:val="-6"/>
                <w:sz w:val="24"/>
                <w:lang w:val="ru-RU"/>
              </w:rPr>
              <w:t xml:space="preserve"> </w:t>
            </w:r>
            <w:r w:rsidRPr="00E3192E">
              <w:rPr>
                <w:sz w:val="24"/>
                <w:lang w:val="ru-RU"/>
              </w:rPr>
              <w:t>неречевых</w:t>
            </w:r>
            <w:r w:rsidRPr="00E3192E">
              <w:rPr>
                <w:spacing w:val="-57"/>
                <w:sz w:val="24"/>
                <w:lang w:val="ru-RU"/>
              </w:rPr>
              <w:t xml:space="preserve"> </w:t>
            </w:r>
            <w:r w:rsidRPr="00E3192E">
              <w:rPr>
                <w:sz w:val="24"/>
                <w:lang w:val="ru-RU"/>
              </w:rPr>
              <w:t>звуков.</w:t>
            </w:r>
          </w:p>
        </w:tc>
        <w:tc>
          <w:tcPr>
            <w:tcW w:w="2835" w:type="dxa"/>
          </w:tcPr>
          <w:p w:rsidR="00E3192E" w:rsidRPr="00E3192E" w:rsidRDefault="00E3192E" w:rsidP="00E3192E">
            <w:pPr>
              <w:pStyle w:val="TableParagraph"/>
              <w:rPr>
                <w:lang w:val="ru-RU"/>
              </w:rPr>
            </w:pPr>
          </w:p>
        </w:tc>
        <w:tc>
          <w:tcPr>
            <w:tcW w:w="4253" w:type="dxa"/>
          </w:tcPr>
          <w:p w:rsidR="00E3192E" w:rsidRPr="00E3192E" w:rsidRDefault="00E3192E" w:rsidP="00E3192E">
            <w:pPr>
              <w:pStyle w:val="TableParagraph"/>
              <w:spacing w:line="268" w:lineRule="exact"/>
              <w:ind w:left="166"/>
              <w:rPr>
                <w:sz w:val="24"/>
                <w:lang w:val="ru-RU"/>
              </w:rPr>
            </w:pPr>
            <w:r w:rsidRPr="00E3192E">
              <w:rPr>
                <w:sz w:val="24"/>
                <w:lang w:val="ru-RU"/>
              </w:rPr>
              <w:t>Формирование математических</w:t>
            </w:r>
            <w:r w:rsidRPr="00E3192E">
              <w:rPr>
                <w:spacing w:val="-58"/>
                <w:sz w:val="24"/>
                <w:lang w:val="ru-RU"/>
              </w:rPr>
              <w:t xml:space="preserve"> </w:t>
            </w:r>
            <w:r w:rsidRPr="00E3192E">
              <w:rPr>
                <w:sz w:val="24"/>
                <w:lang w:val="ru-RU"/>
              </w:rPr>
              <w:t>представлений,</w:t>
            </w:r>
            <w:r w:rsidRPr="00E3192E">
              <w:rPr>
                <w:sz w:val="24"/>
                <w:lang w:val="ru-RU"/>
              </w:rPr>
              <w:tab/>
              <w:t>развитие мыслительных</w:t>
            </w:r>
            <w:r w:rsidRPr="00E3192E">
              <w:rPr>
                <w:spacing w:val="-4"/>
                <w:sz w:val="24"/>
                <w:lang w:val="ru-RU"/>
              </w:rPr>
              <w:t xml:space="preserve"> </w:t>
            </w:r>
            <w:r w:rsidRPr="00E3192E">
              <w:rPr>
                <w:sz w:val="24"/>
                <w:lang w:val="ru-RU"/>
              </w:rPr>
              <w:t>операций.</w:t>
            </w:r>
          </w:p>
          <w:p w:rsidR="00E3192E" w:rsidRPr="00E3192E" w:rsidRDefault="00E3192E" w:rsidP="00E3192E">
            <w:pPr>
              <w:pStyle w:val="TableParagraph"/>
              <w:spacing w:line="268" w:lineRule="exact"/>
              <w:ind w:left="166"/>
              <w:rPr>
                <w:sz w:val="24"/>
                <w:lang w:val="ru-RU"/>
              </w:rPr>
            </w:pPr>
            <w:r w:rsidRPr="00E3192E">
              <w:rPr>
                <w:sz w:val="24"/>
                <w:lang w:val="ru-RU"/>
              </w:rPr>
              <w:t>Овладение</w:t>
            </w:r>
            <w:r w:rsidRPr="00E3192E">
              <w:rPr>
                <w:spacing w:val="-6"/>
                <w:sz w:val="24"/>
                <w:lang w:val="ru-RU"/>
              </w:rPr>
              <w:t xml:space="preserve"> </w:t>
            </w:r>
            <w:r w:rsidRPr="00E3192E">
              <w:rPr>
                <w:sz w:val="24"/>
                <w:lang w:val="ru-RU"/>
              </w:rPr>
              <w:t>логическими</w:t>
            </w:r>
            <w:r w:rsidRPr="00E3192E">
              <w:rPr>
                <w:spacing w:val="-5"/>
                <w:sz w:val="24"/>
                <w:lang w:val="ru-RU"/>
              </w:rPr>
              <w:t xml:space="preserve"> </w:t>
            </w:r>
            <w:r w:rsidRPr="00E3192E">
              <w:rPr>
                <w:sz w:val="24"/>
                <w:lang w:val="ru-RU"/>
              </w:rPr>
              <w:t>действиями</w:t>
            </w:r>
            <w:r w:rsidRPr="00E3192E">
              <w:rPr>
                <w:spacing w:val="-57"/>
                <w:sz w:val="24"/>
                <w:lang w:val="ru-RU"/>
              </w:rPr>
              <w:t xml:space="preserve"> </w:t>
            </w:r>
            <w:r w:rsidRPr="00E3192E">
              <w:rPr>
                <w:sz w:val="24"/>
                <w:lang w:val="ru-RU"/>
              </w:rPr>
              <w:t>сравнения,</w:t>
            </w:r>
            <w:r w:rsidRPr="00E3192E">
              <w:rPr>
                <w:spacing w:val="-1"/>
                <w:sz w:val="24"/>
                <w:lang w:val="ru-RU"/>
              </w:rPr>
              <w:t xml:space="preserve"> </w:t>
            </w:r>
            <w:r w:rsidRPr="00E3192E">
              <w:rPr>
                <w:sz w:val="24"/>
                <w:lang w:val="ru-RU"/>
              </w:rPr>
              <w:t>анализа,</w:t>
            </w:r>
            <w:r w:rsidRPr="00E3192E">
              <w:rPr>
                <w:spacing w:val="-1"/>
                <w:sz w:val="24"/>
                <w:lang w:val="ru-RU"/>
              </w:rPr>
              <w:t xml:space="preserve"> </w:t>
            </w:r>
            <w:r w:rsidRPr="00E3192E">
              <w:rPr>
                <w:sz w:val="24"/>
                <w:lang w:val="ru-RU"/>
              </w:rPr>
              <w:t>синтеза.</w:t>
            </w:r>
          </w:p>
          <w:p w:rsidR="00E3192E" w:rsidRPr="00E3192E" w:rsidRDefault="00E3192E" w:rsidP="00E3192E">
            <w:pPr>
              <w:pStyle w:val="TableParagraph"/>
              <w:tabs>
                <w:tab w:val="left" w:pos="2081"/>
              </w:tabs>
              <w:spacing w:line="256" w:lineRule="auto"/>
              <w:ind w:left="166" w:right="821"/>
              <w:rPr>
                <w:sz w:val="24"/>
                <w:lang w:val="ru-RU"/>
              </w:rPr>
            </w:pPr>
            <w:r w:rsidRPr="00E3192E">
              <w:rPr>
                <w:sz w:val="24"/>
                <w:lang w:val="ru-RU"/>
              </w:rPr>
              <w:t>Коррекция</w:t>
            </w:r>
            <w:r w:rsidRPr="00E3192E">
              <w:rPr>
                <w:spacing w:val="-15"/>
                <w:sz w:val="24"/>
                <w:lang w:val="ru-RU"/>
              </w:rPr>
              <w:t xml:space="preserve"> </w:t>
            </w:r>
            <w:r w:rsidRPr="00E3192E">
              <w:rPr>
                <w:sz w:val="24"/>
                <w:lang w:val="ru-RU"/>
              </w:rPr>
              <w:t>фонематического</w:t>
            </w:r>
            <w:r w:rsidRPr="00E3192E">
              <w:rPr>
                <w:spacing w:val="-57"/>
                <w:sz w:val="24"/>
                <w:lang w:val="ru-RU"/>
              </w:rPr>
              <w:t xml:space="preserve"> </w:t>
            </w:r>
            <w:r w:rsidRPr="00E3192E">
              <w:rPr>
                <w:sz w:val="24"/>
                <w:lang w:val="ru-RU"/>
              </w:rPr>
              <w:t>слуха</w:t>
            </w:r>
            <w:r w:rsidRPr="00E3192E">
              <w:rPr>
                <w:spacing w:val="-2"/>
                <w:sz w:val="24"/>
                <w:lang w:val="ru-RU"/>
              </w:rPr>
              <w:t xml:space="preserve"> </w:t>
            </w:r>
            <w:r w:rsidRPr="00E3192E">
              <w:rPr>
                <w:sz w:val="24"/>
                <w:lang w:val="ru-RU"/>
              </w:rPr>
              <w:t>и восприятия.</w:t>
            </w:r>
          </w:p>
        </w:tc>
      </w:tr>
      <w:tr w:rsidR="00E3192E" w:rsidTr="00E3192E">
        <w:trPr>
          <w:trHeight w:val="2162"/>
        </w:trPr>
        <w:tc>
          <w:tcPr>
            <w:tcW w:w="5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25</w:t>
            </w:r>
          </w:p>
        </w:tc>
        <w:tc>
          <w:tcPr>
            <w:tcW w:w="884"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Default="00E3192E" w:rsidP="00E3192E">
            <w:pPr>
              <w:pStyle w:val="TableParagraph"/>
              <w:spacing w:line="268" w:lineRule="exact"/>
              <w:ind w:left="227"/>
              <w:rPr>
                <w:sz w:val="24"/>
              </w:rPr>
            </w:pPr>
            <w:r>
              <w:rPr>
                <w:sz w:val="24"/>
              </w:rPr>
              <w:t>«Весна».</w:t>
            </w:r>
          </w:p>
          <w:p w:rsidR="00E3192E" w:rsidRDefault="00E3192E" w:rsidP="00E3192E">
            <w:pPr>
              <w:pStyle w:val="TableParagraph"/>
              <w:spacing w:line="268" w:lineRule="exact"/>
              <w:ind w:left="227"/>
              <w:rPr>
                <w:sz w:val="24"/>
              </w:rPr>
            </w:pPr>
            <w:r>
              <w:rPr>
                <w:sz w:val="24"/>
              </w:rPr>
              <w:t>Главные</w:t>
            </w:r>
            <w:r>
              <w:rPr>
                <w:spacing w:val="-4"/>
                <w:sz w:val="24"/>
              </w:rPr>
              <w:t xml:space="preserve"> </w:t>
            </w:r>
            <w:r>
              <w:rPr>
                <w:sz w:val="24"/>
              </w:rPr>
              <w:t>члены</w:t>
            </w:r>
            <w:r>
              <w:rPr>
                <w:spacing w:val="-2"/>
                <w:sz w:val="24"/>
              </w:rPr>
              <w:t xml:space="preserve"> </w:t>
            </w:r>
            <w:r>
              <w:rPr>
                <w:sz w:val="24"/>
              </w:rPr>
              <w:t>предложения.</w:t>
            </w:r>
          </w:p>
        </w:tc>
        <w:tc>
          <w:tcPr>
            <w:tcW w:w="3828" w:type="dxa"/>
          </w:tcPr>
          <w:p w:rsidR="00E3192E" w:rsidRPr="00E3192E" w:rsidRDefault="00E3192E" w:rsidP="00E3192E">
            <w:pPr>
              <w:pStyle w:val="TableParagraph"/>
              <w:ind w:left="165" w:right="747"/>
              <w:rPr>
                <w:sz w:val="24"/>
                <w:lang w:val="ru-RU"/>
              </w:rPr>
            </w:pPr>
            <w:r w:rsidRPr="00E3192E">
              <w:rPr>
                <w:sz w:val="24"/>
                <w:lang w:val="ru-RU"/>
              </w:rPr>
              <w:t>Знакомство с характерными</w:t>
            </w:r>
            <w:r w:rsidRPr="00E3192E">
              <w:rPr>
                <w:spacing w:val="-58"/>
                <w:sz w:val="24"/>
                <w:lang w:val="ru-RU"/>
              </w:rPr>
              <w:t xml:space="preserve"> </w:t>
            </w:r>
            <w:r w:rsidRPr="00E3192E">
              <w:rPr>
                <w:sz w:val="24"/>
                <w:lang w:val="ru-RU"/>
              </w:rPr>
              <w:t>признаками, весенними</w:t>
            </w:r>
            <w:r w:rsidRPr="00E3192E">
              <w:rPr>
                <w:spacing w:val="1"/>
                <w:sz w:val="24"/>
                <w:lang w:val="ru-RU"/>
              </w:rPr>
              <w:t xml:space="preserve"> </w:t>
            </w:r>
            <w:r w:rsidRPr="00E3192E">
              <w:rPr>
                <w:sz w:val="24"/>
                <w:lang w:val="ru-RU"/>
              </w:rPr>
              <w:t>месяцами, погодой данного</w:t>
            </w:r>
            <w:r w:rsidRPr="00E3192E">
              <w:rPr>
                <w:spacing w:val="-57"/>
                <w:sz w:val="24"/>
                <w:lang w:val="ru-RU"/>
              </w:rPr>
              <w:t xml:space="preserve"> </w:t>
            </w:r>
            <w:r w:rsidRPr="00E3192E">
              <w:rPr>
                <w:sz w:val="24"/>
                <w:lang w:val="ru-RU"/>
              </w:rPr>
              <w:t>времени</w:t>
            </w:r>
            <w:r w:rsidRPr="00E3192E">
              <w:rPr>
                <w:spacing w:val="-1"/>
                <w:sz w:val="24"/>
                <w:lang w:val="ru-RU"/>
              </w:rPr>
              <w:t xml:space="preserve"> </w:t>
            </w:r>
            <w:r w:rsidRPr="00E3192E">
              <w:rPr>
                <w:sz w:val="24"/>
                <w:lang w:val="ru-RU"/>
              </w:rPr>
              <w:t>года.</w:t>
            </w:r>
          </w:p>
          <w:p w:rsidR="00E3192E" w:rsidRPr="00E3192E" w:rsidRDefault="00E3192E" w:rsidP="00E3192E">
            <w:pPr>
              <w:pStyle w:val="TableParagraph"/>
              <w:ind w:left="165" w:right="708"/>
              <w:jc w:val="both"/>
              <w:rPr>
                <w:sz w:val="24"/>
                <w:lang w:val="ru-RU"/>
              </w:rPr>
            </w:pPr>
            <w:r w:rsidRPr="00E3192E">
              <w:rPr>
                <w:sz w:val="24"/>
                <w:lang w:val="ru-RU"/>
              </w:rPr>
              <w:t>Упражнения на нахождение</w:t>
            </w:r>
            <w:r w:rsidRPr="00E3192E">
              <w:rPr>
                <w:spacing w:val="1"/>
                <w:sz w:val="24"/>
                <w:lang w:val="ru-RU"/>
              </w:rPr>
              <w:t xml:space="preserve"> </w:t>
            </w:r>
            <w:r w:rsidRPr="00E3192E">
              <w:rPr>
                <w:sz w:val="24"/>
                <w:lang w:val="ru-RU"/>
              </w:rPr>
              <w:t>подлежащего и сказуемого в</w:t>
            </w:r>
            <w:r w:rsidRPr="00E3192E">
              <w:rPr>
                <w:spacing w:val="-57"/>
                <w:sz w:val="24"/>
                <w:lang w:val="ru-RU"/>
              </w:rPr>
              <w:t xml:space="preserve"> </w:t>
            </w:r>
            <w:r w:rsidRPr="00E3192E">
              <w:rPr>
                <w:sz w:val="24"/>
                <w:lang w:val="ru-RU"/>
              </w:rPr>
              <w:t>предложении</w:t>
            </w:r>
          </w:p>
        </w:tc>
        <w:tc>
          <w:tcPr>
            <w:tcW w:w="2835" w:type="dxa"/>
          </w:tcPr>
          <w:p w:rsidR="00E3192E" w:rsidRPr="00E3192E" w:rsidRDefault="00E3192E" w:rsidP="00E3192E">
            <w:pPr>
              <w:pStyle w:val="TableParagraph"/>
              <w:spacing w:line="256" w:lineRule="auto"/>
              <w:ind w:left="166" w:right="237"/>
              <w:rPr>
                <w:sz w:val="24"/>
                <w:lang w:val="ru-RU"/>
              </w:rPr>
            </w:pPr>
            <w:r w:rsidRPr="00E3192E">
              <w:rPr>
                <w:sz w:val="24"/>
                <w:lang w:val="ru-RU"/>
              </w:rPr>
              <w:t>Главные члены</w:t>
            </w:r>
            <w:r w:rsidRPr="00E3192E">
              <w:rPr>
                <w:spacing w:val="1"/>
                <w:sz w:val="24"/>
                <w:lang w:val="ru-RU"/>
              </w:rPr>
              <w:t xml:space="preserve"> </w:t>
            </w:r>
            <w:r w:rsidRPr="00E3192E">
              <w:rPr>
                <w:sz w:val="24"/>
                <w:lang w:val="ru-RU"/>
              </w:rPr>
              <w:t>предложения:</w:t>
            </w:r>
            <w:r w:rsidRPr="00E3192E">
              <w:rPr>
                <w:spacing w:val="1"/>
                <w:sz w:val="24"/>
                <w:lang w:val="ru-RU"/>
              </w:rPr>
              <w:t xml:space="preserve"> </w:t>
            </w:r>
            <w:r w:rsidRPr="00E3192E">
              <w:rPr>
                <w:sz w:val="24"/>
                <w:lang w:val="ru-RU"/>
              </w:rPr>
              <w:t>подлежащее,</w:t>
            </w:r>
            <w:r w:rsidRPr="00E3192E">
              <w:rPr>
                <w:spacing w:val="-15"/>
                <w:sz w:val="24"/>
                <w:lang w:val="ru-RU"/>
              </w:rPr>
              <w:t xml:space="preserve"> </w:t>
            </w:r>
            <w:r w:rsidRPr="00E3192E">
              <w:rPr>
                <w:sz w:val="24"/>
                <w:lang w:val="ru-RU"/>
              </w:rPr>
              <w:t>сказуемое</w:t>
            </w:r>
          </w:p>
        </w:tc>
        <w:tc>
          <w:tcPr>
            <w:tcW w:w="4253" w:type="dxa"/>
          </w:tcPr>
          <w:p w:rsidR="00E3192E" w:rsidRPr="00E3192E" w:rsidRDefault="00E3192E" w:rsidP="00E3192E">
            <w:pPr>
              <w:pStyle w:val="TableParagraph"/>
              <w:spacing w:line="201" w:lineRule="auto"/>
              <w:ind w:left="269" w:right="192"/>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3"/>
                <w:sz w:val="24"/>
                <w:lang w:val="ru-RU"/>
              </w:rPr>
              <w:t xml:space="preserve"> </w:t>
            </w:r>
            <w:r w:rsidRPr="00E3192E">
              <w:rPr>
                <w:sz w:val="24"/>
                <w:lang w:val="ru-RU"/>
              </w:rPr>
              <w:t>уточнение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речи, развитие</w:t>
            </w:r>
            <w:r w:rsidRPr="00E3192E">
              <w:rPr>
                <w:spacing w:val="1"/>
                <w:sz w:val="24"/>
                <w:lang w:val="ru-RU"/>
              </w:rPr>
              <w:t xml:space="preserve"> </w:t>
            </w:r>
            <w:r w:rsidRPr="00E3192E">
              <w:rPr>
                <w:sz w:val="24"/>
                <w:lang w:val="ru-RU"/>
              </w:rPr>
              <w:t xml:space="preserve">мышления. </w:t>
            </w:r>
          </w:p>
          <w:p w:rsidR="00E3192E" w:rsidRPr="00E3192E" w:rsidRDefault="00E3192E" w:rsidP="00E3192E">
            <w:pPr>
              <w:pStyle w:val="TableParagraph"/>
              <w:spacing w:line="201" w:lineRule="auto"/>
              <w:ind w:left="269" w:right="192"/>
              <w:rPr>
                <w:sz w:val="24"/>
                <w:lang w:val="ru-RU"/>
              </w:rPr>
            </w:pPr>
            <w:r w:rsidRPr="00E3192E">
              <w:rPr>
                <w:sz w:val="24"/>
                <w:lang w:val="ru-RU"/>
              </w:rPr>
              <w:t>Формирование</w:t>
            </w:r>
            <w:r w:rsidRPr="00E3192E">
              <w:rPr>
                <w:spacing w:val="-2"/>
                <w:sz w:val="24"/>
                <w:lang w:val="ru-RU"/>
              </w:rPr>
              <w:t xml:space="preserve"> </w:t>
            </w:r>
            <w:r w:rsidRPr="00E3192E">
              <w:rPr>
                <w:sz w:val="24"/>
                <w:lang w:val="ru-RU"/>
              </w:rPr>
              <w:t>умения</w:t>
            </w:r>
            <w:r w:rsidRPr="00E3192E">
              <w:rPr>
                <w:spacing w:val="-3"/>
                <w:sz w:val="24"/>
                <w:lang w:val="ru-RU"/>
              </w:rPr>
              <w:t xml:space="preserve"> </w:t>
            </w:r>
            <w:r w:rsidRPr="00E3192E">
              <w:rPr>
                <w:sz w:val="24"/>
                <w:lang w:val="ru-RU"/>
              </w:rPr>
              <w:t>находить</w:t>
            </w:r>
            <w:r w:rsidRPr="00E3192E">
              <w:rPr>
                <w:spacing w:val="-4"/>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различать главные члены</w:t>
            </w:r>
            <w:r w:rsidRPr="00E3192E">
              <w:rPr>
                <w:spacing w:val="1"/>
                <w:sz w:val="24"/>
                <w:lang w:val="ru-RU"/>
              </w:rPr>
              <w:t xml:space="preserve"> </w:t>
            </w:r>
            <w:r w:rsidRPr="00E3192E">
              <w:rPr>
                <w:sz w:val="24"/>
                <w:lang w:val="ru-RU"/>
              </w:rPr>
              <w:t>предложения.</w:t>
            </w:r>
          </w:p>
        </w:tc>
      </w:tr>
      <w:tr w:rsidR="00E3192E" w:rsidTr="00E3192E">
        <w:trPr>
          <w:trHeight w:val="455"/>
        </w:trPr>
        <w:tc>
          <w:tcPr>
            <w:tcW w:w="5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26</w:t>
            </w:r>
          </w:p>
        </w:tc>
        <w:tc>
          <w:tcPr>
            <w:tcW w:w="884"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ind w:left="162"/>
              <w:rPr>
                <w:sz w:val="24"/>
                <w:lang w:val="ru-RU"/>
              </w:rPr>
            </w:pPr>
            <w:r w:rsidRPr="00E3192E">
              <w:rPr>
                <w:sz w:val="24"/>
                <w:lang w:val="ru-RU"/>
              </w:rPr>
              <w:t>Точность</w:t>
            </w:r>
            <w:r w:rsidRPr="00E3192E">
              <w:rPr>
                <w:spacing w:val="-4"/>
                <w:sz w:val="24"/>
                <w:lang w:val="ru-RU"/>
              </w:rPr>
              <w:t xml:space="preserve"> </w:t>
            </w:r>
            <w:r w:rsidRPr="00E3192E">
              <w:rPr>
                <w:sz w:val="24"/>
                <w:lang w:val="ru-RU"/>
              </w:rPr>
              <w:t xml:space="preserve">движений. </w:t>
            </w:r>
          </w:p>
          <w:p w:rsidR="00E3192E" w:rsidRPr="00E3192E" w:rsidRDefault="00E3192E" w:rsidP="00E3192E">
            <w:pPr>
              <w:pStyle w:val="TableParagraph"/>
              <w:ind w:left="162"/>
              <w:rPr>
                <w:sz w:val="24"/>
                <w:lang w:val="ru-RU"/>
              </w:rPr>
            </w:pPr>
            <w:r w:rsidRPr="00E3192E">
              <w:rPr>
                <w:sz w:val="24"/>
                <w:lang w:val="ru-RU"/>
              </w:rPr>
              <w:t>Движение по числовому ряду</w:t>
            </w:r>
            <w:r w:rsidRPr="00E3192E">
              <w:rPr>
                <w:spacing w:val="-57"/>
                <w:sz w:val="24"/>
                <w:lang w:val="ru-RU"/>
              </w:rPr>
              <w:t xml:space="preserve"> </w:t>
            </w:r>
            <w:r w:rsidRPr="00E3192E">
              <w:rPr>
                <w:sz w:val="24"/>
                <w:lang w:val="ru-RU"/>
              </w:rPr>
              <w:t>до</w:t>
            </w:r>
            <w:r w:rsidRPr="00E3192E">
              <w:rPr>
                <w:spacing w:val="-1"/>
                <w:sz w:val="24"/>
                <w:lang w:val="ru-RU"/>
              </w:rPr>
              <w:t xml:space="preserve"> </w:t>
            </w:r>
            <w:r w:rsidRPr="00E3192E">
              <w:rPr>
                <w:sz w:val="24"/>
                <w:lang w:val="ru-RU"/>
              </w:rPr>
              <w:t>20 и</w:t>
            </w:r>
            <w:r w:rsidRPr="00E3192E">
              <w:rPr>
                <w:spacing w:val="1"/>
                <w:sz w:val="24"/>
                <w:lang w:val="ru-RU"/>
              </w:rPr>
              <w:t xml:space="preserve"> </w:t>
            </w:r>
            <w:r w:rsidRPr="00E3192E">
              <w:rPr>
                <w:sz w:val="24"/>
                <w:lang w:val="ru-RU"/>
              </w:rPr>
              <w:t>обратно.</w:t>
            </w:r>
          </w:p>
        </w:tc>
        <w:tc>
          <w:tcPr>
            <w:tcW w:w="3828" w:type="dxa"/>
          </w:tcPr>
          <w:p w:rsidR="00E3192E" w:rsidRDefault="00E3192E" w:rsidP="00E3192E">
            <w:pPr>
              <w:pStyle w:val="TableParagraph"/>
              <w:ind w:left="165" w:right="286"/>
              <w:rPr>
                <w:sz w:val="24"/>
              </w:rPr>
            </w:pPr>
            <w:r w:rsidRPr="00E3192E">
              <w:rPr>
                <w:sz w:val="24"/>
                <w:lang w:val="ru-RU"/>
              </w:rPr>
              <w:t>Упражнения на переключение и</w:t>
            </w:r>
            <w:r w:rsidRPr="00E3192E">
              <w:rPr>
                <w:spacing w:val="-57"/>
                <w:sz w:val="24"/>
                <w:lang w:val="ru-RU"/>
              </w:rPr>
              <w:t xml:space="preserve"> </w:t>
            </w:r>
            <w:r w:rsidRPr="00E3192E">
              <w:rPr>
                <w:sz w:val="24"/>
                <w:lang w:val="ru-RU"/>
              </w:rPr>
              <w:t>выполнение</w:t>
            </w:r>
            <w:r w:rsidRPr="00E3192E">
              <w:rPr>
                <w:spacing w:val="-7"/>
                <w:sz w:val="24"/>
                <w:lang w:val="ru-RU"/>
              </w:rPr>
              <w:t xml:space="preserve"> </w:t>
            </w:r>
            <w:r w:rsidRPr="00E3192E">
              <w:rPr>
                <w:sz w:val="24"/>
                <w:lang w:val="ru-RU"/>
              </w:rPr>
              <w:t>точности</w:t>
            </w:r>
            <w:r w:rsidRPr="00E3192E">
              <w:rPr>
                <w:spacing w:val="-5"/>
                <w:sz w:val="24"/>
                <w:lang w:val="ru-RU"/>
              </w:rPr>
              <w:t xml:space="preserve"> </w:t>
            </w:r>
            <w:r w:rsidRPr="00E3192E">
              <w:rPr>
                <w:sz w:val="24"/>
                <w:lang w:val="ru-RU"/>
              </w:rPr>
              <w:t>движения. Порядковый</w:t>
            </w:r>
            <w:r w:rsidRPr="00E3192E">
              <w:rPr>
                <w:spacing w:val="-4"/>
                <w:sz w:val="24"/>
                <w:lang w:val="ru-RU"/>
              </w:rPr>
              <w:t xml:space="preserve"> </w:t>
            </w:r>
            <w:r w:rsidRPr="00E3192E">
              <w:rPr>
                <w:sz w:val="24"/>
                <w:lang w:val="ru-RU"/>
              </w:rPr>
              <w:t>и</w:t>
            </w:r>
            <w:r w:rsidRPr="00E3192E">
              <w:rPr>
                <w:spacing w:val="-3"/>
                <w:sz w:val="24"/>
                <w:lang w:val="ru-RU"/>
              </w:rPr>
              <w:t xml:space="preserve"> </w:t>
            </w:r>
            <w:r w:rsidRPr="00E3192E">
              <w:rPr>
                <w:sz w:val="24"/>
                <w:lang w:val="ru-RU"/>
              </w:rPr>
              <w:t>обратный</w:t>
            </w:r>
            <w:r w:rsidRPr="00E3192E">
              <w:rPr>
                <w:spacing w:val="-3"/>
                <w:sz w:val="24"/>
                <w:lang w:val="ru-RU"/>
              </w:rPr>
              <w:t xml:space="preserve"> </w:t>
            </w:r>
            <w:r w:rsidRPr="00E3192E">
              <w:rPr>
                <w:sz w:val="24"/>
                <w:lang w:val="ru-RU"/>
              </w:rPr>
              <w:t>счёт</w:t>
            </w:r>
            <w:r w:rsidRPr="00E3192E">
              <w:rPr>
                <w:spacing w:val="-3"/>
                <w:sz w:val="24"/>
                <w:lang w:val="ru-RU"/>
              </w:rPr>
              <w:t xml:space="preserve"> </w:t>
            </w:r>
            <w:r w:rsidRPr="00E3192E">
              <w:rPr>
                <w:sz w:val="24"/>
                <w:lang w:val="ru-RU"/>
              </w:rPr>
              <w:t>от</w:t>
            </w:r>
            <w:r w:rsidRPr="00E3192E">
              <w:rPr>
                <w:spacing w:val="-57"/>
                <w:sz w:val="24"/>
                <w:lang w:val="ru-RU"/>
              </w:rPr>
              <w:t xml:space="preserve"> </w:t>
            </w:r>
            <w:r w:rsidRPr="00E3192E">
              <w:rPr>
                <w:sz w:val="24"/>
                <w:lang w:val="ru-RU"/>
              </w:rPr>
              <w:t>определённого</w:t>
            </w:r>
            <w:r w:rsidRPr="00E3192E">
              <w:rPr>
                <w:spacing w:val="-1"/>
                <w:sz w:val="24"/>
                <w:lang w:val="ru-RU"/>
              </w:rPr>
              <w:t xml:space="preserve"> </w:t>
            </w:r>
            <w:r w:rsidRPr="00E3192E">
              <w:rPr>
                <w:sz w:val="24"/>
                <w:lang w:val="ru-RU"/>
              </w:rPr>
              <w:t xml:space="preserve">числа. </w:t>
            </w:r>
            <w:r>
              <w:rPr>
                <w:sz w:val="24"/>
              </w:rPr>
              <w:t>Состав</w:t>
            </w:r>
            <w:r>
              <w:rPr>
                <w:spacing w:val="-4"/>
                <w:sz w:val="24"/>
              </w:rPr>
              <w:t xml:space="preserve"> </w:t>
            </w:r>
            <w:r>
              <w:rPr>
                <w:sz w:val="24"/>
              </w:rPr>
              <w:t>чисел</w:t>
            </w:r>
          </w:p>
          <w:p w:rsidR="00E3192E" w:rsidRDefault="00E3192E" w:rsidP="00E3192E">
            <w:pPr>
              <w:pStyle w:val="TableParagraph"/>
              <w:spacing w:before="158"/>
              <w:rPr>
                <w:sz w:val="24"/>
              </w:rPr>
            </w:pPr>
          </w:p>
        </w:tc>
        <w:tc>
          <w:tcPr>
            <w:tcW w:w="2835" w:type="dxa"/>
          </w:tcPr>
          <w:p w:rsidR="00E3192E" w:rsidRDefault="00E3192E" w:rsidP="00E3192E">
            <w:pPr>
              <w:pStyle w:val="TableParagraph"/>
              <w:rPr>
                <w:sz w:val="24"/>
              </w:rPr>
            </w:pPr>
          </w:p>
        </w:tc>
        <w:tc>
          <w:tcPr>
            <w:tcW w:w="4253" w:type="dxa"/>
          </w:tcPr>
          <w:p w:rsidR="00E3192E" w:rsidRDefault="00E3192E" w:rsidP="00E3192E">
            <w:pPr>
              <w:pStyle w:val="TableParagraph"/>
              <w:ind w:left="166" w:right="816"/>
              <w:rPr>
                <w:sz w:val="24"/>
              </w:rPr>
            </w:pPr>
            <w:r w:rsidRPr="00E3192E">
              <w:rPr>
                <w:sz w:val="24"/>
                <w:lang w:val="ru-RU"/>
              </w:rPr>
              <w:t>Развивать точность движений в</w:t>
            </w:r>
            <w:r w:rsidRPr="00E3192E">
              <w:rPr>
                <w:spacing w:val="-57"/>
                <w:sz w:val="24"/>
                <w:lang w:val="ru-RU"/>
              </w:rPr>
              <w:t xml:space="preserve"> </w:t>
            </w:r>
            <w:r w:rsidRPr="00E3192E">
              <w:rPr>
                <w:sz w:val="24"/>
                <w:lang w:val="ru-RU"/>
              </w:rPr>
              <w:t>процессе</w:t>
            </w:r>
            <w:r w:rsidRPr="00E3192E">
              <w:rPr>
                <w:spacing w:val="-2"/>
                <w:sz w:val="24"/>
                <w:lang w:val="ru-RU"/>
              </w:rPr>
              <w:t xml:space="preserve"> </w:t>
            </w:r>
            <w:r w:rsidRPr="00E3192E">
              <w:rPr>
                <w:sz w:val="24"/>
                <w:lang w:val="ru-RU"/>
              </w:rPr>
              <w:t>практических упражнений</w:t>
            </w:r>
            <w:r w:rsidRPr="00E3192E">
              <w:rPr>
                <w:spacing w:val="53"/>
                <w:sz w:val="24"/>
                <w:lang w:val="ru-RU"/>
              </w:rPr>
              <w:t xml:space="preserve"> </w:t>
            </w:r>
            <w:r w:rsidRPr="00E3192E">
              <w:rPr>
                <w:sz w:val="24"/>
                <w:lang w:val="ru-RU"/>
              </w:rPr>
              <w:t>по</w:t>
            </w:r>
            <w:r w:rsidRPr="00E3192E">
              <w:rPr>
                <w:spacing w:val="-4"/>
                <w:sz w:val="24"/>
                <w:lang w:val="ru-RU"/>
              </w:rPr>
              <w:t xml:space="preserve"> </w:t>
            </w:r>
            <w:r w:rsidRPr="00E3192E">
              <w:rPr>
                <w:sz w:val="24"/>
                <w:lang w:val="ru-RU"/>
              </w:rPr>
              <w:t>заданию</w:t>
            </w:r>
            <w:r w:rsidRPr="00E3192E">
              <w:rPr>
                <w:spacing w:val="-57"/>
                <w:sz w:val="24"/>
                <w:lang w:val="ru-RU"/>
              </w:rPr>
              <w:t xml:space="preserve"> </w:t>
            </w:r>
            <w:r w:rsidRPr="00E3192E">
              <w:rPr>
                <w:sz w:val="24"/>
                <w:lang w:val="ru-RU"/>
              </w:rPr>
              <w:t xml:space="preserve">педагога. </w:t>
            </w:r>
            <w:r>
              <w:rPr>
                <w:sz w:val="24"/>
              </w:rPr>
              <w:t>Формирование</w:t>
            </w:r>
            <w:r>
              <w:rPr>
                <w:spacing w:val="-14"/>
                <w:sz w:val="24"/>
              </w:rPr>
              <w:t xml:space="preserve"> </w:t>
            </w:r>
            <w:r>
              <w:rPr>
                <w:sz w:val="24"/>
              </w:rPr>
              <w:t>математических</w:t>
            </w:r>
            <w:r>
              <w:rPr>
                <w:spacing w:val="-57"/>
                <w:sz w:val="24"/>
              </w:rPr>
              <w:t xml:space="preserve"> </w:t>
            </w:r>
            <w:r>
              <w:rPr>
                <w:sz w:val="24"/>
              </w:rPr>
              <w:t xml:space="preserve">представлений, </w:t>
            </w:r>
          </w:p>
          <w:p w:rsidR="00E3192E" w:rsidRDefault="00E3192E" w:rsidP="00E3192E">
            <w:pPr>
              <w:pStyle w:val="TableParagraph"/>
              <w:ind w:left="166" w:right="816"/>
              <w:rPr>
                <w:sz w:val="24"/>
              </w:rPr>
            </w:pPr>
            <w:r>
              <w:rPr>
                <w:sz w:val="24"/>
              </w:rPr>
              <w:t>развитие</w:t>
            </w:r>
            <w:r>
              <w:rPr>
                <w:spacing w:val="1"/>
                <w:sz w:val="24"/>
              </w:rPr>
              <w:t xml:space="preserve"> </w:t>
            </w:r>
            <w:r>
              <w:rPr>
                <w:sz w:val="24"/>
              </w:rPr>
              <w:t>мыслительных операций</w:t>
            </w:r>
          </w:p>
        </w:tc>
      </w:tr>
    </w:tbl>
    <w:p w:rsidR="00E3192E" w:rsidRDefault="00E3192E" w:rsidP="00E3192E">
      <w:pPr>
        <w:spacing w:line="268" w:lineRule="exact"/>
        <w:rPr>
          <w:sz w:val="24"/>
        </w:rPr>
        <w:sectPr w:rsidR="00E3192E">
          <w:pgSz w:w="16850" w:h="11900" w:orient="landscape"/>
          <w:pgMar w:top="860" w:right="0" w:bottom="1040" w:left="460" w:header="0" w:footer="856"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851"/>
        <w:gridCol w:w="3401"/>
        <w:gridCol w:w="3828"/>
        <w:gridCol w:w="2835"/>
        <w:gridCol w:w="4253"/>
      </w:tblGrid>
      <w:tr w:rsidR="00E3192E" w:rsidTr="00E3192E">
        <w:trPr>
          <w:trHeight w:val="692"/>
        </w:trPr>
        <w:tc>
          <w:tcPr>
            <w:tcW w:w="15702" w:type="dxa"/>
            <w:gridSpan w:val="6"/>
          </w:tcPr>
          <w:p w:rsidR="00E3192E" w:rsidRPr="00F53210" w:rsidRDefault="00E3192E" w:rsidP="00E3192E">
            <w:pPr>
              <w:pStyle w:val="TableParagraph"/>
              <w:spacing w:before="19" w:line="454" w:lineRule="exact"/>
              <w:ind w:left="166" w:right="1110"/>
              <w:jc w:val="center"/>
              <w:rPr>
                <w:b/>
                <w:sz w:val="24"/>
              </w:rPr>
            </w:pPr>
            <w:r w:rsidRPr="00F53210">
              <w:rPr>
                <w:b/>
                <w:sz w:val="24"/>
              </w:rPr>
              <w:lastRenderedPageBreak/>
              <w:t xml:space="preserve">IV </w:t>
            </w:r>
            <w:r w:rsidRPr="00952668">
              <w:rPr>
                <w:b/>
                <w:sz w:val="28"/>
                <w:szCs w:val="28"/>
              </w:rPr>
              <w:t>четверть</w:t>
            </w:r>
          </w:p>
        </w:tc>
      </w:tr>
      <w:tr w:rsidR="00E3192E" w:rsidTr="00E3192E">
        <w:trPr>
          <w:trHeight w:val="2860"/>
        </w:trPr>
        <w:tc>
          <w:tcPr>
            <w:tcW w:w="534" w:type="dxa"/>
            <w:tcBorders>
              <w:right w:val="single" w:sz="4" w:space="0" w:color="auto"/>
            </w:tcBorders>
          </w:tcPr>
          <w:p w:rsidR="00E3192E" w:rsidRDefault="00E3192E" w:rsidP="00E3192E">
            <w:pPr>
              <w:pStyle w:val="TableParagraph"/>
              <w:spacing w:line="268" w:lineRule="exact"/>
              <w:jc w:val="center"/>
              <w:rPr>
                <w:sz w:val="24"/>
              </w:rPr>
            </w:pPr>
            <w:r>
              <w:rPr>
                <w:sz w:val="24"/>
              </w:rPr>
              <w:t>27</w:t>
            </w:r>
          </w:p>
        </w:tc>
        <w:tc>
          <w:tcPr>
            <w:tcW w:w="851"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ind w:left="162"/>
              <w:rPr>
                <w:sz w:val="24"/>
                <w:lang w:val="ru-RU"/>
              </w:rPr>
            </w:pPr>
            <w:r w:rsidRPr="00E3192E">
              <w:rPr>
                <w:sz w:val="24"/>
                <w:lang w:val="ru-RU"/>
              </w:rPr>
              <w:t>«Найди</w:t>
            </w:r>
            <w:r w:rsidRPr="00E3192E">
              <w:rPr>
                <w:spacing w:val="-7"/>
                <w:sz w:val="24"/>
                <w:lang w:val="ru-RU"/>
              </w:rPr>
              <w:t xml:space="preserve"> </w:t>
            </w:r>
            <w:r w:rsidRPr="00E3192E">
              <w:rPr>
                <w:sz w:val="24"/>
                <w:lang w:val="ru-RU"/>
              </w:rPr>
              <w:t>отличия».</w:t>
            </w:r>
          </w:p>
          <w:p w:rsidR="00E3192E" w:rsidRPr="00E3192E" w:rsidRDefault="00E3192E" w:rsidP="00E3192E">
            <w:pPr>
              <w:pStyle w:val="TableParagraph"/>
              <w:spacing w:line="268" w:lineRule="exact"/>
              <w:ind w:left="162"/>
              <w:rPr>
                <w:sz w:val="24"/>
                <w:lang w:val="ru-RU"/>
              </w:rPr>
            </w:pPr>
            <w:r w:rsidRPr="00E3192E">
              <w:rPr>
                <w:sz w:val="24"/>
                <w:lang w:val="ru-RU"/>
              </w:rPr>
              <w:t>Определение</w:t>
            </w:r>
            <w:r w:rsidRPr="00E3192E">
              <w:rPr>
                <w:spacing w:val="-11"/>
                <w:sz w:val="24"/>
                <w:lang w:val="ru-RU"/>
              </w:rPr>
              <w:t xml:space="preserve"> </w:t>
            </w:r>
            <w:r w:rsidRPr="00E3192E">
              <w:rPr>
                <w:sz w:val="24"/>
                <w:lang w:val="ru-RU"/>
              </w:rPr>
              <w:t>направления</w:t>
            </w:r>
            <w:r w:rsidRPr="00E3192E">
              <w:rPr>
                <w:spacing w:val="-57"/>
                <w:sz w:val="24"/>
                <w:lang w:val="ru-RU"/>
              </w:rPr>
              <w:t xml:space="preserve"> </w:t>
            </w:r>
            <w:r w:rsidRPr="00E3192E">
              <w:rPr>
                <w:sz w:val="24"/>
                <w:lang w:val="ru-RU"/>
              </w:rPr>
              <w:t>движения</w:t>
            </w:r>
            <w:r w:rsidRPr="00E3192E">
              <w:rPr>
                <w:spacing w:val="-6"/>
                <w:sz w:val="24"/>
                <w:lang w:val="ru-RU"/>
              </w:rPr>
              <w:t xml:space="preserve"> </w:t>
            </w:r>
            <w:r w:rsidRPr="00E3192E">
              <w:rPr>
                <w:sz w:val="24"/>
                <w:lang w:val="ru-RU"/>
              </w:rPr>
              <w:t>в</w:t>
            </w:r>
            <w:r w:rsidRPr="00E3192E">
              <w:rPr>
                <w:spacing w:val="-4"/>
                <w:sz w:val="24"/>
                <w:lang w:val="ru-RU"/>
              </w:rPr>
              <w:t xml:space="preserve"> </w:t>
            </w:r>
            <w:r w:rsidRPr="00E3192E">
              <w:rPr>
                <w:sz w:val="24"/>
                <w:lang w:val="ru-RU"/>
              </w:rPr>
              <w:t>пространстве, расположения</w:t>
            </w:r>
          </w:p>
          <w:p w:rsidR="00E3192E" w:rsidRPr="00E3192E" w:rsidRDefault="00E3192E" w:rsidP="00E3192E">
            <w:pPr>
              <w:pStyle w:val="TableParagraph"/>
              <w:ind w:left="162"/>
              <w:rPr>
                <w:sz w:val="24"/>
                <w:lang w:val="ru-RU"/>
              </w:rPr>
            </w:pPr>
            <w:r w:rsidRPr="00E3192E">
              <w:rPr>
                <w:sz w:val="24"/>
                <w:lang w:val="ru-RU"/>
              </w:rPr>
              <w:t>предметов</w:t>
            </w:r>
            <w:r w:rsidRPr="00E3192E">
              <w:rPr>
                <w:spacing w:val="-10"/>
                <w:sz w:val="24"/>
                <w:lang w:val="ru-RU"/>
              </w:rPr>
              <w:t xml:space="preserve"> </w:t>
            </w:r>
            <w:r w:rsidRPr="00E3192E">
              <w:rPr>
                <w:sz w:val="24"/>
                <w:lang w:val="ru-RU"/>
              </w:rPr>
              <w:t>относительно</w:t>
            </w:r>
            <w:r w:rsidRPr="00E3192E">
              <w:rPr>
                <w:spacing w:val="-5"/>
                <w:sz w:val="24"/>
                <w:lang w:val="ru-RU"/>
              </w:rPr>
              <w:t xml:space="preserve"> </w:t>
            </w:r>
            <w:r w:rsidRPr="00E3192E">
              <w:rPr>
                <w:sz w:val="24"/>
                <w:lang w:val="ru-RU"/>
              </w:rPr>
              <w:t>друг</w:t>
            </w:r>
            <w:r w:rsidRPr="00E3192E">
              <w:rPr>
                <w:spacing w:val="-57"/>
                <w:sz w:val="24"/>
                <w:lang w:val="ru-RU"/>
              </w:rPr>
              <w:t xml:space="preserve"> </w:t>
            </w:r>
            <w:r w:rsidRPr="00E3192E">
              <w:rPr>
                <w:sz w:val="24"/>
                <w:lang w:val="ru-RU"/>
              </w:rPr>
              <w:t>друга, обозначение с</w:t>
            </w:r>
            <w:r w:rsidRPr="00E3192E">
              <w:rPr>
                <w:spacing w:val="1"/>
                <w:sz w:val="24"/>
                <w:lang w:val="ru-RU"/>
              </w:rPr>
              <w:t xml:space="preserve"> </w:t>
            </w:r>
            <w:r w:rsidRPr="00E3192E">
              <w:rPr>
                <w:sz w:val="24"/>
                <w:lang w:val="ru-RU"/>
              </w:rPr>
              <w:t>помощью</w:t>
            </w:r>
            <w:r w:rsidRPr="00E3192E">
              <w:rPr>
                <w:spacing w:val="-3"/>
                <w:sz w:val="24"/>
                <w:lang w:val="ru-RU"/>
              </w:rPr>
              <w:t xml:space="preserve"> </w:t>
            </w:r>
            <w:r w:rsidRPr="00E3192E">
              <w:rPr>
                <w:sz w:val="24"/>
                <w:lang w:val="ru-RU"/>
              </w:rPr>
              <w:t>предлогов).</w:t>
            </w:r>
          </w:p>
        </w:tc>
        <w:tc>
          <w:tcPr>
            <w:tcW w:w="3828" w:type="dxa"/>
          </w:tcPr>
          <w:p w:rsidR="00E3192E" w:rsidRPr="00E3192E" w:rsidRDefault="00E3192E" w:rsidP="00E3192E">
            <w:pPr>
              <w:pStyle w:val="TableParagraph"/>
              <w:tabs>
                <w:tab w:val="left" w:pos="1742"/>
                <w:tab w:val="left" w:pos="3130"/>
              </w:tabs>
              <w:ind w:left="165" w:right="435"/>
              <w:rPr>
                <w:sz w:val="24"/>
                <w:lang w:val="ru-RU"/>
              </w:rPr>
            </w:pPr>
            <w:r w:rsidRPr="00E3192E">
              <w:rPr>
                <w:sz w:val="24"/>
                <w:lang w:val="ru-RU"/>
              </w:rPr>
              <w:t>Сравнение</w:t>
            </w:r>
            <w:r w:rsidRPr="00E3192E">
              <w:rPr>
                <w:sz w:val="24"/>
                <w:lang w:val="ru-RU"/>
              </w:rPr>
              <w:tab/>
              <w:t>предметов</w:t>
            </w:r>
            <w:r w:rsidRPr="00E3192E">
              <w:rPr>
                <w:sz w:val="24"/>
                <w:lang w:val="ru-RU"/>
              </w:rPr>
              <w:tab/>
            </w:r>
            <w:r w:rsidRPr="00E3192E">
              <w:rPr>
                <w:spacing w:val="-2"/>
                <w:sz w:val="24"/>
                <w:lang w:val="ru-RU"/>
              </w:rPr>
              <w:t>по</w:t>
            </w:r>
            <w:r w:rsidRPr="00E3192E">
              <w:rPr>
                <w:spacing w:val="-57"/>
                <w:sz w:val="24"/>
                <w:lang w:val="ru-RU"/>
              </w:rPr>
              <w:t xml:space="preserve"> </w:t>
            </w:r>
            <w:r w:rsidRPr="00E3192E">
              <w:rPr>
                <w:sz w:val="24"/>
                <w:lang w:val="ru-RU"/>
              </w:rPr>
              <w:t>размеру,</w:t>
            </w:r>
            <w:r w:rsidRPr="00E3192E">
              <w:rPr>
                <w:spacing w:val="-1"/>
                <w:sz w:val="24"/>
                <w:lang w:val="ru-RU"/>
              </w:rPr>
              <w:t xml:space="preserve"> </w:t>
            </w:r>
            <w:r w:rsidRPr="00E3192E">
              <w:rPr>
                <w:sz w:val="24"/>
                <w:lang w:val="ru-RU"/>
              </w:rPr>
              <w:t>форме</w:t>
            </w:r>
            <w:r w:rsidRPr="00E3192E">
              <w:rPr>
                <w:spacing w:val="-3"/>
                <w:sz w:val="24"/>
                <w:lang w:val="ru-RU"/>
              </w:rPr>
              <w:t xml:space="preserve"> </w:t>
            </w:r>
            <w:r w:rsidRPr="00E3192E">
              <w:rPr>
                <w:sz w:val="24"/>
                <w:lang w:val="ru-RU"/>
              </w:rPr>
              <w:t>и</w:t>
            </w:r>
            <w:r w:rsidRPr="00E3192E">
              <w:rPr>
                <w:spacing w:val="1"/>
                <w:sz w:val="24"/>
                <w:lang w:val="ru-RU"/>
              </w:rPr>
              <w:t xml:space="preserve"> </w:t>
            </w:r>
            <w:r w:rsidRPr="00E3192E">
              <w:rPr>
                <w:sz w:val="24"/>
                <w:lang w:val="ru-RU"/>
              </w:rPr>
              <w:t>цвету. Ориентировка</w:t>
            </w:r>
            <w:r w:rsidRPr="00E3192E">
              <w:rPr>
                <w:spacing w:val="-4"/>
                <w:sz w:val="24"/>
                <w:lang w:val="ru-RU"/>
              </w:rPr>
              <w:t xml:space="preserve"> </w:t>
            </w:r>
            <w:r w:rsidRPr="00E3192E">
              <w:rPr>
                <w:sz w:val="24"/>
                <w:lang w:val="ru-RU"/>
              </w:rPr>
              <w:t>в</w:t>
            </w:r>
            <w:r w:rsidRPr="00E3192E">
              <w:rPr>
                <w:spacing w:val="-5"/>
                <w:sz w:val="24"/>
                <w:lang w:val="ru-RU"/>
              </w:rPr>
              <w:t xml:space="preserve"> </w:t>
            </w:r>
            <w:r w:rsidRPr="00E3192E">
              <w:rPr>
                <w:sz w:val="24"/>
                <w:lang w:val="ru-RU"/>
              </w:rPr>
              <w:t>пространстве, определения</w:t>
            </w:r>
            <w:r w:rsidRPr="00E3192E">
              <w:rPr>
                <w:spacing w:val="-5"/>
                <w:sz w:val="24"/>
                <w:lang w:val="ru-RU"/>
              </w:rPr>
              <w:t xml:space="preserve"> </w:t>
            </w:r>
            <w:r w:rsidRPr="00E3192E">
              <w:rPr>
                <w:sz w:val="24"/>
                <w:lang w:val="ru-RU"/>
              </w:rPr>
              <w:t>направления.</w:t>
            </w:r>
          </w:p>
        </w:tc>
        <w:tc>
          <w:tcPr>
            <w:tcW w:w="2835" w:type="dxa"/>
          </w:tcPr>
          <w:p w:rsidR="00E3192E" w:rsidRPr="00E3192E" w:rsidRDefault="00E3192E" w:rsidP="00E3192E">
            <w:pPr>
              <w:pStyle w:val="TableParagraph"/>
              <w:ind w:left="166" w:right="259"/>
              <w:rPr>
                <w:sz w:val="24"/>
                <w:lang w:val="ru-RU"/>
              </w:rPr>
            </w:pPr>
            <w:r w:rsidRPr="00E3192E">
              <w:rPr>
                <w:sz w:val="24"/>
                <w:lang w:val="ru-RU"/>
              </w:rPr>
              <w:t>Впереди,</w:t>
            </w:r>
            <w:r w:rsidRPr="00E3192E">
              <w:rPr>
                <w:spacing w:val="-9"/>
                <w:sz w:val="24"/>
                <w:lang w:val="ru-RU"/>
              </w:rPr>
              <w:t xml:space="preserve"> </w:t>
            </w:r>
            <w:r w:rsidRPr="00E3192E">
              <w:rPr>
                <w:sz w:val="24"/>
                <w:lang w:val="ru-RU"/>
              </w:rPr>
              <w:t>сзади,</w:t>
            </w:r>
            <w:r w:rsidRPr="00E3192E">
              <w:rPr>
                <w:spacing w:val="-8"/>
                <w:sz w:val="24"/>
                <w:lang w:val="ru-RU"/>
              </w:rPr>
              <w:t xml:space="preserve"> </w:t>
            </w:r>
            <w:r w:rsidRPr="00E3192E">
              <w:rPr>
                <w:sz w:val="24"/>
                <w:lang w:val="ru-RU"/>
              </w:rPr>
              <w:t>между,</w:t>
            </w:r>
            <w:r w:rsidRPr="00E3192E">
              <w:rPr>
                <w:spacing w:val="-57"/>
                <w:sz w:val="24"/>
                <w:lang w:val="ru-RU"/>
              </w:rPr>
              <w:t xml:space="preserve"> </w:t>
            </w:r>
            <w:r w:rsidRPr="00E3192E">
              <w:rPr>
                <w:sz w:val="24"/>
                <w:lang w:val="ru-RU"/>
              </w:rPr>
              <w:t>под,</w:t>
            </w:r>
            <w:r w:rsidRPr="00E3192E">
              <w:rPr>
                <w:spacing w:val="-1"/>
                <w:sz w:val="24"/>
                <w:lang w:val="ru-RU"/>
              </w:rPr>
              <w:t xml:space="preserve"> </w:t>
            </w:r>
            <w:r w:rsidRPr="00E3192E">
              <w:rPr>
                <w:sz w:val="24"/>
                <w:lang w:val="ru-RU"/>
              </w:rPr>
              <w:t>над, около,</w:t>
            </w:r>
            <w:r w:rsidRPr="00E3192E">
              <w:rPr>
                <w:spacing w:val="-3"/>
                <w:sz w:val="24"/>
                <w:lang w:val="ru-RU"/>
              </w:rPr>
              <w:t xml:space="preserve"> </w:t>
            </w:r>
            <w:r w:rsidRPr="00E3192E">
              <w:rPr>
                <w:sz w:val="24"/>
                <w:lang w:val="ru-RU"/>
              </w:rPr>
              <w:t>за, в</w:t>
            </w:r>
          </w:p>
        </w:tc>
        <w:tc>
          <w:tcPr>
            <w:tcW w:w="4253" w:type="dxa"/>
          </w:tcPr>
          <w:p w:rsidR="00E3192E" w:rsidRPr="00E3192E" w:rsidRDefault="00E3192E" w:rsidP="00E3192E">
            <w:pPr>
              <w:pStyle w:val="TableParagraph"/>
              <w:tabs>
                <w:tab w:val="left" w:pos="1858"/>
              </w:tabs>
              <w:ind w:left="166" w:right="1291"/>
              <w:rPr>
                <w:sz w:val="24"/>
                <w:lang w:val="ru-RU"/>
              </w:rPr>
            </w:pPr>
            <w:r w:rsidRPr="00E3192E">
              <w:rPr>
                <w:sz w:val="24"/>
                <w:lang w:val="ru-RU"/>
              </w:rPr>
              <w:t>Развитие</w:t>
            </w:r>
            <w:r w:rsidRPr="00E3192E">
              <w:rPr>
                <w:sz w:val="24"/>
                <w:lang w:val="ru-RU"/>
              </w:rPr>
              <w:tab/>
            </w:r>
            <w:r w:rsidRPr="00E3192E">
              <w:rPr>
                <w:spacing w:val="-1"/>
                <w:sz w:val="24"/>
                <w:lang w:val="ru-RU"/>
              </w:rPr>
              <w:t>мышления</w:t>
            </w:r>
            <w:r w:rsidRPr="00E3192E">
              <w:rPr>
                <w:spacing w:val="-57"/>
                <w:sz w:val="24"/>
                <w:lang w:val="ru-RU"/>
              </w:rPr>
              <w:t xml:space="preserve"> </w:t>
            </w:r>
            <w:r w:rsidRPr="00E3192E">
              <w:rPr>
                <w:sz w:val="24"/>
                <w:lang w:val="ru-RU"/>
              </w:rPr>
              <w:t>пространственных представлений,</w:t>
            </w:r>
            <w:r w:rsidRPr="00E3192E">
              <w:rPr>
                <w:spacing w:val="-8"/>
                <w:sz w:val="24"/>
                <w:lang w:val="ru-RU"/>
              </w:rPr>
              <w:t xml:space="preserve"> </w:t>
            </w:r>
            <w:r w:rsidRPr="00E3192E">
              <w:rPr>
                <w:sz w:val="24"/>
                <w:lang w:val="ru-RU"/>
              </w:rPr>
              <w:t>речи.</w:t>
            </w:r>
          </w:p>
          <w:p w:rsidR="00E3192E" w:rsidRPr="00E3192E" w:rsidRDefault="00E3192E" w:rsidP="00E3192E">
            <w:pPr>
              <w:pStyle w:val="TableParagraph"/>
              <w:tabs>
                <w:tab w:val="left" w:pos="1858"/>
              </w:tabs>
              <w:ind w:left="166" w:right="1291"/>
              <w:rPr>
                <w:sz w:val="24"/>
                <w:lang w:val="ru-RU"/>
              </w:rPr>
            </w:pPr>
            <w:r w:rsidRPr="00E3192E">
              <w:rPr>
                <w:sz w:val="24"/>
                <w:lang w:val="ru-RU"/>
              </w:rPr>
              <w:t>Развитие пространственной</w:t>
            </w:r>
            <w:r w:rsidRPr="00E3192E">
              <w:rPr>
                <w:spacing w:val="1"/>
                <w:sz w:val="24"/>
                <w:lang w:val="ru-RU"/>
              </w:rPr>
              <w:t xml:space="preserve"> </w:t>
            </w:r>
            <w:r w:rsidRPr="00E3192E">
              <w:rPr>
                <w:sz w:val="24"/>
                <w:lang w:val="ru-RU"/>
              </w:rPr>
              <w:t>ориентировки, развитие общей</w:t>
            </w:r>
            <w:r w:rsidRPr="00E3192E">
              <w:rPr>
                <w:spacing w:val="-58"/>
                <w:sz w:val="24"/>
                <w:lang w:val="ru-RU"/>
              </w:rPr>
              <w:t xml:space="preserve"> </w:t>
            </w:r>
            <w:r w:rsidRPr="00E3192E">
              <w:rPr>
                <w:sz w:val="24"/>
                <w:lang w:val="ru-RU"/>
              </w:rPr>
              <w:t>моторики.</w:t>
            </w:r>
          </w:p>
        </w:tc>
      </w:tr>
      <w:tr w:rsidR="00E3192E" w:rsidTr="00E3192E">
        <w:trPr>
          <w:trHeight w:val="2372"/>
        </w:trPr>
        <w:tc>
          <w:tcPr>
            <w:tcW w:w="534" w:type="dxa"/>
            <w:tcBorders>
              <w:right w:val="single" w:sz="4" w:space="0" w:color="auto"/>
            </w:tcBorders>
          </w:tcPr>
          <w:p w:rsidR="00E3192E" w:rsidRDefault="00E3192E" w:rsidP="00E3192E">
            <w:pPr>
              <w:pStyle w:val="TableParagraph"/>
              <w:spacing w:line="268" w:lineRule="exact"/>
              <w:jc w:val="center"/>
              <w:rPr>
                <w:sz w:val="24"/>
              </w:rPr>
            </w:pPr>
            <w:r>
              <w:rPr>
                <w:sz w:val="24"/>
              </w:rPr>
              <w:t>28</w:t>
            </w:r>
          </w:p>
        </w:tc>
        <w:tc>
          <w:tcPr>
            <w:tcW w:w="851"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ind w:left="162" w:right="253"/>
              <w:rPr>
                <w:sz w:val="24"/>
                <w:lang w:val="ru-RU"/>
              </w:rPr>
            </w:pPr>
            <w:r w:rsidRPr="00E3192E">
              <w:rPr>
                <w:sz w:val="24"/>
                <w:lang w:val="ru-RU"/>
              </w:rPr>
              <w:t>«Продолжи логический ряд Геометрические фигуры.</w:t>
            </w:r>
          </w:p>
          <w:p w:rsidR="00E3192E" w:rsidRPr="00E3192E" w:rsidRDefault="00E3192E" w:rsidP="00E3192E">
            <w:pPr>
              <w:pStyle w:val="TableParagraph"/>
              <w:ind w:left="162"/>
              <w:rPr>
                <w:sz w:val="24"/>
                <w:lang w:val="ru-RU"/>
              </w:rPr>
            </w:pPr>
            <w:r w:rsidRPr="00E3192E">
              <w:rPr>
                <w:sz w:val="24"/>
                <w:lang w:val="ru-RU"/>
              </w:rPr>
              <w:t>Обобщающие</w:t>
            </w:r>
            <w:r w:rsidRPr="00E3192E">
              <w:rPr>
                <w:spacing w:val="-5"/>
                <w:sz w:val="24"/>
                <w:lang w:val="ru-RU"/>
              </w:rPr>
              <w:t xml:space="preserve"> </w:t>
            </w:r>
            <w:r w:rsidRPr="00E3192E">
              <w:rPr>
                <w:sz w:val="24"/>
                <w:lang w:val="ru-RU"/>
              </w:rPr>
              <w:t>слова.</w:t>
            </w:r>
          </w:p>
          <w:p w:rsidR="00E3192E" w:rsidRPr="00E3192E" w:rsidRDefault="00E3192E" w:rsidP="00E3192E">
            <w:pPr>
              <w:pStyle w:val="TableParagraph"/>
              <w:spacing w:before="13"/>
              <w:ind w:left="162"/>
              <w:rPr>
                <w:sz w:val="24"/>
                <w:lang w:val="ru-RU"/>
              </w:rPr>
            </w:pPr>
            <w:r w:rsidRPr="00E3192E">
              <w:rPr>
                <w:sz w:val="24"/>
                <w:lang w:val="ru-RU"/>
              </w:rPr>
              <w:t>«Расставь</w:t>
            </w:r>
            <w:r w:rsidRPr="00E3192E">
              <w:rPr>
                <w:spacing w:val="-2"/>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местам»</w:t>
            </w:r>
          </w:p>
        </w:tc>
        <w:tc>
          <w:tcPr>
            <w:tcW w:w="3828" w:type="dxa"/>
          </w:tcPr>
          <w:p w:rsidR="00E3192E" w:rsidRPr="00E3192E" w:rsidRDefault="00E3192E" w:rsidP="00E3192E">
            <w:pPr>
              <w:pStyle w:val="TableParagraph"/>
              <w:spacing w:line="256" w:lineRule="auto"/>
              <w:ind w:left="165" w:right="316"/>
              <w:rPr>
                <w:sz w:val="24"/>
                <w:lang w:val="ru-RU"/>
              </w:rPr>
            </w:pPr>
            <w:r w:rsidRPr="00E3192E">
              <w:rPr>
                <w:sz w:val="24"/>
                <w:lang w:val="ru-RU"/>
              </w:rPr>
              <w:t>Игровые</w:t>
            </w:r>
            <w:r w:rsidRPr="00E3192E">
              <w:rPr>
                <w:spacing w:val="-8"/>
                <w:sz w:val="24"/>
                <w:lang w:val="ru-RU"/>
              </w:rPr>
              <w:t xml:space="preserve"> </w:t>
            </w:r>
            <w:r w:rsidRPr="00E3192E">
              <w:rPr>
                <w:sz w:val="24"/>
                <w:lang w:val="ru-RU"/>
              </w:rPr>
              <w:t>упражнения:</w:t>
            </w:r>
            <w:r w:rsidRPr="00E3192E">
              <w:rPr>
                <w:spacing w:val="-5"/>
                <w:sz w:val="24"/>
                <w:lang w:val="ru-RU"/>
              </w:rPr>
              <w:t xml:space="preserve"> </w:t>
            </w:r>
            <w:r w:rsidRPr="00E3192E">
              <w:rPr>
                <w:sz w:val="24"/>
                <w:lang w:val="ru-RU"/>
              </w:rPr>
              <w:t>«Расставь</w:t>
            </w:r>
            <w:r w:rsidRPr="00E3192E">
              <w:rPr>
                <w:spacing w:val="-57"/>
                <w:sz w:val="24"/>
                <w:lang w:val="ru-RU"/>
              </w:rPr>
              <w:t xml:space="preserve"> </w:t>
            </w:r>
            <w:r w:rsidRPr="00E3192E">
              <w:rPr>
                <w:sz w:val="24"/>
                <w:lang w:val="ru-RU"/>
              </w:rPr>
              <w:t>правильно»,</w:t>
            </w:r>
            <w:r w:rsidRPr="00E3192E">
              <w:rPr>
                <w:spacing w:val="2"/>
                <w:sz w:val="24"/>
                <w:lang w:val="ru-RU"/>
              </w:rPr>
              <w:t xml:space="preserve"> </w:t>
            </w:r>
            <w:r w:rsidRPr="00E3192E">
              <w:rPr>
                <w:sz w:val="24"/>
                <w:lang w:val="ru-RU"/>
              </w:rPr>
              <w:t>«Дорисуй».</w:t>
            </w:r>
          </w:p>
          <w:p w:rsidR="00E3192E" w:rsidRPr="00E3192E" w:rsidRDefault="00E3192E" w:rsidP="00E3192E">
            <w:pPr>
              <w:pStyle w:val="TableParagraph"/>
              <w:spacing w:line="256" w:lineRule="auto"/>
              <w:ind w:left="165" w:right="1100"/>
              <w:rPr>
                <w:sz w:val="24"/>
                <w:lang w:val="ru-RU"/>
              </w:rPr>
            </w:pPr>
            <w:r w:rsidRPr="00E3192E">
              <w:rPr>
                <w:sz w:val="24"/>
                <w:lang w:val="ru-RU"/>
              </w:rPr>
              <w:t>Закрепление знаний о</w:t>
            </w:r>
            <w:r w:rsidRPr="00E3192E">
              <w:rPr>
                <w:spacing w:val="1"/>
                <w:sz w:val="24"/>
                <w:lang w:val="ru-RU"/>
              </w:rPr>
              <w:t xml:space="preserve"> </w:t>
            </w:r>
            <w:r w:rsidRPr="00E3192E">
              <w:rPr>
                <w:sz w:val="24"/>
                <w:lang w:val="ru-RU"/>
              </w:rPr>
              <w:t>геометрических</w:t>
            </w:r>
            <w:r w:rsidRPr="00E3192E">
              <w:rPr>
                <w:spacing w:val="-12"/>
                <w:sz w:val="24"/>
                <w:lang w:val="ru-RU"/>
              </w:rPr>
              <w:t xml:space="preserve"> </w:t>
            </w:r>
            <w:r w:rsidRPr="00E3192E">
              <w:rPr>
                <w:sz w:val="24"/>
                <w:lang w:val="ru-RU"/>
              </w:rPr>
              <w:t>фигурах</w:t>
            </w:r>
          </w:p>
        </w:tc>
        <w:tc>
          <w:tcPr>
            <w:tcW w:w="2835" w:type="dxa"/>
          </w:tcPr>
          <w:p w:rsidR="00E3192E" w:rsidRPr="00E3192E" w:rsidRDefault="00E3192E" w:rsidP="00E3192E">
            <w:pPr>
              <w:pStyle w:val="TableParagraph"/>
              <w:rPr>
                <w:lang w:val="ru-RU"/>
              </w:rPr>
            </w:pPr>
          </w:p>
        </w:tc>
        <w:tc>
          <w:tcPr>
            <w:tcW w:w="4253" w:type="dxa"/>
          </w:tcPr>
          <w:p w:rsidR="00E3192E" w:rsidRDefault="00E3192E" w:rsidP="00E3192E">
            <w:pPr>
              <w:pStyle w:val="TableParagraph"/>
              <w:tabs>
                <w:tab w:val="left" w:pos="1711"/>
              </w:tabs>
              <w:spacing w:line="256" w:lineRule="auto"/>
              <w:ind w:left="166" w:right="165"/>
              <w:rPr>
                <w:sz w:val="24"/>
              </w:rPr>
            </w:pPr>
            <w:r w:rsidRPr="00E3192E">
              <w:rPr>
                <w:sz w:val="24"/>
                <w:lang w:val="ru-RU"/>
              </w:rPr>
              <w:t>Развитие</w:t>
            </w:r>
            <w:r w:rsidRPr="00E3192E">
              <w:rPr>
                <w:sz w:val="24"/>
                <w:lang w:val="ru-RU"/>
              </w:rPr>
              <w:tab/>
              <w:t>зрительного</w:t>
            </w:r>
            <w:r w:rsidRPr="00E3192E">
              <w:rPr>
                <w:spacing w:val="-10"/>
                <w:sz w:val="24"/>
                <w:lang w:val="ru-RU"/>
              </w:rPr>
              <w:t xml:space="preserve"> </w:t>
            </w:r>
            <w:r w:rsidRPr="00E3192E">
              <w:rPr>
                <w:sz w:val="24"/>
                <w:lang w:val="ru-RU"/>
              </w:rPr>
              <w:t>внимания,</w:t>
            </w:r>
            <w:r w:rsidRPr="00E3192E">
              <w:rPr>
                <w:spacing w:val="-57"/>
                <w:sz w:val="24"/>
                <w:lang w:val="ru-RU"/>
              </w:rPr>
              <w:t xml:space="preserve"> </w:t>
            </w:r>
            <w:r w:rsidRPr="00E3192E">
              <w:rPr>
                <w:sz w:val="24"/>
                <w:lang w:val="ru-RU"/>
              </w:rPr>
              <w:t>развитие</w:t>
            </w:r>
            <w:r w:rsidRPr="00E3192E">
              <w:rPr>
                <w:spacing w:val="-2"/>
                <w:sz w:val="24"/>
                <w:lang w:val="ru-RU"/>
              </w:rPr>
              <w:t xml:space="preserve"> </w:t>
            </w:r>
            <w:r w:rsidRPr="00E3192E">
              <w:rPr>
                <w:sz w:val="24"/>
                <w:lang w:val="ru-RU"/>
              </w:rPr>
              <w:t>зрительного</w:t>
            </w:r>
            <w:r w:rsidRPr="00E3192E">
              <w:rPr>
                <w:spacing w:val="-1"/>
                <w:sz w:val="24"/>
                <w:lang w:val="ru-RU"/>
              </w:rPr>
              <w:t xml:space="preserve"> </w:t>
            </w:r>
            <w:r w:rsidRPr="00E3192E">
              <w:rPr>
                <w:sz w:val="24"/>
                <w:lang w:val="ru-RU"/>
              </w:rPr>
              <w:t xml:space="preserve">восприятия. Развитие умения строить </w:t>
            </w:r>
            <w:proofErr w:type="gramStart"/>
            <w:r w:rsidRPr="00E3192E">
              <w:rPr>
                <w:sz w:val="24"/>
                <w:lang w:val="ru-RU"/>
              </w:rPr>
              <w:t>логическое</w:t>
            </w:r>
            <w:r w:rsidRPr="00E3192E">
              <w:rPr>
                <w:spacing w:val="1"/>
                <w:sz w:val="24"/>
                <w:lang w:val="ru-RU"/>
              </w:rPr>
              <w:t xml:space="preserve"> </w:t>
            </w:r>
            <w:r w:rsidRPr="00E3192E">
              <w:rPr>
                <w:sz w:val="24"/>
                <w:lang w:val="ru-RU"/>
              </w:rPr>
              <w:t>рассуждение</w:t>
            </w:r>
            <w:proofErr w:type="gramEnd"/>
            <w:r w:rsidRPr="00E3192E">
              <w:rPr>
                <w:sz w:val="24"/>
                <w:lang w:val="ru-RU"/>
              </w:rPr>
              <w:t>, включающее</w:t>
            </w:r>
            <w:r w:rsidRPr="00E3192E">
              <w:rPr>
                <w:spacing w:val="1"/>
                <w:sz w:val="24"/>
                <w:lang w:val="ru-RU"/>
              </w:rPr>
              <w:t xml:space="preserve"> </w:t>
            </w:r>
            <w:r w:rsidRPr="00E3192E">
              <w:rPr>
                <w:sz w:val="24"/>
                <w:lang w:val="ru-RU"/>
              </w:rPr>
              <w:t>установление</w:t>
            </w:r>
            <w:r w:rsidRPr="00E3192E">
              <w:rPr>
                <w:sz w:val="24"/>
                <w:lang w:val="ru-RU"/>
              </w:rPr>
              <w:tab/>
              <w:t>причинно-</w:t>
            </w:r>
            <w:r w:rsidRPr="00E3192E">
              <w:rPr>
                <w:spacing w:val="1"/>
                <w:sz w:val="24"/>
                <w:lang w:val="ru-RU"/>
              </w:rPr>
              <w:t xml:space="preserve"> </w:t>
            </w:r>
            <w:r w:rsidRPr="00E3192E">
              <w:rPr>
                <w:sz w:val="24"/>
                <w:lang w:val="ru-RU"/>
              </w:rPr>
              <w:t>следственных</w:t>
            </w:r>
            <w:r w:rsidRPr="00E3192E">
              <w:rPr>
                <w:spacing w:val="-5"/>
                <w:sz w:val="24"/>
                <w:lang w:val="ru-RU"/>
              </w:rPr>
              <w:t xml:space="preserve"> </w:t>
            </w:r>
            <w:r w:rsidRPr="00E3192E">
              <w:rPr>
                <w:sz w:val="24"/>
                <w:lang w:val="ru-RU"/>
              </w:rPr>
              <w:t>связей.</w:t>
            </w:r>
            <w:r w:rsidRPr="00E3192E">
              <w:rPr>
                <w:spacing w:val="-6"/>
                <w:sz w:val="24"/>
                <w:lang w:val="ru-RU"/>
              </w:rPr>
              <w:t xml:space="preserve"> </w:t>
            </w:r>
            <w:r>
              <w:rPr>
                <w:sz w:val="24"/>
              </w:rPr>
              <w:t>Развитие</w:t>
            </w:r>
            <w:r>
              <w:rPr>
                <w:spacing w:val="-5"/>
                <w:sz w:val="24"/>
              </w:rPr>
              <w:t xml:space="preserve"> </w:t>
            </w:r>
            <w:proofErr w:type="gramStart"/>
            <w:r>
              <w:rPr>
                <w:sz w:val="24"/>
              </w:rPr>
              <w:t xml:space="preserve">умения </w:t>
            </w:r>
            <w:r>
              <w:rPr>
                <w:spacing w:val="-57"/>
                <w:sz w:val="24"/>
              </w:rPr>
              <w:t xml:space="preserve"> </w:t>
            </w:r>
            <w:r>
              <w:rPr>
                <w:sz w:val="24"/>
              </w:rPr>
              <w:t>анализировать</w:t>
            </w:r>
            <w:proofErr w:type="gramEnd"/>
            <w:r>
              <w:rPr>
                <w:sz w:val="24"/>
              </w:rPr>
              <w:t>,</w:t>
            </w:r>
            <w:r>
              <w:rPr>
                <w:spacing w:val="2"/>
                <w:sz w:val="24"/>
              </w:rPr>
              <w:t xml:space="preserve"> </w:t>
            </w:r>
            <w:r>
              <w:rPr>
                <w:sz w:val="24"/>
              </w:rPr>
              <w:t>обобщать</w:t>
            </w:r>
            <w:r>
              <w:rPr>
                <w:spacing w:val="3"/>
                <w:sz w:val="24"/>
              </w:rPr>
              <w:t xml:space="preserve"> </w:t>
            </w:r>
            <w:r>
              <w:rPr>
                <w:sz w:val="24"/>
              </w:rPr>
              <w:t>и</w:t>
            </w:r>
            <w:r>
              <w:rPr>
                <w:spacing w:val="1"/>
                <w:sz w:val="24"/>
              </w:rPr>
              <w:t xml:space="preserve"> </w:t>
            </w:r>
            <w:r>
              <w:rPr>
                <w:sz w:val="24"/>
              </w:rPr>
              <w:t>сравнивать.</w:t>
            </w:r>
          </w:p>
        </w:tc>
      </w:tr>
      <w:tr w:rsidR="00E3192E" w:rsidTr="00E3192E">
        <w:trPr>
          <w:trHeight w:val="453"/>
        </w:trPr>
        <w:tc>
          <w:tcPr>
            <w:tcW w:w="534" w:type="dxa"/>
            <w:tcBorders>
              <w:right w:val="single" w:sz="4" w:space="0" w:color="auto"/>
            </w:tcBorders>
          </w:tcPr>
          <w:p w:rsidR="00E3192E" w:rsidRDefault="00E3192E" w:rsidP="00E3192E">
            <w:pPr>
              <w:pStyle w:val="TableParagraph"/>
              <w:spacing w:line="268" w:lineRule="exact"/>
              <w:jc w:val="center"/>
              <w:rPr>
                <w:sz w:val="24"/>
              </w:rPr>
            </w:pPr>
            <w:r>
              <w:rPr>
                <w:sz w:val="24"/>
              </w:rPr>
              <w:t>29</w:t>
            </w:r>
          </w:p>
        </w:tc>
        <w:tc>
          <w:tcPr>
            <w:tcW w:w="851"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68" w:lineRule="exact"/>
              <w:ind w:left="227"/>
              <w:rPr>
                <w:sz w:val="24"/>
                <w:lang w:val="ru-RU"/>
              </w:rPr>
            </w:pPr>
            <w:r w:rsidRPr="00E3192E">
              <w:rPr>
                <w:sz w:val="24"/>
                <w:lang w:val="ru-RU"/>
              </w:rPr>
              <w:t>«Транспорт»</w:t>
            </w:r>
          </w:p>
          <w:p w:rsidR="00E3192E" w:rsidRDefault="00E3192E" w:rsidP="00E3192E">
            <w:pPr>
              <w:pStyle w:val="TableParagraph"/>
              <w:spacing w:line="268" w:lineRule="exact"/>
              <w:ind w:left="227"/>
              <w:rPr>
                <w:sz w:val="24"/>
              </w:rPr>
            </w:pPr>
            <w:r w:rsidRPr="00E3192E">
              <w:rPr>
                <w:sz w:val="24"/>
                <w:lang w:val="ru-RU"/>
              </w:rPr>
              <w:t>Слова</w:t>
            </w:r>
            <w:r w:rsidRPr="00E3192E">
              <w:rPr>
                <w:spacing w:val="-6"/>
                <w:sz w:val="24"/>
                <w:lang w:val="ru-RU"/>
              </w:rPr>
              <w:t xml:space="preserve"> </w:t>
            </w:r>
            <w:proofErr w:type="gramStart"/>
            <w:r w:rsidRPr="00E3192E">
              <w:rPr>
                <w:sz w:val="24"/>
                <w:lang w:val="ru-RU"/>
              </w:rPr>
              <w:t>–п</w:t>
            </w:r>
            <w:proofErr w:type="gramEnd"/>
            <w:r w:rsidRPr="00E3192E">
              <w:rPr>
                <w:sz w:val="24"/>
                <w:lang w:val="ru-RU"/>
              </w:rPr>
              <w:t>ризнаки.</w:t>
            </w:r>
            <w:r w:rsidRPr="00E3192E">
              <w:rPr>
                <w:spacing w:val="-6"/>
                <w:sz w:val="24"/>
                <w:lang w:val="ru-RU"/>
              </w:rPr>
              <w:t xml:space="preserve"> </w:t>
            </w:r>
            <w:r w:rsidRPr="00E3192E">
              <w:rPr>
                <w:sz w:val="24"/>
                <w:lang w:val="ru-RU"/>
              </w:rPr>
              <w:t>Какой?</w:t>
            </w:r>
            <w:r w:rsidRPr="00E3192E">
              <w:rPr>
                <w:spacing w:val="-57"/>
                <w:sz w:val="24"/>
                <w:lang w:val="ru-RU"/>
              </w:rPr>
              <w:t xml:space="preserve"> </w:t>
            </w:r>
            <w:r w:rsidRPr="00E3192E">
              <w:rPr>
                <w:sz w:val="24"/>
                <w:lang w:val="ru-RU"/>
              </w:rPr>
              <w:t>Какая?</w:t>
            </w:r>
            <w:r w:rsidRPr="00E3192E">
              <w:rPr>
                <w:spacing w:val="2"/>
                <w:sz w:val="24"/>
                <w:lang w:val="ru-RU"/>
              </w:rPr>
              <w:t xml:space="preserve"> </w:t>
            </w:r>
            <w:r>
              <w:rPr>
                <w:sz w:val="24"/>
              </w:rPr>
              <w:t>Какое?</w:t>
            </w:r>
          </w:p>
        </w:tc>
        <w:tc>
          <w:tcPr>
            <w:tcW w:w="3828" w:type="dxa"/>
          </w:tcPr>
          <w:p w:rsidR="00E3192E" w:rsidRPr="00E3192E" w:rsidRDefault="00E3192E" w:rsidP="00E3192E">
            <w:pPr>
              <w:pStyle w:val="TableParagraph"/>
              <w:spacing w:line="254" w:lineRule="auto"/>
              <w:ind w:left="165" w:right="169"/>
              <w:rPr>
                <w:sz w:val="24"/>
                <w:lang w:val="ru-RU"/>
              </w:rPr>
            </w:pPr>
            <w:r w:rsidRPr="00E3192E">
              <w:rPr>
                <w:sz w:val="24"/>
                <w:lang w:val="ru-RU"/>
              </w:rPr>
              <w:t>Упражнения на классификацию и</w:t>
            </w:r>
            <w:r w:rsidRPr="00E3192E">
              <w:rPr>
                <w:spacing w:val="-57"/>
                <w:sz w:val="24"/>
                <w:lang w:val="ru-RU"/>
              </w:rPr>
              <w:t xml:space="preserve"> </w:t>
            </w:r>
            <w:r w:rsidRPr="00E3192E">
              <w:rPr>
                <w:sz w:val="24"/>
                <w:lang w:val="ru-RU"/>
              </w:rPr>
              <w:t>обобщение.</w:t>
            </w:r>
          </w:p>
          <w:p w:rsidR="00E3192E" w:rsidRPr="00E3192E" w:rsidRDefault="00E3192E" w:rsidP="00E3192E">
            <w:pPr>
              <w:pStyle w:val="TableParagraph"/>
              <w:spacing w:line="254" w:lineRule="auto"/>
              <w:ind w:left="165" w:right="169"/>
              <w:rPr>
                <w:sz w:val="24"/>
                <w:lang w:val="ru-RU"/>
              </w:rPr>
            </w:pPr>
            <w:r w:rsidRPr="00E3192E">
              <w:rPr>
                <w:sz w:val="24"/>
                <w:lang w:val="ru-RU"/>
              </w:rPr>
              <w:t>Составление предложений по</w:t>
            </w:r>
            <w:r w:rsidRPr="00E3192E">
              <w:rPr>
                <w:spacing w:val="-57"/>
                <w:sz w:val="24"/>
                <w:lang w:val="ru-RU"/>
              </w:rPr>
              <w:t xml:space="preserve"> </w:t>
            </w:r>
            <w:r w:rsidRPr="00E3192E">
              <w:rPr>
                <w:sz w:val="24"/>
                <w:lang w:val="ru-RU"/>
              </w:rPr>
              <w:t>картинкам.</w:t>
            </w:r>
          </w:p>
          <w:p w:rsidR="00E3192E" w:rsidRPr="00E3192E" w:rsidRDefault="00E3192E" w:rsidP="00E3192E">
            <w:pPr>
              <w:pStyle w:val="TableParagraph"/>
              <w:spacing w:line="254" w:lineRule="auto"/>
              <w:ind w:left="165" w:right="169"/>
              <w:rPr>
                <w:sz w:val="24"/>
                <w:lang w:val="ru-RU"/>
              </w:rPr>
            </w:pPr>
            <w:r w:rsidRPr="00E3192E">
              <w:rPr>
                <w:sz w:val="24"/>
                <w:lang w:val="ru-RU"/>
              </w:rPr>
              <w:t>Упражнения</w:t>
            </w:r>
            <w:r w:rsidRPr="00E3192E">
              <w:rPr>
                <w:spacing w:val="-6"/>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нахождение</w:t>
            </w:r>
            <w:r w:rsidRPr="00E3192E">
              <w:rPr>
                <w:spacing w:val="-4"/>
                <w:sz w:val="24"/>
                <w:lang w:val="ru-RU"/>
              </w:rPr>
              <w:t xml:space="preserve"> </w:t>
            </w:r>
            <w:r w:rsidRPr="00E3192E">
              <w:rPr>
                <w:sz w:val="24"/>
                <w:lang w:val="ru-RU"/>
              </w:rPr>
              <w:t>слов</w:t>
            </w:r>
            <w:r w:rsidRPr="00E3192E">
              <w:rPr>
                <w:spacing w:val="-57"/>
                <w:sz w:val="24"/>
                <w:lang w:val="ru-RU"/>
              </w:rPr>
              <w:t xml:space="preserve"> </w:t>
            </w:r>
            <w:r w:rsidRPr="00E3192E">
              <w:rPr>
                <w:sz w:val="24"/>
                <w:lang w:val="ru-RU"/>
              </w:rPr>
              <w:t>признаков и правильную</w:t>
            </w:r>
            <w:r w:rsidRPr="00E3192E">
              <w:rPr>
                <w:spacing w:val="1"/>
                <w:sz w:val="24"/>
                <w:lang w:val="ru-RU"/>
              </w:rPr>
              <w:t xml:space="preserve"> </w:t>
            </w:r>
            <w:r w:rsidRPr="00E3192E">
              <w:rPr>
                <w:sz w:val="24"/>
                <w:lang w:val="ru-RU"/>
              </w:rPr>
              <w:t>постановку</w:t>
            </w:r>
            <w:r w:rsidRPr="00E3192E">
              <w:rPr>
                <w:spacing w:val="-7"/>
                <w:sz w:val="24"/>
                <w:lang w:val="ru-RU"/>
              </w:rPr>
              <w:t xml:space="preserve"> </w:t>
            </w:r>
            <w:r w:rsidRPr="00E3192E">
              <w:rPr>
                <w:sz w:val="24"/>
                <w:lang w:val="ru-RU"/>
              </w:rPr>
              <w:t>вопросов.</w:t>
            </w:r>
          </w:p>
        </w:tc>
        <w:tc>
          <w:tcPr>
            <w:tcW w:w="2835" w:type="dxa"/>
          </w:tcPr>
          <w:p w:rsidR="00E3192E" w:rsidRDefault="00E3192E" w:rsidP="00E3192E">
            <w:pPr>
              <w:pStyle w:val="TableParagraph"/>
              <w:spacing w:line="256" w:lineRule="auto"/>
              <w:ind w:left="108" w:right="337"/>
              <w:rPr>
                <w:sz w:val="24"/>
              </w:rPr>
            </w:pPr>
            <w:r w:rsidRPr="00E3192E">
              <w:rPr>
                <w:sz w:val="24"/>
                <w:lang w:val="ru-RU"/>
              </w:rPr>
              <w:t>Виды транспорта:</w:t>
            </w:r>
            <w:r w:rsidRPr="00E3192E">
              <w:rPr>
                <w:spacing w:val="1"/>
                <w:sz w:val="24"/>
                <w:lang w:val="ru-RU"/>
              </w:rPr>
              <w:t xml:space="preserve"> </w:t>
            </w:r>
            <w:r w:rsidRPr="00E3192E">
              <w:rPr>
                <w:sz w:val="24"/>
                <w:lang w:val="ru-RU"/>
              </w:rPr>
              <w:t>воздушный, наземный,</w:t>
            </w:r>
            <w:r w:rsidRPr="00E3192E">
              <w:rPr>
                <w:spacing w:val="-57"/>
                <w:sz w:val="24"/>
                <w:lang w:val="ru-RU"/>
              </w:rPr>
              <w:t xml:space="preserve"> </w:t>
            </w:r>
            <w:r w:rsidRPr="00E3192E">
              <w:rPr>
                <w:sz w:val="24"/>
                <w:lang w:val="ru-RU"/>
              </w:rPr>
              <w:t xml:space="preserve">водный. </w:t>
            </w:r>
            <w:r>
              <w:rPr>
                <w:sz w:val="24"/>
              </w:rPr>
              <w:t>Служебный</w:t>
            </w:r>
            <w:r>
              <w:rPr>
                <w:spacing w:val="1"/>
                <w:sz w:val="24"/>
              </w:rPr>
              <w:t xml:space="preserve"> </w:t>
            </w:r>
            <w:r>
              <w:rPr>
                <w:sz w:val="24"/>
              </w:rPr>
              <w:t>транспорт.</w:t>
            </w:r>
          </w:p>
        </w:tc>
        <w:tc>
          <w:tcPr>
            <w:tcW w:w="4253" w:type="dxa"/>
          </w:tcPr>
          <w:p w:rsidR="00E3192E" w:rsidRPr="00E3192E" w:rsidRDefault="00E3192E" w:rsidP="00E3192E">
            <w:pPr>
              <w:pStyle w:val="TableParagraph"/>
              <w:spacing w:line="256" w:lineRule="auto"/>
              <w:ind w:left="108" w:right="539"/>
              <w:rPr>
                <w:sz w:val="24"/>
                <w:lang w:val="ru-RU"/>
              </w:rPr>
            </w:pPr>
            <w:r w:rsidRPr="00E3192E">
              <w:rPr>
                <w:sz w:val="24"/>
                <w:lang w:val="ru-RU"/>
              </w:rPr>
              <w:t>Развитие умения анализировать,</w:t>
            </w:r>
            <w:r w:rsidRPr="00E3192E">
              <w:rPr>
                <w:spacing w:val="1"/>
                <w:sz w:val="24"/>
                <w:lang w:val="ru-RU"/>
              </w:rPr>
              <w:t xml:space="preserve"> </w:t>
            </w:r>
            <w:r w:rsidRPr="00E3192E">
              <w:rPr>
                <w:sz w:val="24"/>
                <w:lang w:val="ru-RU"/>
              </w:rPr>
              <w:t>обобщать и</w:t>
            </w:r>
            <w:r w:rsidRPr="00E3192E">
              <w:rPr>
                <w:spacing w:val="1"/>
                <w:sz w:val="24"/>
                <w:lang w:val="ru-RU"/>
              </w:rPr>
              <w:t xml:space="preserve"> </w:t>
            </w:r>
            <w:r w:rsidRPr="00E3192E">
              <w:rPr>
                <w:sz w:val="24"/>
                <w:lang w:val="ru-RU"/>
              </w:rPr>
              <w:t>сравнивать. Развитие</w:t>
            </w:r>
            <w:r w:rsidRPr="00E3192E">
              <w:rPr>
                <w:spacing w:val="1"/>
                <w:sz w:val="24"/>
                <w:lang w:val="ru-RU"/>
              </w:rPr>
              <w:t xml:space="preserve"> </w:t>
            </w:r>
            <w:r w:rsidRPr="00E3192E">
              <w:rPr>
                <w:sz w:val="24"/>
                <w:lang w:val="ru-RU"/>
              </w:rPr>
              <w:t>связной</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словаря.</w:t>
            </w:r>
          </w:p>
          <w:p w:rsidR="00E3192E" w:rsidRPr="00E3192E" w:rsidRDefault="00E3192E" w:rsidP="00E3192E">
            <w:pPr>
              <w:pStyle w:val="TableParagraph"/>
              <w:spacing w:line="256" w:lineRule="auto"/>
              <w:ind w:left="108" w:right="539"/>
              <w:rPr>
                <w:sz w:val="24"/>
                <w:lang w:val="ru-RU"/>
              </w:rPr>
            </w:pPr>
            <w:r w:rsidRPr="00E3192E">
              <w:rPr>
                <w:sz w:val="24"/>
                <w:lang w:val="ru-RU"/>
              </w:rPr>
              <w:t>Формировать умение находить слова-</w:t>
            </w:r>
            <w:r w:rsidRPr="00E3192E">
              <w:rPr>
                <w:spacing w:val="1"/>
                <w:sz w:val="24"/>
                <w:lang w:val="ru-RU"/>
              </w:rPr>
              <w:t xml:space="preserve"> </w:t>
            </w:r>
            <w:r w:rsidRPr="00E3192E">
              <w:rPr>
                <w:sz w:val="24"/>
                <w:lang w:val="ru-RU"/>
              </w:rPr>
              <w:t>признаки,</w:t>
            </w:r>
            <w:r w:rsidRPr="00E3192E">
              <w:rPr>
                <w:spacing w:val="-8"/>
                <w:sz w:val="24"/>
                <w:lang w:val="ru-RU"/>
              </w:rPr>
              <w:t xml:space="preserve"> </w:t>
            </w:r>
            <w:r w:rsidRPr="00E3192E">
              <w:rPr>
                <w:sz w:val="24"/>
                <w:lang w:val="ru-RU"/>
              </w:rPr>
              <w:t>правильно</w:t>
            </w:r>
            <w:r w:rsidRPr="00E3192E">
              <w:rPr>
                <w:spacing w:val="-4"/>
                <w:sz w:val="24"/>
                <w:lang w:val="ru-RU"/>
              </w:rPr>
              <w:t xml:space="preserve"> </w:t>
            </w:r>
            <w:r w:rsidRPr="00E3192E">
              <w:rPr>
                <w:sz w:val="24"/>
                <w:lang w:val="ru-RU"/>
              </w:rPr>
              <w:t>ставить</w:t>
            </w:r>
            <w:r w:rsidRPr="00E3192E">
              <w:rPr>
                <w:spacing w:val="-5"/>
                <w:sz w:val="24"/>
                <w:lang w:val="ru-RU"/>
              </w:rPr>
              <w:t xml:space="preserve"> </w:t>
            </w:r>
            <w:r w:rsidRPr="00E3192E">
              <w:rPr>
                <w:sz w:val="24"/>
                <w:lang w:val="ru-RU"/>
              </w:rPr>
              <w:t>вопросы:</w:t>
            </w:r>
            <w:r w:rsidRPr="00E3192E">
              <w:rPr>
                <w:spacing w:val="-57"/>
                <w:sz w:val="24"/>
                <w:lang w:val="ru-RU"/>
              </w:rPr>
              <w:t xml:space="preserve"> </w:t>
            </w:r>
            <w:r w:rsidRPr="00E3192E">
              <w:rPr>
                <w:sz w:val="24"/>
                <w:lang w:val="ru-RU"/>
              </w:rPr>
              <w:t>какой,</w:t>
            </w:r>
            <w:r w:rsidRPr="00E3192E">
              <w:rPr>
                <w:spacing w:val="-1"/>
                <w:sz w:val="24"/>
                <w:lang w:val="ru-RU"/>
              </w:rPr>
              <w:t xml:space="preserve"> </w:t>
            </w:r>
            <w:r w:rsidRPr="00E3192E">
              <w:rPr>
                <w:sz w:val="24"/>
                <w:lang w:val="ru-RU"/>
              </w:rPr>
              <w:t>какая?</w:t>
            </w:r>
            <w:r w:rsidRPr="00E3192E">
              <w:rPr>
                <w:spacing w:val="1"/>
                <w:sz w:val="24"/>
                <w:lang w:val="ru-RU"/>
              </w:rPr>
              <w:t xml:space="preserve"> </w:t>
            </w:r>
            <w:r w:rsidRPr="00E3192E">
              <w:rPr>
                <w:sz w:val="24"/>
                <w:lang w:val="ru-RU"/>
              </w:rPr>
              <w:t>какие?</w:t>
            </w:r>
          </w:p>
        </w:tc>
      </w:tr>
      <w:tr w:rsidR="00E3192E" w:rsidTr="00E3192E">
        <w:trPr>
          <w:trHeight w:val="1204"/>
        </w:trPr>
        <w:tc>
          <w:tcPr>
            <w:tcW w:w="534" w:type="dxa"/>
            <w:tcBorders>
              <w:right w:val="single" w:sz="4" w:space="0" w:color="auto"/>
            </w:tcBorders>
          </w:tcPr>
          <w:p w:rsidR="00E3192E" w:rsidRDefault="00E3192E" w:rsidP="00E3192E">
            <w:pPr>
              <w:pStyle w:val="TableParagraph"/>
              <w:spacing w:line="268" w:lineRule="exact"/>
              <w:jc w:val="center"/>
              <w:rPr>
                <w:sz w:val="24"/>
              </w:rPr>
            </w:pPr>
            <w:r>
              <w:rPr>
                <w:sz w:val="24"/>
              </w:rPr>
              <w:t>30</w:t>
            </w:r>
          </w:p>
        </w:tc>
        <w:tc>
          <w:tcPr>
            <w:tcW w:w="851"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56" w:lineRule="auto"/>
              <w:ind w:left="162" w:right="801"/>
              <w:rPr>
                <w:sz w:val="24"/>
                <w:lang w:val="ru-RU"/>
              </w:rPr>
            </w:pPr>
            <w:r w:rsidRPr="00E3192E">
              <w:rPr>
                <w:sz w:val="24"/>
                <w:lang w:val="ru-RU"/>
              </w:rPr>
              <w:t>«Правила поведения на</w:t>
            </w:r>
            <w:r w:rsidRPr="00E3192E">
              <w:rPr>
                <w:spacing w:val="-58"/>
                <w:sz w:val="24"/>
                <w:lang w:val="ru-RU"/>
              </w:rPr>
              <w:t xml:space="preserve"> </w:t>
            </w:r>
            <w:r w:rsidRPr="00E3192E">
              <w:rPr>
                <w:sz w:val="24"/>
                <w:lang w:val="ru-RU"/>
              </w:rPr>
              <w:t>дороге».</w:t>
            </w:r>
          </w:p>
          <w:p w:rsidR="00E3192E" w:rsidRPr="00E3192E" w:rsidRDefault="00E3192E" w:rsidP="00E3192E">
            <w:pPr>
              <w:pStyle w:val="TableParagraph"/>
              <w:spacing w:line="256" w:lineRule="auto"/>
              <w:ind w:left="162" w:right="801"/>
              <w:rPr>
                <w:sz w:val="24"/>
                <w:lang w:val="ru-RU"/>
              </w:rPr>
            </w:pPr>
            <w:r w:rsidRPr="00E3192E">
              <w:rPr>
                <w:sz w:val="24"/>
                <w:lang w:val="ru-RU"/>
              </w:rPr>
              <w:t>Думаем,</w:t>
            </w:r>
            <w:r w:rsidRPr="00E3192E">
              <w:rPr>
                <w:spacing w:val="-3"/>
                <w:sz w:val="24"/>
                <w:lang w:val="ru-RU"/>
              </w:rPr>
              <w:t xml:space="preserve"> </w:t>
            </w:r>
            <w:r w:rsidRPr="00E3192E">
              <w:rPr>
                <w:sz w:val="24"/>
                <w:lang w:val="ru-RU"/>
              </w:rPr>
              <w:t>размышляем.</w:t>
            </w:r>
          </w:p>
          <w:p w:rsidR="00E3192E" w:rsidRDefault="00E3192E" w:rsidP="00E3192E">
            <w:pPr>
              <w:pStyle w:val="TableParagraph"/>
              <w:spacing w:before="19"/>
              <w:ind w:left="162"/>
              <w:rPr>
                <w:sz w:val="24"/>
              </w:rPr>
            </w:pPr>
            <w:r>
              <w:rPr>
                <w:sz w:val="24"/>
              </w:rPr>
              <w:t>«Исключи</w:t>
            </w:r>
            <w:r>
              <w:rPr>
                <w:spacing w:val="-8"/>
                <w:sz w:val="24"/>
              </w:rPr>
              <w:t xml:space="preserve"> </w:t>
            </w:r>
            <w:r>
              <w:rPr>
                <w:sz w:val="24"/>
              </w:rPr>
              <w:t>лишнее».</w:t>
            </w:r>
          </w:p>
        </w:tc>
        <w:tc>
          <w:tcPr>
            <w:tcW w:w="3828" w:type="dxa"/>
          </w:tcPr>
          <w:p w:rsidR="00E3192E" w:rsidRPr="00E3192E" w:rsidRDefault="00E3192E" w:rsidP="00E3192E">
            <w:pPr>
              <w:pStyle w:val="TableParagraph"/>
              <w:spacing w:line="256" w:lineRule="auto"/>
              <w:ind w:left="165" w:right="959"/>
              <w:rPr>
                <w:sz w:val="24"/>
                <w:lang w:val="ru-RU"/>
              </w:rPr>
            </w:pPr>
            <w:r w:rsidRPr="00E3192E">
              <w:rPr>
                <w:sz w:val="24"/>
                <w:lang w:val="ru-RU"/>
              </w:rPr>
              <w:t>Познакомить</w:t>
            </w:r>
            <w:r w:rsidRPr="00E3192E">
              <w:rPr>
                <w:spacing w:val="-5"/>
                <w:sz w:val="24"/>
                <w:lang w:val="ru-RU"/>
              </w:rPr>
              <w:t xml:space="preserve"> </w:t>
            </w:r>
            <w:r w:rsidRPr="00E3192E">
              <w:rPr>
                <w:sz w:val="24"/>
                <w:lang w:val="ru-RU"/>
              </w:rPr>
              <w:t>с</w:t>
            </w:r>
            <w:r w:rsidRPr="00E3192E">
              <w:rPr>
                <w:spacing w:val="-6"/>
                <w:sz w:val="24"/>
                <w:lang w:val="ru-RU"/>
              </w:rPr>
              <w:t xml:space="preserve"> </w:t>
            </w:r>
            <w:r w:rsidRPr="00E3192E">
              <w:rPr>
                <w:sz w:val="24"/>
                <w:lang w:val="ru-RU"/>
              </w:rPr>
              <w:t>правилами</w:t>
            </w:r>
            <w:r w:rsidRPr="00E3192E">
              <w:rPr>
                <w:spacing w:val="-57"/>
                <w:sz w:val="24"/>
                <w:lang w:val="ru-RU"/>
              </w:rPr>
              <w:t xml:space="preserve"> </w:t>
            </w:r>
            <w:r w:rsidRPr="00E3192E">
              <w:rPr>
                <w:sz w:val="24"/>
                <w:lang w:val="ru-RU"/>
              </w:rPr>
              <w:t>поведения</w:t>
            </w:r>
            <w:r w:rsidRPr="00E3192E">
              <w:rPr>
                <w:spacing w:val="-1"/>
                <w:sz w:val="24"/>
                <w:lang w:val="ru-RU"/>
              </w:rPr>
              <w:t xml:space="preserve"> </w:t>
            </w:r>
            <w:r w:rsidRPr="00E3192E">
              <w:rPr>
                <w:sz w:val="24"/>
                <w:lang w:val="ru-RU"/>
              </w:rPr>
              <w:t>на дороге. Исключение</w:t>
            </w:r>
            <w:r w:rsidRPr="00E3192E">
              <w:rPr>
                <w:spacing w:val="3"/>
                <w:sz w:val="24"/>
                <w:lang w:val="ru-RU"/>
              </w:rPr>
              <w:t xml:space="preserve"> </w:t>
            </w:r>
            <w:r w:rsidRPr="00E3192E">
              <w:rPr>
                <w:sz w:val="24"/>
                <w:lang w:val="ru-RU"/>
              </w:rPr>
              <w:t>лишних</w:t>
            </w:r>
            <w:r w:rsidRPr="00E3192E">
              <w:rPr>
                <w:spacing w:val="-2"/>
                <w:sz w:val="24"/>
                <w:lang w:val="ru-RU"/>
              </w:rPr>
              <w:t xml:space="preserve"> </w:t>
            </w:r>
            <w:r w:rsidRPr="00E3192E">
              <w:rPr>
                <w:sz w:val="24"/>
                <w:lang w:val="ru-RU"/>
              </w:rPr>
              <w:t>предметов</w:t>
            </w:r>
            <w:r w:rsidRPr="00E3192E">
              <w:rPr>
                <w:spacing w:val="-57"/>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различным</w:t>
            </w:r>
            <w:r w:rsidRPr="00E3192E">
              <w:rPr>
                <w:spacing w:val="-2"/>
                <w:sz w:val="24"/>
                <w:lang w:val="ru-RU"/>
              </w:rPr>
              <w:t xml:space="preserve"> </w:t>
            </w:r>
            <w:r w:rsidRPr="00E3192E">
              <w:rPr>
                <w:sz w:val="24"/>
                <w:lang w:val="ru-RU"/>
              </w:rPr>
              <w:t>признакам.</w:t>
            </w:r>
          </w:p>
        </w:tc>
        <w:tc>
          <w:tcPr>
            <w:tcW w:w="2835" w:type="dxa"/>
          </w:tcPr>
          <w:p w:rsidR="00E3192E" w:rsidRPr="00E3192E" w:rsidRDefault="00E3192E" w:rsidP="00E3192E">
            <w:pPr>
              <w:pStyle w:val="TableParagraph"/>
              <w:rPr>
                <w:lang w:val="ru-RU"/>
              </w:rPr>
            </w:pPr>
          </w:p>
        </w:tc>
        <w:tc>
          <w:tcPr>
            <w:tcW w:w="4253" w:type="dxa"/>
          </w:tcPr>
          <w:p w:rsidR="00E3192E" w:rsidRPr="00E3192E" w:rsidRDefault="00E3192E" w:rsidP="00E3192E">
            <w:pPr>
              <w:pStyle w:val="TableParagraph"/>
              <w:spacing w:line="268" w:lineRule="exact"/>
              <w:ind w:left="166"/>
              <w:rPr>
                <w:sz w:val="24"/>
                <w:lang w:val="ru-RU"/>
              </w:rPr>
            </w:pPr>
            <w:r w:rsidRPr="00E3192E">
              <w:rPr>
                <w:sz w:val="24"/>
                <w:lang w:val="ru-RU"/>
              </w:rPr>
              <w:t>Социально-бытовая</w:t>
            </w:r>
            <w:r w:rsidRPr="00E3192E">
              <w:rPr>
                <w:spacing w:val="1"/>
                <w:sz w:val="24"/>
                <w:lang w:val="ru-RU"/>
              </w:rPr>
              <w:t xml:space="preserve"> </w:t>
            </w:r>
            <w:r w:rsidRPr="00E3192E">
              <w:rPr>
                <w:sz w:val="24"/>
                <w:lang w:val="ru-RU"/>
              </w:rPr>
              <w:t>ориентировка, Расширение знаний об окружающем</w:t>
            </w:r>
            <w:r w:rsidRPr="00E3192E">
              <w:rPr>
                <w:spacing w:val="1"/>
                <w:sz w:val="24"/>
                <w:lang w:val="ru-RU"/>
              </w:rPr>
              <w:t xml:space="preserve"> </w:t>
            </w:r>
            <w:r w:rsidRPr="00E3192E">
              <w:rPr>
                <w:sz w:val="24"/>
                <w:lang w:val="ru-RU"/>
              </w:rPr>
              <w:t>мире, расширение</w:t>
            </w:r>
            <w:r w:rsidRPr="00E3192E">
              <w:rPr>
                <w:spacing w:val="1"/>
                <w:sz w:val="24"/>
                <w:lang w:val="ru-RU"/>
              </w:rPr>
              <w:t xml:space="preserve"> </w:t>
            </w:r>
            <w:r w:rsidRPr="00E3192E">
              <w:rPr>
                <w:sz w:val="24"/>
                <w:lang w:val="ru-RU"/>
              </w:rPr>
              <w:t>словарного запаса,</w:t>
            </w:r>
            <w:r w:rsidRPr="00E3192E">
              <w:rPr>
                <w:spacing w:val="-57"/>
                <w:sz w:val="24"/>
                <w:lang w:val="ru-RU"/>
              </w:rPr>
              <w:t xml:space="preserve"> </w:t>
            </w:r>
            <w:r w:rsidRPr="00E3192E">
              <w:rPr>
                <w:sz w:val="24"/>
                <w:lang w:val="ru-RU"/>
              </w:rPr>
              <w:t>развитие</w:t>
            </w:r>
            <w:r w:rsidRPr="00E3192E">
              <w:rPr>
                <w:spacing w:val="-2"/>
                <w:sz w:val="24"/>
                <w:lang w:val="ru-RU"/>
              </w:rPr>
              <w:t xml:space="preserve"> </w:t>
            </w:r>
            <w:r w:rsidRPr="00E3192E">
              <w:rPr>
                <w:sz w:val="24"/>
                <w:lang w:val="ru-RU"/>
              </w:rPr>
              <w:t>памяти,</w:t>
            </w:r>
            <w:r w:rsidRPr="00E3192E">
              <w:rPr>
                <w:spacing w:val="-2"/>
                <w:sz w:val="24"/>
                <w:lang w:val="ru-RU"/>
              </w:rPr>
              <w:t xml:space="preserve"> </w:t>
            </w:r>
            <w:r w:rsidRPr="00E3192E">
              <w:rPr>
                <w:sz w:val="24"/>
                <w:lang w:val="ru-RU"/>
              </w:rPr>
              <w:t>развитие</w:t>
            </w:r>
            <w:r w:rsidRPr="00E3192E">
              <w:rPr>
                <w:spacing w:val="-1"/>
                <w:sz w:val="24"/>
                <w:lang w:val="ru-RU"/>
              </w:rPr>
              <w:t xml:space="preserve"> </w:t>
            </w:r>
            <w:r w:rsidRPr="00E3192E">
              <w:rPr>
                <w:sz w:val="24"/>
                <w:lang w:val="ru-RU"/>
              </w:rPr>
              <w:t>речи</w:t>
            </w:r>
          </w:p>
        </w:tc>
      </w:tr>
    </w:tbl>
    <w:p w:rsidR="00E3192E" w:rsidRDefault="00E3192E" w:rsidP="00E3192E">
      <w:pPr>
        <w:rPr>
          <w:sz w:val="24"/>
        </w:rPr>
        <w:sectPr w:rsidR="00E3192E">
          <w:pgSz w:w="16850" w:h="11900" w:orient="landscape"/>
          <w:pgMar w:top="860" w:right="0" w:bottom="1040" w:left="460" w:header="0" w:footer="856"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6"/>
        <w:gridCol w:w="801"/>
        <w:gridCol w:w="3401"/>
        <w:gridCol w:w="3828"/>
        <w:gridCol w:w="2835"/>
        <w:gridCol w:w="4253"/>
      </w:tblGrid>
      <w:tr w:rsidR="00E3192E" w:rsidTr="00E3192E">
        <w:trPr>
          <w:trHeight w:val="1497"/>
        </w:trPr>
        <w:tc>
          <w:tcPr>
            <w:tcW w:w="568" w:type="dxa"/>
            <w:tcBorders>
              <w:right w:val="single" w:sz="4" w:space="0" w:color="auto"/>
            </w:tcBorders>
          </w:tcPr>
          <w:p w:rsidR="00E3192E" w:rsidRDefault="00E3192E" w:rsidP="00E3192E">
            <w:pPr>
              <w:pStyle w:val="TableParagraph"/>
              <w:spacing w:line="268" w:lineRule="exact"/>
              <w:jc w:val="center"/>
              <w:rPr>
                <w:sz w:val="24"/>
              </w:rPr>
            </w:pPr>
            <w:r>
              <w:rPr>
                <w:sz w:val="24"/>
              </w:rPr>
              <w:lastRenderedPageBreak/>
              <w:t>31</w:t>
            </w:r>
          </w:p>
        </w:tc>
        <w:tc>
          <w:tcPr>
            <w:tcW w:w="817" w:type="dxa"/>
            <w:gridSpan w:val="2"/>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Default="00E3192E" w:rsidP="00E3192E">
            <w:pPr>
              <w:pStyle w:val="TableParagraph"/>
              <w:spacing w:line="256" w:lineRule="auto"/>
              <w:ind w:left="162" w:right="730"/>
              <w:rPr>
                <w:sz w:val="24"/>
              </w:rPr>
            </w:pPr>
            <w:r>
              <w:rPr>
                <w:sz w:val="24"/>
              </w:rPr>
              <w:t>Предложение. «Закончи</w:t>
            </w:r>
            <w:r>
              <w:rPr>
                <w:spacing w:val="-58"/>
                <w:sz w:val="24"/>
              </w:rPr>
              <w:t xml:space="preserve"> </w:t>
            </w:r>
            <w:r>
              <w:rPr>
                <w:sz w:val="24"/>
              </w:rPr>
              <w:t>предложение»</w:t>
            </w:r>
          </w:p>
        </w:tc>
        <w:tc>
          <w:tcPr>
            <w:tcW w:w="3828" w:type="dxa"/>
          </w:tcPr>
          <w:p w:rsidR="00E3192E" w:rsidRPr="00E3192E" w:rsidRDefault="00E3192E" w:rsidP="00E3192E">
            <w:pPr>
              <w:pStyle w:val="TableParagraph"/>
              <w:spacing w:line="256" w:lineRule="auto"/>
              <w:ind w:left="165" w:right="290"/>
              <w:rPr>
                <w:sz w:val="24"/>
                <w:lang w:val="ru-RU"/>
              </w:rPr>
            </w:pPr>
            <w:r w:rsidRPr="00E3192E">
              <w:rPr>
                <w:sz w:val="24"/>
                <w:lang w:val="ru-RU"/>
              </w:rPr>
              <w:t>Упражнение</w:t>
            </w:r>
            <w:r w:rsidRPr="00E3192E">
              <w:rPr>
                <w:spacing w:val="-3"/>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подборе</w:t>
            </w:r>
            <w:r w:rsidRPr="00E3192E">
              <w:rPr>
                <w:spacing w:val="-4"/>
                <w:sz w:val="24"/>
                <w:lang w:val="ru-RU"/>
              </w:rPr>
              <w:t xml:space="preserve"> </w:t>
            </w:r>
            <w:r w:rsidRPr="00E3192E">
              <w:rPr>
                <w:sz w:val="24"/>
                <w:lang w:val="ru-RU"/>
              </w:rPr>
              <w:t>слов,</w:t>
            </w:r>
            <w:r w:rsidRPr="00E3192E">
              <w:rPr>
                <w:spacing w:val="-2"/>
                <w:sz w:val="24"/>
                <w:lang w:val="ru-RU"/>
              </w:rPr>
              <w:t xml:space="preserve"> </w:t>
            </w:r>
            <w:r w:rsidRPr="00E3192E">
              <w:rPr>
                <w:sz w:val="24"/>
                <w:lang w:val="ru-RU"/>
              </w:rPr>
              <w:t>для</w:t>
            </w:r>
            <w:r w:rsidRPr="00E3192E">
              <w:rPr>
                <w:spacing w:val="-57"/>
                <w:sz w:val="24"/>
                <w:lang w:val="ru-RU"/>
              </w:rPr>
              <w:t xml:space="preserve"> </w:t>
            </w:r>
            <w:r w:rsidRPr="00E3192E">
              <w:rPr>
                <w:sz w:val="24"/>
                <w:lang w:val="ru-RU"/>
              </w:rPr>
              <w:t>построения</w:t>
            </w:r>
            <w:r w:rsidRPr="00E3192E">
              <w:rPr>
                <w:spacing w:val="-1"/>
                <w:sz w:val="24"/>
                <w:lang w:val="ru-RU"/>
              </w:rPr>
              <w:t xml:space="preserve"> </w:t>
            </w:r>
            <w:r w:rsidRPr="00E3192E">
              <w:rPr>
                <w:sz w:val="24"/>
                <w:lang w:val="ru-RU"/>
              </w:rPr>
              <w:t xml:space="preserve">предложения. </w:t>
            </w:r>
          </w:p>
          <w:p w:rsidR="00E3192E" w:rsidRPr="00E3192E" w:rsidRDefault="00E3192E" w:rsidP="00E3192E">
            <w:pPr>
              <w:pStyle w:val="TableParagraph"/>
              <w:spacing w:line="256" w:lineRule="auto"/>
              <w:ind w:left="165" w:right="290"/>
              <w:rPr>
                <w:sz w:val="24"/>
                <w:lang w:val="ru-RU"/>
              </w:rPr>
            </w:pPr>
            <w:r w:rsidRPr="00E3192E">
              <w:rPr>
                <w:sz w:val="24"/>
                <w:lang w:val="ru-RU"/>
              </w:rPr>
              <w:t>Учить</w:t>
            </w:r>
            <w:r w:rsidRPr="00E3192E">
              <w:rPr>
                <w:spacing w:val="-4"/>
                <w:sz w:val="24"/>
                <w:lang w:val="ru-RU"/>
              </w:rPr>
              <w:t xml:space="preserve"> </w:t>
            </w:r>
            <w:r w:rsidRPr="00E3192E">
              <w:rPr>
                <w:sz w:val="24"/>
                <w:lang w:val="ru-RU"/>
              </w:rPr>
              <w:t>находить</w:t>
            </w:r>
            <w:r w:rsidRPr="00E3192E">
              <w:rPr>
                <w:spacing w:val="-1"/>
                <w:sz w:val="24"/>
                <w:lang w:val="ru-RU"/>
              </w:rPr>
              <w:t xml:space="preserve"> </w:t>
            </w:r>
            <w:r w:rsidRPr="00E3192E">
              <w:rPr>
                <w:sz w:val="24"/>
                <w:lang w:val="ru-RU"/>
              </w:rPr>
              <w:t>в</w:t>
            </w:r>
            <w:r w:rsidRPr="00E3192E">
              <w:rPr>
                <w:spacing w:val="-3"/>
                <w:sz w:val="24"/>
                <w:lang w:val="ru-RU"/>
              </w:rPr>
              <w:t xml:space="preserve"> </w:t>
            </w:r>
            <w:r w:rsidRPr="00E3192E">
              <w:rPr>
                <w:sz w:val="24"/>
                <w:lang w:val="ru-RU"/>
              </w:rPr>
              <w:t>словах безударные</w:t>
            </w:r>
            <w:r w:rsidRPr="00E3192E">
              <w:rPr>
                <w:spacing w:val="-6"/>
                <w:sz w:val="24"/>
                <w:lang w:val="ru-RU"/>
              </w:rPr>
              <w:t xml:space="preserve"> </w:t>
            </w:r>
            <w:r w:rsidRPr="00E3192E">
              <w:rPr>
                <w:sz w:val="24"/>
                <w:lang w:val="ru-RU"/>
              </w:rPr>
              <w:t>гласные</w:t>
            </w:r>
          </w:p>
        </w:tc>
        <w:tc>
          <w:tcPr>
            <w:tcW w:w="2835" w:type="dxa"/>
          </w:tcPr>
          <w:p w:rsidR="00E3192E" w:rsidRDefault="00E3192E" w:rsidP="00E3192E">
            <w:pPr>
              <w:pStyle w:val="TableParagraph"/>
              <w:spacing w:line="268" w:lineRule="exact"/>
              <w:ind w:left="166"/>
              <w:rPr>
                <w:sz w:val="24"/>
              </w:rPr>
            </w:pPr>
            <w:r>
              <w:rPr>
                <w:sz w:val="24"/>
              </w:rPr>
              <w:t>Безударные</w:t>
            </w:r>
            <w:r>
              <w:rPr>
                <w:spacing w:val="-6"/>
                <w:sz w:val="24"/>
              </w:rPr>
              <w:t xml:space="preserve"> </w:t>
            </w:r>
            <w:r>
              <w:rPr>
                <w:sz w:val="24"/>
              </w:rPr>
              <w:t>гласные</w:t>
            </w:r>
          </w:p>
        </w:tc>
        <w:tc>
          <w:tcPr>
            <w:tcW w:w="4253" w:type="dxa"/>
          </w:tcPr>
          <w:p w:rsidR="00E3192E" w:rsidRPr="00E3192E" w:rsidRDefault="00E3192E" w:rsidP="00E3192E">
            <w:pPr>
              <w:pStyle w:val="TableParagraph"/>
              <w:spacing w:line="256" w:lineRule="auto"/>
              <w:ind w:left="166" w:right="466"/>
              <w:rPr>
                <w:sz w:val="24"/>
                <w:lang w:val="ru-RU"/>
              </w:rPr>
            </w:pPr>
            <w:r w:rsidRPr="00E3192E">
              <w:rPr>
                <w:sz w:val="24"/>
                <w:lang w:val="ru-RU"/>
              </w:rPr>
              <w:t>Формирование умения правильно</w:t>
            </w:r>
            <w:r w:rsidRPr="00E3192E">
              <w:rPr>
                <w:spacing w:val="1"/>
                <w:sz w:val="24"/>
                <w:lang w:val="ru-RU"/>
              </w:rPr>
              <w:t xml:space="preserve"> </w:t>
            </w:r>
            <w:r w:rsidRPr="00E3192E">
              <w:rPr>
                <w:sz w:val="24"/>
                <w:lang w:val="ru-RU"/>
              </w:rPr>
              <w:t>строить предложения. Пополнение</w:t>
            </w:r>
            <w:r w:rsidRPr="00E3192E">
              <w:rPr>
                <w:spacing w:val="-57"/>
                <w:sz w:val="24"/>
                <w:lang w:val="ru-RU"/>
              </w:rPr>
              <w:t xml:space="preserve"> </w:t>
            </w:r>
            <w:r w:rsidRPr="00E3192E">
              <w:rPr>
                <w:sz w:val="24"/>
                <w:lang w:val="ru-RU"/>
              </w:rPr>
              <w:t>словаря. Формировать</w:t>
            </w:r>
            <w:r w:rsidRPr="00E3192E">
              <w:rPr>
                <w:spacing w:val="1"/>
                <w:sz w:val="24"/>
                <w:lang w:val="ru-RU"/>
              </w:rPr>
              <w:t xml:space="preserve"> </w:t>
            </w:r>
            <w:r w:rsidRPr="00E3192E">
              <w:rPr>
                <w:sz w:val="24"/>
                <w:lang w:val="ru-RU"/>
              </w:rPr>
              <w:t>умения</w:t>
            </w:r>
            <w:r w:rsidRPr="00E3192E">
              <w:rPr>
                <w:spacing w:val="-1"/>
                <w:sz w:val="24"/>
                <w:lang w:val="ru-RU"/>
              </w:rPr>
              <w:t xml:space="preserve"> </w:t>
            </w:r>
            <w:r w:rsidRPr="00E3192E">
              <w:rPr>
                <w:sz w:val="24"/>
                <w:lang w:val="ru-RU"/>
              </w:rPr>
              <w:t>находить</w:t>
            </w:r>
            <w:r w:rsidRPr="00E3192E">
              <w:rPr>
                <w:spacing w:val="1"/>
                <w:sz w:val="24"/>
                <w:lang w:val="ru-RU"/>
              </w:rPr>
              <w:t xml:space="preserve"> </w:t>
            </w:r>
            <w:r w:rsidRPr="00E3192E">
              <w:rPr>
                <w:sz w:val="24"/>
                <w:lang w:val="ru-RU"/>
              </w:rPr>
              <w:t>ударный</w:t>
            </w:r>
            <w:r w:rsidRPr="00E3192E">
              <w:rPr>
                <w:spacing w:val="-5"/>
                <w:sz w:val="24"/>
                <w:lang w:val="ru-RU"/>
              </w:rPr>
              <w:t xml:space="preserve"> </w:t>
            </w:r>
            <w:r w:rsidRPr="00E3192E">
              <w:rPr>
                <w:sz w:val="24"/>
                <w:lang w:val="ru-RU"/>
              </w:rPr>
              <w:t>слог,</w:t>
            </w:r>
            <w:r w:rsidRPr="00E3192E">
              <w:rPr>
                <w:spacing w:val="-1"/>
                <w:sz w:val="24"/>
                <w:lang w:val="ru-RU"/>
              </w:rPr>
              <w:t xml:space="preserve"> </w:t>
            </w:r>
            <w:r w:rsidRPr="00E3192E">
              <w:rPr>
                <w:sz w:val="24"/>
                <w:lang w:val="ru-RU"/>
              </w:rPr>
              <w:t>ударные</w:t>
            </w:r>
            <w:r w:rsidRPr="00E3192E">
              <w:rPr>
                <w:spacing w:val="-4"/>
                <w:sz w:val="24"/>
                <w:lang w:val="ru-RU"/>
              </w:rPr>
              <w:t xml:space="preserve"> </w:t>
            </w:r>
            <w:r w:rsidRPr="00E3192E">
              <w:rPr>
                <w:sz w:val="24"/>
                <w:lang w:val="ru-RU"/>
              </w:rPr>
              <w:t>и</w:t>
            </w:r>
            <w:r w:rsidRPr="00E3192E">
              <w:rPr>
                <w:spacing w:val="-4"/>
                <w:sz w:val="24"/>
                <w:lang w:val="ru-RU"/>
              </w:rPr>
              <w:t xml:space="preserve"> </w:t>
            </w:r>
            <w:r w:rsidRPr="00E3192E">
              <w:rPr>
                <w:sz w:val="24"/>
                <w:lang w:val="ru-RU"/>
              </w:rPr>
              <w:t>безударные</w:t>
            </w:r>
            <w:r w:rsidRPr="00E3192E">
              <w:rPr>
                <w:spacing w:val="-57"/>
                <w:sz w:val="24"/>
                <w:lang w:val="ru-RU"/>
              </w:rPr>
              <w:t xml:space="preserve"> </w:t>
            </w:r>
            <w:r w:rsidRPr="00E3192E">
              <w:rPr>
                <w:sz w:val="24"/>
                <w:lang w:val="ru-RU"/>
              </w:rPr>
              <w:t>гласные</w:t>
            </w:r>
          </w:p>
        </w:tc>
      </w:tr>
      <w:tr w:rsidR="00E3192E" w:rsidTr="00E3192E">
        <w:trPr>
          <w:trHeight w:val="1734"/>
        </w:trPr>
        <w:tc>
          <w:tcPr>
            <w:tcW w:w="568" w:type="dxa"/>
            <w:tcBorders>
              <w:right w:val="single" w:sz="4" w:space="0" w:color="auto"/>
            </w:tcBorders>
          </w:tcPr>
          <w:p w:rsidR="00E3192E" w:rsidRDefault="00E3192E" w:rsidP="00E3192E">
            <w:pPr>
              <w:pStyle w:val="TableParagraph"/>
              <w:spacing w:line="270" w:lineRule="exact"/>
              <w:jc w:val="center"/>
              <w:rPr>
                <w:sz w:val="24"/>
              </w:rPr>
            </w:pPr>
            <w:r>
              <w:rPr>
                <w:sz w:val="24"/>
              </w:rPr>
              <w:t>32</w:t>
            </w:r>
          </w:p>
        </w:tc>
        <w:tc>
          <w:tcPr>
            <w:tcW w:w="817" w:type="dxa"/>
            <w:gridSpan w:val="2"/>
            <w:tcBorders>
              <w:left w:val="single" w:sz="4" w:space="0" w:color="auto"/>
            </w:tcBorders>
          </w:tcPr>
          <w:p w:rsidR="00E3192E" w:rsidRDefault="00E3192E" w:rsidP="00E3192E">
            <w:pPr>
              <w:pStyle w:val="TableParagraph"/>
              <w:spacing w:line="270" w:lineRule="exact"/>
              <w:jc w:val="center"/>
              <w:rPr>
                <w:sz w:val="24"/>
              </w:rPr>
            </w:pPr>
            <w:r>
              <w:rPr>
                <w:sz w:val="24"/>
              </w:rPr>
              <w:t>1</w:t>
            </w:r>
          </w:p>
        </w:tc>
        <w:tc>
          <w:tcPr>
            <w:tcW w:w="3401" w:type="dxa"/>
          </w:tcPr>
          <w:p w:rsidR="00E3192E" w:rsidRPr="00E3192E" w:rsidRDefault="00E3192E" w:rsidP="00E3192E">
            <w:pPr>
              <w:pStyle w:val="TableParagraph"/>
              <w:spacing w:line="254" w:lineRule="auto"/>
              <w:ind w:left="162" w:right="153"/>
              <w:rPr>
                <w:sz w:val="24"/>
                <w:lang w:val="ru-RU"/>
              </w:rPr>
            </w:pPr>
            <w:r w:rsidRPr="00E3192E">
              <w:rPr>
                <w:sz w:val="24"/>
                <w:lang w:val="ru-RU"/>
              </w:rPr>
              <w:t>Игры на развитие внимания и</w:t>
            </w:r>
            <w:r w:rsidRPr="00E3192E">
              <w:rPr>
                <w:spacing w:val="-58"/>
                <w:sz w:val="24"/>
                <w:lang w:val="ru-RU"/>
              </w:rPr>
              <w:t xml:space="preserve"> </w:t>
            </w:r>
            <w:r w:rsidRPr="00E3192E">
              <w:rPr>
                <w:sz w:val="24"/>
                <w:lang w:val="ru-RU"/>
              </w:rPr>
              <w:t>памяти.</w:t>
            </w:r>
          </w:p>
          <w:p w:rsidR="00E3192E" w:rsidRDefault="00E3192E" w:rsidP="00E3192E">
            <w:pPr>
              <w:pStyle w:val="TableParagraph"/>
              <w:spacing w:line="254" w:lineRule="auto"/>
              <w:ind w:left="162" w:right="153"/>
              <w:rPr>
                <w:sz w:val="24"/>
              </w:rPr>
            </w:pPr>
            <w:r>
              <w:rPr>
                <w:sz w:val="24"/>
              </w:rPr>
              <w:t>Решение</w:t>
            </w:r>
            <w:r>
              <w:rPr>
                <w:spacing w:val="-4"/>
                <w:sz w:val="24"/>
              </w:rPr>
              <w:t xml:space="preserve"> </w:t>
            </w:r>
            <w:r>
              <w:rPr>
                <w:sz w:val="24"/>
              </w:rPr>
              <w:t>задач.</w:t>
            </w:r>
          </w:p>
        </w:tc>
        <w:tc>
          <w:tcPr>
            <w:tcW w:w="3828" w:type="dxa"/>
          </w:tcPr>
          <w:p w:rsidR="00E3192E" w:rsidRPr="00E3192E" w:rsidRDefault="00E3192E" w:rsidP="00E3192E">
            <w:pPr>
              <w:pStyle w:val="TableParagraph"/>
              <w:spacing w:line="254" w:lineRule="auto"/>
              <w:ind w:left="165" w:right="781"/>
              <w:rPr>
                <w:sz w:val="24"/>
                <w:lang w:val="ru-RU"/>
              </w:rPr>
            </w:pPr>
            <w:r w:rsidRPr="00E3192E">
              <w:rPr>
                <w:sz w:val="24"/>
                <w:lang w:val="ru-RU"/>
              </w:rPr>
              <w:t>Дидактическая</w:t>
            </w:r>
            <w:r w:rsidRPr="00E3192E">
              <w:rPr>
                <w:spacing w:val="-7"/>
                <w:sz w:val="24"/>
                <w:lang w:val="ru-RU"/>
              </w:rPr>
              <w:t xml:space="preserve"> </w:t>
            </w:r>
            <w:proofErr w:type="gramStart"/>
            <w:r w:rsidRPr="00E3192E">
              <w:rPr>
                <w:sz w:val="24"/>
                <w:lang w:val="ru-RU"/>
              </w:rPr>
              <w:t>игра</w:t>
            </w:r>
            <w:proofErr w:type="gramEnd"/>
            <w:r w:rsidRPr="00E3192E">
              <w:rPr>
                <w:spacing w:val="-4"/>
                <w:sz w:val="24"/>
                <w:lang w:val="ru-RU"/>
              </w:rPr>
              <w:t xml:space="preserve"> </w:t>
            </w:r>
            <w:r w:rsidRPr="00E3192E">
              <w:rPr>
                <w:sz w:val="24"/>
                <w:lang w:val="ru-RU"/>
              </w:rPr>
              <w:t>«Какой</w:t>
            </w:r>
            <w:r w:rsidRPr="00E3192E">
              <w:rPr>
                <w:spacing w:val="-57"/>
                <w:sz w:val="24"/>
                <w:lang w:val="ru-RU"/>
              </w:rPr>
              <w:t xml:space="preserve"> </w:t>
            </w:r>
            <w:r w:rsidRPr="00E3192E">
              <w:rPr>
                <w:sz w:val="24"/>
                <w:lang w:val="ru-RU"/>
              </w:rPr>
              <w:t>детали не</w:t>
            </w:r>
            <w:r w:rsidRPr="00E3192E">
              <w:rPr>
                <w:spacing w:val="-1"/>
                <w:sz w:val="24"/>
                <w:lang w:val="ru-RU"/>
              </w:rPr>
              <w:t xml:space="preserve"> </w:t>
            </w:r>
            <w:r w:rsidRPr="00E3192E">
              <w:rPr>
                <w:sz w:val="24"/>
                <w:lang w:val="ru-RU"/>
              </w:rPr>
              <w:t>хватает». Дидактическая игра «Что</w:t>
            </w:r>
            <w:r w:rsidRPr="00E3192E">
              <w:rPr>
                <w:spacing w:val="-58"/>
                <w:sz w:val="24"/>
                <w:lang w:val="ru-RU"/>
              </w:rPr>
              <w:t xml:space="preserve"> </w:t>
            </w:r>
            <w:r w:rsidRPr="00E3192E">
              <w:rPr>
                <w:sz w:val="24"/>
                <w:lang w:val="ru-RU"/>
              </w:rPr>
              <w:t>изменилось».</w:t>
            </w:r>
          </w:p>
          <w:p w:rsidR="00E3192E" w:rsidRPr="00E3192E" w:rsidRDefault="00E3192E" w:rsidP="00E3192E">
            <w:pPr>
              <w:pStyle w:val="TableParagraph"/>
              <w:spacing w:line="254" w:lineRule="auto"/>
              <w:ind w:left="165" w:right="781"/>
              <w:rPr>
                <w:sz w:val="24"/>
                <w:lang w:val="ru-RU"/>
              </w:rPr>
            </w:pPr>
            <w:r w:rsidRPr="00E3192E">
              <w:rPr>
                <w:sz w:val="24"/>
                <w:lang w:val="ru-RU"/>
              </w:rPr>
              <w:t>Решение</w:t>
            </w:r>
            <w:r w:rsidRPr="00E3192E">
              <w:rPr>
                <w:spacing w:val="-3"/>
                <w:sz w:val="24"/>
                <w:lang w:val="ru-RU"/>
              </w:rPr>
              <w:t xml:space="preserve"> </w:t>
            </w:r>
            <w:r w:rsidRPr="00E3192E">
              <w:rPr>
                <w:sz w:val="24"/>
                <w:lang w:val="ru-RU"/>
              </w:rPr>
              <w:t>задач</w:t>
            </w:r>
            <w:r w:rsidRPr="00E3192E">
              <w:rPr>
                <w:spacing w:val="-2"/>
                <w:sz w:val="24"/>
                <w:lang w:val="ru-RU"/>
              </w:rPr>
              <w:t xml:space="preserve"> </w:t>
            </w:r>
            <w:r w:rsidRPr="00E3192E">
              <w:rPr>
                <w:sz w:val="24"/>
                <w:lang w:val="ru-RU"/>
              </w:rPr>
              <w:t>разных</w:t>
            </w:r>
            <w:r w:rsidRPr="00E3192E">
              <w:rPr>
                <w:spacing w:val="-3"/>
                <w:sz w:val="24"/>
                <w:lang w:val="ru-RU"/>
              </w:rPr>
              <w:t xml:space="preserve"> </w:t>
            </w:r>
            <w:r w:rsidRPr="00E3192E">
              <w:rPr>
                <w:sz w:val="24"/>
                <w:lang w:val="ru-RU"/>
              </w:rPr>
              <w:t>видов.</w:t>
            </w:r>
          </w:p>
        </w:tc>
        <w:tc>
          <w:tcPr>
            <w:tcW w:w="2835" w:type="dxa"/>
          </w:tcPr>
          <w:p w:rsidR="00E3192E" w:rsidRPr="00E3192E" w:rsidRDefault="00E3192E" w:rsidP="00E3192E">
            <w:pPr>
              <w:pStyle w:val="TableParagraph"/>
              <w:rPr>
                <w:sz w:val="24"/>
                <w:lang w:val="ru-RU"/>
              </w:rPr>
            </w:pPr>
          </w:p>
        </w:tc>
        <w:tc>
          <w:tcPr>
            <w:tcW w:w="4253" w:type="dxa"/>
          </w:tcPr>
          <w:p w:rsidR="00E3192E" w:rsidRPr="00E3192E" w:rsidRDefault="00E3192E" w:rsidP="00E3192E">
            <w:pPr>
              <w:pStyle w:val="TableParagraph"/>
              <w:tabs>
                <w:tab w:val="left" w:pos="1711"/>
              </w:tabs>
              <w:spacing w:line="256" w:lineRule="auto"/>
              <w:ind w:left="166" w:right="279"/>
              <w:rPr>
                <w:sz w:val="24"/>
                <w:lang w:val="ru-RU"/>
              </w:rPr>
            </w:pPr>
            <w:r w:rsidRPr="00E3192E">
              <w:rPr>
                <w:sz w:val="24"/>
                <w:lang w:val="ru-RU"/>
              </w:rPr>
              <w:t>Коррекция</w:t>
            </w:r>
            <w:r w:rsidRPr="00E3192E">
              <w:rPr>
                <w:sz w:val="24"/>
                <w:lang w:val="ru-RU"/>
              </w:rPr>
              <w:tab/>
              <w:t>зрительного</w:t>
            </w:r>
            <w:r w:rsidRPr="00E3192E">
              <w:rPr>
                <w:spacing w:val="1"/>
                <w:sz w:val="24"/>
                <w:lang w:val="ru-RU"/>
              </w:rPr>
              <w:t xml:space="preserve"> </w:t>
            </w:r>
            <w:r w:rsidRPr="00E3192E">
              <w:rPr>
                <w:sz w:val="24"/>
                <w:lang w:val="ru-RU"/>
              </w:rPr>
              <w:t>восприятия, мышления. Развитие</w:t>
            </w:r>
            <w:r w:rsidRPr="00E3192E">
              <w:rPr>
                <w:spacing w:val="1"/>
                <w:sz w:val="24"/>
                <w:lang w:val="ru-RU"/>
              </w:rPr>
              <w:t xml:space="preserve"> </w:t>
            </w:r>
            <w:r w:rsidRPr="00E3192E">
              <w:rPr>
                <w:sz w:val="24"/>
                <w:lang w:val="ru-RU"/>
              </w:rPr>
              <w:t>умения</w:t>
            </w:r>
            <w:r w:rsidRPr="00E3192E">
              <w:rPr>
                <w:spacing w:val="-4"/>
                <w:sz w:val="24"/>
                <w:lang w:val="ru-RU"/>
              </w:rPr>
              <w:t xml:space="preserve"> </w:t>
            </w:r>
            <w:r w:rsidRPr="00E3192E">
              <w:rPr>
                <w:sz w:val="24"/>
                <w:lang w:val="ru-RU"/>
              </w:rPr>
              <w:t>анализировать</w:t>
            </w:r>
            <w:r w:rsidRPr="00E3192E">
              <w:rPr>
                <w:spacing w:val="-5"/>
                <w:sz w:val="24"/>
                <w:lang w:val="ru-RU"/>
              </w:rPr>
              <w:t xml:space="preserve"> </w:t>
            </w:r>
            <w:r w:rsidRPr="00E3192E">
              <w:rPr>
                <w:sz w:val="24"/>
                <w:lang w:val="ru-RU"/>
              </w:rPr>
              <w:t>и</w:t>
            </w:r>
            <w:r w:rsidRPr="00E3192E">
              <w:rPr>
                <w:spacing w:val="53"/>
                <w:sz w:val="24"/>
                <w:lang w:val="ru-RU"/>
              </w:rPr>
              <w:t xml:space="preserve"> </w:t>
            </w:r>
            <w:r w:rsidRPr="00E3192E">
              <w:rPr>
                <w:sz w:val="24"/>
                <w:lang w:val="ru-RU"/>
              </w:rPr>
              <w:t>сравнивать.</w:t>
            </w:r>
          </w:p>
          <w:p w:rsidR="00E3192E" w:rsidRPr="00E3192E" w:rsidRDefault="00E3192E" w:rsidP="00E3192E">
            <w:pPr>
              <w:pStyle w:val="TableParagraph"/>
              <w:tabs>
                <w:tab w:val="left" w:pos="1711"/>
              </w:tabs>
              <w:spacing w:line="256" w:lineRule="auto"/>
              <w:ind w:left="166" w:right="279"/>
              <w:rPr>
                <w:sz w:val="24"/>
                <w:lang w:val="ru-RU"/>
              </w:rPr>
            </w:pPr>
            <w:r w:rsidRPr="00E3192E">
              <w:rPr>
                <w:sz w:val="24"/>
                <w:lang w:val="ru-RU"/>
              </w:rPr>
              <w:t>Формировать</w:t>
            </w:r>
            <w:r w:rsidRPr="00E3192E">
              <w:rPr>
                <w:spacing w:val="-6"/>
                <w:sz w:val="24"/>
                <w:lang w:val="ru-RU"/>
              </w:rPr>
              <w:t xml:space="preserve"> </w:t>
            </w:r>
            <w:r w:rsidRPr="00E3192E">
              <w:rPr>
                <w:sz w:val="24"/>
                <w:lang w:val="ru-RU"/>
              </w:rPr>
              <w:t>умения</w:t>
            </w:r>
            <w:r w:rsidRPr="00E3192E">
              <w:rPr>
                <w:spacing w:val="-7"/>
                <w:sz w:val="24"/>
                <w:lang w:val="ru-RU"/>
              </w:rPr>
              <w:t xml:space="preserve"> </w:t>
            </w:r>
            <w:r w:rsidRPr="00E3192E">
              <w:rPr>
                <w:sz w:val="24"/>
                <w:lang w:val="ru-RU"/>
              </w:rPr>
              <w:t>решать</w:t>
            </w:r>
            <w:r w:rsidRPr="00E3192E">
              <w:rPr>
                <w:spacing w:val="-7"/>
                <w:sz w:val="24"/>
                <w:lang w:val="ru-RU"/>
              </w:rPr>
              <w:t xml:space="preserve"> </w:t>
            </w:r>
            <w:r w:rsidRPr="00E3192E">
              <w:rPr>
                <w:sz w:val="24"/>
                <w:lang w:val="ru-RU"/>
              </w:rPr>
              <w:t>задачи</w:t>
            </w:r>
            <w:r w:rsidRPr="00E3192E">
              <w:rPr>
                <w:spacing w:val="-57"/>
                <w:sz w:val="24"/>
                <w:lang w:val="ru-RU"/>
              </w:rPr>
              <w:t xml:space="preserve"> </w:t>
            </w:r>
            <w:r w:rsidRPr="00E3192E">
              <w:rPr>
                <w:sz w:val="24"/>
                <w:lang w:val="ru-RU"/>
              </w:rPr>
              <w:t>разных видов.</w:t>
            </w:r>
          </w:p>
        </w:tc>
      </w:tr>
      <w:tr w:rsidR="00E3192E" w:rsidTr="00E3192E">
        <w:trPr>
          <w:trHeight w:val="1107"/>
        </w:trPr>
        <w:tc>
          <w:tcPr>
            <w:tcW w:w="584"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33</w:t>
            </w:r>
          </w:p>
        </w:tc>
        <w:tc>
          <w:tcPr>
            <w:tcW w:w="801"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Pr="00E3192E" w:rsidRDefault="00E3192E" w:rsidP="00E3192E">
            <w:pPr>
              <w:pStyle w:val="TableParagraph"/>
              <w:spacing w:line="256" w:lineRule="auto"/>
              <w:ind w:left="162" w:right="204"/>
              <w:rPr>
                <w:sz w:val="24"/>
                <w:lang w:val="ru-RU"/>
              </w:rPr>
            </w:pPr>
            <w:r w:rsidRPr="00E3192E">
              <w:rPr>
                <w:sz w:val="24"/>
                <w:lang w:val="ru-RU"/>
              </w:rPr>
              <w:t>«Лето». Сезонные изменения</w:t>
            </w:r>
            <w:r w:rsidRPr="00E3192E">
              <w:rPr>
                <w:spacing w:val="-57"/>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природе.</w:t>
            </w:r>
          </w:p>
          <w:p w:rsidR="00E3192E" w:rsidRDefault="00E3192E" w:rsidP="00E3192E">
            <w:pPr>
              <w:pStyle w:val="TableParagraph"/>
              <w:spacing w:line="256" w:lineRule="auto"/>
              <w:ind w:left="162" w:right="204"/>
              <w:rPr>
                <w:sz w:val="24"/>
              </w:rPr>
            </w:pPr>
            <w:r>
              <w:rPr>
                <w:sz w:val="24"/>
              </w:rPr>
              <w:t>Графический</w:t>
            </w:r>
            <w:r>
              <w:rPr>
                <w:spacing w:val="-4"/>
                <w:sz w:val="24"/>
              </w:rPr>
              <w:t xml:space="preserve"> </w:t>
            </w:r>
            <w:r>
              <w:rPr>
                <w:sz w:val="24"/>
              </w:rPr>
              <w:t>диктант</w:t>
            </w:r>
          </w:p>
        </w:tc>
        <w:tc>
          <w:tcPr>
            <w:tcW w:w="3828" w:type="dxa"/>
          </w:tcPr>
          <w:p w:rsidR="00E3192E" w:rsidRPr="00E3192E" w:rsidRDefault="00E3192E" w:rsidP="00E3192E">
            <w:pPr>
              <w:pStyle w:val="TableParagraph"/>
              <w:spacing w:line="268" w:lineRule="exact"/>
              <w:ind w:left="165"/>
              <w:rPr>
                <w:sz w:val="24"/>
                <w:lang w:val="ru-RU"/>
              </w:rPr>
            </w:pPr>
            <w:r w:rsidRPr="00E3192E">
              <w:rPr>
                <w:sz w:val="24"/>
                <w:lang w:val="ru-RU"/>
              </w:rPr>
              <w:t>Работа</w:t>
            </w:r>
            <w:r w:rsidRPr="00E3192E">
              <w:rPr>
                <w:spacing w:val="-3"/>
                <w:sz w:val="24"/>
                <w:lang w:val="ru-RU"/>
              </w:rPr>
              <w:t xml:space="preserve"> </w:t>
            </w:r>
            <w:r w:rsidRPr="00E3192E">
              <w:rPr>
                <w:sz w:val="24"/>
                <w:lang w:val="ru-RU"/>
              </w:rPr>
              <w:t>с</w:t>
            </w:r>
            <w:r w:rsidRPr="00E3192E">
              <w:rPr>
                <w:spacing w:val="-2"/>
                <w:sz w:val="24"/>
                <w:lang w:val="ru-RU"/>
              </w:rPr>
              <w:t xml:space="preserve"> </w:t>
            </w:r>
            <w:r w:rsidRPr="00E3192E">
              <w:rPr>
                <w:sz w:val="24"/>
                <w:lang w:val="ru-RU"/>
              </w:rPr>
              <w:t>графической</w:t>
            </w:r>
            <w:r w:rsidRPr="00E3192E">
              <w:rPr>
                <w:spacing w:val="-2"/>
                <w:sz w:val="24"/>
                <w:lang w:val="ru-RU"/>
              </w:rPr>
              <w:t xml:space="preserve"> </w:t>
            </w:r>
            <w:r w:rsidRPr="00E3192E">
              <w:rPr>
                <w:sz w:val="24"/>
                <w:lang w:val="ru-RU"/>
              </w:rPr>
              <w:t>моделью</w:t>
            </w:r>
          </w:p>
          <w:p w:rsidR="00E3192E" w:rsidRPr="00E3192E" w:rsidRDefault="00E3192E" w:rsidP="00E3192E">
            <w:pPr>
              <w:pStyle w:val="TableParagraph"/>
              <w:spacing w:before="19"/>
              <w:ind w:left="165"/>
              <w:rPr>
                <w:sz w:val="24"/>
                <w:lang w:val="ru-RU"/>
              </w:rPr>
            </w:pPr>
            <w:r w:rsidRPr="00E3192E">
              <w:rPr>
                <w:sz w:val="24"/>
                <w:lang w:val="ru-RU"/>
              </w:rPr>
              <w:t>«Времена</w:t>
            </w:r>
            <w:r w:rsidRPr="00E3192E">
              <w:rPr>
                <w:spacing w:val="-7"/>
                <w:sz w:val="24"/>
                <w:lang w:val="ru-RU"/>
              </w:rPr>
              <w:t xml:space="preserve"> </w:t>
            </w:r>
            <w:r w:rsidRPr="00E3192E">
              <w:rPr>
                <w:sz w:val="24"/>
                <w:lang w:val="ru-RU"/>
              </w:rPr>
              <w:t xml:space="preserve">года». </w:t>
            </w:r>
          </w:p>
          <w:p w:rsidR="00E3192E" w:rsidRPr="00E3192E" w:rsidRDefault="00E3192E" w:rsidP="00E3192E">
            <w:pPr>
              <w:pStyle w:val="TableParagraph"/>
              <w:spacing w:before="19"/>
              <w:ind w:left="165"/>
              <w:rPr>
                <w:sz w:val="24"/>
                <w:lang w:val="ru-RU"/>
              </w:rPr>
            </w:pPr>
            <w:r w:rsidRPr="00E3192E">
              <w:rPr>
                <w:sz w:val="24"/>
                <w:lang w:val="ru-RU"/>
              </w:rPr>
              <w:t>Дидактическая игра «Когда это</w:t>
            </w:r>
            <w:r w:rsidRPr="00E3192E">
              <w:rPr>
                <w:spacing w:val="-57"/>
                <w:sz w:val="24"/>
                <w:lang w:val="ru-RU"/>
              </w:rPr>
              <w:t xml:space="preserve"> </w:t>
            </w:r>
            <w:r w:rsidRPr="00E3192E">
              <w:rPr>
                <w:sz w:val="24"/>
                <w:lang w:val="ru-RU"/>
              </w:rPr>
              <w:t>бывает».</w:t>
            </w:r>
          </w:p>
        </w:tc>
        <w:tc>
          <w:tcPr>
            <w:tcW w:w="2835" w:type="dxa"/>
          </w:tcPr>
          <w:p w:rsidR="00E3192E" w:rsidRDefault="00E3192E" w:rsidP="00E3192E">
            <w:pPr>
              <w:pStyle w:val="TableParagraph"/>
              <w:spacing w:line="268" w:lineRule="exact"/>
              <w:ind w:left="166"/>
              <w:rPr>
                <w:sz w:val="24"/>
              </w:rPr>
            </w:pPr>
            <w:r>
              <w:rPr>
                <w:sz w:val="24"/>
              </w:rPr>
              <w:t>Насекомые.</w:t>
            </w:r>
          </w:p>
          <w:p w:rsidR="00E3192E" w:rsidRDefault="00E3192E" w:rsidP="00E3192E">
            <w:pPr>
              <w:pStyle w:val="TableParagraph"/>
              <w:spacing w:before="180"/>
              <w:ind w:left="166"/>
              <w:rPr>
                <w:sz w:val="24"/>
              </w:rPr>
            </w:pPr>
            <w:r>
              <w:rPr>
                <w:sz w:val="24"/>
              </w:rPr>
              <w:t>Июнь,</w:t>
            </w:r>
            <w:r>
              <w:rPr>
                <w:spacing w:val="-3"/>
                <w:sz w:val="24"/>
              </w:rPr>
              <w:t xml:space="preserve"> </w:t>
            </w:r>
            <w:r>
              <w:rPr>
                <w:sz w:val="24"/>
              </w:rPr>
              <w:t>июль,</w:t>
            </w:r>
            <w:r>
              <w:rPr>
                <w:spacing w:val="-3"/>
                <w:sz w:val="24"/>
              </w:rPr>
              <w:t xml:space="preserve"> </w:t>
            </w:r>
            <w:r>
              <w:rPr>
                <w:sz w:val="24"/>
              </w:rPr>
              <w:t>август</w:t>
            </w:r>
          </w:p>
        </w:tc>
        <w:tc>
          <w:tcPr>
            <w:tcW w:w="4253" w:type="dxa"/>
          </w:tcPr>
          <w:p w:rsidR="00E3192E" w:rsidRPr="00E3192E" w:rsidRDefault="00E3192E" w:rsidP="00E3192E">
            <w:pPr>
              <w:pStyle w:val="TableParagraph"/>
              <w:spacing w:line="256" w:lineRule="auto"/>
              <w:ind w:left="166" w:right="755"/>
              <w:rPr>
                <w:sz w:val="24"/>
                <w:lang w:val="ru-RU"/>
              </w:rPr>
            </w:pPr>
            <w:r w:rsidRPr="00E3192E">
              <w:rPr>
                <w:sz w:val="24"/>
                <w:lang w:val="ru-RU"/>
              </w:rPr>
              <w:t>Расширение знаний, развитие</w:t>
            </w:r>
            <w:r w:rsidRPr="00E3192E">
              <w:rPr>
                <w:spacing w:val="1"/>
                <w:sz w:val="24"/>
                <w:lang w:val="ru-RU"/>
              </w:rPr>
              <w:t xml:space="preserve"> </w:t>
            </w:r>
            <w:r w:rsidRPr="00E3192E">
              <w:rPr>
                <w:w w:val="95"/>
                <w:sz w:val="24"/>
                <w:lang w:val="ru-RU"/>
              </w:rPr>
              <w:t>словаря,</w:t>
            </w:r>
            <w:r w:rsidRPr="00E3192E">
              <w:rPr>
                <w:spacing w:val="37"/>
                <w:w w:val="95"/>
                <w:sz w:val="24"/>
                <w:lang w:val="ru-RU"/>
              </w:rPr>
              <w:t xml:space="preserve"> </w:t>
            </w:r>
            <w:r w:rsidRPr="00E3192E">
              <w:rPr>
                <w:w w:val="95"/>
                <w:sz w:val="24"/>
                <w:lang w:val="ru-RU"/>
              </w:rPr>
              <w:t>развитие</w:t>
            </w:r>
            <w:r w:rsidRPr="00E3192E">
              <w:rPr>
                <w:spacing w:val="37"/>
                <w:w w:val="95"/>
                <w:sz w:val="24"/>
                <w:lang w:val="ru-RU"/>
              </w:rPr>
              <w:t xml:space="preserve"> </w:t>
            </w:r>
            <w:r w:rsidRPr="00E3192E">
              <w:rPr>
                <w:w w:val="95"/>
                <w:sz w:val="24"/>
                <w:lang w:val="ru-RU"/>
              </w:rPr>
              <w:t>мыслительных</w:t>
            </w:r>
            <w:r w:rsidRPr="00E3192E">
              <w:rPr>
                <w:sz w:val="24"/>
                <w:lang w:val="ru-RU"/>
              </w:rPr>
              <w:t xml:space="preserve"> процессов,</w:t>
            </w:r>
            <w:r w:rsidRPr="00E3192E">
              <w:rPr>
                <w:spacing w:val="-4"/>
                <w:sz w:val="24"/>
                <w:lang w:val="ru-RU"/>
              </w:rPr>
              <w:t xml:space="preserve"> </w:t>
            </w:r>
            <w:r w:rsidRPr="00E3192E">
              <w:rPr>
                <w:sz w:val="24"/>
                <w:lang w:val="ru-RU"/>
              </w:rPr>
              <w:t>развитие памяти,</w:t>
            </w:r>
            <w:r w:rsidRPr="00E3192E">
              <w:rPr>
                <w:spacing w:val="-2"/>
                <w:sz w:val="24"/>
                <w:lang w:val="ru-RU"/>
              </w:rPr>
              <w:t xml:space="preserve"> </w:t>
            </w:r>
            <w:r w:rsidRPr="00E3192E">
              <w:rPr>
                <w:sz w:val="24"/>
                <w:lang w:val="ru-RU"/>
              </w:rPr>
              <w:t>речи.</w:t>
            </w:r>
          </w:p>
        </w:tc>
      </w:tr>
      <w:tr w:rsidR="00E3192E" w:rsidTr="00E3192E">
        <w:trPr>
          <w:trHeight w:val="1107"/>
        </w:trPr>
        <w:tc>
          <w:tcPr>
            <w:tcW w:w="584"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34</w:t>
            </w:r>
          </w:p>
        </w:tc>
        <w:tc>
          <w:tcPr>
            <w:tcW w:w="801"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01" w:type="dxa"/>
          </w:tcPr>
          <w:p w:rsidR="00E3192E" w:rsidRDefault="00E3192E" w:rsidP="00E3192E">
            <w:pPr>
              <w:pStyle w:val="TableParagraph"/>
              <w:spacing w:line="268" w:lineRule="exact"/>
              <w:ind w:left="162"/>
              <w:rPr>
                <w:sz w:val="24"/>
              </w:rPr>
            </w:pPr>
            <w:r>
              <w:rPr>
                <w:sz w:val="24"/>
              </w:rPr>
              <w:t>Повторение</w:t>
            </w:r>
            <w:r>
              <w:rPr>
                <w:spacing w:val="-7"/>
                <w:sz w:val="24"/>
              </w:rPr>
              <w:t xml:space="preserve"> </w:t>
            </w:r>
            <w:r>
              <w:rPr>
                <w:sz w:val="24"/>
              </w:rPr>
              <w:t>пройденного</w:t>
            </w:r>
          </w:p>
        </w:tc>
        <w:tc>
          <w:tcPr>
            <w:tcW w:w="3828" w:type="dxa"/>
          </w:tcPr>
          <w:p w:rsidR="00E3192E" w:rsidRDefault="00E3192E" w:rsidP="00E3192E">
            <w:pPr>
              <w:pStyle w:val="TableParagraph"/>
              <w:rPr>
                <w:sz w:val="24"/>
              </w:rPr>
            </w:pPr>
          </w:p>
        </w:tc>
        <w:tc>
          <w:tcPr>
            <w:tcW w:w="2835" w:type="dxa"/>
          </w:tcPr>
          <w:p w:rsidR="00E3192E" w:rsidRDefault="00E3192E" w:rsidP="00E3192E">
            <w:pPr>
              <w:pStyle w:val="TableParagraph"/>
              <w:rPr>
                <w:sz w:val="24"/>
              </w:rPr>
            </w:pPr>
          </w:p>
        </w:tc>
        <w:tc>
          <w:tcPr>
            <w:tcW w:w="4253" w:type="dxa"/>
          </w:tcPr>
          <w:p w:rsidR="00E3192E" w:rsidRPr="00E3192E" w:rsidRDefault="00E3192E" w:rsidP="00E3192E">
            <w:pPr>
              <w:pStyle w:val="TableParagraph"/>
              <w:spacing w:line="256" w:lineRule="auto"/>
              <w:ind w:left="166" w:right="732"/>
              <w:rPr>
                <w:sz w:val="24"/>
                <w:lang w:val="ru-RU"/>
              </w:rPr>
            </w:pPr>
            <w:r w:rsidRPr="00E3192E">
              <w:rPr>
                <w:sz w:val="24"/>
                <w:lang w:val="ru-RU"/>
              </w:rPr>
              <w:t>Закрепление программного</w:t>
            </w:r>
            <w:r w:rsidRPr="00E3192E">
              <w:rPr>
                <w:spacing w:val="1"/>
                <w:sz w:val="24"/>
                <w:lang w:val="ru-RU"/>
              </w:rPr>
              <w:t xml:space="preserve"> </w:t>
            </w:r>
            <w:r w:rsidRPr="00E3192E">
              <w:rPr>
                <w:sz w:val="24"/>
                <w:lang w:val="ru-RU"/>
              </w:rPr>
              <w:t>материала, развитие внимания и</w:t>
            </w:r>
            <w:r w:rsidRPr="00E3192E">
              <w:rPr>
                <w:spacing w:val="-57"/>
                <w:sz w:val="24"/>
                <w:lang w:val="ru-RU"/>
              </w:rPr>
              <w:t xml:space="preserve"> </w:t>
            </w:r>
            <w:r w:rsidRPr="00E3192E">
              <w:rPr>
                <w:sz w:val="24"/>
                <w:lang w:val="ru-RU"/>
              </w:rPr>
              <w:t>памяти,</w:t>
            </w:r>
            <w:r w:rsidRPr="00E3192E">
              <w:rPr>
                <w:spacing w:val="-5"/>
                <w:sz w:val="24"/>
                <w:lang w:val="ru-RU"/>
              </w:rPr>
              <w:t xml:space="preserve"> </w:t>
            </w:r>
            <w:r w:rsidRPr="00E3192E">
              <w:rPr>
                <w:sz w:val="24"/>
                <w:lang w:val="ru-RU"/>
              </w:rPr>
              <w:t>фонематического</w:t>
            </w:r>
            <w:r w:rsidRPr="00E3192E">
              <w:rPr>
                <w:spacing w:val="-5"/>
                <w:sz w:val="24"/>
                <w:lang w:val="ru-RU"/>
              </w:rPr>
              <w:t xml:space="preserve"> </w:t>
            </w:r>
            <w:r w:rsidRPr="00E3192E">
              <w:rPr>
                <w:sz w:val="24"/>
                <w:lang w:val="ru-RU"/>
              </w:rPr>
              <w:t>слуха,</w:t>
            </w:r>
            <w:r w:rsidRPr="00E3192E">
              <w:rPr>
                <w:spacing w:val="-57"/>
                <w:sz w:val="24"/>
                <w:lang w:val="ru-RU"/>
              </w:rPr>
              <w:t xml:space="preserve"> </w:t>
            </w:r>
            <w:r w:rsidRPr="00E3192E">
              <w:rPr>
                <w:sz w:val="24"/>
                <w:lang w:val="ru-RU"/>
              </w:rPr>
              <w:t>звукового</w:t>
            </w:r>
            <w:r w:rsidRPr="00E3192E">
              <w:rPr>
                <w:spacing w:val="-3"/>
                <w:sz w:val="24"/>
                <w:lang w:val="ru-RU"/>
              </w:rPr>
              <w:t xml:space="preserve"> </w:t>
            </w:r>
            <w:r w:rsidRPr="00E3192E">
              <w:rPr>
                <w:sz w:val="24"/>
                <w:lang w:val="ru-RU"/>
              </w:rPr>
              <w:t>анализа</w:t>
            </w:r>
            <w:r w:rsidRPr="00E3192E">
              <w:rPr>
                <w:spacing w:val="-2"/>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синтеза.</w:t>
            </w:r>
          </w:p>
        </w:tc>
      </w:tr>
      <w:tr w:rsidR="00E3192E" w:rsidTr="00E3192E">
        <w:trPr>
          <w:trHeight w:val="446"/>
        </w:trPr>
        <w:tc>
          <w:tcPr>
            <w:tcW w:w="15702" w:type="dxa"/>
            <w:gridSpan w:val="7"/>
          </w:tcPr>
          <w:p w:rsidR="00E3192E" w:rsidRDefault="00E3192E" w:rsidP="00E3192E">
            <w:pPr>
              <w:pStyle w:val="TableParagraph"/>
              <w:spacing w:line="256" w:lineRule="auto"/>
              <w:ind w:left="166" w:right="732"/>
              <w:jc w:val="center"/>
              <w:rPr>
                <w:sz w:val="24"/>
              </w:rPr>
            </w:pPr>
            <w:r>
              <w:rPr>
                <w:sz w:val="24"/>
              </w:rPr>
              <w:t>Диагностическое обследование</w:t>
            </w:r>
          </w:p>
        </w:tc>
      </w:tr>
    </w:tbl>
    <w:p w:rsidR="00E3192E" w:rsidRDefault="00E3192E" w:rsidP="00E3192E">
      <w:pPr>
        <w:spacing w:line="256" w:lineRule="auto"/>
        <w:jc w:val="center"/>
        <w:rPr>
          <w:sz w:val="24"/>
        </w:rPr>
        <w:sectPr w:rsidR="00E3192E">
          <w:pgSz w:w="16850" w:h="11900" w:orient="landscape"/>
          <w:pgMar w:top="860" w:right="0" w:bottom="1040" w:left="460" w:header="0" w:footer="856" w:gutter="0"/>
          <w:cols w:space="720"/>
        </w:sectPr>
      </w:pPr>
    </w:p>
    <w:p w:rsidR="00E3192E" w:rsidRDefault="00E3192E" w:rsidP="00E3192E">
      <w:pPr>
        <w:rPr>
          <w:sz w:val="20"/>
        </w:rPr>
        <w:sectPr w:rsidR="00E3192E" w:rsidSect="00E3192E">
          <w:pgSz w:w="16850" w:h="11900" w:orient="landscape"/>
          <w:pgMar w:top="426" w:right="265" w:bottom="1040" w:left="460" w:header="0" w:footer="856" w:gutter="0"/>
          <w:cols w:space="720"/>
        </w:sectPr>
      </w:pPr>
    </w:p>
    <w:p w:rsidR="00E3192E" w:rsidRDefault="00E3192E" w:rsidP="00E3192E">
      <w:pPr>
        <w:spacing w:before="2"/>
        <w:ind w:left="-142" w:right="142"/>
        <w:jc w:val="center"/>
        <w:rPr>
          <w:b/>
          <w:sz w:val="28"/>
        </w:rPr>
      </w:pPr>
      <w:r>
        <w:rPr>
          <w:b/>
          <w:sz w:val="28"/>
        </w:rPr>
        <w:lastRenderedPageBreak/>
        <w:t>Календарно – тематическое планирование коррекционно-развивающих</w:t>
      </w:r>
      <w:r>
        <w:rPr>
          <w:b/>
          <w:spacing w:val="-2"/>
          <w:sz w:val="28"/>
        </w:rPr>
        <w:t xml:space="preserve"> </w:t>
      </w:r>
      <w:r>
        <w:rPr>
          <w:b/>
          <w:sz w:val="28"/>
        </w:rPr>
        <w:t>занятий</w:t>
      </w:r>
      <w:r>
        <w:rPr>
          <w:b/>
          <w:spacing w:val="-7"/>
          <w:sz w:val="28"/>
        </w:rPr>
        <w:t xml:space="preserve"> </w:t>
      </w:r>
      <w:r>
        <w:rPr>
          <w:b/>
          <w:sz w:val="28"/>
        </w:rPr>
        <w:t>с</w:t>
      </w:r>
      <w:r>
        <w:rPr>
          <w:b/>
          <w:spacing w:val="-4"/>
          <w:sz w:val="28"/>
        </w:rPr>
        <w:t xml:space="preserve"> </w:t>
      </w:r>
      <w:r>
        <w:rPr>
          <w:b/>
          <w:sz w:val="28"/>
        </w:rPr>
        <w:t xml:space="preserve">обучающимися </w:t>
      </w:r>
      <w:r>
        <w:rPr>
          <w:b/>
          <w:spacing w:val="63"/>
          <w:sz w:val="28"/>
        </w:rPr>
        <w:t>во</w:t>
      </w:r>
      <w:proofErr w:type="gramStart"/>
      <w:r>
        <w:rPr>
          <w:b/>
          <w:spacing w:val="63"/>
          <w:sz w:val="28"/>
        </w:rPr>
        <w:t>2</w:t>
      </w:r>
      <w:proofErr w:type="gramEnd"/>
      <w:r>
        <w:rPr>
          <w:b/>
          <w:spacing w:val="63"/>
          <w:sz w:val="28"/>
        </w:rPr>
        <w:t xml:space="preserve"> </w:t>
      </w:r>
      <w:r>
        <w:rPr>
          <w:b/>
          <w:sz w:val="28"/>
        </w:rPr>
        <w:t>классе</w:t>
      </w:r>
    </w:p>
    <w:p w:rsidR="00E3192E" w:rsidRPr="00E542C7" w:rsidRDefault="00E3192E" w:rsidP="00E3192E">
      <w:pPr>
        <w:spacing w:before="2"/>
        <w:ind w:left="873" w:right="230"/>
        <w:jc w:val="center"/>
        <w:rPr>
          <w:b/>
          <w:spacing w:val="63"/>
          <w:sz w:val="28"/>
        </w:rPr>
      </w:pPr>
    </w:p>
    <w:tbl>
      <w:tblPr>
        <w:tblStyle w:val="TableNormal"/>
        <w:tblW w:w="1559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27"/>
        <w:gridCol w:w="39"/>
        <w:gridCol w:w="11"/>
        <w:gridCol w:w="17"/>
        <w:gridCol w:w="824"/>
        <w:gridCol w:w="74"/>
        <w:gridCol w:w="158"/>
        <w:gridCol w:w="44"/>
        <w:gridCol w:w="3020"/>
        <w:gridCol w:w="77"/>
        <w:gridCol w:w="20"/>
        <w:gridCol w:w="15"/>
        <w:gridCol w:w="10"/>
        <w:gridCol w:w="13"/>
        <w:gridCol w:w="3293"/>
        <w:gridCol w:w="49"/>
        <w:gridCol w:w="55"/>
        <w:gridCol w:w="2743"/>
        <w:gridCol w:w="27"/>
        <w:gridCol w:w="182"/>
        <w:gridCol w:w="60"/>
        <w:gridCol w:w="4335"/>
      </w:tblGrid>
      <w:tr w:rsidR="00E3192E" w:rsidTr="00E3192E">
        <w:trPr>
          <w:trHeight w:val="748"/>
        </w:trPr>
        <w:tc>
          <w:tcPr>
            <w:tcW w:w="1694" w:type="dxa"/>
            <w:gridSpan w:val="8"/>
          </w:tcPr>
          <w:p w:rsidR="00E3192E" w:rsidRPr="00291214" w:rsidRDefault="00E3192E" w:rsidP="00E3192E">
            <w:pPr>
              <w:pStyle w:val="TableParagraph"/>
              <w:spacing w:line="254" w:lineRule="auto"/>
              <w:ind w:left="165" w:right="193"/>
              <w:jc w:val="center"/>
              <w:rPr>
                <w:b/>
                <w:sz w:val="24"/>
                <w:szCs w:val="24"/>
              </w:rPr>
            </w:pPr>
            <w:r w:rsidRPr="00291214">
              <w:rPr>
                <w:b/>
                <w:sz w:val="24"/>
                <w:szCs w:val="24"/>
              </w:rPr>
              <w:t>Кол-во</w:t>
            </w:r>
            <w:r w:rsidRPr="00291214">
              <w:rPr>
                <w:b/>
                <w:spacing w:val="-57"/>
                <w:sz w:val="24"/>
                <w:szCs w:val="24"/>
              </w:rPr>
              <w:t xml:space="preserve"> </w:t>
            </w:r>
            <w:r w:rsidRPr="00291214">
              <w:rPr>
                <w:b/>
                <w:sz w:val="24"/>
                <w:szCs w:val="24"/>
              </w:rPr>
              <w:t>часов</w:t>
            </w:r>
          </w:p>
        </w:tc>
        <w:tc>
          <w:tcPr>
            <w:tcW w:w="3132" w:type="dxa"/>
            <w:gridSpan w:val="4"/>
          </w:tcPr>
          <w:p w:rsidR="00E3192E" w:rsidRPr="00291214" w:rsidRDefault="00E3192E" w:rsidP="00E3192E">
            <w:pPr>
              <w:pStyle w:val="TableParagraph"/>
              <w:spacing w:before="10"/>
              <w:jc w:val="center"/>
              <w:rPr>
                <w:b/>
                <w:sz w:val="24"/>
                <w:szCs w:val="24"/>
              </w:rPr>
            </w:pPr>
          </w:p>
          <w:p w:rsidR="00E3192E" w:rsidRPr="00291214" w:rsidRDefault="00E3192E" w:rsidP="00E3192E">
            <w:pPr>
              <w:pStyle w:val="TableParagraph"/>
              <w:spacing w:before="1"/>
              <w:ind w:left="162"/>
              <w:jc w:val="center"/>
              <w:rPr>
                <w:b/>
                <w:sz w:val="24"/>
                <w:szCs w:val="24"/>
              </w:rPr>
            </w:pPr>
            <w:r w:rsidRPr="00291214">
              <w:rPr>
                <w:b/>
                <w:sz w:val="24"/>
                <w:szCs w:val="24"/>
              </w:rPr>
              <w:t>Тема</w:t>
            </w:r>
            <w:r w:rsidRPr="00291214">
              <w:rPr>
                <w:b/>
                <w:spacing w:val="-3"/>
                <w:sz w:val="24"/>
                <w:szCs w:val="24"/>
              </w:rPr>
              <w:t xml:space="preserve"> </w:t>
            </w:r>
            <w:r w:rsidRPr="00291214">
              <w:rPr>
                <w:b/>
                <w:sz w:val="24"/>
                <w:szCs w:val="24"/>
              </w:rPr>
              <w:t>занятия</w:t>
            </w:r>
          </w:p>
        </w:tc>
        <w:tc>
          <w:tcPr>
            <w:tcW w:w="3365" w:type="dxa"/>
            <w:gridSpan w:val="4"/>
          </w:tcPr>
          <w:p w:rsidR="00E3192E" w:rsidRPr="00291214" w:rsidRDefault="00E3192E" w:rsidP="00E3192E">
            <w:pPr>
              <w:pStyle w:val="TableParagraph"/>
              <w:spacing w:before="10"/>
              <w:jc w:val="center"/>
              <w:rPr>
                <w:b/>
                <w:sz w:val="24"/>
                <w:szCs w:val="24"/>
              </w:rPr>
            </w:pPr>
          </w:p>
          <w:p w:rsidR="00E3192E" w:rsidRPr="00291214" w:rsidRDefault="00E3192E" w:rsidP="00E3192E">
            <w:pPr>
              <w:pStyle w:val="TableParagraph"/>
              <w:spacing w:before="1"/>
              <w:ind w:left="165"/>
              <w:jc w:val="center"/>
              <w:rPr>
                <w:b/>
                <w:sz w:val="24"/>
                <w:szCs w:val="24"/>
              </w:rPr>
            </w:pPr>
            <w:r w:rsidRPr="00291214">
              <w:rPr>
                <w:b/>
                <w:sz w:val="24"/>
                <w:szCs w:val="24"/>
              </w:rPr>
              <w:t>Содержание</w:t>
            </w:r>
            <w:r w:rsidRPr="00291214">
              <w:rPr>
                <w:b/>
                <w:spacing w:val="-3"/>
                <w:sz w:val="24"/>
                <w:szCs w:val="24"/>
              </w:rPr>
              <w:t xml:space="preserve"> </w:t>
            </w:r>
            <w:r w:rsidRPr="00291214">
              <w:rPr>
                <w:b/>
                <w:sz w:val="24"/>
                <w:szCs w:val="24"/>
              </w:rPr>
              <w:t>работы</w:t>
            </w:r>
          </w:p>
        </w:tc>
        <w:tc>
          <w:tcPr>
            <w:tcW w:w="2798" w:type="dxa"/>
            <w:gridSpan w:val="2"/>
          </w:tcPr>
          <w:p w:rsidR="00E3192E" w:rsidRPr="00291214" w:rsidRDefault="00E3192E" w:rsidP="00E3192E">
            <w:pPr>
              <w:pStyle w:val="TableParagraph"/>
              <w:spacing w:before="10"/>
              <w:jc w:val="center"/>
              <w:rPr>
                <w:b/>
                <w:sz w:val="24"/>
                <w:szCs w:val="24"/>
              </w:rPr>
            </w:pPr>
          </w:p>
          <w:p w:rsidR="00E3192E" w:rsidRPr="00291214" w:rsidRDefault="00E3192E" w:rsidP="00E3192E">
            <w:pPr>
              <w:pStyle w:val="TableParagraph"/>
              <w:spacing w:before="1"/>
              <w:ind w:left="166"/>
              <w:jc w:val="center"/>
              <w:rPr>
                <w:b/>
                <w:sz w:val="24"/>
                <w:szCs w:val="24"/>
              </w:rPr>
            </w:pPr>
            <w:r w:rsidRPr="00291214">
              <w:rPr>
                <w:b/>
                <w:sz w:val="24"/>
                <w:szCs w:val="24"/>
              </w:rPr>
              <w:t>Терминология</w:t>
            </w:r>
          </w:p>
        </w:tc>
        <w:tc>
          <w:tcPr>
            <w:tcW w:w="4604" w:type="dxa"/>
            <w:gridSpan w:val="4"/>
          </w:tcPr>
          <w:p w:rsidR="00E3192E" w:rsidRPr="00291214" w:rsidRDefault="00E3192E" w:rsidP="00E3192E">
            <w:pPr>
              <w:pStyle w:val="TableParagraph"/>
              <w:spacing w:line="254" w:lineRule="auto"/>
              <w:ind w:left="166" w:right="1199"/>
              <w:jc w:val="center"/>
              <w:rPr>
                <w:b/>
                <w:sz w:val="24"/>
                <w:szCs w:val="24"/>
              </w:rPr>
            </w:pPr>
            <w:r w:rsidRPr="00291214">
              <w:rPr>
                <w:b/>
                <w:sz w:val="24"/>
                <w:szCs w:val="24"/>
              </w:rPr>
              <w:t>Содержание коррекционно-</w:t>
            </w:r>
            <w:r w:rsidRPr="00291214">
              <w:rPr>
                <w:b/>
                <w:spacing w:val="-57"/>
                <w:sz w:val="24"/>
                <w:szCs w:val="24"/>
              </w:rPr>
              <w:t xml:space="preserve"> </w:t>
            </w:r>
            <w:r w:rsidRPr="00291214">
              <w:rPr>
                <w:b/>
                <w:sz w:val="24"/>
                <w:szCs w:val="24"/>
              </w:rPr>
              <w:t>педагогического</w:t>
            </w:r>
            <w:r w:rsidRPr="00291214">
              <w:rPr>
                <w:b/>
                <w:spacing w:val="-3"/>
                <w:sz w:val="24"/>
                <w:szCs w:val="24"/>
              </w:rPr>
              <w:t xml:space="preserve"> </w:t>
            </w:r>
            <w:r w:rsidRPr="00291214">
              <w:rPr>
                <w:b/>
                <w:sz w:val="24"/>
                <w:szCs w:val="24"/>
              </w:rPr>
              <w:t>процесса</w:t>
            </w:r>
          </w:p>
        </w:tc>
      </w:tr>
      <w:tr w:rsidR="00E3192E" w:rsidTr="00E3192E">
        <w:trPr>
          <w:trHeight w:val="452"/>
        </w:trPr>
        <w:tc>
          <w:tcPr>
            <w:tcW w:w="15593" w:type="dxa"/>
            <w:gridSpan w:val="22"/>
          </w:tcPr>
          <w:p w:rsidR="00E3192E" w:rsidRPr="00952668" w:rsidRDefault="00E3192E" w:rsidP="00E3192E">
            <w:pPr>
              <w:pStyle w:val="TableParagraph"/>
              <w:spacing w:line="254" w:lineRule="auto"/>
              <w:ind w:right="1199"/>
              <w:jc w:val="center"/>
              <w:rPr>
                <w:b/>
                <w:sz w:val="28"/>
                <w:szCs w:val="28"/>
              </w:rPr>
            </w:pPr>
            <w:r w:rsidRPr="00952668">
              <w:rPr>
                <w:b/>
                <w:sz w:val="28"/>
                <w:szCs w:val="28"/>
              </w:rPr>
              <w:t>I</w:t>
            </w:r>
            <w:r w:rsidRPr="00952668">
              <w:rPr>
                <w:b/>
                <w:spacing w:val="-1"/>
                <w:sz w:val="28"/>
                <w:szCs w:val="28"/>
              </w:rPr>
              <w:t xml:space="preserve"> </w:t>
            </w:r>
            <w:r w:rsidRPr="00952668">
              <w:rPr>
                <w:b/>
                <w:sz w:val="28"/>
                <w:szCs w:val="28"/>
              </w:rPr>
              <w:t>четверть</w:t>
            </w:r>
          </w:p>
        </w:tc>
      </w:tr>
      <w:tr w:rsidR="00E3192E" w:rsidTr="00E3192E">
        <w:trPr>
          <w:trHeight w:val="452"/>
        </w:trPr>
        <w:tc>
          <w:tcPr>
            <w:tcW w:w="1650" w:type="dxa"/>
            <w:gridSpan w:val="7"/>
            <w:tcBorders>
              <w:right w:val="single" w:sz="4" w:space="0" w:color="auto"/>
            </w:tcBorders>
          </w:tcPr>
          <w:p w:rsidR="00E3192E" w:rsidRPr="00952668" w:rsidRDefault="00E3192E" w:rsidP="00E3192E">
            <w:pPr>
              <w:pStyle w:val="TableParagraph"/>
              <w:spacing w:line="254" w:lineRule="auto"/>
              <w:ind w:left="166" w:right="1199"/>
              <w:jc w:val="center"/>
              <w:rPr>
                <w:b/>
                <w:sz w:val="28"/>
                <w:szCs w:val="28"/>
              </w:rPr>
            </w:pPr>
          </w:p>
        </w:tc>
        <w:tc>
          <w:tcPr>
            <w:tcW w:w="3186" w:type="dxa"/>
            <w:gridSpan w:val="6"/>
            <w:tcBorders>
              <w:left w:val="single" w:sz="4" w:space="0" w:color="auto"/>
              <w:right w:val="single" w:sz="4" w:space="0" w:color="auto"/>
            </w:tcBorders>
          </w:tcPr>
          <w:p w:rsidR="00E3192E" w:rsidRPr="00952668" w:rsidRDefault="00E3192E" w:rsidP="00E3192E">
            <w:pPr>
              <w:pStyle w:val="TableParagraph"/>
              <w:spacing w:line="254" w:lineRule="auto"/>
              <w:ind w:left="166" w:right="1199"/>
              <w:jc w:val="center"/>
              <w:rPr>
                <w:b/>
                <w:sz w:val="28"/>
                <w:szCs w:val="28"/>
              </w:rPr>
            </w:pPr>
          </w:p>
        </w:tc>
        <w:tc>
          <w:tcPr>
            <w:tcW w:w="6180" w:type="dxa"/>
            <w:gridSpan w:val="6"/>
            <w:tcBorders>
              <w:left w:val="single" w:sz="4" w:space="0" w:color="auto"/>
              <w:right w:val="single" w:sz="4" w:space="0" w:color="auto"/>
            </w:tcBorders>
          </w:tcPr>
          <w:p w:rsidR="00E3192E" w:rsidRPr="00952668" w:rsidRDefault="00E3192E" w:rsidP="00E3192E">
            <w:pPr>
              <w:pStyle w:val="TableParagraph"/>
              <w:spacing w:line="254" w:lineRule="auto"/>
              <w:ind w:left="166" w:right="1199"/>
              <w:jc w:val="center"/>
              <w:rPr>
                <w:b/>
                <w:sz w:val="28"/>
                <w:szCs w:val="28"/>
              </w:rPr>
            </w:pPr>
            <w:r>
              <w:rPr>
                <w:sz w:val="24"/>
              </w:rPr>
              <w:t>Диагностическое</w:t>
            </w:r>
            <w:r>
              <w:rPr>
                <w:spacing w:val="-5"/>
                <w:sz w:val="24"/>
              </w:rPr>
              <w:t xml:space="preserve"> </w:t>
            </w:r>
            <w:r>
              <w:rPr>
                <w:sz w:val="24"/>
              </w:rPr>
              <w:t>обследование</w:t>
            </w:r>
          </w:p>
        </w:tc>
        <w:tc>
          <w:tcPr>
            <w:tcW w:w="4577" w:type="dxa"/>
            <w:gridSpan w:val="3"/>
            <w:tcBorders>
              <w:left w:val="single" w:sz="4" w:space="0" w:color="auto"/>
            </w:tcBorders>
          </w:tcPr>
          <w:p w:rsidR="00E3192E" w:rsidRPr="00952668" w:rsidRDefault="00E3192E" w:rsidP="00E3192E">
            <w:pPr>
              <w:pStyle w:val="TableParagraph"/>
              <w:spacing w:line="254" w:lineRule="auto"/>
              <w:ind w:left="166" w:right="1199"/>
              <w:jc w:val="center"/>
              <w:rPr>
                <w:b/>
                <w:sz w:val="28"/>
                <w:szCs w:val="28"/>
              </w:rPr>
            </w:pPr>
          </w:p>
        </w:tc>
      </w:tr>
      <w:tr w:rsidR="00E3192E" w:rsidTr="00E3192E">
        <w:trPr>
          <w:trHeight w:val="452"/>
        </w:trPr>
        <w:tc>
          <w:tcPr>
            <w:tcW w:w="594" w:type="dxa"/>
            <w:gridSpan w:val="4"/>
            <w:tcBorders>
              <w:right w:val="single" w:sz="4" w:space="0" w:color="auto"/>
            </w:tcBorders>
          </w:tcPr>
          <w:p w:rsidR="00E3192E" w:rsidRDefault="00E3192E" w:rsidP="00E3192E">
            <w:pPr>
              <w:pStyle w:val="TableParagraph"/>
              <w:spacing w:before="190"/>
              <w:jc w:val="center"/>
              <w:rPr>
                <w:sz w:val="24"/>
              </w:rPr>
            </w:pPr>
            <w:r>
              <w:rPr>
                <w:sz w:val="24"/>
              </w:rPr>
              <w:t>1</w:t>
            </w:r>
          </w:p>
        </w:tc>
        <w:tc>
          <w:tcPr>
            <w:tcW w:w="1056" w:type="dxa"/>
            <w:gridSpan w:val="3"/>
            <w:tcBorders>
              <w:left w:val="single" w:sz="4" w:space="0" w:color="auto"/>
              <w:right w:val="single" w:sz="4" w:space="0" w:color="auto"/>
            </w:tcBorders>
          </w:tcPr>
          <w:p w:rsidR="00E3192E" w:rsidRDefault="00E3192E" w:rsidP="00E3192E">
            <w:pPr>
              <w:pStyle w:val="TableParagraph"/>
              <w:spacing w:before="190"/>
              <w:jc w:val="center"/>
              <w:rPr>
                <w:sz w:val="24"/>
              </w:rPr>
            </w:pPr>
            <w:r>
              <w:rPr>
                <w:sz w:val="24"/>
              </w:rPr>
              <w:t>1</w:t>
            </w:r>
          </w:p>
        </w:tc>
        <w:tc>
          <w:tcPr>
            <w:tcW w:w="3186" w:type="dxa"/>
            <w:gridSpan w:val="6"/>
            <w:tcBorders>
              <w:left w:val="single" w:sz="4" w:space="0" w:color="auto"/>
              <w:right w:val="single" w:sz="4" w:space="0" w:color="auto"/>
            </w:tcBorders>
          </w:tcPr>
          <w:p w:rsidR="00E3192E" w:rsidRPr="00E3192E" w:rsidRDefault="00E3192E" w:rsidP="00E3192E">
            <w:pPr>
              <w:pStyle w:val="TableParagraph"/>
              <w:spacing w:line="259" w:lineRule="exact"/>
              <w:ind w:left="139"/>
              <w:rPr>
                <w:sz w:val="24"/>
                <w:lang w:val="ru-RU"/>
              </w:rPr>
            </w:pPr>
            <w:r w:rsidRPr="00E3192E">
              <w:rPr>
                <w:sz w:val="24"/>
                <w:lang w:val="ru-RU"/>
              </w:rPr>
              <w:t>Осень.</w:t>
            </w:r>
          </w:p>
          <w:p w:rsidR="00E3192E" w:rsidRPr="00E3192E" w:rsidRDefault="00E3192E" w:rsidP="00E3192E">
            <w:pPr>
              <w:pStyle w:val="TableParagraph"/>
              <w:ind w:left="139" w:right="397"/>
              <w:rPr>
                <w:sz w:val="24"/>
                <w:lang w:val="ru-RU"/>
              </w:rPr>
            </w:pPr>
            <w:r w:rsidRPr="00E3192E">
              <w:rPr>
                <w:sz w:val="24"/>
                <w:lang w:val="ru-RU"/>
              </w:rPr>
              <w:t>Сравнение предметов по</w:t>
            </w:r>
            <w:r w:rsidRPr="00E3192E">
              <w:rPr>
                <w:spacing w:val="1"/>
                <w:sz w:val="24"/>
                <w:lang w:val="ru-RU"/>
              </w:rPr>
              <w:t xml:space="preserve"> </w:t>
            </w:r>
            <w:r w:rsidRPr="00E3192E">
              <w:rPr>
                <w:sz w:val="24"/>
                <w:lang w:val="ru-RU"/>
              </w:rPr>
              <w:t>величине,</w:t>
            </w:r>
            <w:r w:rsidRPr="00E3192E">
              <w:rPr>
                <w:spacing w:val="-5"/>
                <w:sz w:val="24"/>
                <w:lang w:val="ru-RU"/>
              </w:rPr>
              <w:t xml:space="preserve"> </w:t>
            </w:r>
            <w:r w:rsidRPr="00E3192E">
              <w:rPr>
                <w:sz w:val="24"/>
                <w:lang w:val="ru-RU"/>
              </w:rPr>
              <w:t>длине,</w:t>
            </w:r>
            <w:r w:rsidRPr="00E3192E">
              <w:rPr>
                <w:spacing w:val="-5"/>
                <w:sz w:val="24"/>
                <w:lang w:val="ru-RU"/>
              </w:rPr>
              <w:t xml:space="preserve"> </w:t>
            </w:r>
            <w:r w:rsidRPr="00E3192E">
              <w:rPr>
                <w:sz w:val="24"/>
                <w:lang w:val="ru-RU"/>
              </w:rPr>
              <w:t>ширине.</w:t>
            </w:r>
          </w:p>
        </w:tc>
        <w:tc>
          <w:tcPr>
            <w:tcW w:w="3306" w:type="dxa"/>
            <w:gridSpan w:val="2"/>
            <w:tcBorders>
              <w:left w:val="single" w:sz="4" w:space="0" w:color="auto"/>
              <w:right w:val="single" w:sz="4" w:space="0" w:color="auto"/>
            </w:tcBorders>
          </w:tcPr>
          <w:p w:rsidR="00E3192E" w:rsidRPr="00E3192E" w:rsidRDefault="00E3192E" w:rsidP="00E3192E">
            <w:pPr>
              <w:pStyle w:val="TableParagraph"/>
              <w:ind w:right="988"/>
              <w:jc w:val="both"/>
              <w:rPr>
                <w:sz w:val="24"/>
                <w:lang w:val="ru-RU"/>
              </w:rPr>
            </w:pPr>
            <w:r w:rsidRPr="00E3192E">
              <w:rPr>
                <w:sz w:val="24"/>
                <w:lang w:val="ru-RU"/>
              </w:rPr>
              <w:t>Научиться различать</w:t>
            </w:r>
            <w:r w:rsidRPr="00E3192E">
              <w:rPr>
                <w:spacing w:val="-57"/>
                <w:sz w:val="24"/>
                <w:lang w:val="ru-RU"/>
              </w:rPr>
              <w:t xml:space="preserve"> </w:t>
            </w:r>
            <w:r w:rsidRPr="00E3192E">
              <w:rPr>
                <w:sz w:val="24"/>
                <w:lang w:val="ru-RU"/>
              </w:rPr>
              <w:t>предметы и находить</w:t>
            </w:r>
            <w:r w:rsidRPr="00E3192E">
              <w:rPr>
                <w:spacing w:val="-57"/>
                <w:sz w:val="24"/>
                <w:lang w:val="ru-RU"/>
              </w:rPr>
              <w:t xml:space="preserve"> </w:t>
            </w:r>
            <w:r w:rsidRPr="00E3192E">
              <w:rPr>
                <w:sz w:val="24"/>
                <w:lang w:val="ru-RU"/>
              </w:rPr>
              <w:t>одинаковые</w:t>
            </w:r>
          </w:p>
        </w:tc>
        <w:tc>
          <w:tcPr>
            <w:tcW w:w="2874" w:type="dxa"/>
            <w:gridSpan w:val="4"/>
            <w:tcBorders>
              <w:left w:val="single" w:sz="4" w:space="0" w:color="auto"/>
              <w:right w:val="single" w:sz="4" w:space="0" w:color="auto"/>
            </w:tcBorders>
          </w:tcPr>
          <w:p w:rsidR="00E3192E" w:rsidRDefault="00E3192E" w:rsidP="00E3192E">
            <w:pPr>
              <w:pStyle w:val="TableParagraph"/>
              <w:ind w:right="880"/>
              <w:rPr>
                <w:sz w:val="24"/>
              </w:rPr>
            </w:pPr>
            <w:r>
              <w:rPr>
                <w:sz w:val="24"/>
              </w:rPr>
              <w:t>Величина,</w:t>
            </w:r>
            <w:r>
              <w:rPr>
                <w:spacing w:val="-15"/>
                <w:sz w:val="24"/>
              </w:rPr>
              <w:t xml:space="preserve"> </w:t>
            </w:r>
            <w:r>
              <w:rPr>
                <w:sz w:val="24"/>
              </w:rPr>
              <w:t>масса,</w:t>
            </w:r>
            <w:r>
              <w:rPr>
                <w:spacing w:val="-57"/>
                <w:sz w:val="24"/>
              </w:rPr>
              <w:t xml:space="preserve"> </w:t>
            </w:r>
            <w:r>
              <w:rPr>
                <w:sz w:val="24"/>
              </w:rPr>
              <w:t>размер</w:t>
            </w:r>
          </w:p>
        </w:tc>
        <w:tc>
          <w:tcPr>
            <w:tcW w:w="4577" w:type="dxa"/>
            <w:gridSpan w:val="3"/>
            <w:tcBorders>
              <w:left w:val="single" w:sz="4" w:space="0" w:color="auto"/>
            </w:tcBorders>
          </w:tcPr>
          <w:p w:rsidR="00E3192E" w:rsidRPr="00E3192E" w:rsidRDefault="00E3192E" w:rsidP="00E3192E">
            <w:pPr>
              <w:pStyle w:val="TableParagraph"/>
              <w:ind w:right="967"/>
              <w:rPr>
                <w:sz w:val="24"/>
                <w:lang w:val="ru-RU"/>
              </w:rPr>
            </w:pPr>
            <w:r w:rsidRPr="00E3192E">
              <w:rPr>
                <w:sz w:val="24"/>
                <w:lang w:val="ru-RU"/>
              </w:rPr>
              <w:t>Коррекция зрительного восприятия,</w:t>
            </w:r>
            <w:r w:rsidRPr="00E3192E">
              <w:rPr>
                <w:spacing w:val="-58"/>
                <w:sz w:val="24"/>
                <w:lang w:val="ru-RU"/>
              </w:rPr>
              <w:t xml:space="preserve"> </w:t>
            </w:r>
            <w:r w:rsidRPr="00E3192E">
              <w:rPr>
                <w:sz w:val="24"/>
                <w:lang w:val="ru-RU"/>
              </w:rPr>
              <w:t>сенсорное</w:t>
            </w:r>
            <w:r w:rsidRPr="00E3192E">
              <w:rPr>
                <w:spacing w:val="-2"/>
                <w:sz w:val="24"/>
                <w:lang w:val="ru-RU"/>
              </w:rPr>
              <w:t xml:space="preserve"> </w:t>
            </w:r>
            <w:r w:rsidRPr="00E3192E">
              <w:rPr>
                <w:sz w:val="24"/>
                <w:lang w:val="ru-RU"/>
              </w:rPr>
              <w:t>развитие</w:t>
            </w:r>
          </w:p>
          <w:p w:rsidR="00E3192E" w:rsidRPr="00E3192E" w:rsidRDefault="00E3192E" w:rsidP="00E3192E">
            <w:pPr>
              <w:pStyle w:val="TableParagraph"/>
              <w:rPr>
                <w:sz w:val="24"/>
                <w:lang w:val="ru-RU"/>
              </w:rPr>
            </w:pPr>
            <w:r w:rsidRPr="00E3192E">
              <w:rPr>
                <w:sz w:val="24"/>
                <w:lang w:val="ru-RU"/>
              </w:rPr>
              <w:t>Коррекция</w:t>
            </w:r>
            <w:r w:rsidRPr="00E3192E">
              <w:rPr>
                <w:spacing w:val="-2"/>
                <w:sz w:val="24"/>
                <w:lang w:val="ru-RU"/>
              </w:rPr>
              <w:t xml:space="preserve"> </w:t>
            </w:r>
            <w:r w:rsidRPr="00E3192E">
              <w:rPr>
                <w:sz w:val="24"/>
                <w:lang w:val="ru-RU"/>
              </w:rPr>
              <w:t>мелкой</w:t>
            </w:r>
            <w:r w:rsidRPr="00E3192E">
              <w:rPr>
                <w:spacing w:val="-3"/>
                <w:sz w:val="24"/>
                <w:lang w:val="ru-RU"/>
              </w:rPr>
              <w:t xml:space="preserve"> </w:t>
            </w:r>
            <w:r w:rsidRPr="00E3192E">
              <w:rPr>
                <w:sz w:val="24"/>
                <w:lang w:val="ru-RU"/>
              </w:rPr>
              <w:t>моторики.</w:t>
            </w:r>
          </w:p>
        </w:tc>
      </w:tr>
      <w:tr w:rsidR="00E3192E" w:rsidTr="00E3192E">
        <w:trPr>
          <w:trHeight w:val="452"/>
        </w:trPr>
        <w:tc>
          <w:tcPr>
            <w:tcW w:w="594" w:type="dxa"/>
            <w:gridSpan w:val="4"/>
            <w:tcBorders>
              <w:right w:val="single" w:sz="4" w:space="0" w:color="auto"/>
            </w:tcBorders>
          </w:tcPr>
          <w:p w:rsidR="00E3192E" w:rsidRDefault="00E3192E" w:rsidP="00E3192E">
            <w:pPr>
              <w:pStyle w:val="TableParagraph"/>
              <w:ind w:left="-739" w:right="-533"/>
              <w:jc w:val="center"/>
              <w:rPr>
                <w:sz w:val="24"/>
              </w:rPr>
            </w:pPr>
            <w:r w:rsidRPr="00E3192E">
              <w:rPr>
                <w:sz w:val="24"/>
                <w:lang w:val="ru-RU"/>
              </w:rPr>
              <w:t xml:space="preserve"> </w:t>
            </w:r>
            <w:r>
              <w:rPr>
                <w:sz w:val="24"/>
              </w:rPr>
              <w:t>2</w:t>
            </w:r>
          </w:p>
        </w:tc>
        <w:tc>
          <w:tcPr>
            <w:tcW w:w="1056" w:type="dxa"/>
            <w:gridSpan w:val="3"/>
            <w:tcBorders>
              <w:left w:val="single" w:sz="4" w:space="0" w:color="auto"/>
              <w:right w:val="single" w:sz="4" w:space="0" w:color="auto"/>
            </w:tcBorders>
          </w:tcPr>
          <w:p w:rsidR="00E3192E" w:rsidRDefault="00E3192E" w:rsidP="00E3192E">
            <w:pPr>
              <w:pStyle w:val="TableParagraph"/>
              <w:ind w:right="378"/>
              <w:jc w:val="center"/>
              <w:rPr>
                <w:sz w:val="24"/>
              </w:rPr>
            </w:pPr>
            <w:r>
              <w:rPr>
                <w:sz w:val="24"/>
              </w:rPr>
              <w:t xml:space="preserve">   1</w:t>
            </w:r>
          </w:p>
        </w:tc>
        <w:tc>
          <w:tcPr>
            <w:tcW w:w="3186" w:type="dxa"/>
            <w:gridSpan w:val="6"/>
            <w:tcBorders>
              <w:left w:val="single" w:sz="4" w:space="0" w:color="auto"/>
              <w:right w:val="single" w:sz="4" w:space="0" w:color="auto"/>
            </w:tcBorders>
          </w:tcPr>
          <w:p w:rsidR="00E3192E" w:rsidRPr="00E3192E" w:rsidRDefault="00E3192E" w:rsidP="00E3192E">
            <w:pPr>
              <w:pStyle w:val="TableParagraph"/>
              <w:ind w:left="139" w:right="1183"/>
              <w:rPr>
                <w:sz w:val="24"/>
                <w:lang w:val="ru-RU"/>
              </w:rPr>
            </w:pPr>
            <w:r w:rsidRPr="00E3192E">
              <w:rPr>
                <w:sz w:val="24"/>
                <w:lang w:val="ru-RU"/>
              </w:rPr>
              <w:t>Осень</w:t>
            </w:r>
            <w:proofErr w:type="gramStart"/>
            <w:r w:rsidRPr="00E3192E">
              <w:rPr>
                <w:sz w:val="24"/>
                <w:lang w:val="ru-RU"/>
              </w:rPr>
              <w:t>.</w:t>
            </w:r>
            <w:proofErr w:type="gramEnd"/>
            <w:r w:rsidRPr="00E3192E">
              <w:rPr>
                <w:spacing w:val="-9"/>
                <w:sz w:val="24"/>
                <w:lang w:val="ru-RU"/>
              </w:rPr>
              <w:t xml:space="preserve"> </w:t>
            </w:r>
            <w:proofErr w:type="gramStart"/>
            <w:r w:rsidRPr="00E3192E">
              <w:rPr>
                <w:sz w:val="24"/>
                <w:lang w:val="ru-RU"/>
              </w:rPr>
              <w:t>в</w:t>
            </w:r>
            <w:proofErr w:type="gramEnd"/>
            <w:r w:rsidRPr="00E3192E">
              <w:rPr>
                <w:sz w:val="24"/>
                <w:lang w:val="ru-RU"/>
              </w:rPr>
              <w:t>ременные</w:t>
            </w:r>
            <w:r w:rsidRPr="00E3192E">
              <w:rPr>
                <w:spacing w:val="-57"/>
                <w:sz w:val="24"/>
                <w:lang w:val="ru-RU"/>
              </w:rPr>
              <w:t xml:space="preserve"> </w:t>
            </w:r>
            <w:r w:rsidRPr="00E3192E">
              <w:rPr>
                <w:sz w:val="24"/>
                <w:lang w:val="ru-RU"/>
              </w:rPr>
              <w:t>представления.</w:t>
            </w:r>
          </w:p>
          <w:p w:rsidR="00E3192E" w:rsidRPr="00E3192E" w:rsidRDefault="00E3192E" w:rsidP="00E3192E">
            <w:pPr>
              <w:pStyle w:val="TableParagraph"/>
              <w:spacing w:line="274" w:lineRule="exact"/>
              <w:ind w:left="139"/>
              <w:rPr>
                <w:spacing w:val="-2"/>
                <w:sz w:val="24"/>
                <w:lang w:val="ru-RU"/>
              </w:rPr>
            </w:pPr>
            <w:r w:rsidRPr="00E3192E">
              <w:rPr>
                <w:sz w:val="24"/>
                <w:lang w:val="ru-RU"/>
              </w:rPr>
              <w:t>Повторение.</w:t>
            </w:r>
            <w:r w:rsidRPr="00E3192E">
              <w:rPr>
                <w:spacing w:val="-2"/>
                <w:sz w:val="24"/>
                <w:lang w:val="ru-RU"/>
              </w:rPr>
              <w:t xml:space="preserve"> </w:t>
            </w:r>
          </w:p>
          <w:p w:rsidR="00E3192E" w:rsidRPr="00E3192E" w:rsidRDefault="00E3192E" w:rsidP="00E3192E">
            <w:pPr>
              <w:pStyle w:val="TableParagraph"/>
              <w:spacing w:line="274" w:lineRule="exact"/>
              <w:ind w:left="139"/>
              <w:rPr>
                <w:sz w:val="24"/>
                <w:lang w:val="ru-RU"/>
              </w:rPr>
            </w:pPr>
            <w:r w:rsidRPr="00E3192E">
              <w:rPr>
                <w:sz w:val="24"/>
                <w:lang w:val="ru-RU"/>
              </w:rPr>
              <w:t>Числа</w:t>
            </w:r>
            <w:r w:rsidRPr="00E3192E">
              <w:rPr>
                <w:spacing w:val="-2"/>
                <w:sz w:val="24"/>
                <w:lang w:val="ru-RU"/>
              </w:rPr>
              <w:t xml:space="preserve"> </w:t>
            </w:r>
            <w:r w:rsidRPr="00E3192E">
              <w:rPr>
                <w:sz w:val="24"/>
                <w:lang w:val="ru-RU"/>
              </w:rPr>
              <w:t>от</w:t>
            </w:r>
            <w:r w:rsidRPr="00E3192E">
              <w:rPr>
                <w:spacing w:val="-1"/>
                <w:sz w:val="24"/>
                <w:lang w:val="ru-RU"/>
              </w:rPr>
              <w:t xml:space="preserve"> </w:t>
            </w:r>
            <w:r w:rsidRPr="00E3192E">
              <w:rPr>
                <w:sz w:val="24"/>
                <w:lang w:val="ru-RU"/>
              </w:rPr>
              <w:t>1</w:t>
            </w:r>
            <w:r w:rsidRPr="00E3192E">
              <w:rPr>
                <w:spacing w:val="-1"/>
                <w:sz w:val="24"/>
                <w:lang w:val="ru-RU"/>
              </w:rPr>
              <w:t xml:space="preserve"> </w:t>
            </w:r>
            <w:r w:rsidRPr="00E3192E">
              <w:rPr>
                <w:sz w:val="24"/>
                <w:lang w:val="ru-RU"/>
              </w:rPr>
              <w:t>до</w:t>
            </w:r>
            <w:r w:rsidRPr="00E3192E">
              <w:rPr>
                <w:spacing w:val="-1"/>
                <w:sz w:val="24"/>
                <w:lang w:val="ru-RU"/>
              </w:rPr>
              <w:t xml:space="preserve"> </w:t>
            </w:r>
            <w:r w:rsidRPr="00E3192E">
              <w:rPr>
                <w:sz w:val="24"/>
                <w:lang w:val="ru-RU"/>
              </w:rPr>
              <w:t>20</w:t>
            </w:r>
          </w:p>
        </w:tc>
        <w:tc>
          <w:tcPr>
            <w:tcW w:w="3306" w:type="dxa"/>
            <w:gridSpan w:val="2"/>
            <w:tcBorders>
              <w:left w:val="single" w:sz="4" w:space="0" w:color="auto"/>
              <w:right w:val="single" w:sz="4" w:space="0" w:color="auto"/>
            </w:tcBorders>
          </w:tcPr>
          <w:p w:rsidR="00E3192E" w:rsidRPr="00E3192E" w:rsidRDefault="00E3192E" w:rsidP="00E3192E">
            <w:pPr>
              <w:pStyle w:val="TableParagraph"/>
              <w:ind w:right="276"/>
              <w:rPr>
                <w:sz w:val="24"/>
                <w:lang w:val="ru-RU"/>
              </w:rPr>
            </w:pPr>
            <w:r w:rsidRPr="00E3192E">
              <w:rPr>
                <w:sz w:val="24"/>
                <w:lang w:val="ru-RU"/>
              </w:rPr>
              <w:t>Знакомство с характерными</w:t>
            </w:r>
            <w:r w:rsidRPr="00E3192E">
              <w:rPr>
                <w:spacing w:val="-58"/>
                <w:sz w:val="24"/>
                <w:lang w:val="ru-RU"/>
              </w:rPr>
              <w:t xml:space="preserve"> </w:t>
            </w:r>
            <w:r w:rsidRPr="00E3192E">
              <w:rPr>
                <w:sz w:val="24"/>
                <w:lang w:val="ru-RU"/>
              </w:rPr>
              <w:t>признаками, осенними</w:t>
            </w:r>
            <w:r w:rsidRPr="00E3192E">
              <w:rPr>
                <w:spacing w:val="1"/>
                <w:sz w:val="24"/>
                <w:lang w:val="ru-RU"/>
              </w:rPr>
              <w:t xml:space="preserve"> </w:t>
            </w:r>
            <w:r w:rsidRPr="00E3192E">
              <w:rPr>
                <w:sz w:val="24"/>
                <w:lang w:val="ru-RU"/>
              </w:rPr>
              <w:t>месяцами, погодой данного</w:t>
            </w:r>
            <w:r w:rsidRPr="00E3192E">
              <w:rPr>
                <w:spacing w:val="-57"/>
                <w:sz w:val="24"/>
                <w:lang w:val="ru-RU"/>
              </w:rPr>
              <w:t xml:space="preserve"> </w:t>
            </w:r>
            <w:r w:rsidRPr="00E3192E">
              <w:rPr>
                <w:sz w:val="24"/>
                <w:lang w:val="ru-RU"/>
              </w:rPr>
              <w:t>времени</w:t>
            </w:r>
            <w:r w:rsidRPr="00E3192E">
              <w:rPr>
                <w:spacing w:val="-1"/>
                <w:sz w:val="24"/>
                <w:lang w:val="ru-RU"/>
              </w:rPr>
              <w:t xml:space="preserve"> </w:t>
            </w:r>
            <w:r w:rsidRPr="00E3192E">
              <w:rPr>
                <w:sz w:val="24"/>
                <w:lang w:val="ru-RU"/>
              </w:rPr>
              <w:t>года</w:t>
            </w:r>
          </w:p>
          <w:p w:rsidR="00E3192E" w:rsidRPr="00E3192E" w:rsidRDefault="00E3192E" w:rsidP="00E3192E">
            <w:pPr>
              <w:pStyle w:val="TableParagraph"/>
              <w:spacing w:before="1"/>
              <w:ind w:left="158" w:right="66"/>
              <w:rPr>
                <w:sz w:val="24"/>
                <w:lang w:val="ru-RU"/>
              </w:rPr>
            </w:pPr>
            <w:r w:rsidRPr="00E3192E">
              <w:rPr>
                <w:sz w:val="24"/>
                <w:lang w:val="ru-RU"/>
              </w:rPr>
              <w:t>Чтение и запись чисел в</w:t>
            </w:r>
            <w:r w:rsidRPr="00E3192E">
              <w:rPr>
                <w:spacing w:val="1"/>
                <w:sz w:val="24"/>
                <w:lang w:val="ru-RU"/>
              </w:rPr>
              <w:t xml:space="preserve"> </w:t>
            </w:r>
            <w:r w:rsidRPr="00E3192E">
              <w:rPr>
                <w:sz w:val="24"/>
                <w:lang w:val="ru-RU"/>
              </w:rPr>
              <w:t>пределах 20. Преобразование</w:t>
            </w:r>
            <w:r w:rsidRPr="00E3192E">
              <w:rPr>
                <w:spacing w:val="1"/>
                <w:sz w:val="24"/>
                <w:lang w:val="ru-RU"/>
              </w:rPr>
              <w:t xml:space="preserve"> </w:t>
            </w:r>
            <w:r w:rsidRPr="00E3192E">
              <w:rPr>
                <w:sz w:val="24"/>
                <w:lang w:val="ru-RU"/>
              </w:rPr>
              <w:t>числового ряда - расположить</w:t>
            </w:r>
            <w:r w:rsidRPr="00E3192E">
              <w:rPr>
                <w:spacing w:val="-57"/>
                <w:sz w:val="24"/>
                <w:lang w:val="ru-RU"/>
              </w:rPr>
              <w:t xml:space="preserve"> </w:t>
            </w:r>
            <w:r w:rsidRPr="00E3192E">
              <w:rPr>
                <w:sz w:val="24"/>
                <w:lang w:val="ru-RU"/>
              </w:rPr>
              <w:t>числа в порядке</w:t>
            </w:r>
            <w:r w:rsidRPr="00E3192E">
              <w:rPr>
                <w:spacing w:val="1"/>
                <w:sz w:val="24"/>
                <w:lang w:val="ru-RU"/>
              </w:rPr>
              <w:t xml:space="preserve"> </w:t>
            </w:r>
            <w:r w:rsidRPr="00E3192E">
              <w:rPr>
                <w:sz w:val="24"/>
                <w:lang w:val="ru-RU"/>
              </w:rPr>
              <w:t>возрастания/уменьшения, от</w:t>
            </w:r>
            <w:r w:rsidRPr="00E3192E">
              <w:rPr>
                <w:spacing w:val="1"/>
                <w:sz w:val="24"/>
                <w:lang w:val="ru-RU"/>
              </w:rPr>
              <w:t xml:space="preserve"> </w:t>
            </w:r>
            <w:r w:rsidRPr="00E3192E">
              <w:rPr>
                <w:sz w:val="24"/>
                <w:lang w:val="ru-RU"/>
              </w:rPr>
              <w:t>или до</w:t>
            </w:r>
            <w:r w:rsidRPr="00E3192E">
              <w:rPr>
                <w:spacing w:val="-2"/>
                <w:sz w:val="24"/>
                <w:lang w:val="ru-RU"/>
              </w:rPr>
              <w:t xml:space="preserve"> </w:t>
            </w:r>
            <w:r w:rsidRPr="00E3192E">
              <w:rPr>
                <w:sz w:val="24"/>
                <w:lang w:val="ru-RU"/>
              </w:rPr>
              <w:t>заданного</w:t>
            </w:r>
            <w:r w:rsidRPr="00E3192E">
              <w:rPr>
                <w:spacing w:val="-1"/>
                <w:sz w:val="24"/>
                <w:lang w:val="ru-RU"/>
              </w:rPr>
              <w:t xml:space="preserve"> </w:t>
            </w:r>
            <w:r w:rsidRPr="00E3192E">
              <w:rPr>
                <w:sz w:val="24"/>
                <w:lang w:val="ru-RU"/>
              </w:rPr>
              <w:t>числа.</w:t>
            </w:r>
          </w:p>
          <w:p w:rsidR="00E3192E" w:rsidRPr="00E3192E" w:rsidRDefault="00E3192E" w:rsidP="00E3192E">
            <w:pPr>
              <w:pStyle w:val="TableParagraph"/>
              <w:ind w:left="158" w:right="208"/>
              <w:rPr>
                <w:sz w:val="24"/>
                <w:lang w:val="ru-RU"/>
              </w:rPr>
            </w:pPr>
            <w:r w:rsidRPr="00E3192E">
              <w:rPr>
                <w:sz w:val="24"/>
                <w:lang w:val="ru-RU"/>
              </w:rPr>
              <w:t>Дополнение</w:t>
            </w:r>
            <w:r w:rsidRPr="00E3192E">
              <w:rPr>
                <w:spacing w:val="-4"/>
                <w:sz w:val="24"/>
                <w:lang w:val="ru-RU"/>
              </w:rPr>
              <w:t xml:space="preserve"> </w:t>
            </w:r>
            <w:r w:rsidRPr="00E3192E">
              <w:rPr>
                <w:sz w:val="24"/>
                <w:lang w:val="ru-RU"/>
              </w:rPr>
              <w:t>до</w:t>
            </w:r>
            <w:r w:rsidRPr="00E3192E">
              <w:rPr>
                <w:spacing w:val="-2"/>
                <w:sz w:val="24"/>
                <w:lang w:val="ru-RU"/>
              </w:rPr>
              <w:t xml:space="preserve"> </w:t>
            </w:r>
            <w:r w:rsidRPr="00E3192E">
              <w:rPr>
                <w:sz w:val="24"/>
                <w:lang w:val="ru-RU"/>
              </w:rPr>
              <w:t>10</w:t>
            </w:r>
            <w:r w:rsidRPr="00E3192E">
              <w:rPr>
                <w:spacing w:val="-3"/>
                <w:sz w:val="24"/>
                <w:lang w:val="ru-RU"/>
              </w:rPr>
              <w:t xml:space="preserve"> </w:t>
            </w:r>
            <w:r w:rsidRPr="00E3192E">
              <w:rPr>
                <w:sz w:val="24"/>
                <w:lang w:val="ru-RU"/>
              </w:rPr>
              <w:t>с</w:t>
            </w:r>
            <w:r w:rsidRPr="00E3192E">
              <w:rPr>
                <w:spacing w:val="-1"/>
                <w:sz w:val="24"/>
                <w:lang w:val="ru-RU"/>
              </w:rPr>
              <w:t xml:space="preserve"> </w:t>
            </w:r>
            <w:r w:rsidRPr="00E3192E">
              <w:rPr>
                <w:sz w:val="24"/>
                <w:lang w:val="ru-RU"/>
              </w:rPr>
              <w:t>«Веером</w:t>
            </w:r>
            <w:r w:rsidRPr="00E3192E">
              <w:rPr>
                <w:spacing w:val="-57"/>
                <w:sz w:val="24"/>
                <w:lang w:val="ru-RU"/>
              </w:rPr>
              <w:t xml:space="preserve">  </w:t>
            </w:r>
            <w:r w:rsidRPr="00E3192E">
              <w:rPr>
                <w:sz w:val="24"/>
                <w:lang w:val="ru-RU"/>
              </w:rPr>
              <w:t>цифр».</w:t>
            </w:r>
            <w:r w:rsidRPr="00E3192E">
              <w:rPr>
                <w:spacing w:val="-1"/>
                <w:sz w:val="24"/>
                <w:lang w:val="ru-RU"/>
              </w:rPr>
              <w:t xml:space="preserve"> </w:t>
            </w:r>
            <w:r w:rsidRPr="00E3192E">
              <w:rPr>
                <w:sz w:val="24"/>
                <w:lang w:val="ru-RU"/>
              </w:rPr>
              <w:t>Увеличение</w:t>
            </w:r>
          </w:p>
          <w:p w:rsidR="00E3192E" w:rsidRPr="00E3192E" w:rsidRDefault="00E3192E" w:rsidP="00E3192E">
            <w:pPr>
              <w:pStyle w:val="TableParagraph"/>
              <w:ind w:left="158" w:right="897"/>
              <w:rPr>
                <w:sz w:val="24"/>
                <w:lang w:val="ru-RU"/>
              </w:rPr>
            </w:pPr>
            <w:r w:rsidRPr="00E3192E">
              <w:rPr>
                <w:sz w:val="24"/>
                <w:lang w:val="ru-RU"/>
              </w:rPr>
              <w:t>/уменьшение</w:t>
            </w:r>
            <w:r w:rsidRPr="00E3192E">
              <w:rPr>
                <w:spacing w:val="-5"/>
                <w:sz w:val="24"/>
                <w:lang w:val="ru-RU"/>
              </w:rPr>
              <w:t xml:space="preserve"> </w:t>
            </w:r>
            <w:r w:rsidRPr="00E3192E">
              <w:rPr>
                <w:sz w:val="24"/>
                <w:lang w:val="ru-RU"/>
              </w:rPr>
              <w:t>чисел</w:t>
            </w:r>
            <w:r w:rsidRPr="00E3192E">
              <w:rPr>
                <w:spacing w:val="-5"/>
                <w:sz w:val="24"/>
                <w:lang w:val="ru-RU"/>
              </w:rPr>
              <w:t xml:space="preserve"> </w:t>
            </w:r>
            <w:r w:rsidRPr="00E3192E">
              <w:rPr>
                <w:sz w:val="24"/>
                <w:lang w:val="ru-RU"/>
              </w:rPr>
              <w:t>на</w:t>
            </w:r>
            <w:r w:rsidRPr="00E3192E">
              <w:rPr>
                <w:spacing w:val="-57"/>
                <w:sz w:val="24"/>
                <w:lang w:val="ru-RU"/>
              </w:rPr>
              <w:t xml:space="preserve"> </w:t>
            </w:r>
            <w:r w:rsidRPr="00E3192E">
              <w:rPr>
                <w:sz w:val="24"/>
                <w:lang w:val="ru-RU"/>
              </w:rPr>
              <w:t>несколько</w:t>
            </w:r>
            <w:r w:rsidRPr="00E3192E">
              <w:rPr>
                <w:spacing w:val="-1"/>
                <w:sz w:val="24"/>
                <w:lang w:val="ru-RU"/>
              </w:rPr>
              <w:t xml:space="preserve"> </w:t>
            </w:r>
            <w:r w:rsidRPr="00E3192E">
              <w:rPr>
                <w:sz w:val="24"/>
                <w:lang w:val="ru-RU"/>
              </w:rPr>
              <w:t>единиц.</w:t>
            </w:r>
          </w:p>
        </w:tc>
        <w:tc>
          <w:tcPr>
            <w:tcW w:w="2874" w:type="dxa"/>
            <w:gridSpan w:val="4"/>
            <w:tcBorders>
              <w:left w:val="single" w:sz="4" w:space="0" w:color="auto"/>
              <w:right w:val="single" w:sz="4" w:space="0" w:color="auto"/>
            </w:tcBorders>
          </w:tcPr>
          <w:p w:rsidR="00E3192E" w:rsidRPr="00E3192E" w:rsidRDefault="00E3192E" w:rsidP="00E3192E">
            <w:pPr>
              <w:pStyle w:val="TableParagraph"/>
              <w:ind w:left="137" w:right="140"/>
              <w:rPr>
                <w:sz w:val="24"/>
                <w:lang w:val="ru-RU"/>
              </w:rPr>
            </w:pPr>
            <w:r w:rsidRPr="00E3192E">
              <w:rPr>
                <w:sz w:val="24"/>
                <w:lang w:val="ru-RU"/>
              </w:rPr>
              <w:t>Похолодание, листопад,</w:t>
            </w:r>
            <w:r w:rsidRPr="00E3192E">
              <w:rPr>
                <w:spacing w:val="-58"/>
                <w:sz w:val="24"/>
                <w:lang w:val="ru-RU"/>
              </w:rPr>
              <w:t xml:space="preserve"> </w:t>
            </w:r>
            <w:r w:rsidRPr="00E3192E">
              <w:rPr>
                <w:sz w:val="24"/>
                <w:lang w:val="ru-RU"/>
              </w:rPr>
              <w:t>осадки, сентябрь,</w:t>
            </w:r>
            <w:r w:rsidRPr="00E3192E">
              <w:rPr>
                <w:spacing w:val="1"/>
                <w:sz w:val="24"/>
                <w:lang w:val="ru-RU"/>
              </w:rPr>
              <w:t xml:space="preserve"> </w:t>
            </w:r>
            <w:r w:rsidRPr="00E3192E">
              <w:rPr>
                <w:sz w:val="24"/>
                <w:lang w:val="ru-RU"/>
              </w:rPr>
              <w:t>октябрь,</w:t>
            </w:r>
            <w:r w:rsidRPr="00E3192E">
              <w:rPr>
                <w:spacing w:val="-3"/>
                <w:sz w:val="24"/>
                <w:lang w:val="ru-RU"/>
              </w:rPr>
              <w:t xml:space="preserve"> </w:t>
            </w:r>
            <w:r w:rsidRPr="00E3192E">
              <w:rPr>
                <w:sz w:val="24"/>
                <w:lang w:val="ru-RU"/>
              </w:rPr>
              <w:t>ноябрь</w:t>
            </w:r>
          </w:p>
        </w:tc>
        <w:tc>
          <w:tcPr>
            <w:tcW w:w="4577" w:type="dxa"/>
            <w:gridSpan w:val="3"/>
            <w:tcBorders>
              <w:left w:val="single" w:sz="4" w:space="0" w:color="auto"/>
            </w:tcBorders>
          </w:tcPr>
          <w:p w:rsidR="00E3192E" w:rsidRPr="00E3192E" w:rsidRDefault="00E3192E" w:rsidP="00E3192E">
            <w:pPr>
              <w:pStyle w:val="TableParagraph"/>
              <w:ind w:left="140" w:right="123"/>
              <w:jc w:val="both"/>
              <w:rPr>
                <w:sz w:val="24"/>
                <w:lang w:val="ru-RU"/>
              </w:rPr>
            </w:pPr>
            <w:r w:rsidRPr="00E3192E">
              <w:rPr>
                <w:sz w:val="24"/>
                <w:lang w:val="ru-RU"/>
              </w:rPr>
              <w:t>Формирование знаний о сезонных явлениях,</w:t>
            </w:r>
            <w:r w:rsidRPr="00E3192E">
              <w:rPr>
                <w:spacing w:val="-57"/>
                <w:sz w:val="24"/>
                <w:lang w:val="ru-RU"/>
              </w:rPr>
              <w:t xml:space="preserve"> </w:t>
            </w:r>
            <w:r w:rsidRPr="00E3192E">
              <w:rPr>
                <w:sz w:val="24"/>
                <w:lang w:val="ru-RU"/>
              </w:rPr>
              <w:t>развитие речи, развитие наглядно-образного</w:t>
            </w:r>
            <w:r w:rsidRPr="00E3192E">
              <w:rPr>
                <w:spacing w:val="-57"/>
                <w:sz w:val="24"/>
                <w:lang w:val="ru-RU"/>
              </w:rPr>
              <w:t xml:space="preserve"> </w:t>
            </w:r>
            <w:r w:rsidRPr="00E3192E">
              <w:rPr>
                <w:sz w:val="24"/>
                <w:lang w:val="ru-RU"/>
              </w:rPr>
              <w:t>мышления</w:t>
            </w:r>
          </w:p>
        </w:tc>
      </w:tr>
      <w:tr w:rsidR="00E3192E" w:rsidTr="00E3192E">
        <w:trPr>
          <w:trHeight w:val="452"/>
        </w:trPr>
        <w:tc>
          <w:tcPr>
            <w:tcW w:w="594" w:type="dxa"/>
            <w:gridSpan w:val="4"/>
            <w:tcBorders>
              <w:right w:val="single" w:sz="4" w:space="0" w:color="auto"/>
            </w:tcBorders>
          </w:tcPr>
          <w:p w:rsidR="00E3192E" w:rsidRDefault="00E3192E" w:rsidP="00E3192E">
            <w:pPr>
              <w:pStyle w:val="TableParagraph"/>
              <w:tabs>
                <w:tab w:val="left" w:pos="567"/>
              </w:tabs>
              <w:spacing w:before="1"/>
              <w:ind w:right="378"/>
              <w:jc w:val="center"/>
              <w:rPr>
                <w:sz w:val="24"/>
              </w:rPr>
            </w:pPr>
            <w:r>
              <w:rPr>
                <w:sz w:val="24"/>
              </w:rPr>
              <w:t>3</w:t>
            </w:r>
          </w:p>
        </w:tc>
        <w:tc>
          <w:tcPr>
            <w:tcW w:w="1056" w:type="dxa"/>
            <w:gridSpan w:val="3"/>
            <w:tcBorders>
              <w:left w:val="single" w:sz="4" w:space="0" w:color="auto"/>
              <w:right w:val="single" w:sz="4" w:space="0" w:color="auto"/>
            </w:tcBorders>
          </w:tcPr>
          <w:p w:rsidR="00E3192E" w:rsidRDefault="00E3192E" w:rsidP="00E3192E">
            <w:pPr>
              <w:pStyle w:val="TableParagraph"/>
              <w:spacing w:before="1"/>
              <w:ind w:right="378"/>
              <w:jc w:val="center"/>
              <w:rPr>
                <w:sz w:val="24"/>
              </w:rPr>
            </w:pPr>
            <w:r>
              <w:rPr>
                <w:sz w:val="24"/>
              </w:rPr>
              <w:t xml:space="preserve">  1</w:t>
            </w:r>
          </w:p>
        </w:tc>
        <w:tc>
          <w:tcPr>
            <w:tcW w:w="3186" w:type="dxa"/>
            <w:gridSpan w:val="6"/>
            <w:tcBorders>
              <w:left w:val="single" w:sz="4" w:space="0" w:color="auto"/>
              <w:right w:val="single" w:sz="4" w:space="0" w:color="auto"/>
            </w:tcBorders>
          </w:tcPr>
          <w:p w:rsidR="00E3192E" w:rsidRPr="00E3192E" w:rsidRDefault="00E3192E" w:rsidP="00E3192E">
            <w:pPr>
              <w:pStyle w:val="TableParagraph"/>
              <w:spacing w:before="1"/>
              <w:ind w:right="250"/>
              <w:rPr>
                <w:sz w:val="24"/>
                <w:lang w:val="ru-RU"/>
              </w:rPr>
            </w:pPr>
            <w:r w:rsidRPr="00E3192E">
              <w:rPr>
                <w:sz w:val="24"/>
                <w:lang w:val="ru-RU"/>
              </w:rPr>
              <w:t>Временные представления.</w:t>
            </w:r>
            <w:r w:rsidRPr="00E3192E">
              <w:rPr>
                <w:spacing w:val="-58"/>
                <w:sz w:val="24"/>
                <w:lang w:val="ru-RU"/>
              </w:rPr>
              <w:t xml:space="preserve"> </w:t>
            </w:r>
            <w:r w:rsidRPr="00E3192E">
              <w:rPr>
                <w:sz w:val="24"/>
                <w:lang w:val="ru-RU"/>
              </w:rPr>
              <w:t>Часы,</w:t>
            </w:r>
            <w:r w:rsidRPr="00E3192E">
              <w:rPr>
                <w:spacing w:val="-1"/>
                <w:sz w:val="24"/>
                <w:lang w:val="ru-RU"/>
              </w:rPr>
              <w:t xml:space="preserve"> </w:t>
            </w:r>
            <w:r w:rsidRPr="00E3192E">
              <w:rPr>
                <w:sz w:val="24"/>
                <w:lang w:val="ru-RU"/>
              </w:rPr>
              <w:t>сутки.</w:t>
            </w:r>
          </w:p>
          <w:p w:rsidR="00E3192E" w:rsidRPr="00E3192E" w:rsidRDefault="00E3192E" w:rsidP="00E3192E">
            <w:pPr>
              <w:pStyle w:val="TableParagraph"/>
              <w:spacing w:before="1"/>
              <w:ind w:right="250"/>
              <w:rPr>
                <w:sz w:val="24"/>
                <w:lang w:val="ru-RU"/>
              </w:rPr>
            </w:pPr>
            <w:r w:rsidRPr="00E3192E">
              <w:rPr>
                <w:sz w:val="24"/>
                <w:lang w:val="ru-RU"/>
              </w:rPr>
              <w:t>Развитие внимания, памяти,</w:t>
            </w:r>
            <w:r w:rsidRPr="00E3192E">
              <w:rPr>
                <w:spacing w:val="-58"/>
                <w:sz w:val="24"/>
                <w:lang w:val="ru-RU"/>
              </w:rPr>
              <w:t xml:space="preserve"> </w:t>
            </w:r>
            <w:r w:rsidRPr="00E3192E">
              <w:rPr>
                <w:sz w:val="24"/>
                <w:lang w:val="ru-RU"/>
              </w:rPr>
              <w:t>мыслительных</w:t>
            </w:r>
            <w:r w:rsidRPr="00E3192E">
              <w:rPr>
                <w:spacing w:val="-1"/>
                <w:sz w:val="24"/>
                <w:lang w:val="ru-RU"/>
              </w:rPr>
              <w:t xml:space="preserve"> </w:t>
            </w:r>
            <w:r w:rsidRPr="00E3192E">
              <w:rPr>
                <w:sz w:val="24"/>
                <w:lang w:val="ru-RU"/>
              </w:rPr>
              <w:t>операций.</w:t>
            </w:r>
          </w:p>
        </w:tc>
        <w:tc>
          <w:tcPr>
            <w:tcW w:w="3306" w:type="dxa"/>
            <w:gridSpan w:val="2"/>
            <w:tcBorders>
              <w:left w:val="single" w:sz="4" w:space="0" w:color="auto"/>
              <w:right w:val="single" w:sz="4" w:space="0" w:color="auto"/>
            </w:tcBorders>
          </w:tcPr>
          <w:p w:rsidR="00E3192E" w:rsidRPr="00E3192E" w:rsidRDefault="00E3192E" w:rsidP="00E3192E">
            <w:pPr>
              <w:pStyle w:val="TableParagraph"/>
              <w:spacing w:before="10"/>
              <w:ind w:left="158" w:right="-71"/>
              <w:rPr>
                <w:sz w:val="24"/>
                <w:lang w:val="ru-RU"/>
              </w:rPr>
            </w:pPr>
            <w:r w:rsidRPr="00E3192E">
              <w:rPr>
                <w:sz w:val="24"/>
                <w:lang w:val="ru-RU"/>
              </w:rPr>
              <w:t>Знакомство</w:t>
            </w:r>
            <w:r w:rsidRPr="00E3192E">
              <w:rPr>
                <w:spacing w:val="-4"/>
                <w:sz w:val="24"/>
                <w:lang w:val="ru-RU"/>
              </w:rPr>
              <w:t xml:space="preserve"> </w:t>
            </w:r>
            <w:r w:rsidRPr="00E3192E">
              <w:rPr>
                <w:sz w:val="24"/>
                <w:lang w:val="ru-RU"/>
              </w:rPr>
              <w:t>с</w:t>
            </w:r>
            <w:r w:rsidRPr="00E3192E">
              <w:rPr>
                <w:spacing w:val="-4"/>
                <w:sz w:val="24"/>
                <w:lang w:val="ru-RU"/>
              </w:rPr>
              <w:t xml:space="preserve"> </w:t>
            </w:r>
            <w:r w:rsidRPr="00E3192E">
              <w:rPr>
                <w:sz w:val="24"/>
                <w:lang w:val="ru-RU"/>
              </w:rPr>
              <w:t>частями</w:t>
            </w:r>
            <w:r w:rsidRPr="00E3192E">
              <w:rPr>
                <w:spacing w:val="-3"/>
                <w:sz w:val="24"/>
                <w:lang w:val="ru-RU"/>
              </w:rPr>
              <w:t xml:space="preserve"> </w:t>
            </w:r>
            <w:r w:rsidRPr="00E3192E">
              <w:rPr>
                <w:sz w:val="24"/>
                <w:lang w:val="ru-RU"/>
              </w:rPr>
              <w:t>суток,</w:t>
            </w:r>
            <w:r w:rsidRPr="00E3192E">
              <w:rPr>
                <w:spacing w:val="-57"/>
                <w:sz w:val="24"/>
                <w:lang w:val="ru-RU"/>
              </w:rPr>
              <w:t xml:space="preserve"> </w:t>
            </w:r>
            <w:r w:rsidRPr="00E3192E">
              <w:rPr>
                <w:sz w:val="24"/>
                <w:lang w:val="ru-RU"/>
              </w:rPr>
              <w:t>с их последовательностью</w:t>
            </w:r>
            <w:r w:rsidRPr="00E3192E">
              <w:rPr>
                <w:spacing w:val="1"/>
                <w:sz w:val="24"/>
                <w:lang w:val="ru-RU"/>
              </w:rPr>
              <w:t xml:space="preserve"> </w:t>
            </w:r>
            <w:r w:rsidRPr="00E3192E">
              <w:rPr>
                <w:sz w:val="24"/>
                <w:lang w:val="ru-RU"/>
              </w:rPr>
              <w:t>Упражнения на развитие</w:t>
            </w:r>
            <w:r w:rsidRPr="00E3192E">
              <w:rPr>
                <w:spacing w:val="1"/>
                <w:sz w:val="24"/>
                <w:lang w:val="ru-RU"/>
              </w:rPr>
              <w:t xml:space="preserve"> </w:t>
            </w:r>
            <w:r w:rsidRPr="00E3192E">
              <w:rPr>
                <w:sz w:val="24"/>
                <w:lang w:val="ru-RU"/>
              </w:rPr>
              <w:t>внимания, памяти,</w:t>
            </w:r>
            <w:r w:rsidRPr="00E3192E">
              <w:rPr>
                <w:spacing w:val="1"/>
                <w:sz w:val="24"/>
                <w:lang w:val="ru-RU"/>
              </w:rPr>
              <w:t xml:space="preserve"> </w:t>
            </w:r>
            <w:r w:rsidRPr="00E3192E">
              <w:rPr>
                <w:sz w:val="24"/>
                <w:lang w:val="ru-RU"/>
              </w:rPr>
              <w:t>логического</w:t>
            </w:r>
            <w:r w:rsidRPr="00E3192E">
              <w:rPr>
                <w:spacing w:val="-1"/>
                <w:sz w:val="24"/>
                <w:lang w:val="ru-RU"/>
              </w:rPr>
              <w:t xml:space="preserve"> </w:t>
            </w:r>
            <w:r w:rsidRPr="00E3192E">
              <w:rPr>
                <w:sz w:val="24"/>
                <w:lang w:val="ru-RU"/>
              </w:rPr>
              <w:t>мышления</w:t>
            </w:r>
          </w:p>
        </w:tc>
        <w:tc>
          <w:tcPr>
            <w:tcW w:w="2874" w:type="dxa"/>
            <w:gridSpan w:val="4"/>
            <w:tcBorders>
              <w:left w:val="single" w:sz="4" w:space="0" w:color="auto"/>
              <w:right w:val="single" w:sz="4" w:space="0" w:color="auto"/>
            </w:tcBorders>
          </w:tcPr>
          <w:p w:rsidR="00E3192E" w:rsidRPr="00E3192E" w:rsidRDefault="00E3192E" w:rsidP="00E3192E">
            <w:pPr>
              <w:pStyle w:val="TableParagraph"/>
              <w:spacing w:before="1"/>
              <w:ind w:right="188"/>
              <w:rPr>
                <w:sz w:val="24"/>
                <w:lang w:val="ru-RU"/>
              </w:rPr>
            </w:pPr>
            <w:r w:rsidRPr="00E3192E">
              <w:rPr>
                <w:sz w:val="24"/>
                <w:lang w:val="ru-RU"/>
              </w:rPr>
              <w:t>День,</w:t>
            </w:r>
            <w:r w:rsidRPr="00E3192E">
              <w:rPr>
                <w:spacing w:val="-5"/>
                <w:sz w:val="24"/>
                <w:lang w:val="ru-RU"/>
              </w:rPr>
              <w:t xml:space="preserve"> </w:t>
            </w:r>
            <w:r w:rsidRPr="00E3192E">
              <w:rPr>
                <w:sz w:val="24"/>
                <w:lang w:val="ru-RU"/>
              </w:rPr>
              <w:t>ночь,</w:t>
            </w:r>
            <w:r w:rsidRPr="00E3192E">
              <w:rPr>
                <w:spacing w:val="-4"/>
                <w:sz w:val="24"/>
                <w:lang w:val="ru-RU"/>
              </w:rPr>
              <w:t xml:space="preserve"> </w:t>
            </w:r>
            <w:r w:rsidRPr="00E3192E">
              <w:rPr>
                <w:sz w:val="24"/>
                <w:lang w:val="ru-RU"/>
              </w:rPr>
              <w:t>вечер,</w:t>
            </w:r>
            <w:r w:rsidRPr="00E3192E">
              <w:rPr>
                <w:spacing w:val="-3"/>
                <w:sz w:val="24"/>
                <w:lang w:val="ru-RU"/>
              </w:rPr>
              <w:t xml:space="preserve"> </w:t>
            </w:r>
            <w:r w:rsidRPr="00E3192E">
              <w:rPr>
                <w:sz w:val="24"/>
                <w:lang w:val="ru-RU"/>
              </w:rPr>
              <w:t>утро;</w:t>
            </w:r>
            <w:r w:rsidRPr="00E3192E">
              <w:rPr>
                <w:spacing w:val="-57"/>
                <w:sz w:val="24"/>
                <w:lang w:val="ru-RU"/>
              </w:rPr>
              <w:t xml:space="preserve"> </w:t>
            </w:r>
            <w:r w:rsidRPr="00E3192E">
              <w:rPr>
                <w:sz w:val="24"/>
                <w:lang w:val="ru-RU"/>
              </w:rPr>
              <w:t>сегодня,</w:t>
            </w:r>
            <w:r w:rsidRPr="00E3192E">
              <w:rPr>
                <w:spacing w:val="-3"/>
                <w:sz w:val="24"/>
                <w:lang w:val="ru-RU"/>
              </w:rPr>
              <w:t xml:space="preserve"> </w:t>
            </w:r>
            <w:r w:rsidRPr="00E3192E">
              <w:rPr>
                <w:sz w:val="24"/>
                <w:lang w:val="ru-RU"/>
              </w:rPr>
              <w:t>вчера,</w:t>
            </w:r>
            <w:r w:rsidRPr="00E3192E">
              <w:rPr>
                <w:spacing w:val="-3"/>
                <w:sz w:val="24"/>
                <w:lang w:val="ru-RU"/>
              </w:rPr>
              <w:t xml:space="preserve"> </w:t>
            </w:r>
            <w:r w:rsidRPr="00E3192E">
              <w:rPr>
                <w:sz w:val="24"/>
                <w:lang w:val="ru-RU"/>
              </w:rPr>
              <w:t>завтра,</w:t>
            </w:r>
          </w:p>
          <w:p w:rsidR="00E3192E" w:rsidRDefault="00E3192E" w:rsidP="00E3192E">
            <w:pPr>
              <w:pStyle w:val="TableParagraph"/>
              <w:spacing w:line="270" w:lineRule="atLeast"/>
              <w:ind w:right="268"/>
              <w:rPr>
                <w:sz w:val="24"/>
              </w:rPr>
            </w:pPr>
            <w:r>
              <w:rPr>
                <w:sz w:val="24"/>
              </w:rPr>
              <w:t>позавчера,</w:t>
            </w:r>
            <w:r>
              <w:rPr>
                <w:spacing w:val="-11"/>
                <w:sz w:val="24"/>
              </w:rPr>
              <w:t xml:space="preserve"> </w:t>
            </w:r>
            <w:r>
              <w:rPr>
                <w:sz w:val="24"/>
              </w:rPr>
              <w:t>послезавтра</w:t>
            </w:r>
            <w:r>
              <w:rPr>
                <w:spacing w:val="-57"/>
                <w:sz w:val="24"/>
              </w:rPr>
              <w:t xml:space="preserve"> </w:t>
            </w:r>
            <w:r>
              <w:rPr>
                <w:sz w:val="24"/>
              </w:rPr>
              <w:t>Доска,</w:t>
            </w:r>
            <w:r>
              <w:rPr>
                <w:spacing w:val="-1"/>
                <w:sz w:val="24"/>
              </w:rPr>
              <w:t xml:space="preserve"> </w:t>
            </w:r>
            <w:r>
              <w:rPr>
                <w:sz w:val="24"/>
              </w:rPr>
              <w:t>парта,</w:t>
            </w:r>
          </w:p>
        </w:tc>
        <w:tc>
          <w:tcPr>
            <w:tcW w:w="4577" w:type="dxa"/>
            <w:gridSpan w:val="3"/>
            <w:tcBorders>
              <w:left w:val="single" w:sz="4" w:space="0" w:color="auto"/>
            </w:tcBorders>
          </w:tcPr>
          <w:p w:rsidR="00E3192E" w:rsidRPr="00E3192E" w:rsidRDefault="00E3192E" w:rsidP="00E3192E">
            <w:pPr>
              <w:pStyle w:val="TableParagraph"/>
              <w:spacing w:line="270" w:lineRule="atLeast"/>
              <w:ind w:right="925"/>
              <w:rPr>
                <w:sz w:val="24"/>
                <w:lang w:val="ru-RU"/>
              </w:rPr>
            </w:pPr>
            <w:r w:rsidRPr="00E3192E">
              <w:rPr>
                <w:sz w:val="24"/>
                <w:lang w:val="ru-RU"/>
              </w:rPr>
              <w:t>Развитие речи, развитие мышления</w:t>
            </w:r>
            <w:r w:rsidRPr="00E3192E">
              <w:rPr>
                <w:spacing w:val="1"/>
                <w:sz w:val="24"/>
                <w:lang w:val="ru-RU"/>
              </w:rPr>
              <w:t xml:space="preserve"> </w:t>
            </w:r>
            <w:r w:rsidRPr="00E3192E">
              <w:rPr>
                <w:sz w:val="24"/>
                <w:lang w:val="ru-RU"/>
              </w:rPr>
              <w:t>Развитие</w:t>
            </w:r>
            <w:r w:rsidRPr="00E3192E">
              <w:rPr>
                <w:spacing w:val="-7"/>
                <w:sz w:val="24"/>
                <w:lang w:val="ru-RU"/>
              </w:rPr>
              <w:t xml:space="preserve"> </w:t>
            </w:r>
            <w:r w:rsidRPr="00E3192E">
              <w:rPr>
                <w:sz w:val="24"/>
                <w:lang w:val="ru-RU"/>
              </w:rPr>
              <w:t>навыков</w:t>
            </w:r>
            <w:r w:rsidRPr="00E3192E">
              <w:rPr>
                <w:spacing w:val="-6"/>
                <w:sz w:val="24"/>
                <w:lang w:val="ru-RU"/>
              </w:rPr>
              <w:t xml:space="preserve"> </w:t>
            </w:r>
            <w:r w:rsidRPr="00E3192E">
              <w:rPr>
                <w:sz w:val="24"/>
                <w:lang w:val="ru-RU"/>
              </w:rPr>
              <w:t>пространственной</w:t>
            </w:r>
            <w:r w:rsidRPr="00E3192E">
              <w:rPr>
                <w:spacing w:val="-57"/>
                <w:sz w:val="24"/>
                <w:lang w:val="ru-RU"/>
              </w:rPr>
              <w:t xml:space="preserve"> </w:t>
            </w:r>
            <w:r w:rsidRPr="00E3192E">
              <w:rPr>
                <w:sz w:val="24"/>
                <w:lang w:val="ru-RU"/>
              </w:rPr>
              <w:t>ориентировки</w:t>
            </w:r>
          </w:p>
        </w:tc>
      </w:tr>
      <w:tr w:rsidR="00E3192E" w:rsidTr="00E3192E">
        <w:trPr>
          <w:trHeight w:val="452"/>
        </w:trPr>
        <w:tc>
          <w:tcPr>
            <w:tcW w:w="594" w:type="dxa"/>
            <w:gridSpan w:val="4"/>
            <w:tcBorders>
              <w:right w:val="single" w:sz="4" w:space="0" w:color="auto"/>
            </w:tcBorders>
          </w:tcPr>
          <w:p w:rsidR="00E3192E" w:rsidRDefault="00E3192E" w:rsidP="00E3192E">
            <w:pPr>
              <w:pStyle w:val="TableParagraph"/>
              <w:spacing w:before="1"/>
              <w:ind w:right="378"/>
              <w:jc w:val="center"/>
              <w:rPr>
                <w:sz w:val="24"/>
              </w:rPr>
            </w:pPr>
            <w:r>
              <w:rPr>
                <w:sz w:val="24"/>
              </w:rPr>
              <w:t>4</w:t>
            </w:r>
          </w:p>
        </w:tc>
        <w:tc>
          <w:tcPr>
            <w:tcW w:w="1056" w:type="dxa"/>
            <w:gridSpan w:val="3"/>
            <w:tcBorders>
              <w:left w:val="single" w:sz="4" w:space="0" w:color="auto"/>
              <w:right w:val="single" w:sz="4" w:space="0" w:color="auto"/>
            </w:tcBorders>
          </w:tcPr>
          <w:p w:rsidR="00E3192E" w:rsidRDefault="00E3192E" w:rsidP="00E3192E">
            <w:pPr>
              <w:pStyle w:val="TableParagraph"/>
              <w:spacing w:before="1"/>
              <w:ind w:right="378"/>
              <w:jc w:val="center"/>
              <w:rPr>
                <w:sz w:val="24"/>
              </w:rPr>
            </w:pPr>
            <w:r>
              <w:rPr>
                <w:sz w:val="24"/>
              </w:rPr>
              <w:t xml:space="preserve"> 1</w:t>
            </w:r>
          </w:p>
        </w:tc>
        <w:tc>
          <w:tcPr>
            <w:tcW w:w="3186" w:type="dxa"/>
            <w:gridSpan w:val="6"/>
            <w:tcBorders>
              <w:left w:val="single" w:sz="4" w:space="0" w:color="auto"/>
              <w:right w:val="single" w:sz="4" w:space="0" w:color="auto"/>
            </w:tcBorders>
          </w:tcPr>
          <w:p w:rsidR="00E3192E" w:rsidRDefault="00E3192E" w:rsidP="00E3192E">
            <w:pPr>
              <w:pStyle w:val="TableParagraph"/>
              <w:spacing w:line="260" w:lineRule="exact"/>
              <w:rPr>
                <w:sz w:val="24"/>
              </w:rPr>
            </w:pPr>
            <w:r w:rsidRPr="00E3192E">
              <w:rPr>
                <w:sz w:val="24"/>
                <w:lang w:val="ru-RU"/>
              </w:rPr>
              <w:t>Зрительные и графические</w:t>
            </w:r>
            <w:r w:rsidRPr="00E3192E">
              <w:rPr>
                <w:spacing w:val="-57"/>
                <w:sz w:val="24"/>
                <w:lang w:val="ru-RU"/>
              </w:rPr>
              <w:t xml:space="preserve"> </w:t>
            </w:r>
            <w:r w:rsidRPr="00E3192E">
              <w:rPr>
                <w:sz w:val="24"/>
                <w:lang w:val="ru-RU"/>
              </w:rPr>
              <w:t>диктанты. Счёт.</w:t>
            </w:r>
            <w:r w:rsidRPr="00E3192E">
              <w:rPr>
                <w:spacing w:val="-2"/>
                <w:sz w:val="24"/>
                <w:lang w:val="ru-RU"/>
              </w:rPr>
              <w:t xml:space="preserve"> </w:t>
            </w:r>
            <w:r>
              <w:rPr>
                <w:sz w:val="24"/>
              </w:rPr>
              <w:t>Приёмы</w:t>
            </w:r>
            <w:r>
              <w:rPr>
                <w:spacing w:val="-1"/>
                <w:sz w:val="24"/>
              </w:rPr>
              <w:t xml:space="preserve"> </w:t>
            </w:r>
            <w:r>
              <w:rPr>
                <w:sz w:val="24"/>
              </w:rPr>
              <w:lastRenderedPageBreak/>
              <w:t>сложения</w:t>
            </w:r>
            <w:r>
              <w:rPr>
                <w:spacing w:val="-2"/>
                <w:sz w:val="24"/>
              </w:rPr>
              <w:t xml:space="preserve"> </w:t>
            </w:r>
            <w:r>
              <w:rPr>
                <w:sz w:val="24"/>
              </w:rPr>
              <w:t>в пределах 20.</w:t>
            </w:r>
          </w:p>
        </w:tc>
        <w:tc>
          <w:tcPr>
            <w:tcW w:w="3306" w:type="dxa"/>
            <w:gridSpan w:val="2"/>
            <w:tcBorders>
              <w:left w:val="single" w:sz="4" w:space="0" w:color="auto"/>
              <w:right w:val="single" w:sz="4" w:space="0" w:color="auto"/>
            </w:tcBorders>
          </w:tcPr>
          <w:p w:rsidR="00E3192E" w:rsidRPr="00E3192E" w:rsidRDefault="00E3192E" w:rsidP="00E3192E">
            <w:pPr>
              <w:pStyle w:val="TableParagraph"/>
              <w:spacing w:line="260" w:lineRule="exact"/>
              <w:ind w:left="-24" w:right="74"/>
              <w:jc w:val="center"/>
              <w:rPr>
                <w:sz w:val="24"/>
                <w:lang w:val="ru-RU"/>
              </w:rPr>
            </w:pPr>
            <w:r w:rsidRPr="00E3192E">
              <w:rPr>
                <w:sz w:val="24"/>
                <w:lang w:val="ru-RU"/>
              </w:rPr>
              <w:lastRenderedPageBreak/>
              <w:t>Развитие навыков</w:t>
            </w:r>
            <w:r w:rsidRPr="00E3192E">
              <w:rPr>
                <w:spacing w:val="-57"/>
                <w:sz w:val="24"/>
                <w:lang w:val="ru-RU"/>
              </w:rPr>
              <w:t xml:space="preserve"> </w:t>
            </w:r>
            <w:r w:rsidRPr="00E3192E">
              <w:rPr>
                <w:sz w:val="24"/>
                <w:lang w:val="ru-RU"/>
              </w:rPr>
              <w:t>каллиграфии.</w:t>
            </w:r>
          </w:p>
          <w:p w:rsidR="00E3192E" w:rsidRPr="00E3192E" w:rsidRDefault="00E3192E" w:rsidP="00E3192E">
            <w:pPr>
              <w:pStyle w:val="TableParagraph"/>
              <w:spacing w:line="260" w:lineRule="exact"/>
              <w:ind w:left="-24" w:right="74"/>
              <w:rPr>
                <w:sz w:val="24"/>
                <w:lang w:val="ru-RU"/>
              </w:rPr>
            </w:pPr>
            <w:r w:rsidRPr="00E3192E">
              <w:rPr>
                <w:sz w:val="24"/>
                <w:lang w:val="ru-RU"/>
              </w:rPr>
              <w:t>Определение</w:t>
            </w:r>
            <w:r w:rsidRPr="00E3192E">
              <w:rPr>
                <w:spacing w:val="-3"/>
                <w:sz w:val="24"/>
                <w:lang w:val="ru-RU"/>
              </w:rPr>
              <w:t xml:space="preserve"> </w:t>
            </w:r>
            <w:r w:rsidRPr="00E3192E">
              <w:rPr>
                <w:sz w:val="24"/>
                <w:lang w:val="ru-RU"/>
              </w:rPr>
              <w:t>порядка</w:t>
            </w:r>
            <w:r w:rsidRPr="00E3192E">
              <w:rPr>
                <w:spacing w:val="-3"/>
                <w:sz w:val="24"/>
                <w:lang w:val="ru-RU"/>
              </w:rPr>
              <w:t xml:space="preserve"> </w:t>
            </w:r>
            <w:proofErr w:type="gramStart"/>
            <w:r w:rsidRPr="00E3192E">
              <w:rPr>
                <w:sz w:val="24"/>
                <w:lang w:val="ru-RU"/>
              </w:rPr>
              <w:t>при</w:t>
            </w:r>
            <w:proofErr w:type="gramEnd"/>
          </w:p>
          <w:p w:rsidR="00E3192E" w:rsidRDefault="00E3192E" w:rsidP="00E3192E">
            <w:pPr>
              <w:pStyle w:val="TableParagraph"/>
              <w:tabs>
                <w:tab w:val="left" w:pos="3307"/>
              </w:tabs>
              <w:spacing w:before="5"/>
              <w:ind w:left="-24" w:right="-71"/>
              <w:rPr>
                <w:sz w:val="24"/>
              </w:rPr>
            </w:pPr>
            <w:r>
              <w:rPr>
                <w:sz w:val="24"/>
              </w:rPr>
              <w:lastRenderedPageBreak/>
              <w:t>счете,</w:t>
            </w:r>
            <w:r>
              <w:rPr>
                <w:spacing w:val="-3"/>
                <w:sz w:val="24"/>
              </w:rPr>
              <w:t xml:space="preserve"> </w:t>
            </w:r>
            <w:r>
              <w:rPr>
                <w:sz w:val="24"/>
              </w:rPr>
              <w:t>количества</w:t>
            </w:r>
            <w:r>
              <w:rPr>
                <w:spacing w:val="-3"/>
                <w:sz w:val="24"/>
              </w:rPr>
              <w:t xml:space="preserve"> </w:t>
            </w:r>
            <w:r>
              <w:rPr>
                <w:sz w:val="24"/>
              </w:rPr>
              <w:t>предметов</w:t>
            </w:r>
          </w:p>
        </w:tc>
        <w:tc>
          <w:tcPr>
            <w:tcW w:w="2874" w:type="dxa"/>
            <w:gridSpan w:val="4"/>
            <w:tcBorders>
              <w:left w:val="single" w:sz="4" w:space="0" w:color="auto"/>
              <w:right w:val="single" w:sz="4" w:space="0" w:color="auto"/>
            </w:tcBorders>
          </w:tcPr>
          <w:p w:rsidR="00E3192E" w:rsidRDefault="00E3192E" w:rsidP="00E3192E">
            <w:pPr>
              <w:pStyle w:val="TableParagraph"/>
              <w:spacing w:before="5"/>
              <w:ind w:right="142"/>
              <w:rPr>
                <w:spacing w:val="-57"/>
                <w:sz w:val="24"/>
              </w:rPr>
            </w:pPr>
            <w:r>
              <w:rPr>
                <w:spacing w:val="-1"/>
                <w:sz w:val="24"/>
              </w:rPr>
              <w:lastRenderedPageBreak/>
              <w:t xml:space="preserve">одноклассник, </w:t>
            </w:r>
            <w:r>
              <w:rPr>
                <w:sz w:val="24"/>
              </w:rPr>
              <w:t>учитель</w:t>
            </w:r>
            <w:r>
              <w:rPr>
                <w:spacing w:val="-57"/>
                <w:sz w:val="24"/>
              </w:rPr>
              <w:t xml:space="preserve"> </w:t>
            </w:r>
          </w:p>
          <w:p w:rsidR="00E3192E" w:rsidRDefault="00E3192E" w:rsidP="00E3192E">
            <w:pPr>
              <w:pStyle w:val="TableParagraph"/>
              <w:spacing w:before="5"/>
              <w:ind w:right="142"/>
              <w:rPr>
                <w:sz w:val="24"/>
              </w:rPr>
            </w:pPr>
            <w:r>
              <w:rPr>
                <w:sz w:val="24"/>
              </w:rPr>
              <w:t>По</w:t>
            </w:r>
            <w:r>
              <w:rPr>
                <w:spacing w:val="-1"/>
                <w:sz w:val="24"/>
              </w:rPr>
              <w:t xml:space="preserve"> </w:t>
            </w:r>
            <w:r>
              <w:rPr>
                <w:sz w:val="24"/>
              </w:rPr>
              <w:t>порядку</w:t>
            </w:r>
          </w:p>
        </w:tc>
        <w:tc>
          <w:tcPr>
            <w:tcW w:w="4577" w:type="dxa"/>
            <w:gridSpan w:val="3"/>
            <w:tcBorders>
              <w:left w:val="single" w:sz="4" w:space="0" w:color="auto"/>
            </w:tcBorders>
          </w:tcPr>
          <w:p w:rsidR="00E3192E" w:rsidRPr="00E3192E" w:rsidRDefault="00E3192E" w:rsidP="00E3192E">
            <w:pPr>
              <w:pStyle w:val="TableParagraph"/>
              <w:spacing w:line="260" w:lineRule="exact"/>
              <w:ind w:right="181"/>
              <w:rPr>
                <w:sz w:val="24"/>
                <w:lang w:val="ru-RU"/>
              </w:rPr>
            </w:pPr>
            <w:r w:rsidRPr="00E3192E">
              <w:rPr>
                <w:sz w:val="24"/>
                <w:lang w:val="ru-RU"/>
              </w:rPr>
              <w:t>Коррекция</w:t>
            </w:r>
            <w:r w:rsidRPr="00E3192E">
              <w:rPr>
                <w:spacing w:val="-3"/>
                <w:sz w:val="24"/>
                <w:lang w:val="ru-RU"/>
              </w:rPr>
              <w:t xml:space="preserve"> </w:t>
            </w:r>
            <w:r w:rsidRPr="00E3192E">
              <w:rPr>
                <w:sz w:val="24"/>
                <w:lang w:val="ru-RU"/>
              </w:rPr>
              <w:t>мелкой</w:t>
            </w:r>
            <w:r w:rsidRPr="00E3192E">
              <w:rPr>
                <w:spacing w:val="-3"/>
                <w:sz w:val="24"/>
                <w:lang w:val="ru-RU"/>
              </w:rPr>
              <w:t xml:space="preserve"> </w:t>
            </w:r>
            <w:r w:rsidRPr="00E3192E">
              <w:rPr>
                <w:sz w:val="24"/>
                <w:lang w:val="ru-RU"/>
              </w:rPr>
              <w:t>моторики. Развитие</w:t>
            </w:r>
            <w:r w:rsidRPr="00E3192E">
              <w:rPr>
                <w:spacing w:val="-5"/>
                <w:sz w:val="24"/>
                <w:lang w:val="ru-RU"/>
              </w:rPr>
              <w:t xml:space="preserve"> </w:t>
            </w:r>
            <w:r w:rsidRPr="00E3192E">
              <w:rPr>
                <w:sz w:val="24"/>
                <w:lang w:val="ru-RU"/>
              </w:rPr>
              <w:t>зрительного</w:t>
            </w:r>
            <w:r w:rsidRPr="00E3192E">
              <w:rPr>
                <w:spacing w:val="-4"/>
                <w:sz w:val="24"/>
                <w:lang w:val="ru-RU"/>
              </w:rPr>
              <w:t xml:space="preserve"> </w:t>
            </w:r>
            <w:r w:rsidRPr="00E3192E">
              <w:rPr>
                <w:sz w:val="24"/>
                <w:lang w:val="ru-RU"/>
              </w:rPr>
              <w:t>внимания,</w:t>
            </w:r>
            <w:r w:rsidRPr="00E3192E">
              <w:rPr>
                <w:spacing w:val="-1"/>
                <w:sz w:val="24"/>
                <w:lang w:val="ru-RU"/>
              </w:rPr>
              <w:t xml:space="preserve"> </w:t>
            </w:r>
            <w:r w:rsidRPr="00E3192E">
              <w:rPr>
                <w:sz w:val="24"/>
                <w:lang w:val="ru-RU"/>
              </w:rPr>
              <w:t>развитие</w:t>
            </w:r>
          </w:p>
          <w:p w:rsidR="00E3192E" w:rsidRPr="00E3192E" w:rsidRDefault="00E3192E" w:rsidP="00E3192E">
            <w:pPr>
              <w:pStyle w:val="TableParagraph"/>
              <w:rPr>
                <w:sz w:val="24"/>
                <w:lang w:val="ru-RU"/>
              </w:rPr>
            </w:pPr>
            <w:r w:rsidRPr="00E3192E">
              <w:rPr>
                <w:sz w:val="24"/>
                <w:lang w:val="ru-RU"/>
              </w:rPr>
              <w:lastRenderedPageBreak/>
              <w:t>зрительного восприятия, формирование</w:t>
            </w:r>
            <w:r w:rsidRPr="00E3192E">
              <w:rPr>
                <w:spacing w:val="-58"/>
                <w:sz w:val="24"/>
                <w:lang w:val="ru-RU"/>
              </w:rPr>
              <w:t xml:space="preserve"> </w:t>
            </w:r>
            <w:r w:rsidRPr="00E3192E">
              <w:rPr>
                <w:sz w:val="24"/>
                <w:lang w:val="ru-RU"/>
              </w:rPr>
              <w:t>элементарных математических</w:t>
            </w:r>
            <w:r w:rsidRPr="00E3192E">
              <w:rPr>
                <w:spacing w:val="1"/>
                <w:sz w:val="24"/>
                <w:lang w:val="ru-RU"/>
              </w:rPr>
              <w:t xml:space="preserve"> </w:t>
            </w:r>
            <w:r w:rsidRPr="00E3192E">
              <w:rPr>
                <w:sz w:val="24"/>
                <w:lang w:val="ru-RU"/>
              </w:rPr>
              <w:t>представлений</w:t>
            </w:r>
          </w:p>
        </w:tc>
      </w:tr>
      <w:tr w:rsidR="00E3192E" w:rsidTr="00E3192E">
        <w:trPr>
          <w:trHeight w:val="452"/>
        </w:trPr>
        <w:tc>
          <w:tcPr>
            <w:tcW w:w="577" w:type="dxa"/>
            <w:gridSpan w:val="3"/>
            <w:tcBorders>
              <w:right w:val="single" w:sz="4" w:space="0" w:color="auto"/>
            </w:tcBorders>
          </w:tcPr>
          <w:p w:rsidR="00E3192E" w:rsidRDefault="00E3192E" w:rsidP="00E3192E">
            <w:pPr>
              <w:pStyle w:val="TableParagraph"/>
              <w:spacing w:before="206"/>
              <w:jc w:val="center"/>
              <w:rPr>
                <w:sz w:val="24"/>
              </w:rPr>
            </w:pPr>
            <w:r>
              <w:rPr>
                <w:sz w:val="24"/>
              </w:rPr>
              <w:lastRenderedPageBreak/>
              <w:t>5</w:t>
            </w:r>
          </w:p>
        </w:tc>
        <w:tc>
          <w:tcPr>
            <w:tcW w:w="1073" w:type="dxa"/>
            <w:gridSpan w:val="4"/>
            <w:tcBorders>
              <w:left w:val="single" w:sz="4" w:space="0" w:color="auto"/>
              <w:right w:val="single" w:sz="4" w:space="0" w:color="auto"/>
            </w:tcBorders>
          </w:tcPr>
          <w:p w:rsidR="00E3192E" w:rsidRDefault="00E3192E" w:rsidP="00E3192E">
            <w:pPr>
              <w:pStyle w:val="TableParagraph"/>
              <w:spacing w:before="206"/>
              <w:jc w:val="center"/>
              <w:rPr>
                <w:sz w:val="24"/>
              </w:rPr>
            </w:pPr>
            <w:r>
              <w:rPr>
                <w:sz w:val="24"/>
              </w:rPr>
              <w:t>1</w:t>
            </w:r>
          </w:p>
        </w:tc>
        <w:tc>
          <w:tcPr>
            <w:tcW w:w="3186" w:type="dxa"/>
            <w:gridSpan w:val="6"/>
            <w:tcBorders>
              <w:left w:val="single" w:sz="4" w:space="0" w:color="auto"/>
              <w:right w:val="single" w:sz="4" w:space="0" w:color="auto"/>
            </w:tcBorders>
          </w:tcPr>
          <w:p w:rsidR="00E3192E" w:rsidRPr="00E3192E" w:rsidRDefault="00E3192E" w:rsidP="00E3192E">
            <w:pPr>
              <w:pStyle w:val="TableParagraph"/>
              <w:ind w:right="650"/>
              <w:rPr>
                <w:sz w:val="24"/>
                <w:lang w:val="ru-RU"/>
              </w:rPr>
            </w:pPr>
            <w:r w:rsidRPr="00E3192E">
              <w:rPr>
                <w:sz w:val="24"/>
                <w:lang w:val="ru-RU"/>
              </w:rPr>
              <w:t>Моя</w:t>
            </w:r>
            <w:r w:rsidRPr="00E3192E">
              <w:rPr>
                <w:spacing w:val="-6"/>
                <w:sz w:val="24"/>
                <w:lang w:val="ru-RU"/>
              </w:rPr>
              <w:t xml:space="preserve"> </w:t>
            </w:r>
            <w:r w:rsidRPr="00E3192E">
              <w:rPr>
                <w:sz w:val="24"/>
                <w:lang w:val="ru-RU"/>
              </w:rPr>
              <w:t>семья.</w:t>
            </w:r>
            <w:r w:rsidRPr="00E3192E">
              <w:rPr>
                <w:spacing w:val="-4"/>
                <w:sz w:val="24"/>
                <w:lang w:val="ru-RU"/>
              </w:rPr>
              <w:t xml:space="preserve"> </w:t>
            </w:r>
            <w:r w:rsidRPr="00E3192E">
              <w:rPr>
                <w:sz w:val="24"/>
                <w:lang w:val="ru-RU"/>
              </w:rPr>
              <w:t>Родственные</w:t>
            </w:r>
            <w:r w:rsidRPr="00E3192E">
              <w:rPr>
                <w:spacing w:val="-57"/>
                <w:sz w:val="24"/>
                <w:lang w:val="ru-RU"/>
              </w:rPr>
              <w:t xml:space="preserve"> </w:t>
            </w:r>
            <w:r w:rsidRPr="00E3192E">
              <w:rPr>
                <w:sz w:val="24"/>
                <w:lang w:val="ru-RU"/>
              </w:rPr>
              <w:t>связи.</w:t>
            </w:r>
          </w:p>
          <w:p w:rsidR="00E3192E" w:rsidRPr="00E3192E" w:rsidRDefault="00E3192E" w:rsidP="00E3192E">
            <w:pPr>
              <w:pStyle w:val="TableParagraph"/>
              <w:spacing w:before="1"/>
              <w:ind w:right="440"/>
              <w:rPr>
                <w:sz w:val="24"/>
                <w:lang w:val="ru-RU"/>
              </w:rPr>
            </w:pPr>
            <w:r w:rsidRPr="00E3192E">
              <w:rPr>
                <w:sz w:val="24"/>
                <w:lang w:val="ru-RU"/>
              </w:rPr>
              <w:t>Числа от 1 до 100. Счёт</w:t>
            </w:r>
            <w:r w:rsidRPr="00E3192E">
              <w:rPr>
                <w:spacing w:val="1"/>
                <w:sz w:val="24"/>
                <w:lang w:val="ru-RU"/>
              </w:rPr>
              <w:t xml:space="preserve"> </w:t>
            </w:r>
            <w:r w:rsidRPr="00E3192E">
              <w:rPr>
                <w:sz w:val="24"/>
                <w:lang w:val="ru-RU"/>
              </w:rPr>
              <w:t>десятками.</w:t>
            </w:r>
            <w:r w:rsidRPr="00E3192E">
              <w:rPr>
                <w:spacing w:val="-5"/>
                <w:sz w:val="24"/>
                <w:lang w:val="ru-RU"/>
              </w:rPr>
              <w:t xml:space="preserve"> </w:t>
            </w:r>
            <w:r w:rsidRPr="00E3192E">
              <w:rPr>
                <w:sz w:val="24"/>
                <w:lang w:val="ru-RU"/>
              </w:rPr>
              <w:t>Однозначные</w:t>
            </w:r>
            <w:r w:rsidRPr="00E3192E">
              <w:rPr>
                <w:spacing w:val="-7"/>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двузначные</w:t>
            </w:r>
            <w:r w:rsidRPr="00E3192E">
              <w:rPr>
                <w:spacing w:val="-3"/>
                <w:sz w:val="24"/>
                <w:lang w:val="ru-RU"/>
              </w:rPr>
              <w:t xml:space="preserve"> </w:t>
            </w:r>
            <w:r w:rsidRPr="00E3192E">
              <w:rPr>
                <w:sz w:val="24"/>
                <w:lang w:val="ru-RU"/>
              </w:rPr>
              <w:t>числа.</w:t>
            </w:r>
          </w:p>
        </w:tc>
        <w:tc>
          <w:tcPr>
            <w:tcW w:w="3306" w:type="dxa"/>
            <w:gridSpan w:val="2"/>
            <w:tcBorders>
              <w:left w:val="single" w:sz="4" w:space="0" w:color="auto"/>
              <w:right w:val="single" w:sz="4" w:space="0" w:color="auto"/>
            </w:tcBorders>
          </w:tcPr>
          <w:p w:rsidR="00E3192E" w:rsidRPr="00E3192E" w:rsidRDefault="00E3192E" w:rsidP="00E3192E">
            <w:pPr>
              <w:pStyle w:val="TableParagraph"/>
              <w:spacing w:line="259" w:lineRule="exact"/>
              <w:ind w:left="158"/>
              <w:rPr>
                <w:sz w:val="24"/>
                <w:lang w:val="ru-RU"/>
              </w:rPr>
            </w:pPr>
            <w:r w:rsidRPr="00E3192E">
              <w:rPr>
                <w:sz w:val="24"/>
                <w:lang w:val="ru-RU"/>
              </w:rPr>
              <w:t>Формирование</w:t>
            </w:r>
            <w:r w:rsidRPr="00E3192E">
              <w:rPr>
                <w:spacing w:val="-3"/>
                <w:sz w:val="24"/>
                <w:lang w:val="ru-RU"/>
              </w:rPr>
              <w:t xml:space="preserve"> </w:t>
            </w:r>
            <w:r w:rsidRPr="00E3192E">
              <w:rPr>
                <w:sz w:val="24"/>
                <w:lang w:val="ru-RU"/>
              </w:rPr>
              <w:t>знаний</w:t>
            </w:r>
            <w:r w:rsidRPr="00E3192E">
              <w:rPr>
                <w:spacing w:val="-3"/>
                <w:sz w:val="24"/>
                <w:lang w:val="ru-RU"/>
              </w:rPr>
              <w:t xml:space="preserve"> </w:t>
            </w:r>
            <w:r w:rsidRPr="00E3192E">
              <w:rPr>
                <w:sz w:val="24"/>
                <w:lang w:val="ru-RU"/>
              </w:rPr>
              <w:t>и</w:t>
            </w:r>
          </w:p>
          <w:p w:rsidR="00E3192E" w:rsidRPr="00E3192E" w:rsidRDefault="00E3192E" w:rsidP="00E3192E">
            <w:pPr>
              <w:pStyle w:val="TableParagraph"/>
              <w:ind w:left="158" w:right="700"/>
              <w:rPr>
                <w:sz w:val="24"/>
                <w:lang w:val="ru-RU"/>
              </w:rPr>
            </w:pPr>
            <w:r w:rsidRPr="00E3192E">
              <w:rPr>
                <w:sz w:val="24"/>
                <w:lang w:val="ru-RU"/>
              </w:rPr>
              <w:t>представлений о членах</w:t>
            </w:r>
            <w:r w:rsidRPr="00E3192E">
              <w:rPr>
                <w:spacing w:val="-58"/>
                <w:sz w:val="24"/>
                <w:lang w:val="ru-RU"/>
              </w:rPr>
              <w:t xml:space="preserve"> </w:t>
            </w:r>
            <w:r w:rsidRPr="00E3192E">
              <w:rPr>
                <w:sz w:val="24"/>
                <w:lang w:val="ru-RU"/>
              </w:rPr>
              <w:t>семьи</w:t>
            </w:r>
          </w:p>
          <w:p w:rsidR="00E3192E" w:rsidRPr="00E3192E" w:rsidRDefault="00E3192E" w:rsidP="00E3192E">
            <w:pPr>
              <w:pStyle w:val="TableParagraph"/>
              <w:ind w:left="158" w:right="250"/>
              <w:rPr>
                <w:sz w:val="24"/>
                <w:lang w:val="ru-RU"/>
              </w:rPr>
            </w:pPr>
            <w:r w:rsidRPr="00E3192E">
              <w:rPr>
                <w:sz w:val="24"/>
                <w:lang w:val="ru-RU"/>
              </w:rPr>
              <w:t>Закрепление</w:t>
            </w:r>
            <w:r w:rsidRPr="00E3192E">
              <w:rPr>
                <w:spacing w:val="-7"/>
                <w:sz w:val="24"/>
                <w:lang w:val="ru-RU"/>
              </w:rPr>
              <w:t xml:space="preserve"> </w:t>
            </w:r>
            <w:r w:rsidRPr="00E3192E">
              <w:rPr>
                <w:sz w:val="24"/>
                <w:lang w:val="ru-RU"/>
              </w:rPr>
              <w:t>знание</w:t>
            </w:r>
            <w:r w:rsidRPr="00E3192E">
              <w:rPr>
                <w:spacing w:val="-6"/>
                <w:sz w:val="24"/>
                <w:lang w:val="ru-RU"/>
              </w:rPr>
              <w:t xml:space="preserve"> </w:t>
            </w:r>
            <w:r w:rsidRPr="00E3192E">
              <w:rPr>
                <w:sz w:val="24"/>
                <w:lang w:val="ru-RU"/>
              </w:rPr>
              <w:t>правила</w:t>
            </w:r>
            <w:r w:rsidRPr="00E3192E">
              <w:rPr>
                <w:spacing w:val="-57"/>
                <w:sz w:val="24"/>
                <w:lang w:val="ru-RU"/>
              </w:rPr>
              <w:t xml:space="preserve"> </w:t>
            </w:r>
            <w:r w:rsidRPr="00E3192E">
              <w:rPr>
                <w:sz w:val="24"/>
                <w:lang w:val="ru-RU"/>
              </w:rPr>
              <w:t>написания</w:t>
            </w:r>
            <w:r w:rsidRPr="00E3192E">
              <w:rPr>
                <w:spacing w:val="-4"/>
                <w:sz w:val="24"/>
                <w:lang w:val="ru-RU"/>
              </w:rPr>
              <w:t xml:space="preserve"> </w:t>
            </w:r>
            <w:r w:rsidRPr="00E3192E">
              <w:rPr>
                <w:sz w:val="24"/>
                <w:lang w:val="ru-RU"/>
              </w:rPr>
              <w:t>предложения.</w:t>
            </w:r>
          </w:p>
          <w:p w:rsidR="00E3192E" w:rsidRPr="00E3192E" w:rsidRDefault="00E3192E" w:rsidP="00E3192E">
            <w:pPr>
              <w:pStyle w:val="TableParagraph"/>
              <w:ind w:left="158" w:right="73"/>
              <w:rPr>
                <w:sz w:val="24"/>
                <w:lang w:val="ru-RU"/>
              </w:rPr>
            </w:pPr>
            <w:r w:rsidRPr="00E3192E">
              <w:rPr>
                <w:sz w:val="24"/>
                <w:lang w:val="ru-RU"/>
              </w:rPr>
              <w:t>Устный</w:t>
            </w:r>
            <w:r w:rsidRPr="00E3192E">
              <w:rPr>
                <w:spacing w:val="-6"/>
                <w:sz w:val="24"/>
                <w:lang w:val="ru-RU"/>
              </w:rPr>
              <w:t xml:space="preserve"> </w:t>
            </w:r>
            <w:r w:rsidRPr="00E3192E">
              <w:rPr>
                <w:sz w:val="24"/>
                <w:lang w:val="ru-RU"/>
              </w:rPr>
              <w:t>счет:</w:t>
            </w:r>
            <w:r w:rsidRPr="00E3192E">
              <w:rPr>
                <w:spacing w:val="-5"/>
                <w:sz w:val="24"/>
                <w:lang w:val="ru-RU"/>
              </w:rPr>
              <w:t xml:space="preserve"> </w:t>
            </w:r>
            <w:r w:rsidRPr="00E3192E">
              <w:rPr>
                <w:sz w:val="24"/>
                <w:lang w:val="ru-RU"/>
              </w:rPr>
              <w:t>соотнести</w:t>
            </w:r>
            <w:r w:rsidRPr="00E3192E">
              <w:rPr>
                <w:spacing w:val="-7"/>
                <w:sz w:val="24"/>
                <w:lang w:val="ru-RU"/>
              </w:rPr>
              <w:t xml:space="preserve"> </w:t>
            </w:r>
            <w:r w:rsidRPr="00E3192E">
              <w:rPr>
                <w:sz w:val="24"/>
                <w:lang w:val="ru-RU"/>
              </w:rPr>
              <w:t>число</w:t>
            </w:r>
            <w:r w:rsidRPr="00E3192E">
              <w:rPr>
                <w:spacing w:val="-57"/>
                <w:sz w:val="24"/>
                <w:lang w:val="ru-RU"/>
              </w:rPr>
              <w:t xml:space="preserve"> </w:t>
            </w:r>
            <w:r w:rsidRPr="00E3192E">
              <w:rPr>
                <w:sz w:val="24"/>
                <w:lang w:val="ru-RU"/>
              </w:rPr>
              <w:t>с названием или показать</w:t>
            </w:r>
            <w:r w:rsidRPr="00E3192E">
              <w:rPr>
                <w:spacing w:val="1"/>
                <w:sz w:val="24"/>
                <w:lang w:val="ru-RU"/>
              </w:rPr>
              <w:t xml:space="preserve"> </w:t>
            </w:r>
            <w:r w:rsidRPr="00E3192E">
              <w:rPr>
                <w:sz w:val="24"/>
                <w:lang w:val="ru-RU"/>
              </w:rPr>
              <w:t>число</w:t>
            </w:r>
            <w:r w:rsidRPr="00E3192E">
              <w:rPr>
                <w:spacing w:val="-2"/>
                <w:sz w:val="24"/>
                <w:lang w:val="ru-RU"/>
              </w:rPr>
              <w:t xml:space="preserve"> </w:t>
            </w:r>
            <w:r w:rsidRPr="00E3192E">
              <w:rPr>
                <w:sz w:val="24"/>
                <w:lang w:val="ru-RU"/>
              </w:rPr>
              <w:t>по названию</w:t>
            </w:r>
          </w:p>
        </w:tc>
        <w:tc>
          <w:tcPr>
            <w:tcW w:w="2874" w:type="dxa"/>
            <w:gridSpan w:val="4"/>
            <w:tcBorders>
              <w:left w:val="single" w:sz="4" w:space="0" w:color="auto"/>
              <w:right w:val="single" w:sz="4" w:space="0" w:color="auto"/>
            </w:tcBorders>
          </w:tcPr>
          <w:p w:rsidR="00E3192E" w:rsidRPr="00E3192E" w:rsidRDefault="00E3192E" w:rsidP="00E3192E">
            <w:pPr>
              <w:pStyle w:val="TableParagraph"/>
              <w:ind w:right="123"/>
              <w:rPr>
                <w:sz w:val="24"/>
                <w:lang w:val="ru-RU"/>
              </w:rPr>
            </w:pPr>
            <w:r w:rsidRPr="00E3192E">
              <w:rPr>
                <w:sz w:val="24"/>
                <w:lang w:val="ru-RU"/>
              </w:rPr>
              <w:t>Родители,</w:t>
            </w:r>
            <w:r w:rsidRPr="00E3192E">
              <w:rPr>
                <w:spacing w:val="-9"/>
                <w:sz w:val="24"/>
                <w:lang w:val="ru-RU"/>
              </w:rPr>
              <w:t xml:space="preserve"> </w:t>
            </w:r>
            <w:r w:rsidRPr="00E3192E">
              <w:rPr>
                <w:sz w:val="24"/>
                <w:lang w:val="ru-RU"/>
              </w:rPr>
              <w:t>родственники</w:t>
            </w:r>
            <w:r w:rsidRPr="00E3192E">
              <w:rPr>
                <w:spacing w:val="-57"/>
                <w:sz w:val="24"/>
                <w:lang w:val="ru-RU"/>
              </w:rPr>
              <w:t xml:space="preserve"> </w:t>
            </w:r>
            <w:r w:rsidRPr="00E3192E">
              <w:rPr>
                <w:sz w:val="24"/>
                <w:lang w:val="ru-RU"/>
              </w:rPr>
              <w:t>Начало, конец</w:t>
            </w:r>
            <w:r w:rsidRPr="00E3192E">
              <w:rPr>
                <w:spacing w:val="1"/>
                <w:sz w:val="24"/>
                <w:lang w:val="ru-RU"/>
              </w:rPr>
              <w:t xml:space="preserve"> </w:t>
            </w:r>
            <w:r w:rsidRPr="00E3192E">
              <w:rPr>
                <w:sz w:val="24"/>
                <w:lang w:val="ru-RU"/>
              </w:rPr>
              <w:t>предложения.</w:t>
            </w:r>
          </w:p>
          <w:p w:rsidR="00E3192E" w:rsidRDefault="00E3192E" w:rsidP="00E3192E">
            <w:pPr>
              <w:pStyle w:val="TableParagraph"/>
              <w:ind w:left="137"/>
              <w:rPr>
                <w:sz w:val="24"/>
              </w:rPr>
            </w:pPr>
            <w:r>
              <w:rPr>
                <w:sz w:val="24"/>
              </w:rPr>
              <w:t>.</w:t>
            </w:r>
          </w:p>
        </w:tc>
        <w:tc>
          <w:tcPr>
            <w:tcW w:w="4577" w:type="dxa"/>
            <w:gridSpan w:val="3"/>
            <w:tcBorders>
              <w:left w:val="single" w:sz="4" w:space="0" w:color="auto"/>
            </w:tcBorders>
          </w:tcPr>
          <w:p w:rsidR="00E3192E" w:rsidRPr="00E3192E" w:rsidRDefault="00E3192E" w:rsidP="00E3192E">
            <w:pPr>
              <w:pStyle w:val="TableParagraph"/>
              <w:spacing w:line="259" w:lineRule="exact"/>
              <w:ind w:left="140"/>
              <w:rPr>
                <w:sz w:val="24"/>
                <w:lang w:val="ru-RU"/>
              </w:rPr>
            </w:pPr>
            <w:r w:rsidRPr="00E3192E">
              <w:rPr>
                <w:sz w:val="24"/>
                <w:lang w:val="ru-RU"/>
              </w:rPr>
              <w:t>Развитие</w:t>
            </w:r>
            <w:r w:rsidRPr="00E3192E">
              <w:rPr>
                <w:spacing w:val="-4"/>
                <w:sz w:val="24"/>
                <w:lang w:val="ru-RU"/>
              </w:rPr>
              <w:t xml:space="preserve"> </w:t>
            </w:r>
            <w:r w:rsidRPr="00E3192E">
              <w:rPr>
                <w:sz w:val="24"/>
                <w:lang w:val="ru-RU"/>
              </w:rPr>
              <w:t>речи,</w:t>
            </w:r>
            <w:r w:rsidRPr="00E3192E">
              <w:rPr>
                <w:spacing w:val="-2"/>
                <w:sz w:val="24"/>
                <w:lang w:val="ru-RU"/>
              </w:rPr>
              <w:t xml:space="preserve"> </w:t>
            </w:r>
            <w:r w:rsidRPr="00E3192E">
              <w:rPr>
                <w:sz w:val="24"/>
                <w:lang w:val="ru-RU"/>
              </w:rPr>
              <w:t>развитие</w:t>
            </w:r>
            <w:r w:rsidRPr="00E3192E">
              <w:rPr>
                <w:spacing w:val="-4"/>
                <w:sz w:val="24"/>
                <w:lang w:val="ru-RU"/>
              </w:rPr>
              <w:t xml:space="preserve"> </w:t>
            </w:r>
            <w:r w:rsidRPr="00E3192E">
              <w:rPr>
                <w:sz w:val="24"/>
                <w:lang w:val="ru-RU"/>
              </w:rPr>
              <w:t>внимания</w:t>
            </w:r>
            <w:r w:rsidRPr="00E3192E">
              <w:rPr>
                <w:spacing w:val="-2"/>
                <w:sz w:val="24"/>
                <w:lang w:val="ru-RU"/>
              </w:rPr>
              <w:t xml:space="preserve"> </w:t>
            </w:r>
            <w:proofErr w:type="gramStart"/>
            <w:r w:rsidRPr="00E3192E">
              <w:rPr>
                <w:sz w:val="24"/>
                <w:lang w:val="ru-RU"/>
              </w:rPr>
              <w:t>к</w:t>
            </w:r>
            <w:proofErr w:type="gramEnd"/>
          </w:p>
          <w:p w:rsidR="00E3192E" w:rsidRPr="00E3192E" w:rsidRDefault="00E3192E" w:rsidP="00E3192E">
            <w:pPr>
              <w:pStyle w:val="TableParagraph"/>
              <w:ind w:left="140"/>
              <w:rPr>
                <w:sz w:val="24"/>
                <w:lang w:val="ru-RU"/>
              </w:rPr>
            </w:pPr>
            <w:r w:rsidRPr="00E3192E">
              <w:rPr>
                <w:sz w:val="24"/>
                <w:lang w:val="ru-RU"/>
              </w:rPr>
              <w:t>окружающим</w:t>
            </w:r>
            <w:r w:rsidRPr="00E3192E">
              <w:rPr>
                <w:spacing w:val="-4"/>
                <w:sz w:val="24"/>
                <w:lang w:val="ru-RU"/>
              </w:rPr>
              <w:t xml:space="preserve"> </w:t>
            </w:r>
            <w:r w:rsidRPr="00E3192E">
              <w:rPr>
                <w:sz w:val="24"/>
                <w:lang w:val="ru-RU"/>
              </w:rPr>
              <w:t>людям</w:t>
            </w:r>
          </w:p>
          <w:p w:rsidR="00E3192E" w:rsidRPr="00E3192E" w:rsidRDefault="00E3192E" w:rsidP="00E3192E">
            <w:pPr>
              <w:pStyle w:val="TableParagraph"/>
              <w:ind w:left="140" w:right="527"/>
              <w:rPr>
                <w:sz w:val="24"/>
                <w:lang w:val="ru-RU"/>
              </w:rPr>
            </w:pPr>
            <w:r w:rsidRPr="00E3192E">
              <w:rPr>
                <w:sz w:val="24"/>
                <w:lang w:val="ru-RU"/>
              </w:rPr>
              <w:t>Развитие зрительного восприятия,</w:t>
            </w:r>
            <w:r w:rsidRPr="00E3192E">
              <w:rPr>
                <w:spacing w:val="1"/>
                <w:sz w:val="24"/>
                <w:lang w:val="ru-RU"/>
              </w:rPr>
              <w:t xml:space="preserve"> </w:t>
            </w:r>
            <w:r w:rsidRPr="00E3192E">
              <w:rPr>
                <w:sz w:val="24"/>
                <w:lang w:val="ru-RU"/>
              </w:rPr>
              <w:t>внимания,</w:t>
            </w:r>
            <w:r w:rsidRPr="00E3192E">
              <w:rPr>
                <w:spacing w:val="-4"/>
                <w:sz w:val="24"/>
                <w:lang w:val="ru-RU"/>
              </w:rPr>
              <w:t xml:space="preserve"> </w:t>
            </w:r>
            <w:r w:rsidRPr="00E3192E">
              <w:rPr>
                <w:sz w:val="24"/>
                <w:lang w:val="ru-RU"/>
              </w:rPr>
              <w:t>формирование</w:t>
            </w:r>
            <w:r w:rsidRPr="00E3192E">
              <w:rPr>
                <w:spacing w:val="-5"/>
                <w:sz w:val="24"/>
                <w:lang w:val="ru-RU"/>
              </w:rPr>
              <w:t xml:space="preserve"> </w:t>
            </w:r>
            <w:r w:rsidRPr="00E3192E">
              <w:rPr>
                <w:sz w:val="24"/>
                <w:lang w:val="ru-RU"/>
              </w:rPr>
              <w:t>знаний</w:t>
            </w:r>
            <w:r w:rsidRPr="00E3192E">
              <w:rPr>
                <w:spacing w:val="-5"/>
                <w:sz w:val="24"/>
                <w:lang w:val="ru-RU"/>
              </w:rPr>
              <w:t xml:space="preserve"> </w:t>
            </w:r>
            <w:r w:rsidRPr="00E3192E">
              <w:rPr>
                <w:sz w:val="24"/>
                <w:lang w:val="ru-RU"/>
              </w:rPr>
              <w:t>правил</w:t>
            </w:r>
            <w:r w:rsidRPr="00E3192E">
              <w:rPr>
                <w:spacing w:val="-57"/>
                <w:sz w:val="24"/>
                <w:lang w:val="ru-RU"/>
              </w:rPr>
              <w:t xml:space="preserve"> </w:t>
            </w:r>
            <w:r w:rsidRPr="00E3192E">
              <w:rPr>
                <w:sz w:val="24"/>
                <w:lang w:val="ru-RU"/>
              </w:rPr>
              <w:t>русского языка, формирование</w:t>
            </w:r>
            <w:r w:rsidRPr="00E3192E">
              <w:rPr>
                <w:spacing w:val="1"/>
                <w:sz w:val="24"/>
                <w:lang w:val="ru-RU"/>
              </w:rPr>
              <w:t xml:space="preserve"> </w:t>
            </w:r>
            <w:r w:rsidRPr="00E3192E">
              <w:rPr>
                <w:sz w:val="24"/>
                <w:lang w:val="ru-RU"/>
              </w:rPr>
              <w:t>элементарных математических</w:t>
            </w:r>
            <w:r w:rsidRPr="00E3192E">
              <w:rPr>
                <w:spacing w:val="1"/>
                <w:sz w:val="24"/>
                <w:lang w:val="ru-RU"/>
              </w:rPr>
              <w:t xml:space="preserve"> </w:t>
            </w:r>
            <w:r w:rsidRPr="00E3192E">
              <w:rPr>
                <w:sz w:val="24"/>
                <w:lang w:val="ru-RU"/>
              </w:rPr>
              <w:t>представлений</w:t>
            </w:r>
          </w:p>
        </w:tc>
      </w:tr>
      <w:tr w:rsidR="00E3192E" w:rsidTr="00E3192E">
        <w:trPr>
          <w:trHeight w:val="452"/>
        </w:trPr>
        <w:tc>
          <w:tcPr>
            <w:tcW w:w="577" w:type="dxa"/>
            <w:gridSpan w:val="3"/>
            <w:tcBorders>
              <w:right w:val="single" w:sz="4" w:space="0" w:color="auto"/>
            </w:tcBorders>
          </w:tcPr>
          <w:p w:rsidR="00E3192E" w:rsidRDefault="00E3192E" w:rsidP="00E3192E">
            <w:pPr>
              <w:pStyle w:val="TableParagraph"/>
              <w:spacing w:before="206"/>
              <w:jc w:val="center"/>
              <w:rPr>
                <w:sz w:val="24"/>
              </w:rPr>
            </w:pPr>
            <w:r>
              <w:rPr>
                <w:sz w:val="24"/>
              </w:rPr>
              <w:t>6</w:t>
            </w:r>
          </w:p>
        </w:tc>
        <w:tc>
          <w:tcPr>
            <w:tcW w:w="1073" w:type="dxa"/>
            <w:gridSpan w:val="4"/>
            <w:tcBorders>
              <w:left w:val="single" w:sz="4" w:space="0" w:color="auto"/>
              <w:right w:val="single" w:sz="4" w:space="0" w:color="auto"/>
            </w:tcBorders>
          </w:tcPr>
          <w:p w:rsidR="00E3192E" w:rsidRDefault="00E3192E" w:rsidP="00E3192E">
            <w:pPr>
              <w:pStyle w:val="TableParagraph"/>
              <w:spacing w:before="206"/>
              <w:jc w:val="center"/>
              <w:rPr>
                <w:sz w:val="24"/>
              </w:rPr>
            </w:pPr>
            <w:r>
              <w:rPr>
                <w:sz w:val="24"/>
              </w:rPr>
              <w:t>1</w:t>
            </w:r>
          </w:p>
        </w:tc>
        <w:tc>
          <w:tcPr>
            <w:tcW w:w="3186" w:type="dxa"/>
            <w:gridSpan w:val="6"/>
            <w:tcBorders>
              <w:left w:val="single" w:sz="4" w:space="0" w:color="auto"/>
              <w:right w:val="single" w:sz="4" w:space="0" w:color="auto"/>
            </w:tcBorders>
          </w:tcPr>
          <w:p w:rsidR="00E3192E" w:rsidRPr="00E3192E" w:rsidRDefault="00E3192E" w:rsidP="00E3192E">
            <w:pPr>
              <w:pStyle w:val="TableParagraph"/>
              <w:spacing w:before="1"/>
              <w:ind w:right="329"/>
              <w:rPr>
                <w:sz w:val="24"/>
                <w:lang w:val="ru-RU"/>
              </w:rPr>
            </w:pPr>
            <w:r w:rsidRPr="00E3192E">
              <w:rPr>
                <w:sz w:val="24"/>
                <w:lang w:val="ru-RU"/>
              </w:rPr>
              <w:t>«Запомни</w:t>
            </w:r>
            <w:r w:rsidRPr="00E3192E">
              <w:rPr>
                <w:spacing w:val="-5"/>
                <w:sz w:val="24"/>
                <w:lang w:val="ru-RU"/>
              </w:rPr>
              <w:t xml:space="preserve"> </w:t>
            </w:r>
            <w:r w:rsidRPr="00E3192E">
              <w:rPr>
                <w:sz w:val="24"/>
                <w:lang w:val="ru-RU"/>
              </w:rPr>
              <w:t xml:space="preserve">цвета» </w:t>
            </w:r>
            <w:r w:rsidRPr="00E3192E">
              <w:rPr>
                <w:spacing w:val="-9"/>
                <w:sz w:val="24"/>
                <w:lang w:val="ru-RU"/>
              </w:rPr>
              <w:t xml:space="preserve"> </w:t>
            </w:r>
            <w:r w:rsidRPr="00E3192E">
              <w:rPr>
                <w:sz w:val="24"/>
                <w:lang w:val="ru-RU"/>
              </w:rPr>
              <w:t>Оттенки.</w:t>
            </w:r>
            <w:r w:rsidRPr="00E3192E">
              <w:rPr>
                <w:spacing w:val="-57"/>
                <w:sz w:val="24"/>
                <w:lang w:val="ru-RU"/>
              </w:rPr>
              <w:t xml:space="preserve"> </w:t>
            </w:r>
            <w:r w:rsidRPr="00E3192E">
              <w:rPr>
                <w:sz w:val="24"/>
                <w:lang w:val="ru-RU"/>
              </w:rPr>
              <w:t>Правила</w:t>
            </w:r>
            <w:r w:rsidRPr="00E3192E">
              <w:rPr>
                <w:spacing w:val="-3"/>
                <w:sz w:val="24"/>
                <w:lang w:val="ru-RU"/>
              </w:rPr>
              <w:t xml:space="preserve"> </w:t>
            </w:r>
            <w:r w:rsidRPr="00E3192E">
              <w:rPr>
                <w:sz w:val="24"/>
                <w:lang w:val="ru-RU"/>
              </w:rPr>
              <w:t>вежливости.</w:t>
            </w:r>
          </w:p>
        </w:tc>
        <w:tc>
          <w:tcPr>
            <w:tcW w:w="3306" w:type="dxa"/>
            <w:gridSpan w:val="2"/>
            <w:tcBorders>
              <w:left w:val="single" w:sz="4" w:space="0" w:color="auto"/>
              <w:right w:val="single" w:sz="4" w:space="0" w:color="auto"/>
            </w:tcBorders>
          </w:tcPr>
          <w:p w:rsidR="00E3192E" w:rsidRPr="00E3192E" w:rsidRDefault="00E3192E" w:rsidP="00E3192E">
            <w:pPr>
              <w:pStyle w:val="TableParagraph"/>
              <w:ind w:right="644"/>
              <w:rPr>
                <w:sz w:val="24"/>
                <w:lang w:val="ru-RU"/>
              </w:rPr>
            </w:pPr>
            <w:r w:rsidRPr="00E3192E">
              <w:rPr>
                <w:sz w:val="24"/>
                <w:lang w:val="ru-RU"/>
              </w:rPr>
              <w:t>Повторение цветов и</w:t>
            </w:r>
            <w:r w:rsidRPr="00E3192E">
              <w:rPr>
                <w:spacing w:val="1"/>
                <w:sz w:val="24"/>
                <w:lang w:val="ru-RU"/>
              </w:rPr>
              <w:t xml:space="preserve"> </w:t>
            </w:r>
            <w:r w:rsidRPr="00E3192E">
              <w:rPr>
                <w:sz w:val="24"/>
                <w:lang w:val="ru-RU"/>
              </w:rPr>
              <w:t>знакомство с оттенками.</w:t>
            </w:r>
            <w:r w:rsidRPr="00E3192E">
              <w:rPr>
                <w:spacing w:val="-57"/>
                <w:sz w:val="24"/>
                <w:lang w:val="ru-RU"/>
              </w:rPr>
              <w:t xml:space="preserve"> </w:t>
            </w:r>
            <w:r w:rsidRPr="00E3192E">
              <w:rPr>
                <w:sz w:val="24"/>
                <w:lang w:val="ru-RU"/>
              </w:rPr>
              <w:t>Формировать умения:</w:t>
            </w:r>
          </w:p>
          <w:p w:rsidR="00E3192E" w:rsidRPr="00E3192E" w:rsidRDefault="00E3192E" w:rsidP="00E3192E">
            <w:pPr>
              <w:pStyle w:val="TableParagraph"/>
              <w:ind w:left="130" w:firstLine="144"/>
              <w:jc w:val="both"/>
              <w:rPr>
                <w:sz w:val="24"/>
                <w:lang w:val="ru-RU"/>
              </w:rPr>
            </w:pPr>
            <w:r w:rsidRPr="00E3192E">
              <w:rPr>
                <w:sz w:val="24"/>
                <w:lang w:val="ru-RU"/>
              </w:rPr>
              <w:t>-формулировать</w:t>
            </w:r>
            <w:r w:rsidRPr="00E3192E">
              <w:rPr>
                <w:spacing w:val="1"/>
                <w:sz w:val="24"/>
                <w:lang w:val="ru-RU"/>
              </w:rPr>
              <w:t xml:space="preserve"> </w:t>
            </w:r>
            <w:r w:rsidRPr="00E3192E">
              <w:rPr>
                <w:sz w:val="24"/>
                <w:lang w:val="ru-RU"/>
              </w:rPr>
              <w:t>правила</w:t>
            </w:r>
            <w:r w:rsidRPr="00E3192E">
              <w:rPr>
                <w:spacing w:val="-57"/>
                <w:sz w:val="24"/>
                <w:lang w:val="ru-RU"/>
              </w:rPr>
              <w:t xml:space="preserve"> </w:t>
            </w:r>
            <w:r w:rsidRPr="00E3192E">
              <w:rPr>
                <w:sz w:val="24"/>
                <w:lang w:val="ru-RU"/>
              </w:rPr>
              <w:t>общения с одноклассниками и</w:t>
            </w:r>
            <w:r w:rsidRPr="00E3192E">
              <w:rPr>
                <w:spacing w:val="1"/>
                <w:sz w:val="24"/>
                <w:lang w:val="ru-RU"/>
              </w:rPr>
              <w:t xml:space="preserve"> </w:t>
            </w:r>
            <w:r w:rsidRPr="00E3192E">
              <w:rPr>
                <w:sz w:val="24"/>
                <w:lang w:val="ru-RU"/>
              </w:rPr>
              <w:t>взрослыми</w:t>
            </w:r>
          </w:p>
          <w:p w:rsidR="00E3192E" w:rsidRPr="00E3192E" w:rsidRDefault="00E3192E" w:rsidP="00E3192E">
            <w:pPr>
              <w:pStyle w:val="TableParagraph"/>
              <w:ind w:left="158" w:right="371"/>
              <w:rPr>
                <w:sz w:val="24"/>
                <w:lang w:val="ru-RU"/>
              </w:rPr>
            </w:pPr>
            <w:r w:rsidRPr="00E3192E">
              <w:rPr>
                <w:sz w:val="24"/>
                <w:lang w:val="ru-RU"/>
              </w:rPr>
              <w:t>- формулировать правила</w:t>
            </w:r>
            <w:r w:rsidRPr="00E3192E">
              <w:rPr>
                <w:spacing w:val="1"/>
                <w:sz w:val="24"/>
                <w:lang w:val="ru-RU"/>
              </w:rPr>
              <w:t xml:space="preserve"> </w:t>
            </w:r>
            <w:r w:rsidRPr="00E3192E">
              <w:rPr>
                <w:sz w:val="24"/>
                <w:lang w:val="ru-RU"/>
              </w:rPr>
              <w:t>поведения в общественном</w:t>
            </w:r>
            <w:r w:rsidRPr="00E3192E">
              <w:rPr>
                <w:spacing w:val="-57"/>
                <w:sz w:val="24"/>
                <w:lang w:val="ru-RU"/>
              </w:rPr>
              <w:t xml:space="preserve"> </w:t>
            </w:r>
            <w:r w:rsidRPr="00E3192E">
              <w:rPr>
                <w:sz w:val="24"/>
                <w:lang w:val="ru-RU"/>
              </w:rPr>
              <w:t>транспорте и в общении</w:t>
            </w:r>
            <w:r w:rsidRPr="00E3192E">
              <w:rPr>
                <w:spacing w:val="1"/>
                <w:sz w:val="24"/>
                <w:lang w:val="ru-RU"/>
              </w:rPr>
              <w:t xml:space="preserve"> </w:t>
            </w:r>
            <w:r w:rsidRPr="00E3192E">
              <w:rPr>
                <w:sz w:val="24"/>
                <w:lang w:val="ru-RU"/>
              </w:rPr>
              <w:t>мальчика с девочкой,</w:t>
            </w:r>
            <w:r w:rsidRPr="00E3192E">
              <w:rPr>
                <w:spacing w:val="1"/>
                <w:sz w:val="24"/>
                <w:lang w:val="ru-RU"/>
              </w:rPr>
              <w:t xml:space="preserve"> </w:t>
            </w:r>
            <w:r w:rsidRPr="00E3192E">
              <w:rPr>
                <w:sz w:val="24"/>
                <w:lang w:val="ru-RU"/>
              </w:rPr>
              <w:t>мужчины</w:t>
            </w:r>
            <w:r w:rsidRPr="00E3192E">
              <w:rPr>
                <w:spacing w:val="-1"/>
                <w:sz w:val="24"/>
                <w:lang w:val="ru-RU"/>
              </w:rPr>
              <w:t xml:space="preserve"> </w:t>
            </w:r>
            <w:r w:rsidRPr="00E3192E">
              <w:rPr>
                <w:sz w:val="24"/>
                <w:lang w:val="ru-RU"/>
              </w:rPr>
              <w:t>с</w:t>
            </w:r>
            <w:r w:rsidRPr="00E3192E">
              <w:rPr>
                <w:spacing w:val="-2"/>
                <w:sz w:val="24"/>
                <w:lang w:val="ru-RU"/>
              </w:rPr>
              <w:t xml:space="preserve"> </w:t>
            </w:r>
            <w:r w:rsidRPr="00E3192E">
              <w:rPr>
                <w:sz w:val="24"/>
                <w:lang w:val="ru-RU"/>
              </w:rPr>
              <w:t>женщиной.</w:t>
            </w:r>
          </w:p>
        </w:tc>
        <w:tc>
          <w:tcPr>
            <w:tcW w:w="2874" w:type="dxa"/>
            <w:gridSpan w:val="4"/>
            <w:tcBorders>
              <w:left w:val="single" w:sz="4" w:space="0" w:color="auto"/>
              <w:right w:val="single" w:sz="4" w:space="0" w:color="auto"/>
            </w:tcBorders>
          </w:tcPr>
          <w:p w:rsidR="00E3192E" w:rsidRDefault="00E3192E" w:rsidP="00E3192E">
            <w:pPr>
              <w:pStyle w:val="TableParagraph"/>
              <w:rPr>
                <w:sz w:val="24"/>
              </w:rPr>
            </w:pPr>
            <w:r>
              <w:rPr>
                <w:sz w:val="24"/>
              </w:rPr>
              <w:t>Цвета,</w:t>
            </w:r>
            <w:r>
              <w:rPr>
                <w:spacing w:val="-3"/>
                <w:sz w:val="24"/>
              </w:rPr>
              <w:t xml:space="preserve"> </w:t>
            </w:r>
            <w:r>
              <w:rPr>
                <w:sz w:val="24"/>
              </w:rPr>
              <w:t>оттенки</w:t>
            </w:r>
          </w:p>
        </w:tc>
        <w:tc>
          <w:tcPr>
            <w:tcW w:w="4577" w:type="dxa"/>
            <w:gridSpan w:val="3"/>
            <w:tcBorders>
              <w:left w:val="single" w:sz="4" w:space="0" w:color="auto"/>
            </w:tcBorders>
          </w:tcPr>
          <w:p w:rsidR="00E3192E" w:rsidRPr="00E3192E" w:rsidRDefault="00E3192E" w:rsidP="00E3192E">
            <w:pPr>
              <w:pStyle w:val="TableParagraph"/>
              <w:ind w:left="140" w:right="166"/>
              <w:rPr>
                <w:sz w:val="24"/>
                <w:lang w:val="ru-RU"/>
              </w:rPr>
            </w:pPr>
            <w:r w:rsidRPr="00E3192E">
              <w:rPr>
                <w:sz w:val="24"/>
                <w:lang w:val="ru-RU"/>
              </w:rPr>
              <w:t>Развитие</w:t>
            </w:r>
            <w:r w:rsidRPr="00E3192E">
              <w:rPr>
                <w:spacing w:val="-6"/>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расширение</w:t>
            </w:r>
            <w:r w:rsidRPr="00E3192E">
              <w:rPr>
                <w:spacing w:val="-5"/>
                <w:sz w:val="24"/>
                <w:lang w:val="ru-RU"/>
              </w:rPr>
              <w:t xml:space="preserve"> </w:t>
            </w:r>
            <w:r w:rsidRPr="00E3192E">
              <w:rPr>
                <w:sz w:val="24"/>
                <w:lang w:val="ru-RU"/>
              </w:rPr>
              <w:t>математических</w:t>
            </w:r>
            <w:r w:rsidRPr="00E3192E">
              <w:rPr>
                <w:spacing w:val="-57"/>
                <w:sz w:val="24"/>
                <w:lang w:val="ru-RU"/>
              </w:rPr>
              <w:t xml:space="preserve"> </w:t>
            </w:r>
            <w:r w:rsidRPr="00E3192E">
              <w:rPr>
                <w:sz w:val="24"/>
                <w:lang w:val="ru-RU"/>
              </w:rPr>
              <w:t>представлений.</w:t>
            </w:r>
          </w:p>
          <w:p w:rsidR="00E3192E" w:rsidRPr="00E3192E" w:rsidRDefault="00E3192E" w:rsidP="00E3192E">
            <w:pPr>
              <w:pStyle w:val="TableParagraph"/>
              <w:ind w:left="140" w:right="9"/>
              <w:rPr>
                <w:sz w:val="24"/>
                <w:lang w:val="ru-RU"/>
              </w:rPr>
            </w:pPr>
            <w:r w:rsidRPr="00E3192E">
              <w:rPr>
                <w:sz w:val="24"/>
                <w:lang w:val="ru-RU"/>
              </w:rPr>
              <w:t>Формирование</w:t>
            </w:r>
            <w:r w:rsidRPr="00E3192E">
              <w:rPr>
                <w:spacing w:val="-5"/>
                <w:sz w:val="24"/>
                <w:lang w:val="ru-RU"/>
              </w:rPr>
              <w:t xml:space="preserve"> </w:t>
            </w:r>
            <w:r w:rsidRPr="00E3192E">
              <w:rPr>
                <w:sz w:val="24"/>
                <w:lang w:val="ru-RU"/>
              </w:rPr>
              <w:t>культуры</w:t>
            </w:r>
            <w:r w:rsidRPr="00E3192E">
              <w:rPr>
                <w:spacing w:val="-3"/>
                <w:sz w:val="24"/>
                <w:lang w:val="ru-RU"/>
              </w:rPr>
              <w:t xml:space="preserve"> </w:t>
            </w:r>
            <w:r w:rsidRPr="00E3192E">
              <w:rPr>
                <w:sz w:val="24"/>
                <w:lang w:val="ru-RU"/>
              </w:rPr>
              <w:t>поведения</w:t>
            </w:r>
            <w:r w:rsidRPr="00E3192E">
              <w:rPr>
                <w:spacing w:val="-4"/>
                <w:sz w:val="24"/>
                <w:lang w:val="ru-RU"/>
              </w:rPr>
              <w:t xml:space="preserve"> </w:t>
            </w:r>
            <w:r w:rsidRPr="00E3192E">
              <w:rPr>
                <w:sz w:val="24"/>
                <w:lang w:val="ru-RU"/>
              </w:rPr>
              <w:t>и</w:t>
            </w:r>
            <w:r w:rsidRPr="00E3192E">
              <w:rPr>
                <w:spacing w:val="-1"/>
                <w:sz w:val="24"/>
                <w:lang w:val="ru-RU"/>
              </w:rPr>
              <w:t xml:space="preserve"> </w:t>
            </w:r>
            <w:r w:rsidRPr="00E3192E">
              <w:rPr>
                <w:sz w:val="24"/>
                <w:lang w:val="ru-RU"/>
              </w:rPr>
              <w:t>умения</w:t>
            </w:r>
            <w:r w:rsidRPr="00E3192E">
              <w:rPr>
                <w:spacing w:val="-57"/>
                <w:sz w:val="24"/>
                <w:lang w:val="ru-RU"/>
              </w:rPr>
              <w:t xml:space="preserve"> </w:t>
            </w:r>
            <w:r w:rsidRPr="00E3192E">
              <w:rPr>
                <w:sz w:val="24"/>
                <w:lang w:val="ru-RU"/>
              </w:rPr>
              <w:t>контролировать</w:t>
            </w:r>
            <w:r w:rsidRPr="00E3192E">
              <w:rPr>
                <w:spacing w:val="-1"/>
                <w:sz w:val="24"/>
                <w:lang w:val="ru-RU"/>
              </w:rPr>
              <w:t xml:space="preserve"> </w:t>
            </w:r>
            <w:r w:rsidRPr="00E3192E">
              <w:rPr>
                <w:sz w:val="24"/>
                <w:lang w:val="ru-RU"/>
              </w:rPr>
              <w:t>своё</w:t>
            </w:r>
            <w:r w:rsidRPr="00E3192E">
              <w:rPr>
                <w:spacing w:val="-2"/>
                <w:sz w:val="24"/>
                <w:lang w:val="ru-RU"/>
              </w:rPr>
              <w:t xml:space="preserve"> </w:t>
            </w:r>
            <w:r w:rsidRPr="00E3192E">
              <w:rPr>
                <w:sz w:val="24"/>
                <w:lang w:val="ru-RU"/>
              </w:rPr>
              <w:t>поведение</w:t>
            </w:r>
          </w:p>
        </w:tc>
      </w:tr>
      <w:tr w:rsidR="00E3192E" w:rsidTr="00E3192E">
        <w:trPr>
          <w:trHeight w:val="452"/>
        </w:trPr>
        <w:tc>
          <w:tcPr>
            <w:tcW w:w="594" w:type="dxa"/>
            <w:gridSpan w:val="4"/>
            <w:tcBorders>
              <w:right w:val="single" w:sz="4" w:space="0" w:color="auto"/>
            </w:tcBorders>
          </w:tcPr>
          <w:p w:rsidR="00E3192E" w:rsidRDefault="00E3192E" w:rsidP="00E3192E">
            <w:pPr>
              <w:pStyle w:val="TableParagraph"/>
              <w:jc w:val="center"/>
              <w:rPr>
                <w:sz w:val="24"/>
              </w:rPr>
            </w:pPr>
            <w:r>
              <w:rPr>
                <w:sz w:val="24"/>
              </w:rPr>
              <w:t>7</w:t>
            </w:r>
          </w:p>
        </w:tc>
        <w:tc>
          <w:tcPr>
            <w:tcW w:w="1056" w:type="dxa"/>
            <w:gridSpan w:val="3"/>
            <w:tcBorders>
              <w:left w:val="single" w:sz="4" w:space="0" w:color="auto"/>
              <w:right w:val="single" w:sz="4" w:space="0" w:color="auto"/>
            </w:tcBorders>
          </w:tcPr>
          <w:p w:rsidR="00E3192E" w:rsidRDefault="00E3192E" w:rsidP="00E3192E">
            <w:pPr>
              <w:pStyle w:val="TableParagraph"/>
              <w:jc w:val="center"/>
              <w:rPr>
                <w:sz w:val="24"/>
              </w:rPr>
            </w:pPr>
            <w:r>
              <w:rPr>
                <w:sz w:val="24"/>
              </w:rPr>
              <w:t>1</w:t>
            </w:r>
          </w:p>
        </w:tc>
        <w:tc>
          <w:tcPr>
            <w:tcW w:w="3186" w:type="dxa"/>
            <w:gridSpan w:val="6"/>
            <w:tcBorders>
              <w:left w:val="single" w:sz="4" w:space="0" w:color="auto"/>
              <w:right w:val="single" w:sz="4" w:space="0" w:color="auto"/>
            </w:tcBorders>
          </w:tcPr>
          <w:p w:rsidR="00E3192E" w:rsidRPr="00E3192E" w:rsidRDefault="00E3192E" w:rsidP="00E3192E">
            <w:pPr>
              <w:pStyle w:val="TableParagraph"/>
              <w:rPr>
                <w:sz w:val="24"/>
                <w:lang w:val="ru-RU"/>
              </w:rPr>
            </w:pPr>
            <w:r w:rsidRPr="00E3192E">
              <w:rPr>
                <w:sz w:val="24"/>
                <w:lang w:val="ru-RU"/>
              </w:rPr>
              <w:t>«Овощи-</w:t>
            </w:r>
            <w:r w:rsidRPr="00E3192E">
              <w:rPr>
                <w:spacing w:val="-2"/>
                <w:sz w:val="24"/>
                <w:lang w:val="ru-RU"/>
              </w:rPr>
              <w:t xml:space="preserve"> </w:t>
            </w:r>
            <w:r w:rsidRPr="00E3192E">
              <w:rPr>
                <w:sz w:val="24"/>
                <w:lang w:val="ru-RU"/>
              </w:rPr>
              <w:t>фрукты»</w:t>
            </w:r>
          </w:p>
          <w:p w:rsidR="00E3192E" w:rsidRPr="00E3192E" w:rsidRDefault="00E3192E" w:rsidP="00E3192E">
            <w:pPr>
              <w:pStyle w:val="TableParagraph"/>
              <w:ind w:right="82"/>
              <w:rPr>
                <w:sz w:val="24"/>
                <w:lang w:val="ru-RU"/>
              </w:rPr>
            </w:pPr>
            <w:r w:rsidRPr="00E3192E">
              <w:rPr>
                <w:sz w:val="24"/>
                <w:lang w:val="ru-RU"/>
              </w:rPr>
              <w:t>Развитие сенсорной памяти</w:t>
            </w:r>
            <w:r w:rsidRPr="00E3192E">
              <w:rPr>
                <w:spacing w:val="1"/>
                <w:sz w:val="24"/>
                <w:lang w:val="ru-RU"/>
              </w:rPr>
              <w:t xml:space="preserve"> </w:t>
            </w:r>
            <w:r w:rsidRPr="00E3192E">
              <w:rPr>
                <w:sz w:val="24"/>
                <w:lang w:val="ru-RU"/>
              </w:rPr>
              <w:t>через упражнения</w:t>
            </w:r>
            <w:r w:rsidRPr="00E3192E">
              <w:rPr>
                <w:spacing w:val="-5"/>
                <w:sz w:val="24"/>
                <w:lang w:val="ru-RU"/>
              </w:rPr>
              <w:t xml:space="preserve"> </w:t>
            </w:r>
            <w:r w:rsidRPr="00E3192E">
              <w:rPr>
                <w:sz w:val="24"/>
                <w:lang w:val="ru-RU"/>
              </w:rPr>
              <w:t>на</w:t>
            </w:r>
            <w:r w:rsidRPr="00E3192E">
              <w:rPr>
                <w:spacing w:val="-6"/>
                <w:sz w:val="24"/>
                <w:lang w:val="ru-RU"/>
              </w:rPr>
              <w:t xml:space="preserve"> </w:t>
            </w:r>
            <w:r w:rsidRPr="00E3192E">
              <w:rPr>
                <w:sz w:val="24"/>
                <w:lang w:val="ru-RU"/>
              </w:rPr>
              <w:t>развитие</w:t>
            </w:r>
            <w:r w:rsidRPr="00E3192E">
              <w:rPr>
                <w:spacing w:val="-57"/>
                <w:sz w:val="24"/>
                <w:lang w:val="ru-RU"/>
              </w:rPr>
              <w:t xml:space="preserve"> </w:t>
            </w:r>
            <w:r w:rsidRPr="00E3192E">
              <w:rPr>
                <w:sz w:val="24"/>
                <w:lang w:val="ru-RU"/>
              </w:rPr>
              <w:t>внимания.</w:t>
            </w:r>
          </w:p>
        </w:tc>
        <w:tc>
          <w:tcPr>
            <w:tcW w:w="3306" w:type="dxa"/>
            <w:gridSpan w:val="2"/>
            <w:tcBorders>
              <w:left w:val="single" w:sz="4" w:space="0" w:color="auto"/>
              <w:right w:val="single" w:sz="4" w:space="0" w:color="auto"/>
            </w:tcBorders>
          </w:tcPr>
          <w:p w:rsidR="00E3192E" w:rsidRPr="00E3192E" w:rsidRDefault="00E3192E" w:rsidP="00E3192E">
            <w:pPr>
              <w:pStyle w:val="TableParagraph"/>
              <w:ind w:right="663"/>
              <w:rPr>
                <w:sz w:val="24"/>
                <w:lang w:val="ru-RU"/>
              </w:rPr>
            </w:pPr>
            <w:r w:rsidRPr="00E3192E">
              <w:rPr>
                <w:sz w:val="24"/>
                <w:lang w:val="ru-RU"/>
              </w:rPr>
              <w:t>«Волшебный мешочек».</w:t>
            </w:r>
            <w:r w:rsidRPr="00E3192E">
              <w:rPr>
                <w:spacing w:val="-57"/>
                <w:sz w:val="24"/>
                <w:lang w:val="ru-RU"/>
              </w:rPr>
              <w:t xml:space="preserve"> </w:t>
            </w:r>
            <w:r w:rsidRPr="00E3192E">
              <w:rPr>
                <w:sz w:val="24"/>
                <w:lang w:val="ru-RU"/>
              </w:rPr>
              <w:t>Формирование навыка</w:t>
            </w:r>
            <w:r w:rsidRPr="00E3192E">
              <w:rPr>
                <w:spacing w:val="1"/>
                <w:sz w:val="24"/>
                <w:lang w:val="ru-RU"/>
              </w:rPr>
              <w:t xml:space="preserve"> </w:t>
            </w:r>
            <w:r w:rsidRPr="00E3192E">
              <w:rPr>
                <w:sz w:val="24"/>
                <w:lang w:val="ru-RU"/>
              </w:rPr>
              <w:t>тактильно узнавать</w:t>
            </w:r>
            <w:r w:rsidRPr="00E3192E">
              <w:rPr>
                <w:spacing w:val="1"/>
                <w:sz w:val="24"/>
                <w:lang w:val="ru-RU"/>
              </w:rPr>
              <w:t xml:space="preserve"> </w:t>
            </w:r>
            <w:r w:rsidRPr="00E3192E">
              <w:rPr>
                <w:sz w:val="24"/>
                <w:lang w:val="ru-RU"/>
              </w:rPr>
              <w:t>предметы.</w:t>
            </w:r>
          </w:p>
          <w:p w:rsidR="00E3192E" w:rsidRPr="00E3192E" w:rsidRDefault="00E3192E" w:rsidP="00E3192E">
            <w:pPr>
              <w:pStyle w:val="TableParagraph"/>
              <w:rPr>
                <w:sz w:val="24"/>
                <w:lang w:val="ru-RU"/>
              </w:rPr>
            </w:pPr>
            <w:r w:rsidRPr="00E3192E">
              <w:rPr>
                <w:sz w:val="24"/>
                <w:lang w:val="ru-RU"/>
              </w:rPr>
              <w:t>Упр.</w:t>
            </w:r>
            <w:r w:rsidRPr="00E3192E">
              <w:rPr>
                <w:spacing w:val="-3"/>
                <w:sz w:val="24"/>
                <w:lang w:val="ru-RU"/>
              </w:rPr>
              <w:t xml:space="preserve"> </w:t>
            </w:r>
            <w:r w:rsidRPr="00E3192E">
              <w:rPr>
                <w:sz w:val="24"/>
                <w:lang w:val="ru-RU"/>
              </w:rPr>
              <w:t>«Исключение</w:t>
            </w:r>
            <w:r w:rsidRPr="00E3192E">
              <w:rPr>
                <w:spacing w:val="-5"/>
                <w:sz w:val="24"/>
                <w:lang w:val="ru-RU"/>
              </w:rPr>
              <w:t xml:space="preserve"> </w:t>
            </w:r>
            <w:r w:rsidRPr="00E3192E">
              <w:rPr>
                <w:sz w:val="24"/>
                <w:lang w:val="ru-RU"/>
              </w:rPr>
              <w:t>лишнего»,</w:t>
            </w:r>
          </w:p>
          <w:p w:rsidR="00E3192E" w:rsidRPr="00E3192E" w:rsidRDefault="00E3192E" w:rsidP="00E3192E">
            <w:pPr>
              <w:pStyle w:val="TableParagraph"/>
              <w:spacing w:line="270" w:lineRule="atLeast"/>
              <w:ind w:right="700"/>
              <w:rPr>
                <w:sz w:val="24"/>
                <w:lang w:val="ru-RU"/>
              </w:rPr>
            </w:pPr>
            <w:r w:rsidRPr="00E3192E">
              <w:rPr>
                <w:sz w:val="24"/>
                <w:lang w:val="ru-RU"/>
              </w:rPr>
              <w:t>«Найди</w:t>
            </w:r>
            <w:r w:rsidRPr="00E3192E">
              <w:rPr>
                <w:spacing w:val="-7"/>
                <w:sz w:val="24"/>
                <w:lang w:val="ru-RU"/>
              </w:rPr>
              <w:t xml:space="preserve"> </w:t>
            </w:r>
            <w:r w:rsidRPr="00E3192E">
              <w:rPr>
                <w:sz w:val="24"/>
                <w:lang w:val="ru-RU"/>
              </w:rPr>
              <w:t>два</w:t>
            </w:r>
            <w:r w:rsidRPr="00E3192E">
              <w:rPr>
                <w:spacing w:val="-9"/>
                <w:sz w:val="24"/>
                <w:lang w:val="ru-RU"/>
              </w:rPr>
              <w:t xml:space="preserve"> </w:t>
            </w:r>
            <w:r w:rsidRPr="00E3192E">
              <w:rPr>
                <w:sz w:val="24"/>
                <w:lang w:val="ru-RU"/>
              </w:rPr>
              <w:t>одинаковых</w:t>
            </w:r>
            <w:r w:rsidRPr="00E3192E">
              <w:rPr>
                <w:spacing w:val="-57"/>
                <w:sz w:val="24"/>
                <w:lang w:val="ru-RU"/>
              </w:rPr>
              <w:t xml:space="preserve"> </w:t>
            </w:r>
            <w:r w:rsidRPr="00E3192E">
              <w:rPr>
                <w:sz w:val="24"/>
                <w:lang w:val="ru-RU"/>
              </w:rPr>
              <w:t>предмета».</w:t>
            </w:r>
          </w:p>
        </w:tc>
        <w:tc>
          <w:tcPr>
            <w:tcW w:w="2874" w:type="dxa"/>
            <w:gridSpan w:val="4"/>
            <w:tcBorders>
              <w:left w:val="single" w:sz="4" w:space="0" w:color="auto"/>
              <w:right w:val="single" w:sz="4" w:space="0" w:color="auto"/>
            </w:tcBorders>
          </w:tcPr>
          <w:p w:rsidR="00E3192E" w:rsidRPr="00E3192E" w:rsidRDefault="00E3192E" w:rsidP="00E3192E">
            <w:pPr>
              <w:pStyle w:val="TableParagraph"/>
              <w:ind w:right="225"/>
              <w:rPr>
                <w:sz w:val="24"/>
                <w:lang w:val="ru-RU"/>
              </w:rPr>
            </w:pPr>
            <w:r w:rsidRPr="00E3192E">
              <w:rPr>
                <w:sz w:val="24"/>
                <w:lang w:val="ru-RU"/>
              </w:rPr>
              <w:t>Много, гладкий, живой</w:t>
            </w:r>
            <w:r w:rsidRPr="00E3192E">
              <w:rPr>
                <w:spacing w:val="-57"/>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неживой</w:t>
            </w:r>
            <w:r w:rsidRPr="00E3192E">
              <w:rPr>
                <w:spacing w:val="-3"/>
                <w:sz w:val="24"/>
                <w:lang w:val="ru-RU"/>
              </w:rPr>
              <w:t xml:space="preserve"> </w:t>
            </w:r>
            <w:r w:rsidRPr="00E3192E">
              <w:rPr>
                <w:sz w:val="24"/>
                <w:lang w:val="ru-RU"/>
              </w:rPr>
              <w:t>предмет</w:t>
            </w:r>
          </w:p>
        </w:tc>
        <w:tc>
          <w:tcPr>
            <w:tcW w:w="4577" w:type="dxa"/>
            <w:gridSpan w:val="3"/>
            <w:tcBorders>
              <w:left w:val="single" w:sz="4" w:space="0" w:color="auto"/>
            </w:tcBorders>
          </w:tcPr>
          <w:p w:rsidR="00E3192E" w:rsidRPr="00E3192E" w:rsidRDefault="00E3192E" w:rsidP="00E3192E">
            <w:pPr>
              <w:pStyle w:val="TableParagraph"/>
              <w:ind w:right="374"/>
              <w:rPr>
                <w:sz w:val="24"/>
                <w:lang w:val="ru-RU"/>
              </w:rPr>
            </w:pPr>
            <w:r w:rsidRPr="00E3192E">
              <w:rPr>
                <w:sz w:val="24"/>
                <w:lang w:val="ru-RU"/>
              </w:rPr>
              <w:t>Развитие зрительного внимания, развитие</w:t>
            </w:r>
            <w:r w:rsidRPr="00E3192E">
              <w:rPr>
                <w:spacing w:val="-58"/>
                <w:sz w:val="24"/>
                <w:lang w:val="ru-RU"/>
              </w:rPr>
              <w:t xml:space="preserve"> </w:t>
            </w:r>
            <w:r w:rsidRPr="00E3192E">
              <w:rPr>
                <w:sz w:val="24"/>
                <w:lang w:val="ru-RU"/>
              </w:rPr>
              <w:t>зрительного восприятия, формирование</w:t>
            </w:r>
            <w:r w:rsidRPr="00E3192E">
              <w:rPr>
                <w:spacing w:val="1"/>
                <w:sz w:val="24"/>
                <w:lang w:val="ru-RU"/>
              </w:rPr>
              <w:t xml:space="preserve"> </w:t>
            </w:r>
            <w:r w:rsidRPr="00E3192E">
              <w:rPr>
                <w:sz w:val="24"/>
                <w:lang w:val="ru-RU"/>
              </w:rPr>
              <w:t>элементарных математических</w:t>
            </w:r>
            <w:r w:rsidRPr="00E3192E">
              <w:rPr>
                <w:spacing w:val="1"/>
                <w:sz w:val="24"/>
                <w:lang w:val="ru-RU"/>
              </w:rPr>
              <w:t xml:space="preserve"> </w:t>
            </w:r>
            <w:r w:rsidRPr="00E3192E">
              <w:rPr>
                <w:sz w:val="24"/>
                <w:lang w:val="ru-RU"/>
              </w:rPr>
              <w:t>представлений</w:t>
            </w:r>
          </w:p>
          <w:p w:rsidR="00E3192E" w:rsidRDefault="00E3192E" w:rsidP="00E3192E">
            <w:pPr>
              <w:pStyle w:val="TableParagraph"/>
              <w:spacing w:line="270" w:lineRule="atLeast"/>
              <w:ind w:right="551"/>
              <w:rPr>
                <w:sz w:val="24"/>
              </w:rPr>
            </w:pPr>
            <w:r w:rsidRPr="00E3192E">
              <w:rPr>
                <w:sz w:val="24"/>
                <w:lang w:val="ru-RU"/>
              </w:rPr>
              <w:t>Развитие мелкой моторики, развитие</w:t>
            </w:r>
            <w:r w:rsidRPr="00E3192E">
              <w:rPr>
                <w:spacing w:val="1"/>
                <w:sz w:val="24"/>
                <w:lang w:val="ru-RU"/>
              </w:rPr>
              <w:t xml:space="preserve"> </w:t>
            </w:r>
            <w:r w:rsidRPr="00E3192E">
              <w:rPr>
                <w:sz w:val="24"/>
                <w:lang w:val="ru-RU"/>
              </w:rPr>
              <w:t>тактильного</w:t>
            </w:r>
            <w:r w:rsidRPr="00E3192E">
              <w:rPr>
                <w:spacing w:val="-7"/>
                <w:sz w:val="24"/>
                <w:lang w:val="ru-RU"/>
              </w:rPr>
              <w:t xml:space="preserve"> </w:t>
            </w:r>
            <w:r w:rsidRPr="00E3192E">
              <w:rPr>
                <w:sz w:val="24"/>
                <w:lang w:val="ru-RU"/>
              </w:rPr>
              <w:t>восприятия.</w:t>
            </w:r>
            <w:r w:rsidRPr="00E3192E">
              <w:rPr>
                <w:spacing w:val="-6"/>
                <w:sz w:val="24"/>
                <w:lang w:val="ru-RU"/>
              </w:rPr>
              <w:t xml:space="preserve"> </w:t>
            </w:r>
            <w:r>
              <w:rPr>
                <w:sz w:val="24"/>
              </w:rPr>
              <w:t>Формирование</w:t>
            </w:r>
            <w:r>
              <w:rPr>
                <w:spacing w:val="-57"/>
                <w:sz w:val="24"/>
              </w:rPr>
              <w:t xml:space="preserve"> </w:t>
            </w:r>
            <w:r>
              <w:rPr>
                <w:sz w:val="24"/>
              </w:rPr>
              <w:t>навыков</w:t>
            </w:r>
            <w:r>
              <w:rPr>
                <w:spacing w:val="-1"/>
                <w:sz w:val="24"/>
              </w:rPr>
              <w:t xml:space="preserve"> </w:t>
            </w:r>
            <w:r>
              <w:rPr>
                <w:sz w:val="24"/>
              </w:rPr>
              <w:t>грамотного</w:t>
            </w:r>
            <w:r>
              <w:rPr>
                <w:spacing w:val="-1"/>
                <w:sz w:val="24"/>
              </w:rPr>
              <w:t xml:space="preserve"> </w:t>
            </w:r>
            <w:r>
              <w:rPr>
                <w:sz w:val="24"/>
              </w:rPr>
              <w:t>письма.</w:t>
            </w:r>
          </w:p>
        </w:tc>
      </w:tr>
      <w:tr w:rsidR="00E3192E" w:rsidTr="00E3192E">
        <w:trPr>
          <w:trHeight w:val="452"/>
        </w:trPr>
        <w:tc>
          <w:tcPr>
            <w:tcW w:w="594" w:type="dxa"/>
            <w:gridSpan w:val="4"/>
            <w:tcBorders>
              <w:right w:val="single" w:sz="4" w:space="0" w:color="auto"/>
            </w:tcBorders>
          </w:tcPr>
          <w:p w:rsidR="00E3192E" w:rsidRDefault="00E3192E" w:rsidP="00E3192E">
            <w:pPr>
              <w:pStyle w:val="TableParagraph"/>
              <w:jc w:val="center"/>
              <w:rPr>
                <w:sz w:val="24"/>
              </w:rPr>
            </w:pPr>
            <w:r>
              <w:rPr>
                <w:sz w:val="24"/>
              </w:rPr>
              <w:t>8</w:t>
            </w:r>
          </w:p>
        </w:tc>
        <w:tc>
          <w:tcPr>
            <w:tcW w:w="1056" w:type="dxa"/>
            <w:gridSpan w:val="3"/>
            <w:tcBorders>
              <w:left w:val="single" w:sz="4" w:space="0" w:color="auto"/>
              <w:right w:val="single" w:sz="4" w:space="0" w:color="auto"/>
            </w:tcBorders>
          </w:tcPr>
          <w:p w:rsidR="00E3192E" w:rsidRDefault="00E3192E" w:rsidP="00E3192E">
            <w:pPr>
              <w:pStyle w:val="TableParagraph"/>
              <w:jc w:val="center"/>
              <w:rPr>
                <w:sz w:val="24"/>
              </w:rPr>
            </w:pPr>
            <w:r>
              <w:rPr>
                <w:sz w:val="24"/>
              </w:rPr>
              <w:t>1</w:t>
            </w:r>
          </w:p>
        </w:tc>
        <w:tc>
          <w:tcPr>
            <w:tcW w:w="3186" w:type="dxa"/>
            <w:gridSpan w:val="6"/>
            <w:tcBorders>
              <w:left w:val="single" w:sz="4" w:space="0" w:color="auto"/>
              <w:right w:val="single" w:sz="4" w:space="0" w:color="auto"/>
            </w:tcBorders>
          </w:tcPr>
          <w:p w:rsidR="00E3192E" w:rsidRDefault="00E3192E" w:rsidP="00E3192E">
            <w:pPr>
              <w:pStyle w:val="TableParagraph"/>
              <w:rPr>
                <w:sz w:val="24"/>
              </w:rPr>
            </w:pPr>
            <w:r>
              <w:rPr>
                <w:sz w:val="24"/>
              </w:rPr>
              <w:t>Геометрические</w:t>
            </w:r>
            <w:r>
              <w:rPr>
                <w:spacing w:val="-5"/>
                <w:sz w:val="24"/>
              </w:rPr>
              <w:t xml:space="preserve"> </w:t>
            </w:r>
            <w:r>
              <w:rPr>
                <w:sz w:val="24"/>
              </w:rPr>
              <w:t>фигуры</w:t>
            </w:r>
          </w:p>
          <w:p w:rsidR="00E3192E" w:rsidRDefault="00E3192E" w:rsidP="00E3192E">
            <w:pPr>
              <w:pStyle w:val="TableParagraph"/>
              <w:spacing w:before="172"/>
              <w:rPr>
                <w:sz w:val="24"/>
              </w:rPr>
            </w:pPr>
            <w:r>
              <w:rPr>
                <w:sz w:val="24"/>
              </w:rPr>
              <w:t>Обобщающее</w:t>
            </w:r>
            <w:r>
              <w:rPr>
                <w:spacing w:val="-5"/>
                <w:sz w:val="24"/>
              </w:rPr>
              <w:t xml:space="preserve"> </w:t>
            </w:r>
            <w:r>
              <w:rPr>
                <w:sz w:val="24"/>
              </w:rPr>
              <w:t>занятие.</w:t>
            </w:r>
          </w:p>
        </w:tc>
        <w:tc>
          <w:tcPr>
            <w:tcW w:w="3306" w:type="dxa"/>
            <w:gridSpan w:val="2"/>
            <w:tcBorders>
              <w:left w:val="single" w:sz="4" w:space="0" w:color="auto"/>
              <w:right w:val="single" w:sz="4" w:space="0" w:color="auto"/>
            </w:tcBorders>
          </w:tcPr>
          <w:p w:rsidR="00E3192E" w:rsidRPr="00E3192E" w:rsidRDefault="00E3192E" w:rsidP="00E3192E">
            <w:pPr>
              <w:pStyle w:val="TableParagraph"/>
              <w:spacing w:line="257" w:lineRule="exact"/>
              <w:ind w:left="-3"/>
              <w:rPr>
                <w:sz w:val="24"/>
                <w:lang w:val="ru-RU"/>
              </w:rPr>
            </w:pPr>
            <w:r w:rsidRPr="00E3192E">
              <w:rPr>
                <w:sz w:val="24"/>
                <w:lang w:val="ru-RU"/>
              </w:rPr>
              <w:t>Упражнения</w:t>
            </w:r>
            <w:r w:rsidRPr="00E3192E">
              <w:rPr>
                <w:spacing w:val="-6"/>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закрепление</w:t>
            </w:r>
          </w:p>
          <w:p w:rsidR="00E3192E" w:rsidRPr="00E3192E" w:rsidRDefault="00E3192E" w:rsidP="00E3192E">
            <w:pPr>
              <w:pStyle w:val="TableParagraph"/>
              <w:ind w:left="-3"/>
              <w:rPr>
                <w:sz w:val="24"/>
                <w:lang w:val="ru-RU"/>
              </w:rPr>
            </w:pPr>
            <w:r w:rsidRPr="00E3192E">
              <w:rPr>
                <w:sz w:val="24"/>
                <w:lang w:val="ru-RU"/>
              </w:rPr>
              <w:t xml:space="preserve">Названий геометрических </w:t>
            </w:r>
            <w:r w:rsidRPr="00E3192E">
              <w:rPr>
                <w:spacing w:val="-57"/>
                <w:sz w:val="24"/>
                <w:lang w:val="ru-RU"/>
              </w:rPr>
              <w:t xml:space="preserve"> </w:t>
            </w:r>
            <w:r w:rsidRPr="00E3192E">
              <w:rPr>
                <w:sz w:val="24"/>
                <w:lang w:val="ru-RU"/>
              </w:rPr>
              <w:t>фигур.</w:t>
            </w:r>
          </w:p>
          <w:p w:rsidR="00E3192E" w:rsidRPr="00E3192E" w:rsidRDefault="00E3192E" w:rsidP="00E3192E">
            <w:pPr>
              <w:pStyle w:val="TableParagraph"/>
              <w:ind w:left="-3" w:right="744" w:firstLine="60"/>
              <w:rPr>
                <w:sz w:val="24"/>
                <w:lang w:val="ru-RU"/>
              </w:rPr>
            </w:pPr>
            <w:proofErr w:type="gramStart"/>
            <w:r w:rsidRPr="00E3192E">
              <w:rPr>
                <w:sz w:val="24"/>
                <w:lang w:val="ru-RU"/>
              </w:rPr>
              <w:t>Игра</w:t>
            </w:r>
            <w:proofErr w:type="gramEnd"/>
            <w:r w:rsidRPr="00E3192E">
              <w:rPr>
                <w:sz w:val="24"/>
                <w:lang w:val="ru-RU"/>
              </w:rPr>
              <w:t xml:space="preserve"> «Какой предмет по</w:t>
            </w:r>
            <w:r w:rsidRPr="00E3192E">
              <w:rPr>
                <w:spacing w:val="-57"/>
                <w:sz w:val="24"/>
                <w:lang w:val="ru-RU"/>
              </w:rPr>
              <w:t xml:space="preserve"> </w:t>
            </w:r>
            <w:r w:rsidRPr="00E3192E">
              <w:rPr>
                <w:sz w:val="24"/>
                <w:lang w:val="ru-RU"/>
              </w:rPr>
              <w:t>форме»</w:t>
            </w:r>
            <w:r w:rsidRPr="00E3192E">
              <w:rPr>
                <w:spacing w:val="-6"/>
                <w:sz w:val="24"/>
                <w:lang w:val="ru-RU"/>
              </w:rPr>
              <w:t xml:space="preserve"> </w:t>
            </w:r>
            <w:r w:rsidRPr="00E3192E">
              <w:rPr>
                <w:sz w:val="24"/>
                <w:lang w:val="ru-RU"/>
              </w:rPr>
              <w:t>(сортировка)</w:t>
            </w:r>
          </w:p>
        </w:tc>
        <w:tc>
          <w:tcPr>
            <w:tcW w:w="2874" w:type="dxa"/>
            <w:gridSpan w:val="4"/>
            <w:tcBorders>
              <w:left w:val="single" w:sz="4" w:space="0" w:color="auto"/>
              <w:right w:val="single" w:sz="4" w:space="0" w:color="auto"/>
            </w:tcBorders>
          </w:tcPr>
          <w:p w:rsidR="00E3192E" w:rsidRPr="00E3192E" w:rsidRDefault="00E3192E" w:rsidP="00E3192E">
            <w:pPr>
              <w:pStyle w:val="TableParagraph"/>
              <w:ind w:right="6"/>
              <w:rPr>
                <w:sz w:val="24"/>
                <w:lang w:val="ru-RU"/>
              </w:rPr>
            </w:pPr>
            <w:r w:rsidRPr="00E3192E">
              <w:rPr>
                <w:sz w:val="24"/>
                <w:lang w:val="ru-RU"/>
              </w:rPr>
              <w:t>Треугольник, квадрат,</w:t>
            </w:r>
            <w:r w:rsidRPr="00E3192E">
              <w:rPr>
                <w:spacing w:val="1"/>
                <w:sz w:val="24"/>
                <w:lang w:val="ru-RU"/>
              </w:rPr>
              <w:t xml:space="preserve"> </w:t>
            </w:r>
            <w:r w:rsidRPr="00E3192E">
              <w:rPr>
                <w:sz w:val="24"/>
                <w:lang w:val="ru-RU"/>
              </w:rPr>
              <w:t>круг, овал, ромб,</w:t>
            </w:r>
            <w:r w:rsidRPr="00E3192E">
              <w:rPr>
                <w:spacing w:val="1"/>
                <w:sz w:val="24"/>
                <w:lang w:val="ru-RU"/>
              </w:rPr>
              <w:t xml:space="preserve"> </w:t>
            </w:r>
            <w:r w:rsidRPr="00E3192E">
              <w:rPr>
                <w:sz w:val="24"/>
                <w:lang w:val="ru-RU"/>
              </w:rPr>
              <w:t>трапеция,</w:t>
            </w:r>
            <w:r w:rsidRPr="00E3192E">
              <w:rPr>
                <w:spacing w:val="-10"/>
                <w:sz w:val="24"/>
                <w:lang w:val="ru-RU"/>
              </w:rPr>
              <w:t xml:space="preserve"> </w:t>
            </w:r>
            <w:r w:rsidRPr="00E3192E">
              <w:rPr>
                <w:sz w:val="24"/>
                <w:lang w:val="ru-RU"/>
              </w:rPr>
              <w:t>прямоугольник</w:t>
            </w:r>
          </w:p>
        </w:tc>
        <w:tc>
          <w:tcPr>
            <w:tcW w:w="4577" w:type="dxa"/>
            <w:gridSpan w:val="3"/>
            <w:tcBorders>
              <w:left w:val="single" w:sz="4" w:space="0" w:color="auto"/>
            </w:tcBorders>
          </w:tcPr>
          <w:p w:rsidR="00E3192E" w:rsidRPr="00E3192E" w:rsidRDefault="00E3192E" w:rsidP="00E3192E">
            <w:pPr>
              <w:pStyle w:val="TableParagraph"/>
              <w:ind w:right="374"/>
              <w:rPr>
                <w:sz w:val="24"/>
                <w:lang w:val="ru-RU"/>
              </w:rPr>
            </w:pPr>
            <w:r w:rsidRPr="00E3192E">
              <w:rPr>
                <w:sz w:val="24"/>
                <w:lang w:val="ru-RU"/>
              </w:rPr>
              <w:t>Развитие зрительного внимания, развитие</w:t>
            </w:r>
            <w:r w:rsidRPr="00E3192E">
              <w:rPr>
                <w:spacing w:val="-58"/>
                <w:sz w:val="24"/>
                <w:lang w:val="ru-RU"/>
              </w:rPr>
              <w:t xml:space="preserve"> </w:t>
            </w:r>
            <w:r w:rsidRPr="00E3192E">
              <w:rPr>
                <w:sz w:val="24"/>
                <w:lang w:val="ru-RU"/>
              </w:rPr>
              <w:t>зрительного восприятия, формирование</w:t>
            </w:r>
            <w:r w:rsidRPr="00E3192E">
              <w:rPr>
                <w:spacing w:val="1"/>
                <w:sz w:val="24"/>
                <w:lang w:val="ru-RU"/>
              </w:rPr>
              <w:t xml:space="preserve"> </w:t>
            </w:r>
            <w:r w:rsidRPr="00E3192E">
              <w:rPr>
                <w:sz w:val="24"/>
                <w:lang w:val="ru-RU"/>
              </w:rPr>
              <w:t>элементарных математических</w:t>
            </w:r>
            <w:r w:rsidRPr="00E3192E">
              <w:rPr>
                <w:spacing w:val="1"/>
                <w:sz w:val="24"/>
                <w:lang w:val="ru-RU"/>
              </w:rPr>
              <w:t xml:space="preserve"> </w:t>
            </w:r>
            <w:r w:rsidRPr="00E3192E">
              <w:rPr>
                <w:sz w:val="24"/>
                <w:lang w:val="ru-RU"/>
              </w:rPr>
              <w:t>представлений</w:t>
            </w:r>
          </w:p>
        </w:tc>
      </w:tr>
      <w:tr w:rsidR="00E3192E" w:rsidTr="00E3192E">
        <w:trPr>
          <w:trHeight w:val="452"/>
        </w:trPr>
        <w:tc>
          <w:tcPr>
            <w:tcW w:w="15593" w:type="dxa"/>
            <w:gridSpan w:val="22"/>
          </w:tcPr>
          <w:p w:rsidR="00E3192E" w:rsidRDefault="00E3192E" w:rsidP="00E3192E">
            <w:pPr>
              <w:pStyle w:val="TableParagraph"/>
              <w:ind w:right="374"/>
              <w:jc w:val="center"/>
              <w:rPr>
                <w:sz w:val="24"/>
              </w:rPr>
            </w:pPr>
            <w:r w:rsidRPr="00952668">
              <w:rPr>
                <w:b/>
                <w:sz w:val="28"/>
                <w:szCs w:val="28"/>
              </w:rPr>
              <w:t>II</w:t>
            </w:r>
            <w:r w:rsidRPr="00952668">
              <w:rPr>
                <w:b/>
                <w:spacing w:val="-1"/>
                <w:sz w:val="28"/>
                <w:szCs w:val="28"/>
              </w:rPr>
              <w:t xml:space="preserve"> </w:t>
            </w:r>
            <w:r w:rsidRPr="00952668">
              <w:rPr>
                <w:b/>
                <w:sz w:val="28"/>
                <w:szCs w:val="28"/>
              </w:rPr>
              <w:t>четверть</w:t>
            </w:r>
          </w:p>
        </w:tc>
      </w:tr>
      <w:tr w:rsidR="00E3192E" w:rsidTr="00E3192E">
        <w:trPr>
          <w:trHeight w:val="452"/>
        </w:trPr>
        <w:tc>
          <w:tcPr>
            <w:tcW w:w="566" w:type="dxa"/>
            <w:gridSpan w:val="2"/>
            <w:tcBorders>
              <w:top w:val="single" w:sz="4" w:space="0" w:color="auto"/>
              <w:right w:val="single" w:sz="4" w:space="0" w:color="auto"/>
            </w:tcBorders>
          </w:tcPr>
          <w:p w:rsidR="00E3192E" w:rsidRPr="00291214" w:rsidRDefault="00E3192E" w:rsidP="00E3192E">
            <w:pPr>
              <w:pStyle w:val="TableParagraph"/>
              <w:ind w:right="77"/>
              <w:jc w:val="center"/>
              <w:rPr>
                <w:b/>
                <w:sz w:val="24"/>
              </w:rPr>
            </w:pPr>
            <w:r>
              <w:rPr>
                <w:b/>
                <w:sz w:val="24"/>
              </w:rPr>
              <w:lastRenderedPageBreak/>
              <w:t>№</w:t>
            </w:r>
          </w:p>
        </w:tc>
        <w:tc>
          <w:tcPr>
            <w:tcW w:w="1084" w:type="dxa"/>
            <w:gridSpan w:val="5"/>
            <w:tcBorders>
              <w:top w:val="single" w:sz="4" w:space="0" w:color="auto"/>
              <w:left w:val="single" w:sz="4" w:space="0" w:color="auto"/>
              <w:right w:val="single" w:sz="4" w:space="0" w:color="auto"/>
            </w:tcBorders>
          </w:tcPr>
          <w:p w:rsidR="00E3192E" w:rsidRDefault="00E3192E" w:rsidP="00E3192E">
            <w:pPr>
              <w:pStyle w:val="TableParagraph"/>
              <w:ind w:left="19" w:right="77"/>
              <w:jc w:val="center"/>
              <w:rPr>
                <w:b/>
                <w:spacing w:val="-58"/>
                <w:sz w:val="24"/>
              </w:rPr>
            </w:pPr>
            <w:r w:rsidRPr="00291214">
              <w:rPr>
                <w:b/>
                <w:sz w:val="24"/>
              </w:rPr>
              <w:t>Кол-во</w:t>
            </w:r>
            <w:r w:rsidRPr="00291214">
              <w:rPr>
                <w:b/>
                <w:spacing w:val="-58"/>
                <w:sz w:val="24"/>
              </w:rPr>
              <w:t xml:space="preserve"> </w:t>
            </w:r>
          </w:p>
          <w:p w:rsidR="00E3192E" w:rsidRPr="00291214" w:rsidRDefault="00E3192E" w:rsidP="00E3192E">
            <w:pPr>
              <w:pStyle w:val="TableParagraph"/>
              <w:ind w:left="170" w:right="77"/>
              <w:jc w:val="center"/>
              <w:rPr>
                <w:b/>
                <w:sz w:val="24"/>
              </w:rPr>
            </w:pPr>
            <w:r w:rsidRPr="00291214">
              <w:rPr>
                <w:b/>
                <w:sz w:val="24"/>
              </w:rPr>
              <w:t>часов</w:t>
            </w:r>
          </w:p>
        </w:tc>
        <w:tc>
          <w:tcPr>
            <w:tcW w:w="3199" w:type="dxa"/>
            <w:gridSpan w:val="7"/>
            <w:tcBorders>
              <w:left w:val="single" w:sz="4" w:space="0" w:color="auto"/>
              <w:right w:val="single" w:sz="4" w:space="0" w:color="auto"/>
            </w:tcBorders>
          </w:tcPr>
          <w:p w:rsidR="00E3192E" w:rsidRPr="00291214" w:rsidRDefault="00E3192E" w:rsidP="00E3192E">
            <w:pPr>
              <w:pStyle w:val="TableParagraph"/>
              <w:jc w:val="center"/>
              <w:rPr>
                <w:b/>
                <w:sz w:val="24"/>
              </w:rPr>
            </w:pPr>
            <w:r w:rsidRPr="00291214">
              <w:rPr>
                <w:b/>
                <w:sz w:val="24"/>
              </w:rPr>
              <w:t>Тема</w:t>
            </w:r>
            <w:r w:rsidRPr="00291214">
              <w:rPr>
                <w:b/>
                <w:spacing w:val="-3"/>
                <w:sz w:val="24"/>
              </w:rPr>
              <w:t xml:space="preserve"> </w:t>
            </w:r>
            <w:r w:rsidRPr="00291214">
              <w:rPr>
                <w:b/>
                <w:sz w:val="24"/>
              </w:rPr>
              <w:t>занятия</w:t>
            </w:r>
          </w:p>
        </w:tc>
        <w:tc>
          <w:tcPr>
            <w:tcW w:w="3342" w:type="dxa"/>
            <w:gridSpan w:val="2"/>
            <w:tcBorders>
              <w:left w:val="single" w:sz="4" w:space="0" w:color="auto"/>
              <w:right w:val="single" w:sz="4" w:space="0" w:color="auto"/>
            </w:tcBorders>
          </w:tcPr>
          <w:p w:rsidR="00E3192E" w:rsidRPr="00291214" w:rsidRDefault="00E3192E" w:rsidP="00E3192E">
            <w:pPr>
              <w:pStyle w:val="TableParagraph"/>
              <w:jc w:val="center"/>
              <w:rPr>
                <w:b/>
                <w:sz w:val="24"/>
              </w:rPr>
            </w:pPr>
            <w:r w:rsidRPr="00291214">
              <w:rPr>
                <w:b/>
                <w:sz w:val="24"/>
              </w:rPr>
              <w:t>Содержание</w:t>
            </w:r>
            <w:r w:rsidRPr="00291214">
              <w:rPr>
                <w:b/>
                <w:spacing w:val="-3"/>
                <w:sz w:val="24"/>
              </w:rPr>
              <w:t xml:space="preserve"> </w:t>
            </w:r>
            <w:r w:rsidRPr="00291214">
              <w:rPr>
                <w:b/>
                <w:sz w:val="24"/>
              </w:rPr>
              <w:t>работы</w:t>
            </w:r>
          </w:p>
        </w:tc>
        <w:tc>
          <w:tcPr>
            <w:tcW w:w="2825" w:type="dxa"/>
            <w:gridSpan w:val="3"/>
            <w:tcBorders>
              <w:left w:val="single" w:sz="4" w:space="0" w:color="auto"/>
              <w:right w:val="single" w:sz="4" w:space="0" w:color="auto"/>
            </w:tcBorders>
          </w:tcPr>
          <w:p w:rsidR="00E3192E" w:rsidRPr="00291214" w:rsidRDefault="00E3192E" w:rsidP="00E3192E">
            <w:pPr>
              <w:pStyle w:val="TableParagraph"/>
              <w:jc w:val="center"/>
              <w:rPr>
                <w:b/>
                <w:sz w:val="24"/>
              </w:rPr>
            </w:pPr>
            <w:r w:rsidRPr="00291214">
              <w:rPr>
                <w:b/>
                <w:sz w:val="24"/>
              </w:rPr>
              <w:t>Терминология</w:t>
            </w:r>
          </w:p>
        </w:tc>
        <w:tc>
          <w:tcPr>
            <w:tcW w:w="4577" w:type="dxa"/>
            <w:gridSpan w:val="3"/>
            <w:tcBorders>
              <w:left w:val="single" w:sz="4" w:space="0" w:color="auto"/>
            </w:tcBorders>
          </w:tcPr>
          <w:p w:rsidR="00E3192E" w:rsidRPr="00291214" w:rsidRDefault="00E3192E" w:rsidP="00E3192E">
            <w:pPr>
              <w:pStyle w:val="TableParagraph"/>
              <w:ind w:right="-6"/>
              <w:jc w:val="center"/>
              <w:rPr>
                <w:b/>
                <w:sz w:val="24"/>
              </w:rPr>
            </w:pPr>
            <w:r w:rsidRPr="00291214">
              <w:rPr>
                <w:b/>
                <w:sz w:val="24"/>
              </w:rPr>
              <w:t>Содержание коррекционно-</w:t>
            </w:r>
            <w:r w:rsidRPr="00291214">
              <w:rPr>
                <w:b/>
                <w:spacing w:val="-57"/>
                <w:sz w:val="24"/>
              </w:rPr>
              <w:t xml:space="preserve"> </w:t>
            </w:r>
            <w:r w:rsidRPr="00291214">
              <w:rPr>
                <w:b/>
                <w:sz w:val="24"/>
              </w:rPr>
              <w:t>педагогического</w:t>
            </w:r>
            <w:r w:rsidRPr="00291214">
              <w:rPr>
                <w:b/>
                <w:spacing w:val="-3"/>
                <w:sz w:val="24"/>
              </w:rPr>
              <w:t xml:space="preserve"> </w:t>
            </w:r>
            <w:r w:rsidRPr="00291214">
              <w:rPr>
                <w:b/>
                <w:sz w:val="24"/>
              </w:rPr>
              <w:t>процесса</w:t>
            </w:r>
          </w:p>
        </w:tc>
      </w:tr>
      <w:tr w:rsidR="00E3192E" w:rsidTr="00E3192E">
        <w:trPr>
          <w:trHeight w:val="452"/>
        </w:trPr>
        <w:tc>
          <w:tcPr>
            <w:tcW w:w="566" w:type="dxa"/>
            <w:gridSpan w:val="2"/>
            <w:tcBorders>
              <w:right w:val="single" w:sz="4" w:space="0" w:color="auto"/>
            </w:tcBorders>
          </w:tcPr>
          <w:p w:rsidR="00E3192E" w:rsidRDefault="00E3192E" w:rsidP="00E3192E">
            <w:pPr>
              <w:pStyle w:val="TableParagraph"/>
              <w:spacing w:before="166"/>
              <w:jc w:val="center"/>
              <w:rPr>
                <w:sz w:val="24"/>
              </w:rPr>
            </w:pPr>
            <w:r>
              <w:rPr>
                <w:sz w:val="24"/>
              </w:rPr>
              <w:t>9</w:t>
            </w:r>
          </w:p>
        </w:tc>
        <w:tc>
          <w:tcPr>
            <w:tcW w:w="1084" w:type="dxa"/>
            <w:gridSpan w:val="5"/>
            <w:tcBorders>
              <w:left w:val="single" w:sz="4" w:space="0" w:color="auto"/>
              <w:right w:val="single" w:sz="4" w:space="0" w:color="auto"/>
            </w:tcBorders>
          </w:tcPr>
          <w:p w:rsidR="00E3192E" w:rsidRDefault="00E3192E" w:rsidP="00E3192E">
            <w:pPr>
              <w:pStyle w:val="TableParagraph"/>
              <w:spacing w:before="166"/>
              <w:jc w:val="center"/>
              <w:rPr>
                <w:sz w:val="24"/>
              </w:rPr>
            </w:pPr>
            <w:r>
              <w:rPr>
                <w:sz w:val="24"/>
              </w:rPr>
              <w:t>1</w:t>
            </w:r>
          </w:p>
        </w:tc>
        <w:tc>
          <w:tcPr>
            <w:tcW w:w="3199" w:type="dxa"/>
            <w:gridSpan w:val="7"/>
            <w:tcBorders>
              <w:left w:val="single" w:sz="4" w:space="0" w:color="auto"/>
              <w:right w:val="single" w:sz="4" w:space="0" w:color="auto"/>
            </w:tcBorders>
          </w:tcPr>
          <w:p w:rsidR="00E3192E" w:rsidRPr="00E3192E" w:rsidRDefault="00E3192E" w:rsidP="00E3192E">
            <w:pPr>
              <w:pStyle w:val="TableParagraph"/>
              <w:rPr>
                <w:sz w:val="24"/>
                <w:lang w:val="ru-RU"/>
              </w:rPr>
            </w:pPr>
            <w:r w:rsidRPr="00E3192E">
              <w:rPr>
                <w:sz w:val="24"/>
                <w:lang w:val="ru-RU"/>
              </w:rPr>
              <w:t>«Запоминание</w:t>
            </w:r>
            <w:r w:rsidRPr="00E3192E">
              <w:rPr>
                <w:spacing w:val="-4"/>
                <w:sz w:val="24"/>
                <w:lang w:val="ru-RU"/>
              </w:rPr>
              <w:t xml:space="preserve"> </w:t>
            </w:r>
            <w:r w:rsidRPr="00E3192E">
              <w:rPr>
                <w:sz w:val="24"/>
                <w:lang w:val="ru-RU"/>
              </w:rPr>
              <w:t>предметов»</w:t>
            </w:r>
          </w:p>
          <w:p w:rsidR="00E3192E" w:rsidRPr="00E3192E" w:rsidRDefault="00E3192E" w:rsidP="00E3192E">
            <w:pPr>
              <w:pStyle w:val="TableParagraph"/>
              <w:ind w:left="158"/>
              <w:rPr>
                <w:sz w:val="24"/>
                <w:lang w:val="ru-RU"/>
              </w:rPr>
            </w:pPr>
            <w:r w:rsidRPr="00E3192E">
              <w:rPr>
                <w:sz w:val="24"/>
                <w:lang w:val="ru-RU"/>
              </w:rPr>
              <w:t>Большая</w:t>
            </w:r>
            <w:r w:rsidRPr="00E3192E">
              <w:rPr>
                <w:spacing w:val="-3"/>
                <w:sz w:val="24"/>
                <w:lang w:val="ru-RU"/>
              </w:rPr>
              <w:t xml:space="preserve"> </w:t>
            </w:r>
            <w:r w:rsidRPr="00E3192E">
              <w:rPr>
                <w:sz w:val="24"/>
                <w:lang w:val="ru-RU"/>
              </w:rPr>
              <w:t>буква</w:t>
            </w:r>
            <w:r w:rsidRPr="00E3192E">
              <w:rPr>
                <w:spacing w:val="-2"/>
                <w:sz w:val="24"/>
                <w:lang w:val="ru-RU"/>
              </w:rPr>
              <w:t xml:space="preserve"> </w:t>
            </w:r>
            <w:proofErr w:type="gramStart"/>
            <w:r w:rsidRPr="00E3192E">
              <w:rPr>
                <w:sz w:val="24"/>
                <w:lang w:val="ru-RU"/>
              </w:rPr>
              <w:t>в</w:t>
            </w:r>
            <w:proofErr w:type="gramEnd"/>
          </w:p>
          <w:p w:rsidR="00E3192E" w:rsidRPr="00E3192E" w:rsidRDefault="00E3192E" w:rsidP="00E3192E">
            <w:pPr>
              <w:pStyle w:val="TableParagraph"/>
              <w:spacing w:line="264" w:lineRule="exact"/>
              <w:ind w:left="158"/>
              <w:rPr>
                <w:sz w:val="24"/>
                <w:lang w:val="ru-RU"/>
              </w:rPr>
            </w:pPr>
            <w:proofErr w:type="gramStart"/>
            <w:r w:rsidRPr="00E3192E">
              <w:rPr>
                <w:sz w:val="24"/>
                <w:lang w:val="ru-RU"/>
              </w:rPr>
              <w:t>именах</w:t>
            </w:r>
            <w:proofErr w:type="gramEnd"/>
            <w:r w:rsidRPr="00E3192E">
              <w:rPr>
                <w:spacing w:val="-1"/>
                <w:sz w:val="24"/>
                <w:lang w:val="ru-RU"/>
              </w:rPr>
              <w:t xml:space="preserve"> </w:t>
            </w:r>
            <w:r w:rsidRPr="00E3192E">
              <w:rPr>
                <w:sz w:val="24"/>
                <w:lang w:val="ru-RU"/>
              </w:rPr>
              <w:t>и</w:t>
            </w:r>
            <w:r w:rsidRPr="00E3192E">
              <w:rPr>
                <w:spacing w:val="-4"/>
                <w:sz w:val="24"/>
                <w:lang w:val="ru-RU"/>
              </w:rPr>
              <w:t xml:space="preserve"> </w:t>
            </w:r>
            <w:r w:rsidRPr="00E3192E">
              <w:rPr>
                <w:sz w:val="24"/>
                <w:lang w:val="ru-RU"/>
              </w:rPr>
              <w:t>фамилиях людей</w:t>
            </w:r>
          </w:p>
        </w:tc>
        <w:tc>
          <w:tcPr>
            <w:tcW w:w="3342" w:type="dxa"/>
            <w:gridSpan w:val="2"/>
            <w:tcBorders>
              <w:left w:val="single" w:sz="4" w:space="0" w:color="auto"/>
              <w:right w:val="single" w:sz="4" w:space="0" w:color="auto"/>
            </w:tcBorders>
          </w:tcPr>
          <w:p w:rsidR="00E3192E" w:rsidRDefault="00E3192E" w:rsidP="00E3192E">
            <w:pPr>
              <w:pStyle w:val="TableParagraph"/>
              <w:spacing w:before="13"/>
              <w:ind w:left="161" w:right="-27"/>
              <w:rPr>
                <w:sz w:val="24"/>
              </w:rPr>
            </w:pPr>
            <w:r w:rsidRPr="00E3192E">
              <w:rPr>
                <w:sz w:val="24"/>
                <w:lang w:val="ru-RU"/>
              </w:rPr>
              <w:t>Упражнения на развитие</w:t>
            </w:r>
            <w:r w:rsidRPr="00E3192E">
              <w:rPr>
                <w:spacing w:val="1"/>
                <w:sz w:val="24"/>
                <w:lang w:val="ru-RU"/>
              </w:rPr>
              <w:t xml:space="preserve"> </w:t>
            </w:r>
            <w:r w:rsidRPr="00E3192E">
              <w:rPr>
                <w:sz w:val="24"/>
                <w:lang w:val="ru-RU"/>
              </w:rPr>
              <w:t>зрительной памяти: «»Что</w:t>
            </w:r>
            <w:r w:rsidRPr="00E3192E">
              <w:rPr>
                <w:spacing w:val="1"/>
                <w:sz w:val="24"/>
                <w:lang w:val="ru-RU"/>
              </w:rPr>
              <w:t xml:space="preserve"> </w:t>
            </w:r>
            <w:r w:rsidRPr="00E3192E">
              <w:rPr>
                <w:sz w:val="24"/>
                <w:lang w:val="ru-RU"/>
              </w:rPr>
              <w:t>пропало?», «Что изменилось?»</w:t>
            </w:r>
            <w:r w:rsidRPr="00E3192E">
              <w:rPr>
                <w:spacing w:val="-57"/>
                <w:sz w:val="24"/>
                <w:lang w:val="ru-RU"/>
              </w:rPr>
              <w:t xml:space="preserve">  </w:t>
            </w:r>
            <w:r>
              <w:rPr>
                <w:sz w:val="24"/>
              </w:rPr>
              <w:t>Упражнения на формирование</w:t>
            </w:r>
            <w:r>
              <w:rPr>
                <w:spacing w:val="-57"/>
                <w:sz w:val="24"/>
              </w:rPr>
              <w:t xml:space="preserve"> </w:t>
            </w:r>
            <w:r>
              <w:rPr>
                <w:sz w:val="24"/>
              </w:rPr>
              <w:t>навыков</w:t>
            </w:r>
            <w:r>
              <w:rPr>
                <w:spacing w:val="-2"/>
                <w:sz w:val="24"/>
              </w:rPr>
              <w:t xml:space="preserve"> </w:t>
            </w:r>
            <w:r>
              <w:rPr>
                <w:sz w:val="24"/>
              </w:rPr>
              <w:t>грамотного</w:t>
            </w:r>
            <w:r>
              <w:rPr>
                <w:spacing w:val="-2"/>
                <w:sz w:val="24"/>
              </w:rPr>
              <w:t xml:space="preserve"> </w:t>
            </w:r>
            <w:r>
              <w:rPr>
                <w:sz w:val="24"/>
              </w:rPr>
              <w:t>письма.</w:t>
            </w:r>
          </w:p>
          <w:p w:rsidR="00E3192E" w:rsidRDefault="00E3192E" w:rsidP="00E3192E">
            <w:pPr>
              <w:pStyle w:val="TableParagraph"/>
              <w:spacing w:line="270" w:lineRule="atLeast"/>
              <w:ind w:left="161"/>
              <w:rPr>
                <w:sz w:val="24"/>
              </w:rPr>
            </w:pPr>
            <w:r>
              <w:rPr>
                <w:sz w:val="24"/>
              </w:rPr>
              <w:t>Заучивание</w:t>
            </w:r>
            <w:r>
              <w:rPr>
                <w:spacing w:val="-8"/>
                <w:sz w:val="24"/>
              </w:rPr>
              <w:t xml:space="preserve"> </w:t>
            </w:r>
            <w:r>
              <w:rPr>
                <w:sz w:val="24"/>
              </w:rPr>
              <w:t>правил</w:t>
            </w:r>
            <w:r>
              <w:rPr>
                <w:spacing w:val="-57"/>
                <w:sz w:val="24"/>
              </w:rPr>
              <w:t xml:space="preserve"> </w:t>
            </w:r>
            <w:r>
              <w:rPr>
                <w:sz w:val="24"/>
              </w:rPr>
              <w:t>правописания.</w:t>
            </w:r>
          </w:p>
        </w:tc>
        <w:tc>
          <w:tcPr>
            <w:tcW w:w="2825" w:type="dxa"/>
            <w:gridSpan w:val="3"/>
            <w:tcBorders>
              <w:left w:val="single" w:sz="4" w:space="0" w:color="auto"/>
              <w:right w:val="single" w:sz="4" w:space="0" w:color="auto"/>
            </w:tcBorders>
          </w:tcPr>
          <w:p w:rsidR="00E3192E" w:rsidRDefault="00E3192E" w:rsidP="00E3192E">
            <w:pPr>
              <w:pStyle w:val="TableParagraph"/>
              <w:ind w:right="401"/>
              <w:rPr>
                <w:sz w:val="24"/>
              </w:rPr>
            </w:pPr>
            <w:r>
              <w:rPr>
                <w:sz w:val="24"/>
              </w:rPr>
              <w:t>Имена людей, клички</w:t>
            </w:r>
            <w:r>
              <w:rPr>
                <w:spacing w:val="-57"/>
                <w:sz w:val="24"/>
              </w:rPr>
              <w:t xml:space="preserve"> </w:t>
            </w:r>
            <w:r>
              <w:rPr>
                <w:sz w:val="24"/>
              </w:rPr>
              <w:t>животных</w:t>
            </w:r>
          </w:p>
        </w:tc>
        <w:tc>
          <w:tcPr>
            <w:tcW w:w="4577" w:type="dxa"/>
            <w:gridSpan w:val="3"/>
            <w:tcBorders>
              <w:left w:val="single" w:sz="4" w:space="0" w:color="auto"/>
            </w:tcBorders>
          </w:tcPr>
          <w:p w:rsidR="00E3192E" w:rsidRPr="00E3192E" w:rsidRDefault="00E3192E" w:rsidP="00E3192E">
            <w:pPr>
              <w:pStyle w:val="TableParagraph"/>
              <w:rPr>
                <w:sz w:val="24"/>
                <w:lang w:val="ru-RU"/>
              </w:rPr>
            </w:pPr>
            <w:r w:rsidRPr="00E3192E">
              <w:rPr>
                <w:sz w:val="24"/>
                <w:lang w:val="ru-RU"/>
              </w:rPr>
              <w:t>Развитие</w:t>
            </w:r>
            <w:r w:rsidRPr="00E3192E">
              <w:rPr>
                <w:spacing w:val="-5"/>
                <w:sz w:val="24"/>
                <w:lang w:val="ru-RU"/>
              </w:rPr>
              <w:t xml:space="preserve"> </w:t>
            </w:r>
            <w:r w:rsidRPr="00E3192E">
              <w:rPr>
                <w:sz w:val="24"/>
                <w:lang w:val="ru-RU"/>
              </w:rPr>
              <w:t>зрительной</w:t>
            </w:r>
            <w:r w:rsidRPr="00E3192E">
              <w:rPr>
                <w:spacing w:val="-6"/>
                <w:sz w:val="24"/>
                <w:lang w:val="ru-RU"/>
              </w:rPr>
              <w:t xml:space="preserve"> </w:t>
            </w:r>
            <w:r w:rsidRPr="00E3192E">
              <w:rPr>
                <w:sz w:val="24"/>
                <w:lang w:val="ru-RU"/>
              </w:rPr>
              <w:t>памяти.</w:t>
            </w:r>
          </w:p>
          <w:p w:rsidR="00E3192E" w:rsidRPr="00E3192E" w:rsidRDefault="00E3192E" w:rsidP="00E3192E">
            <w:pPr>
              <w:pStyle w:val="TableParagraph"/>
              <w:rPr>
                <w:sz w:val="24"/>
                <w:lang w:val="ru-RU"/>
              </w:rPr>
            </w:pPr>
            <w:r w:rsidRPr="00E3192E">
              <w:rPr>
                <w:sz w:val="24"/>
                <w:lang w:val="ru-RU"/>
              </w:rPr>
              <w:t>Формирование  навыков</w:t>
            </w:r>
            <w:r w:rsidRPr="00E3192E">
              <w:rPr>
                <w:spacing w:val="-4"/>
                <w:sz w:val="24"/>
                <w:lang w:val="ru-RU"/>
              </w:rPr>
              <w:t xml:space="preserve"> </w:t>
            </w:r>
            <w:r w:rsidRPr="00E3192E">
              <w:rPr>
                <w:sz w:val="24"/>
                <w:lang w:val="ru-RU"/>
              </w:rPr>
              <w:t>грамотного</w:t>
            </w:r>
            <w:r w:rsidRPr="00E3192E">
              <w:rPr>
                <w:spacing w:val="-3"/>
                <w:sz w:val="24"/>
                <w:lang w:val="ru-RU"/>
              </w:rPr>
              <w:t xml:space="preserve"> </w:t>
            </w:r>
            <w:r w:rsidRPr="00E3192E">
              <w:rPr>
                <w:sz w:val="24"/>
                <w:lang w:val="ru-RU"/>
              </w:rPr>
              <w:t>письма</w:t>
            </w:r>
          </w:p>
        </w:tc>
      </w:tr>
      <w:tr w:rsidR="00E3192E" w:rsidTr="00E3192E">
        <w:trPr>
          <w:trHeight w:val="452"/>
        </w:trPr>
        <w:tc>
          <w:tcPr>
            <w:tcW w:w="566" w:type="dxa"/>
            <w:gridSpan w:val="2"/>
            <w:tcBorders>
              <w:right w:val="single" w:sz="4" w:space="0" w:color="auto"/>
            </w:tcBorders>
          </w:tcPr>
          <w:p w:rsidR="00E3192E" w:rsidRDefault="00E3192E" w:rsidP="00E3192E">
            <w:pPr>
              <w:pStyle w:val="TableParagraph"/>
              <w:spacing w:before="166"/>
              <w:jc w:val="center"/>
              <w:rPr>
                <w:sz w:val="24"/>
              </w:rPr>
            </w:pPr>
            <w:r>
              <w:rPr>
                <w:sz w:val="24"/>
              </w:rPr>
              <w:t>10</w:t>
            </w:r>
          </w:p>
        </w:tc>
        <w:tc>
          <w:tcPr>
            <w:tcW w:w="1084" w:type="dxa"/>
            <w:gridSpan w:val="5"/>
            <w:tcBorders>
              <w:left w:val="single" w:sz="4" w:space="0" w:color="auto"/>
              <w:right w:val="single" w:sz="4" w:space="0" w:color="auto"/>
            </w:tcBorders>
          </w:tcPr>
          <w:p w:rsidR="00E3192E" w:rsidRDefault="00E3192E" w:rsidP="00E3192E">
            <w:pPr>
              <w:pStyle w:val="TableParagraph"/>
              <w:spacing w:before="166"/>
              <w:jc w:val="center"/>
              <w:rPr>
                <w:sz w:val="24"/>
              </w:rPr>
            </w:pPr>
            <w:r>
              <w:rPr>
                <w:sz w:val="24"/>
              </w:rPr>
              <w:t>1</w:t>
            </w:r>
          </w:p>
        </w:tc>
        <w:tc>
          <w:tcPr>
            <w:tcW w:w="3199" w:type="dxa"/>
            <w:gridSpan w:val="7"/>
            <w:tcBorders>
              <w:left w:val="single" w:sz="4" w:space="0" w:color="auto"/>
              <w:right w:val="single" w:sz="4" w:space="0" w:color="auto"/>
            </w:tcBorders>
          </w:tcPr>
          <w:p w:rsidR="00E3192E" w:rsidRPr="00E3192E" w:rsidRDefault="00E3192E" w:rsidP="00E3192E">
            <w:pPr>
              <w:pStyle w:val="TableParagraph"/>
              <w:spacing w:before="30" w:line="250" w:lineRule="atLeast"/>
              <w:ind w:left="158" w:right="11"/>
              <w:rPr>
                <w:lang w:val="ru-RU"/>
              </w:rPr>
            </w:pPr>
            <w:r w:rsidRPr="00E3192E">
              <w:rPr>
                <w:lang w:val="ru-RU"/>
              </w:rPr>
              <w:t>«Домашние животные и птицы»</w:t>
            </w:r>
            <w:r w:rsidRPr="00E3192E">
              <w:rPr>
                <w:spacing w:val="-52"/>
                <w:lang w:val="ru-RU"/>
              </w:rPr>
              <w:t xml:space="preserve"> </w:t>
            </w:r>
            <w:r w:rsidRPr="00E3192E">
              <w:rPr>
                <w:lang w:val="ru-RU"/>
              </w:rPr>
              <w:t>Упражнения</w:t>
            </w:r>
            <w:r w:rsidRPr="00E3192E">
              <w:rPr>
                <w:spacing w:val="-3"/>
                <w:lang w:val="ru-RU"/>
              </w:rPr>
              <w:t xml:space="preserve"> </w:t>
            </w:r>
            <w:r w:rsidRPr="00E3192E">
              <w:rPr>
                <w:lang w:val="ru-RU"/>
              </w:rPr>
              <w:t>в</w:t>
            </w:r>
            <w:r w:rsidRPr="00E3192E">
              <w:rPr>
                <w:spacing w:val="-1"/>
                <w:lang w:val="ru-RU"/>
              </w:rPr>
              <w:t xml:space="preserve"> </w:t>
            </w:r>
            <w:r w:rsidRPr="00E3192E">
              <w:rPr>
                <w:lang w:val="ru-RU"/>
              </w:rPr>
              <w:t>написании сочетаний ЧА,</w:t>
            </w:r>
            <w:r w:rsidRPr="00E3192E">
              <w:rPr>
                <w:spacing w:val="-2"/>
                <w:lang w:val="ru-RU"/>
              </w:rPr>
              <w:t xml:space="preserve"> </w:t>
            </w:r>
            <w:r w:rsidRPr="00E3192E">
              <w:rPr>
                <w:lang w:val="ru-RU"/>
              </w:rPr>
              <w:t>ЩА,</w:t>
            </w:r>
            <w:r w:rsidRPr="00E3192E">
              <w:rPr>
                <w:spacing w:val="1"/>
                <w:lang w:val="ru-RU"/>
              </w:rPr>
              <w:t xml:space="preserve"> </w:t>
            </w:r>
            <w:r w:rsidRPr="00E3192E">
              <w:rPr>
                <w:lang w:val="ru-RU"/>
              </w:rPr>
              <w:t>ЧУ,</w:t>
            </w:r>
            <w:r w:rsidRPr="00E3192E">
              <w:rPr>
                <w:spacing w:val="-2"/>
                <w:lang w:val="ru-RU"/>
              </w:rPr>
              <w:t xml:space="preserve"> </w:t>
            </w:r>
            <w:r w:rsidRPr="00E3192E">
              <w:rPr>
                <w:lang w:val="ru-RU"/>
              </w:rPr>
              <w:t>ЩУ</w:t>
            </w:r>
          </w:p>
        </w:tc>
        <w:tc>
          <w:tcPr>
            <w:tcW w:w="3342" w:type="dxa"/>
            <w:gridSpan w:val="2"/>
            <w:tcBorders>
              <w:left w:val="single" w:sz="4" w:space="0" w:color="auto"/>
              <w:right w:val="single" w:sz="4" w:space="0" w:color="auto"/>
            </w:tcBorders>
          </w:tcPr>
          <w:p w:rsidR="00E3192E" w:rsidRPr="00E3192E" w:rsidRDefault="00E3192E" w:rsidP="00E3192E">
            <w:pPr>
              <w:pStyle w:val="TableParagraph"/>
              <w:spacing w:line="272" w:lineRule="exact"/>
              <w:ind w:left="161"/>
              <w:rPr>
                <w:sz w:val="24"/>
                <w:lang w:val="ru-RU"/>
              </w:rPr>
            </w:pPr>
            <w:r w:rsidRPr="00E3192E">
              <w:rPr>
                <w:sz w:val="24"/>
                <w:lang w:val="ru-RU"/>
              </w:rPr>
              <w:t>Упражнения</w:t>
            </w:r>
            <w:r w:rsidRPr="00E3192E">
              <w:rPr>
                <w:spacing w:val="-4"/>
                <w:sz w:val="24"/>
                <w:lang w:val="ru-RU"/>
              </w:rPr>
              <w:t xml:space="preserve"> </w:t>
            </w:r>
            <w:proofErr w:type="gramStart"/>
            <w:r w:rsidRPr="00E3192E">
              <w:rPr>
                <w:sz w:val="24"/>
                <w:lang w:val="ru-RU"/>
              </w:rPr>
              <w:t>на</w:t>
            </w:r>
            <w:proofErr w:type="gramEnd"/>
          </w:p>
          <w:p w:rsidR="00E3192E" w:rsidRPr="00E3192E" w:rsidRDefault="00E3192E" w:rsidP="00E3192E">
            <w:pPr>
              <w:pStyle w:val="TableParagraph"/>
              <w:spacing w:line="260" w:lineRule="exact"/>
              <w:ind w:left="161"/>
              <w:rPr>
                <w:sz w:val="24"/>
                <w:lang w:val="ru-RU"/>
              </w:rPr>
            </w:pPr>
            <w:r w:rsidRPr="00E3192E">
              <w:rPr>
                <w:sz w:val="24"/>
                <w:lang w:val="ru-RU"/>
              </w:rPr>
              <w:t>словообразование</w:t>
            </w:r>
            <w:r w:rsidRPr="00E3192E">
              <w:rPr>
                <w:spacing w:val="-3"/>
                <w:sz w:val="24"/>
                <w:lang w:val="ru-RU"/>
              </w:rPr>
              <w:t xml:space="preserve"> </w:t>
            </w:r>
            <w:r w:rsidRPr="00E3192E">
              <w:rPr>
                <w:sz w:val="24"/>
                <w:lang w:val="ru-RU"/>
              </w:rPr>
              <w:t>и словоизменение.</w:t>
            </w:r>
          </w:p>
          <w:p w:rsidR="00E3192E" w:rsidRPr="00E3192E" w:rsidRDefault="00E3192E" w:rsidP="00E3192E">
            <w:pPr>
              <w:pStyle w:val="TableParagraph"/>
              <w:ind w:left="161" w:right="406"/>
              <w:rPr>
                <w:sz w:val="24"/>
                <w:lang w:val="ru-RU"/>
              </w:rPr>
            </w:pPr>
            <w:r w:rsidRPr="00E3192E">
              <w:rPr>
                <w:sz w:val="24"/>
                <w:lang w:val="ru-RU"/>
              </w:rPr>
              <w:t>Составление предложений.</w:t>
            </w:r>
            <w:r w:rsidRPr="00E3192E">
              <w:rPr>
                <w:spacing w:val="-57"/>
                <w:sz w:val="24"/>
                <w:lang w:val="ru-RU"/>
              </w:rPr>
              <w:t xml:space="preserve"> </w:t>
            </w:r>
            <w:r w:rsidRPr="00E3192E">
              <w:rPr>
                <w:sz w:val="24"/>
                <w:lang w:val="ru-RU"/>
              </w:rPr>
              <w:t>Работа</w:t>
            </w:r>
            <w:r w:rsidRPr="00E3192E">
              <w:rPr>
                <w:spacing w:val="-2"/>
                <w:sz w:val="24"/>
                <w:lang w:val="ru-RU"/>
              </w:rPr>
              <w:t xml:space="preserve"> </w:t>
            </w:r>
            <w:r w:rsidRPr="00E3192E">
              <w:rPr>
                <w:sz w:val="24"/>
                <w:lang w:val="ru-RU"/>
              </w:rPr>
              <w:t>с</w:t>
            </w:r>
            <w:r w:rsidRPr="00E3192E">
              <w:rPr>
                <w:spacing w:val="-1"/>
                <w:sz w:val="24"/>
                <w:lang w:val="ru-RU"/>
              </w:rPr>
              <w:t xml:space="preserve"> </w:t>
            </w:r>
            <w:r w:rsidRPr="00E3192E">
              <w:rPr>
                <w:sz w:val="24"/>
                <w:lang w:val="ru-RU"/>
              </w:rPr>
              <w:t>текстом.</w:t>
            </w:r>
          </w:p>
          <w:p w:rsidR="00E3192E" w:rsidRPr="00E3192E" w:rsidRDefault="00E3192E" w:rsidP="00E3192E">
            <w:pPr>
              <w:pStyle w:val="TableParagraph"/>
              <w:ind w:left="161" w:right="55"/>
              <w:rPr>
                <w:sz w:val="24"/>
                <w:lang w:val="ru-RU"/>
              </w:rPr>
            </w:pPr>
            <w:r w:rsidRPr="00E3192E">
              <w:rPr>
                <w:sz w:val="24"/>
                <w:lang w:val="ru-RU"/>
              </w:rPr>
              <w:t>Упражнения на формирование</w:t>
            </w:r>
            <w:r w:rsidRPr="00E3192E">
              <w:rPr>
                <w:spacing w:val="-58"/>
                <w:sz w:val="24"/>
                <w:lang w:val="ru-RU"/>
              </w:rPr>
              <w:t xml:space="preserve"> </w:t>
            </w:r>
            <w:r w:rsidRPr="00E3192E">
              <w:rPr>
                <w:sz w:val="24"/>
                <w:lang w:val="ru-RU"/>
              </w:rPr>
              <w:t>навыков</w:t>
            </w:r>
            <w:r w:rsidRPr="00E3192E">
              <w:rPr>
                <w:spacing w:val="-3"/>
                <w:sz w:val="24"/>
                <w:lang w:val="ru-RU"/>
              </w:rPr>
              <w:t xml:space="preserve"> </w:t>
            </w:r>
            <w:r w:rsidRPr="00E3192E">
              <w:rPr>
                <w:sz w:val="24"/>
                <w:lang w:val="ru-RU"/>
              </w:rPr>
              <w:t>грамотного</w:t>
            </w:r>
            <w:r w:rsidRPr="00E3192E">
              <w:rPr>
                <w:spacing w:val="-2"/>
                <w:sz w:val="24"/>
                <w:lang w:val="ru-RU"/>
              </w:rPr>
              <w:t xml:space="preserve"> </w:t>
            </w:r>
            <w:r w:rsidRPr="00E3192E">
              <w:rPr>
                <w:sz w:val="24"/>
                <w:lang w:val="ru-RU"/>
              </w:rPr>
              <w:t>письма.</w:t>
            </w:r>
          </w:p>
          <w:p w:rsidR="00E3192E" w:rsidRDefault="00E3192E" w:rsidP="00E3192E">
            <w:pPr>
              <w:pStyle w:val="TableParagraph"/>
              <w:spacing w:line="264" w:lineRule="exact"/>
              <w:ind w:left="161"/>
              <w:rPr>
                <w:sz w:val="24"/>
              </w:rPr>
            </w:pPr>
            <w:r>
              <w:rPr>
                <w:sz w:val="24"/>
              </w:rPr>
              <w:t>Заучивание правил</w:t>
            </w:r>
            <w:r>
              <w:rPr>
                <w:spacing w:val="-58"/>
                <w:sz w:val="24"/>
              </w:rPr>
              <w:t xml:space="preserve"> </w:t>
            </w:r>
            <w:r>
              <w:rPr>
                <w:sz w:val="24"/>
              </w:rPr>
              <w:t>правописания.</w:t>
            </w:r>
          </w:p>
        </w:tc>
        <w:tc>
          <w:tcPr>
            <w:tcW w:w="2825" w:type="dxa"/>
            <w:gridSpan w:val="3"/>
            <w:tcBorders>
              <w:left w:val="single" w:sz="4" w:space="0" w:color="auto"/>
              <w:right w:val="single" w:sz="4" w:space="0" w:color="auto"/>
            </w:tcBorders>
          </w:tcPr>
          <w:p w:rsidR="00E3192E" w:rsidRDefault="00E3192E" w:rsidP="00E3192E">
            <w:pPr>
              <w:pStyle w:val="TableParagraph"/>
              <w:spacing w:line="272" w:lineRule="exact"/>
              <w:ind w:left="159"/>
              <w:rPr>
                <w:sz w:val="24"/>
              </w:rPr>
            </w:pPr>
            <w:r>
              <w:rPr>
                <w:sz w:val="24"/>
              </w:rPr>
              <w:t>Домашние</w:t>
            </w:r>
            <w:r>
              <w:rPr>
                <w:spacing w:val="-4"/>
                <w:sz w:val="24"/>
              </w:rPr>
              <w:t xml:space="preserve"> </w:t>
            </w:r>
            <w:r>
              <w:rPr>
                <w:sz w:val="24"/>
              </w:rPr>
              <w:t>животные</w:t>
            </w:r>
            <w:r>
              <w:rPr>
                <w:spacing w:val="-4"/>
                <w:sz w:val="24"/>
              </w:rPr>
              <w:t xml:space="preserve"> </w:t>
            </w:r>
            <w:r>
              <w:rPr>
                <w:sz w:val="24"/>
              </w:rPr>
              <w:t>и</w:t>
            </w:r>
          </w:p>
          <w:p w:rsidR="00E3192E" w:rsidRDefault="00E3192E" w:rsidP="00E3192E">
            <w:pPr>
              <w:pStyle w:val="TableParagraph"/>
              <w:spacing w:line="264" w:lineRule="exact"/>
              <w:ind w:left="159"/>
              <w:rPr>
                <w:sz w:val="24"/>
              </w:rPr>
            </w:pPr>
            <w:proofErr w:type="gramStart"/>
            <w:r>
              <w:rPr>
                <w:sz w:val="24"/>
              </w:rPr>
              <w:t>птицы</w:t>
            </w:r>
            <w:proofErr w:type="gramEnd"/>
            <w:r>
              <w:rPr>
                <w:sz w:val="24"/>
              </w:rPr>
              <w:t>.</w:t>
            </w:r>
          </w:p>
        </w:tc>
        <w:tc>
          <w:tcPr>
            <w:tcW w:w="4577" w:type="dxa"/>
            <w:gridSpan w:val="3"/>
            <w:tcBorders>
              <w:left w:val="single" w:sz="4" w:space="0" w:color="auto"/>
            </w:tcBorders>
          </w:tcPr>
          <w:p w:rsidR="00E3192E" w:rsidRPr="00E3192E" w:rsidRDefault="00E3192E" w:rsidP="00E3192E">
            <w:pPr>
              <w:pStyle w:val="TableParagraph"/>
              <w:spacing w:line="272" w:lineRule="exact"/>
              <w:ind w:left="162"/>
              <w:rPr>
                <w:sz w:val="24"/>
                <w:lang w:val="ru-RU"/>
              </w:rPr>
            </w:pPr>
            <w:r w:rsidRPr="00E3192E">
              <w:rPr>
                <w:sz w:val="24"/>
                <w:lang w:val="ru-RU"/>
              </w:rPr>
              <w:t>Развитие</w:t>
            </w:r>
            <w:r w:rsidRPr="00E3192E">
              <w:rPr>
                <w:spacing w:val="-4"/>
                <w:sz w:val="24"/>
                <w:lang w:val="ru-RU"/>
              </w:rPr>
              <w:t xml:space="preserve"> </w:t>
            </w:r>
            <w:r w:rsidRPr="00E3192E">
              <w:rPr>
                <w:sz w:val="24"/>
                <w:lang w:val="ru-RU"/>
              </w:rPr>
              <w:t>связной</w:t>
            </w:r>
            <w:r w:rsidRPr="00E3192E">
              <w:rPr>
                <w:spacing w:val="-3"/>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4"/>
                <w:sz w:val="24"/>
                <w:lang w:val="ru-RU"/>
              </w:rPr>
              <w:t xml:space="preserve"> </w:t>
            </w:r>
            <w:r w:rsidRPr="00E3192E">
              <w:rPr>
                <w:sz w:val="24"/>
                <w:lang w:val="ru-RU"/>
              </w:rPr>
              <w:t>словаря.</w:t>
            </w:r>
          </w:p>
          <w:p w:rsidR="00E3192E" w:rsidRDefault="00E3192E" w:rsidP="00E3192E">
            <w:pPr>
              <w:pStyle w:val="TableParagraph"/>
              <w:spacing w:line="264" w:lineRule="exact"/>
              <w:ind w:left="162"/>
              <w:rPr>
                <w:sz w:val="24"/>
              </w:rPr>
            </w:pPr>
            <w:r>
              <w:rPr>
                <w:sz w:val="24"/>
              </w:rPr>
              <w:t>Формирование навыков</w:t>
            </w:r>
            <w:r>
              <w:rPr>
                <w:spacing w:val="-4"/>
                <w:sz w:val="24"/>
              </w:rPr>
              <w:t xml:space="preserve"> </w:t>
            </w:r>
            <w:r>
              <w:rPr>
                <w:sz w:val="24"/>
              </w:rPr>
              <w:t>грамотного</w:t>
            </w:r>
            <w:r>
              <w:rPr>
                <w:spacing w:val="-3"/>
                <w:sz w:val="24"/>
              </w:rPr>
              <w:t xml:space="preserve"> </w:t>
            </w:r>
            <w:r>
              <w:rPr>
                <w:sz w:val="24"/>
              </w:rPr>
              <w:t>письма.</w:t>
            </w:r>
          </w:p>
        </w:tc>
      </w:tr>
      <w:tr w:rsidR="00E3192E" w:rsidTr="00E3192E">
        <w:trPr>
          <w:trHeight w:val="452"/>
        </w:trPr>
        <w:tc>
          <w:tcPr>
            <w:tcW w:w="566" w:type="dxa"/>
            <w:gridSpan w:val="2"/>
            <w:tcBorders>
              <w:right w:val="single" w:sz="4" w:space="0" w:color="auto"/>
            </w:tcBorders>
          </w:tcPr>
          <w:p w:rsidR="00E3192E" w:rsidRDefault="00E3192E" w:rsidP="00E3192E">
            <w:pPr>
              <w:pStyle w:val="TableParagraph"/>
              <w:rPr>
                <w:b/>
                <w:sz w:val="23"/>
              </w:rPr>
            </w:pPr>
          </w:p>
          <w:p w:rsidR="00E3192E" w:rsidRDefault="00E3192E" w:rsidP="00E3192E">
            <w:pPr>
              <w:pStyle w:val="TableParagraph"/>
              <w:jc w:val="center"/>
              <w:rPr>
                <w:sz w:val="24"/>
              </w:rPr>
            </w:pPr>
            <w:r>
              <w:rPr>
                <w:sz w:val="24"/>
              </w:rPr>
              <w:t>11</w:t>
            </w:r>
          </w:p>
        </w:tc>
        <w:tc>
          <w:tcPr>
            <w:tcW w:w="1084" w:type="dxa"/>
            <w:gridSpan w:val="5"/>
            <w:tcBorders>
              <w:left w:val="single" w:sz="4" w:space="0" w:color="auto"/>
              <w:right w:val="single" w:sz="4" w:space="0" w:color="auto"/>
            </w:tcBorders>
          </w:tcPr>
          <w:p w:rsidR="00E3192E" w:rsidRDefault="00E3192E" w:rsidP="00E3192E">
            <w:pPr>
              <w:rPr>
                <w:sz w:val="24"/>
              </w:rPr>
            </w:pPr>
          </w:p>
          <w:p w:rsidR="00E3192E" w:rsidRDefault="00E3192E" w:rsidP="00E3192E">
            <w:pPr>
              <w:pStyle w:val="TableParagraph"/>
              <w:jc w:val="center"/>
              <w:rPr>
                <w:sz w:val="24"/>
              </w:rPr>
            </w:pPr>
            <w:r>
              <w:rPr>
                <w:sz w:val="24"/>
              </w:rPr>
              <w:t>1</w:t>
            </w:r>
          </w:p>
        </w:tc>
        <w:tc>
          <w:tcPr>
            <w:tcW w:w="3199" w:type="dxa"/>
            <w:gridSpan w:val="7"/>
            <w:tcBorders>
              <w:left w:val="single" w:sz="4" w:space="0" w:color="auto"/>
              <w:right w:val="single" w:sz="4" w:space="0" w:color="auto"/>
            </w:tcBorders>
          </w:tcPr>
          <w:p w:rsidR="00E3192E" w:rsidRPr="00E3192E" w:rsidRDefault="00E3192E" w:rsidP="00E3192E">
            <w:pPr>
              <w:pStyle w:val="TableParagraph"/>
              <w:tabs>
                <w:tab w:val="left" w:pos="3200"/>
              </w:tabs>
              <w:spacing w:before="10"/>
              <w:ind w:left="158" w:right="209"/>
              <w:rPr>
                <w:sz w:val="24"/>
                <w:lang w:val="ru-RU"/>
              </w:rPr>
            </w:pPr>
            <w:r w:rsidRPr="00E3192E">
              <w:rPr>
                <w:sz w:val="24"/>
                <w:lang w:val="ru-RU"/>
              </w:rPr>
              <w:t>Упражнения в</w:t>
            </w:r>
            <w:r w:rsidRPr="00E3192E">
              <w:rPr>
                <w:spacing w:val="1"/>
                <w:sz w:val="24"/>
                <w:lang w:val="ru-RU"/>
              </w:rPr>
              <w:t xml:space="preserve"> </w:t>
            </w:r>
            <w:r w:rsidRPr="00E3192E">
              <w:rPr>
                <w:sz w:val="24"/>
                <w:lang w:val="ru-RU"/>
              </w:rPr>
              <w:t>определении и проверке</w:t>
            </w:r>
            <w:r w:rsidRPr="00E3192E">
              <w:rPr>
                <w:spacing w:val="1"/>
                <w:sz w:val="24"/>
                <w:lang w:val="ru-RU"/>
              </w:rPr>
              <w:t xml:space="preserve"> </w:t>
            </w:r>
            <w:r w:rsidRPr="00E3192E">
              <w:rPr>
                <w:sz w:val="24"/>
                <w:lang w:val="ru-RU"/>
              </w:rPr>
              <w:t xml:space="preserve">безударной гласной в </w:t>
            </w:r>
            <w:proofErr w:type="gramStart"/>
            <w:r w:rsidRPr="00E3192E">
              <w:rPr>
                <w:sz w:val="24"/>
                <w:lang w:val="ru-RU"/>
              </w:rPr>
              <w:t xml:space="preserve">корне </w:t>
            </w:r>
            <w:r w:rsidRPr="00E3192E">
              <w:rPr>
                <w:spacing w:val="-57"/>
                <w:sz w:val="24"/>
                <w:lang w:val="ru-RU"/>
              </w:rPr>
              <w:t xml:space="preserve"> </w:t>
            </w:r>
            <w:r w:rsidRPr="00E3192E">
              <w:rPr>
                <w:sz w:val="24"/>
                <w:lang w:val="ru-RU"/>
              </w:rPr>
              <w:t>слова</w:t>
            </w:r>
            <w:proofErr w:type="gramEnd"/>
            <w:r w:rsidRPr="00E3192E">
              <w:rPr>
                <w:sz w:val="24"/>
                <w:lang w:val="ru-RU"/>
              </w:rPr>
              <w:t>, проверяемой</w:t>
            </w:r>
            <w:r w:rsidRPr="00E3192E">
              <w:rPr>
                <w:spacing w:val="1"/>
                <w:sz w:val="24"/>
                <w:lang w:val="ru-RU"/>
              </w:rPr>
              <w:t xml:space="preserve"> </w:t>
            </w:r>
            <w:r w:rsidRPr="00E3192E">
              <w:rPr>
                <w:sz w:val="24"/>
                <w:lang w:val="ru-RU"/>
              </w:rPr>
              <w:t>ударением.</w:t>
            </w:r>
          </w:p>
          <w:p w:rsidR="00E3192E" w:rsidRDefault="00E3192E" w:rsidP="00E3192E">
            <w:pPr>
              <w:pStyle w:val="TableParagraph"/>
              <w:ind w:left="158"/>
              <w:rPr>
                <w:sz w:val="24"/>
              </w:rPr>
            </w:pPr>
            <w:r>
              <w:rPr>
                <w:sz w:val="24"/>
              </w:rPr>
              <w:t>Развитие</w:t>
            </w:r>
            <w:r>
              <w:rPr>
                <w:spacing w:val="-4"/>
                <w:sz w:val="24"/>
              </w:rPr>
              <w:t xml:space="preserve"> </w:t>
            </w:r>
            <w:r>
              <w:rPr>
                <w:sz w:val="24"/>
              </w:rPr>
              <w:t>слуховой</w:t>
            </w:r>
            <w:r>
              <w:rPr>
                <w:spacing w:val="-3"/>
                <w:sz w:val="24"/>
              </w:rPr>
              <w:t xml:space="preserve"> </w:t>
            </w:r>
            <w:r>
              <w:rPr>
                <w:sz w:val="24"/>
              </w:rPr>
              <w:t>памяти.</w:t>
            </w:r>
          </w:p>
        </w:tc>
        <w:tc>
          <w:tcPr>
            <w:tcW w:w="3342" w:type="dxa"/>
            <w:gridSpan w:val="2"/>
            <w:tcBorders>
              <w:left w:val="single" w:sz="4" w:space="0" w:color="auto"/>
              <w:right w:val="single" w:sz="4" w:space="0" w:color="auto"/>
            </w:tcBorders>
          </w:tcPr>
          <w:p w:rsidR="00E3192E" w:rsidRPr="00E3192E" w:rsidRDefault="00E3192E" w:rsidP="00E3192E">
            <w:pPr>
              <w:pStyle w:val="TableParagraph"/>
              <w:rPr>
                <w:sz w:val="24"/>
                <w:lang w:val="ru-RU"/>
              </w:rPr>
            </w:pPr>
            <w:r w:rsidRPr="00E3192E">
              <w:rPr>
                <w:sz w:val="24"/>
                <w:lang w:val="ru-RU"/>
              </w:rPr>
              <w:t>Подбор проверочных слов</w:t>
            </w:r>
            <w:r w:rsidRPr="00E3192E">
              <w:rPr>
                <w:spacing w:val="1"/>
                <w:sz w:val="24"/>
                <w:lang w:val="ru-RU"/>
              </w:rPr>
              <w:t xml:space="preserve"> </w:t>
            </w:r>
            <w:r w:rsidRPr="00E3192E">
              <w:rPr>
                <w:spacing w:val="-1"/>
                <w:sz w:val="24"/>
                <w:lang w:val="ru-RU"/>
              </w:rPr>
              <w:t>Упражнения: «Запоминание</w:t>
            </w:r>
            <w:r w:rsidRPr="00E3192E">
              <w:rPr>
                <w:spacing w:val="-57"/>
                <w:sz w:val="24"/>
                <w:lang w:val="ru-RU"/>
              </w:rPr>
              <w:t xml:space="preserve"> </w:t>
            </w:r>
            <w:r w:rsidRPr="00E3192E">
              <w:rPr>
                <w:sz w:val="24"/>
                <w:lang w:val="ru-RU"/>
              </w:rPr>
              <w:t>слов»,</w:t>
            </w:r>
            <w:r w:rsidRPr="00E3192E">
              <w:rPr>
                <w:spacing w:val="4"/>
                <w:sz w:val="24"/>
                <w:lang w:val="ru-RU"/>
              </w:rPr>
              <w:t xml:space="preserve"> </w:t>
            </w:r>
            <w:r w:rsidRPr="00E3192E">
              <w:rPr>
                <w:sz w:val="24"/>
                <w:lang w:val="ru-RU"/>
              </w:rPr>
              <w:t>«Испорченный</w:t>
            </w:r>
            <w:r w:rsidRPr="00E3192E">
              <w:rPr>
                <w:spacing w:val="1"/>
                <w:sz w:val="24"/>
                <w:lang w:val="ru-RU"/>
              </w:rPr>
              <w:t xml:space="preserve"> </w:t>
            </w:r>
            <w:r w:rsidRPr="00E3192E">
              <w:rPr>
                <w:sz w:val="24"/>
                <w:lang w:val="ru-RU"/>
              </w:rPr>
              <w:t>телефон»,</w:t>
            </w:r>
            <w:r w:rsidRPr="00E3192E">
              <w:rPr>
                <w:spacing w:val="2"/>
                <w:sz w:val="24"/>
                <w:lang w:val="ru-RU"/>
              </w:rPr>
              <w:t xml:space="preserve"> </w:t>
            </w:r>
            <w:r w:rsidRPr="00E3192E">
              <w:rPr>
                <w:sz w:val="24"/>
                <w:lang w:val="ru-RU"/>
              </w:rPr>
              <w:t>«Повтори».</w:t>
            </w:r>
          </w:p>
        </w:tc>
        <w:tc>
          <w:tcPr>
            <w:tcW w:w="2825" w:type="dxa"/>
            <w:gridSpan w:val="3"/>
            <w:tcBorders>
              <w:left w:val="single" w:sz="4" w:space="0" w:color="auto"/>
              <w:right w:val="single" w:sz="4" w:space="0" w:color="auto"/>
            </w:tcBorders>
          </w:tcPr>
          <w:p w:rsidR="00E3192E" w:rsidRDefault="00E3192E" w:rsidP="00E3192E">
            <w:pPr>
              <w:pStyle w:val="TableParagraph"/>
              <w:ind w:right="632"/>
              <w:rPr>
                <w:sz w:val="24"/>
              </w:rPr>
            </w:pPr>
            <w:r>
              <w:rPr>
                <w:sz w:val="24"/>
              </w:rPr>
              <w:t>Родственные</w:t>
            </w:r>
            <w:r>
              <w:rPr>
                <w:spacing w:val="-15"/>
                <w:sz w:val="24"/>
              </w:rPr>
              <w:t xml:space="preserve"> </w:t>
            </w:r>
            <w:r>
              <w:rPr>
                <w:sz w:val="24"/>
              </w:rPr>
              <w:t>слова,</w:t>
            </w:r>
            <w:r>
              <w:rPr>
                <w:spacing w:val="-57"/>
                <w:sz w:val="24"/>
              </w:rPr>
              <w:t xml:space="preserve"> </w:t>
            </w:r>
            <w:r>
              <w:rPr>
                <w:sz w:val="24"/>
              </w:rPr>
              <w:t>ударение</w:t>
            </w:r>
          </w:p>
        </w:tc>
        <w:tc>
          <w:tcPr>
            <w:tcW w:w="4577" w:type="dxa"/>
            <w:gridSpan w:val="3"/>
            <w:tcBorders>
              <w:left w:val="single" w:sz="4" w:space="0" w:color="auto"/>
            </w:tcBorders>
          </w:tcPr>
          <w:p w:rsidR="00E3192E" w:rsidRPr="00E3192E" w:rsidRDefault="00E3192E" w:rsidP="00E3192E">
            <w:pPr>
              <w:pStyle w:val="TableParagraph"/>
              <w:ind w:right="519"/>
              <w:rPr>
                <w:sz w:val="24"/>
                <w:lang w:val="ru-RU"/>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p w:rsidR="00E3192E" w:rsidRDefault="00E3192E" w:rsidP="00E3192E">
            <w:pPr>
              <w:pStyle w:val="TableParagraph"/>
              <w:rPr>
                <w:sz w:val="24"/>
              </w:rPr>
            </w:pPr>
            <w:r>
              <w:rPr>
                <w:sz w:val="24"/>
              </w:rPr>
              <w:t>Эмоциональное</w:t>
            </w:r>
            <w:r>
              <w:rPr>
                <w:spacing w:val="-7"/>
                <w:sz w:val="24"/>
              </w:rPr>
              <w:t xml:space="preserve"> </w:t>
            </w:r>
            <w:r>
              <w:rPr>
                <w:sz w:val="24"/>
              </w:rPr>
              <w:t>воспитание</w:t>
            </w:r>
          </w:p>
        </w:tc>
      </w:tr>
      <w:tr w:rsidR="00E3192E" w:rsidTr="00E3192E">
        <w:trPr>
          <w:trHeight w:val="452"/>
        </w:trPr>
        <w:tc>
          <w:tcPr>
            <w:tcW w:w="566" w:type="dxa"/>
            <w:gridSpan w:val="2"/>
            <w:tcBorders>
              <w:right w:val="single" w:sz="4" w:space="0" w:color="auto"/>
            </w:tcBorders>
          </w:tcPr>
          <w:p w:rsidR="00E3192E" w:rsidRDefault="00E3192E" w:rsidP="00E3192E">
            <w:pPr>
              <w:pStyle w:val="TableParagraph"/>
              <w:jc w:val="center"/>
              <w:rPr>
                <w:sz w:val="24"/>
              </w:rPr>
            </w:pPr>
            <w:r>
              <w:rPr>
                <w:sz w:val="24"/>
              </w:rPr>
              <w:t>12</w:t>
            </w:r>
          </w:p>
        </w:tc>
        <w:tc>
          <w:tcPr>
            <w:tcW w:w="1084" w:type="dxa"/>
            <w:gridSpan w:val="5"/>
            <w:tcBorders>
              <w:left w:val="single" w:sz="4" w:space="0" w:color="auto"/>
              <w:right w:val="single" w:sz="4" w:space="0" w:color="auto"/>
            </w:tcBorders>
          </w:tcPr>
          <w:p w:rsidR="00E3192E" w:rsidRDefault="00E3192E" w:rsidP="00E3192E">
            <w:pPr>
              <w:pStyle w:val="TableParagraph"/>
              <w:jc w:val="center"/>
              <w:rPr>
                <w:sz w:val="24"/>
              </w:rPr>
            </w:pPr>
            <w:r>
              <w:rPr>
                <w:sz w:val="24"/>
              </w:rPr>
              <w:t>1</w:t>
            </w:r>
          </w:p>
        </w:tc>
        <w:tc>
          <w:tcPr>
            <w:tcW w:w="3199" w:type="dxa"/>
            <w:gridSpan w:val="7"/>
            <w:tcBorders>
              <w:left w:val="single" w:sz="4" w:space="0" w:color="auto"/>
              <w:right w:val="single" w:sz="4" w:space="0" w:color="auto"/>
            </w:tcBorders>
          </w:tcPr>
          <w:p w:rsidR="00E3192E" w:rsidRPr="00E3192E" w:rsidRDefault="00E3192E" w:rsidP="00E3192E">
            <w:pPr>
              <w:pStyle w:val="TableParagraph"/>
              <w:rPr>
                <w:sz w:val="24"/>
                <w:lang w:val="ru-RU"/>
              </w:rPr>
            </w:pPr>
            <w:r w:rsidRPr="00E3192E">
              <w:rPr>
                <w:sz w:val="24"/>
                <w:lang w:val="ru-RU"/>
              </w:rPr>
              <w:t>«Зима»</w:t>
            </w:r>
          </w:p>
          <w:p w:rsidR="00E3192E" w:rsidRPr="00E3192E" w:rsidRDefault="00E3192E" w:rsidP="00E3192E">
            <w:pPr>
              <w:pStyle w:val="TableParagraph"/>
              <w:rPr>
                <w:sz w:val="24"/>
                <w:lang w:val="ru-RU"/>
              </w:rPr>
            </w:pPr>
            <w:r w:rsidRPr="00E3192E">
              <w:rPr>
                <w:sz w:val="24"/>
                <w:lang w:val="ru-RU"/>
              </w:rPr>
              <w:t>Правописание</w:t>
            </w:r>
          </w:p>
          <w:p w:rsidR="00E3192E" w:rsidRPr="00E3192E" w:rsidRDefault="00E3192E" w:rsidP="00E3192E">
            <w:pPr>
              <w:pStyle w:val="TableParagraph"/>
              <w:ind w:left="-3" w:right="465"/>
              <w:rPr>
                <w:sz w:val="24"/>
                <w:lang w:val="ru-RU"/>
              </w:rPr>
            </w:pPr>
            <w:r w:rsidRPr="00E3192E">
              <w:rPr>
                <w:sz w:val="24"/>
                <w:lang w:val="ru-RU"/>
              </w:rPr>
              <w:t>парных</w:t>
            </w:r>
            <w:r w:rsidRPr="00E3192E">
              <w:rPr>
                <w:spacing w:val="-6"/>
                <w:sz w:val="24"/>
                <w:lang w:val="ru-RU"/>
              </w:rPr>
              <w:t xml:space="preserve"> </w:t>
            </w:r>
            <w:r w:rsidRPr="00E3192E">
              <w:rPr>
                <w:sz w:val="24"/>
                <w:lang w:val="ru-RU"/>
              </w:rPr>
              <w:t>звонких</w:t>
            </w:r>
            <w:r w:rsidRPr="00E3192E">
              <w:rPr>
                <w:spacing w:val="-2"/>
                <w:sz w:val="24"/>
                <w:lang w:val="ru-RU"/>
              </w:rPr>
              <w:t xml:space="preserve"> </w:t>
            </w:r>
            <w:r w:rsidRPr="00E3192E">
              <w:rPr>
                <w:sz w:val="24"/>
                <w:lang w:val="ru-RU"/>
              </w:rPr>
              <w:t>и</w:t>
            </w:r>
            <w:r w:rsidRPr="00E3192E">
              <w:rPr>
                <w:spacing w:val="-4"/>
                <w:sz w:val="24"/>
                <w:lang w:val="ru-RU"/>
              </w:rPr>
              <w:t xml:space="preserve"> </w:t>
            </w:r>
            <w:r w:rsidRPr="00E3192E">
              <w:rPr>
                <w:sz w:val="24"/>
                <w:lang w:val="ru-RU"/>
              </w:rPr>
              <w:t>глухих</w:t>
            </w:r>
            <w:r w:rsidRPr="00E3192E">
              <w:rPr>
                <w:spacing w:val="-57"/>
                <w:sz w:val="24"/>
                <w:lang w:val="ru-RU"/>
              </w:rPr>
              <w:t xml:space="preserve"> </w:t>
            </w:r>
            <w:r w:rsidRPr="00E3192E">
              <w:rPr>
                <w:sz w:val="24"/>
                <w:lang w:val="ru-RU"/>
              </w:rPr>
              <w:t>согласных.</w:t>
            </w:r>
          </w:p>
        </w:tc>
        <w:tc>
          <w:tcPr>
            <w:tcW w:w="3342" w:type="dxa"/>
            <w:gridSpan w:val="2"/>
            <w:tcBorders>
              <w:left w:val="single" w:sz="4" w:space="0" w:color="auto"/>
              <w:right w:val="single" w:sz="4" w:space="0" w:color="auto"/>
            </w:tcBorders>
          </w:tcPr>
          <w:p w:rsidR="00E3192E" w:rsidRPr="00E3192E" w:rsidRDefault="00E3192E" w:rsidP="00E3192E">
            <w:pPr>
              <w:pStyle w:val="TableParagraph"/>
              <w:spacing w:line="259" w:lineRule="exact"/>
              <w:ind w:left="161"/>
              <w:rPr>
                <w:sz w:val="24"/>
                <w:lang w:val="ru-RU"/>
              </w:rPr>
            </w:pPr>
            <w:r w:rsidRPr="00E3192E">
              <w:rPr>
                <w:sz w:val="24"/>
                <w:lang w:val="ru-RU"/>
              </w:rPr>
              <w:t>Составление</w:t>
            </w:r>
            <w:r w:rsidRPr="00E3192E">
              <w:rPr>
                <w:spacing w:val="-4"/>
                <w:sz w:val="24"/>
                <w:lang w:val="ru-RU"/>
              </w:rPr>
              <w:t xml:space="preserve"> </w:t>
            </w:r>
            <w:r w:rsidRPr="00E3192E">
              <w:rPr>
                <w:sz w:val="24"/>
                <w:lang w:val="ru-RU"/>
              </w:rPr>
              <w:t>рассказа</w:t>
            </w:r>
            <w:r w:rsidRPr="00E3192E">
              <w:rPr>
                <w:spacing w:val="-3"/>
                <w:sz w:val="24"/>
                <w:lang w:val="ru-RU"/>
              </w:rPr>
              <w:t xml:space="preserve"> </w:t>
            </w:r>
            <w:proofErr w:type="gramStart"/>
            <w:r w:rsidRPr="00E3192E">
              <w:rPr>
                <w:sz w:val="24"/>
                <w:lang w:val="ru-RU"/>
              </w:rPr>
              <w:t>по</w:t>
            </w:r>
            <w:proofErr w:type="gramEnd"/>
          </w:p>
          <w:p w:rsidR="00E3192E" w:rsidRPr="00E3192E" w:rsidRDefault="00E3192E" w:rsidP="00E3192E">
            <w:pPr>
              <w:pStyle w:val="TableParagraph"/>
              <w:ind w:left="161"/>
              <w:rPr>
                <w:sz w:val="24"/>
                <w:lang w:val="ru-RU"/>
              </w:rPr>
            </w:pPr>
            <w:r w:rsidRPr="00E3192E">
              <w:rPr>
                <w:sz w:val="24"/>
                <w:lang w:val="ru-RU"/>
              </w:rPr>
              <w:t xml:space="preserve">картине. </w:t>
            </w:r>
          </w:p>
          <w:p w:rsidR="00E3192E" w:rsidRPr="00E3192E" w:rsidRDefault="00E3192E" w:rsidP="00E3192E">
            <w:pPr>
              <w:pStyle w:val="TableParagraph"/>
              <w:ind w:left="161"/>
              <w:rPr>
                <w:sz w:val="24"/>
                <w:lang w:val="ru-RU"/>
              </w:rPr>
            </w:pPr>
            <w:r w:rsidRPr="00E3192E">
              <w:rPr>
                <w:sz w:val="24"/>
                <w:lang w:val="ru-RU"/>
              </w:rPr>
              <w:t>Подбор проверочных слов</w:t>
            </w:r>
            <w:r w:rsidRPr="00E3192E">
              <w:rPr>
                <w:spacing w:val="1"/>
                <w:sz w:val="24"/>
                <w:lang w:val="ru-RU"/>
              </w:rPr>
              <w:t xml:space="preserve"> </w:t>
            </w:r>
            <w:r w:rsidRPr="00E3192E">
              <w:rPr>
                <w:sz w:val="24"/>
                <w:lang w:val="ru-RU"/>
              </w:rPr>
              <w:t>Анализ</w:t>
            </w:r>
            <w:r w:rsidRPr="00E3192E">
              <w:rPr>
                <w:spacing w:val="-6"/>
                <w:sz w:val="24"/>
                <w:lang w:val="ru-RU"/>
              </w:rPr>
              <w:t xml:space="preserve"> </w:t>
            </w:r>
            <w:r w:rsidRPr="00E3192E">
              <w:rPr>
                <w:sz w:val="24"/>
                <w:lang w:val="ru-RU"/>
              </w:rPr>
              <w:t>открытых</w:t>
            </w:r>
            <w:r w:rsidRPr="00E3192E">
              <w:rPr>
                <w:spacing w:val="-5"/>
                <w:sz w:val="24"/>
                <w:lang w:val="ru-RU"/>
              </w:rPr>
              <w:t xml:space="preserve"> </w:t>
            </w:r>
            <w:r w:rsidRPr="00E3192E">
              <w:rPr>
                <w:sz w:val="24"/>
                <w:lang w:val="ru-RU"/>
              </w:rPr>
              <w:t>и</w:t>
            </w:r>
            <w:r w:rsidRPr="00E3192E">
              <w:rPr>
                <w:spacing w:val="-7"/>
                <w:sz w:val="24"/>
                <w:lang w:val="ru-RU"/>
              </w:rPr>
              <w:t xml:space="preserve"> </w:t>
            </w:r>
            <w:r w:rsidRPr="00E3192E">
              <w:rPr>
                <w:sz w:val="24"/>
                <w:lang w:val="ru-RU"/>
              </w:rPr>
              <w:t>закрытых</w:t>
            </w:r>
            <w:r w:rsidRPr="00E3192E">
              <w:rPr>
                <w:spacing w:val="-57"/>
                <w:sz w:val="24"/>
                <w:lang w:val="ru-RU"/>
              </w:rPr>
              <w:t xml:space="preserve"> </w:t>
            </w:r>
            <w:r w:rsidRPr="00E3192E">
              <w:rPr>
                <w:sz w:val="24"/>
                <w:lang w:val="ru-RU"/>
              </w:rPr>
              <w:t>слогов.</w:t>
            </w:r>
          </w:p>
        </w:tc>
        <w:tc>
          <w:tcPr>
            <w:tcW w:w="2825" w:type="dxa"/>
            <w:gridSpan w:val="3"/>
            <w:tcBorders>
              <w:left w:val="single" w:sz="4" w:space="0" w:color="auto"/>
              <w:right w:val="single" w:sz="4" w:space="0" w:color="auto"/>
            </w:tcBorders>
          </w:tcPr>
          <w:p w:rsidR="00E3192E" w:rsidRPr="00E3192E" w:rsidRDefault="00E3192E" w:rsidP="00E3192E">
            <w:pPr>
              <w:pStyle w:val="TableParagraph"/>
              <w:ind w:right="695"/>
              <w:jc w:val="both"/>
              <w:rPr>
                <w:sz w:val="24"/>
                <w:lang w:val="ru-RU"/>
              </w:rPr>
            </w:pPr>
            <w:r w:rsidRPr="00E3192E">
              <w:rPr>
                <w:sz w:val="24"/>
                <w:lang w:val="ru-RU"/>
              </w:rPr>
              <w:t>Единицы, десятки.</w:t>
            </w:r>
            <w:r w:rsidRPr="00E3192E">
              <w:rPr>
                <w:spacing w:val="-57"/>
                <w:sz w:val="24"/>
                <w:lang w:val="ru-RU"/>
              </w:rPr>
              <w:t xml:space="preserve"> </w:t>
            </w:r>
            <w:r w:rsidRPr="00E3192E">
              <w:rPr>
                <w:sz w:val="24"/>
                <w:lang w:val="ru-RU"/>
              </w:rPr>
              <w:t>Снегопад, гололёд,</w:t>
            </w:r>
            <w:r w:rsidRPr="00E3192E">
              <w:rPr>
                <w:spacing w:val="-58"/>
                <w:sz w:val="24"/>
                <w:lang w:val="ru-RU"/>
              </w:rPr>
              <w:t xml:space="preserve"> </w:t>
            </w:r>
            <w:r w:rsidRPr="00E3192E">
              <w:rPr>
                <w:sz w:val="24"/>
                <w:lang w:val="ru-RU"/>
              </w:rPr>
              <w:t>снежный</w:t>
            </w:r>
            <w:r w:rsidRPr="00E3192E">
              <w:rPr>
                <w:spacing w:val="-1"/>
                <w:sz w:val="24"/>
                <w:lang w:val="ru-RU"/>
              </w:rPr>
              <w:t xml:space="preserve"> </w:t>
            </w:r>
            <w:r w:rsidRPr="00E3192E">
              <w:rPr>
                <w:sz w:val="24"/>
                <w:lang w:val="ru-RU"/>
              </w:rPr>
              <w:t>покров,</w:t>
            </w:r>
          </w:p>
          <w:p w:rsidR="00E3192E" w:rsidRDefault="00E3192E" w:rsidP="00E3192E">
            <w:pPr>
              <w:pStyle w:val="TableParagraph"/>
              <w:spacing w:line="270" w:lineRule="atLeast"/>
              <w:ind w:right="980"/>
              <w:jc w:val="both"/>
              <w:rPr>
                <w:sz w:val="24"/>
              </w:rPr>
            </w:pPr>
            <w:r>
              <w:rPr>
                <w:sz w:val="24"/>
              </w:rPr>
              <w:t>декабрь, январь,</w:t>
            </w:r>
            <w:r>
              <w:rPr>
                <w:spacing w:val="-57"/>
                <w:sz w:val="24"/>
              </w:rPr>
              <w:t xml:space="preserve"> </w:t>
            </w:r>
            <w:r>
              <w:rPr>
                <w:sz w:val="24"/>
              </w:rPr>
              <w:t>февраль</w:t>
            </w:r>
          </w:p>
        </w:tc>
        <w:tc>
          <w:tcPr>
            <w:tcW w:w="4577" w:type="dxa"/>
            <w:gridSpan w:val="3"/>
            <w:tcBorders>
              <w:left w:val="single" w:sz="4" w:space="0" w:color="auto"/>
            </w:tcBorders>
          </w:tcPr>
          <w:p w:rsidR="00E3192E" w:rsidRDefault="00E3192E" w:rsidP="00E3192E">
            <w:pPr>
              <w:pStyle w:val="TableParagraph"/>
              <w:ind w:right="519"/>
              <w:rPr>
                <w:sz w:val="24"/>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 xml:space="preserve">операций. </w:t>
            </w:r>
            <w:r>
              <w:rPr>
                <w:sz w:val="24"/>
              </w:rPr>
              <w:t>Формирование звукопроизношения,</w:t>
            </w:r>
            <w:r>
              <w:rPr>
                <w:spacing w:val="1"/>
                <w:sz w:val="24"/>
              </w:rPr>
              <w:t xml:space="preserve"> </w:t>
            </w:r>
            <w:r>
              <w:rPr>
                <w:sz w:val="24"/>
              </w:rPr>
              <w:t>развитие речи, развитие наглядно-образного</w:t>
            </w:r>
            <w:r>
              <w:rPr>
                <w:spacing w:val="-57"/>
                <w:sz w:val="24"/>
              </w:rPr>
              <w:t xml:space="preserve"> </w:t>
            </w:r>
            <w:r>
              <w:rPr>
                <w:sz w:val="24"/>
              </w:rPr>
              <w:t>мышления</w:t>
            </w:r>
          </w:p>
        </w:tc>
      </w:tr>
      <w:tr w:rsidR="00E3192E" w:rsidTr="00E3192E">
        <w:trPr>
          <w:trHeight w:val="2242"/>
        </w:trPr>
        <w:tc>
          <w:tcPr>
            <w:tcW w:w="566" w:type="dxa"/>
            <w:gridSpan w:val="2"/>
            <w:tcBorders>
              <w:right w:val="single" w:sz="4" w:space="0" w:color="auto"/>
            </w:tcBorders>
          </w:tcPr>
          <w:p w:rsidR="00E3192E" w:rsidRDefault="00E3192E" w:rsidP="00E3192E">
            <w:pPr>
              <w:pStyle w:val="TableParagraph"/>
              <w:jc w:val="center"/>
              <w:rPr>
                <w:sz w:val="24"/>
              </w:rPr>
            </w:pPr>
            <w:r>
              <w:rPr>
                <w:sz w:val="24"/>
              </w:rPr>
              <w:lastRenderedPageBreak/>
              <w:t>13</w:t>
            </w:r>
          </w:p>
        </w:tc>
        <w:tc>
          <w:tcPr>
            <w:tcW w:w="1084" w:type="dxa"/>
            <w:gridSpan w:val="5"/>
            <w:tcBorders>
              <w:left w:val="single" w:sz="4" w:space="0" w:color="auto"/>
              <w:right w:val="single" w:sz="4" w:space="0" w:color="auto"/>
            </w:tcBorders>
          </w:tcPr>
          <w:p w:rsidR="00E3192E" w:rsidRDefault="00E3192E" w:rsidP="00E3192E">
            <w:pPr>
              <w:pStyle w:val="TableParagraph"/>
              <w:jc w:val="center"/>
              <w:rPr>
                <w:sz w:val="24"/>
              </w:rPr>
            </w:pPr>
            <w:r>
              <w:rPr>
                <w:sz w:val="24"/>
              </w:rPr>
              <w:t>1</w:t>
            </w:r>
          </w:p>
        </w:tc>
        <w:tc>
          <w:tcPr>
            <w:tcW w:w="3199" w:type="dxa"/>
            <w:gridSpan w:val="7"/>
            <w:tcBorders>
              <w:left w:val="single" w:sz="4" w:space="0" w:color="auto"/>
              <w:right w:val="single" w:sz="4" w:space="0" w:color="auto"/>
            </w:tcBorders>
          </w:tcPr>
          <w:p w:rsidR="00E3192E" w:rsidRPr="00E3192E" w:rsidRDefault="00E3192E" w:rsidP="00E3192E">
            <w:pPr>
              <w:pStyle w:val="TableParagraph"/>
              <w:ind w:right="310"/>
              <w:rPr>
                <w:sz w:val="24"/>
                <w:lang w:val="ru-RU"/>
              </w:rPr>
            </w:pPr>
            <w:r w:rsidRPr="00E3192E">
              <w:rPr>
                <w:sz w:val="24"/>
                <w:lang w:val="ru-RU"/>
              </w:rPr>
              <w:t>«Зимние</w:t>
            </w:r>
            <w:r w:rsidRPr="00E3192E">
              <w:rPr>
                <w:spacing w:val="60"/>
                <w:sz w:val="24"/>
                <w:lang w:val="ru-RU"/>
              </w:rPr>
              <w:t xml:space="preserve"> </w:t>
            </w:r>
            <w:r w:rsidRPr="00E3192E">
              <w:rPr>
                <w:sz w:val="24"/>
                <w:lang w:val="ru-RU"/>
              </w:rPr>
              <w:t>забавы».</w:t>
            </w:r>
            <w:r w:rsidRPr="00E3192E">
              <w:rPr>
                <w:spacing w:val="1"/>
                <w:sz w:val="24"/>
                <w:lang w:val="ru-RU"/>
              </w:rPr>
              <w:t xml:space="preserve"> </w:t>
            </w:r>
            <w:r w:rsidRPr="00E3192E">
              <w:rPr>
                <w:sz w:val="24"/>
                <w:lang w:val="ru-RU"/>
              </w:rPr>
              <w:t>Сложение и вычитание вида</w:t>
            </w:r>
            <w:r w:rsidRPr="00E3192E">
              <w:rPr>
                <w:spacing w:val="-58"/>
                <w:sz w:val="24"/>
                <w:lang w:val="ru-RU"/>
              </w:rPr>
              <w:t xml:space="preserve"> </w:t>
            </w:r>
            <w:r w:rsidRPr="00E3192E">
              <w:rPr>
                <w:sz w:val="24"/>
                <w:lang w:val="ru-RU"/>
              </w:rPr>
              <w:t>30+5,</w:t>
            </w:r>
            <w:r w:rsidRPr="00E3192E">
              <w:rPr>
                <w:spacing w:val="-1"/>
                <w:sz w:val="24"/>
                <w:lang w:val="ru-RU"/>
              </w:rPr>
              <w:t xml:space="preserve"> </w:t>
            </w:r>
            <w:r w:rsidRPr="00E3192E">
              <w:rPr>
                <w:sz w:val="24"/>
                <w:lang w:val="ru-RU"/>
              </w:rPr>
              <w:t>35-5, 35-30.</w:t>
            </w:r>
          </w:p>
        </w:tc>
        <w:tc>
          <w:tcPr>
            <w:tcW w:w="3342" w:type="dxa"/>
            <w:gridSpan w:val="2"/>
            <w:tcBorders>
              <w:left w:val="single" w:sz="4" w:space="0" w:color="auto"/>
              <w:right w:val="single" w:sz="4" w:space="0" w:color="auto"/>
            </w:tcBorders>
          </w:tcPr>
          <w:p w:rsidR="00E3192E" w:rsidRPr="00E3192E" w:rsidRDefault="00E3192E" w:rsidP="00E3192E">
            <w:pPr>
              <w:pStyle w:val="TableParagraph"/>
              <w:ind w:right="64"/>
              <w:rPr>
                <w:sz w:val="24"/>
                <w:lang w:val="ru-RU"/>
              </w:rPr>
            </w:pPr>
            <w:r w:rsidRPr="00E3192E">
              <w:rPr>
                <w:sz w:val="24"/>
                <w:lang w:val="ru-RU"/>
              </w:rPr>
              <w:t>Знакомство с зимними видами</w:t>
            </w:r>
            <w:r w:rsidRPr="00E3192E">
              <w:rPr>
                <w:spacing w:val="-57"/>
                <w:sz w:val="24"/>
                <w:lang w:val="ru-RU"/>
              </w:rPr>
              <w:t xml:space="preserve"> </w:t>
            </w:r>
            <w:r w:rsidRPr="00E3192E">
              <w:rPr>
                <w:sz w:val="24"/>
                <w:lang w:val="ru-RU"/>
              </w:rPr>
              <w:t>спорта, составление</w:t>
            </w:r>
            <w:r w:rsidRPr="00E3192E">
              <w:rPr>
                <w:spacing w:val="1"/>
                <w:sz w:val="24"/>
                <w:lang w:val="ru-RU"/>
              </w:rPr>
              <w:t xml:space="preserve"> </w:t>
            </w:r>
            <w:r w:rsidRPr="00E3192E">
              <w:rPr>
                <w:sz w:val="24"/>
                <w:lang w:val="ru-RU"/>
              </w:rPr>
              <w:t>предложений по картинкам о</w:t>
            </w:r>
            <w:r w:rsidRPr="00E3192E">
              <w:rPr>
                <w:spacing w:val="1"/>
                <w:sz w:val="24"/>
                <w:lang w:val="ru-RU"/>
              </w:rPr>
              <w:t xml:space="preserve"> </w:t>
            </w:r>
            <w:r w:rsidRPr="00E3192E">
              <w:rPr>
                <w:sz w:val="24"/>
                <w:lang w:val="ru-RU"/>
              </w:rPr>
              <w:t>детских</w:t>
            </w:r>
            <w:r w:rsidRPr="00E3192E">
              <w:rPr>
                <w:spacing w:val="1"/>
                <w:sz w:val="24"/>
                <w:lang w:val="ru-RU"/>
              </w:rPr>
              <w:t xml:space="preserve"> </w:t>
            </w:r>
            <w:r w:rsidRPr="00E3192E">
              <w:rPr>
                <w:sz w:val="24"/>
                <w:lang w:val="ru-RU"/>
              </w:rPr>
              <w:t>играх</w:t>
            </w:r>
            <w:r w:rsidRPr="00E3192E">
              <w:rPr>
                <w:spacing w:val="1"/>
                <w:sz w:val="24"/>
                <w:lang w:val="ru-RU"/>
              </w:rPr>
              <w:t xml:space="preserve"> </w:t>
            </w:r>
            <w:r w:rsidRPr="00E3192E">
              <w:rPr>
                <w:sz w:val="24"/>
                <w:lang w:val="ru-RU"/>
              </w:rPr>
              <w:t>зимой</w:t>
            </w:r>
            <w:proofErr w:type="gramStart"/>
            <w:r w:rsidRPr="00E3192E">
              <w:rPr>
                <w:spacing w:val="1"/>
                <w:sz w:val="24"/>
                <w:lang w:val="ru-RU"/>
              </w:rPr>
              <w:t xml:space="preserve"> </w:t>
            </w:r>
            <w:r w:rsidRPr="00E3192E">
              <w:rPr>
                <w:sz w:val="24"/>
                <w:lang w:val="ru-RU"/>
              </w:rPr>
              <w:t>.</w:t>
            </w:r>
            <w:proofErr w:type="gramEnd"/>
          </w:p>
          <w:p w:rsidR="00E3192E" w:rsidRPr="00E3192E" w:rsidRDefault="00E3192E" w:rsidP="00E3192E">
            <w:pPr>
              <w:pStyle w:val="TableParagraph"/>
              <w:spacing w:before="1"/>
              <w:rPr>
                <w:sz w:val="24"/>
                <w:lang w:val="ru-RU"/>
              </w:rPr>
            </w:pPr>
            <w:r w:rsidRPr="00E3192E">
              <w:rPr>
                <w:sz w:val="24"/>
                <w:lang w:val="ru-RU"/>
              </w:rPr>
              <w:t>«Решение</w:t>
            </w:r>
            <w:r w:rsidRPr="00E3192E">
              <w:rPr>
                <w:spacing w:val="-4"/>
                <w:sz w:val="24"/>
                <w:lang w:val="ru-RU"/>
              </w:rPr>
              <w:t xml:space="preserve"> </w:t>
            </w:r>
            <w:r w:rsidRPr="00E3192E">
              <w:rPr>
                <w:sz w:val="24"/>
                <w:lang w:val="ru-RU"/>
              </w:rPr>
              <w:t>примеров</w:t>
            </w:r>
            <w:r w:rsidRPr="00E3192E">
              <w:rPr>
                <w:spacing w:val="-3"/>
                <w:sz w:val="24"/>
                <w:lang w:val="ru-RU"/>
              </w:rPr>
              <w:t xml:space="preserve"> </w:t>
            </w:r>
            <w:proofErr w:type="gramStart"/>
            <w:r w:rsidRPr="00E3192E">
              <w:rPr>
                <w:sz w:val="24"/>
                <w:lang w:val="ru-RU"/>
              </w:rPr>
              <w:t>с</w:t>
            </w:r>
            <w:proofErr w:type="gramEnd"/>
          </w:p>
          <w:p w:rsidR="00E3192E" w:rsidRPr="00E3192E" w:rsidRDefault="00E3192E" w:rsidP="00E3192E">
            <w:pPr>
              <w:pStyle w:val="TableParagraph"/>
              <w:spacing w:line="270" w:lineRule="atLeast"/>
              <w:ind w:right="19"/>
              <w:rPr>
                <w:sz w:val="24"/>
                <w:lang w:val="ru-RU"/>
              </w:rPr>
            </w:pPr>
            <w:r w:rsidRPr="00E3192E">
              <w:rPr>
                <w:sz w:val="24"/>
                <w:lang w:val="ru-RU"/>
              </w:rPr>
              <w:t>«окошками». Нахождение</w:t>
            </w:r>
            <w:r w:rsidRPr="00E3192E">
              <w:rPr>
                <w:spacing w:val="1"/>
                <w:sz w:val="24"/>
                <w:lang w:val="ru-RU"/>
              </w:rPr>
              <w:t xml:space="preserve"> </w:t>
            </w:r>
            <w:r w:rsidRPr="00E3192E">
              <w:rPr>
                <w:sz w:val="24"/>
                <w:lang w:val="ru-RU"/>
              </w:rPr>
              <w:t>неизвестного компонента</w:t>
            </w:r>
            <w:r w:rsidRPr="00E3192E">
              <w:rPr>
                <w:spacing w:val="1"/>
                <w:sz w:val="24"/>
                <w:lang w:val="ru-RU"/>
              </w:rPr>
              <w:t xml:space="preserve"> </w:t>
            </w:r>
            <w:r w:rsidRPr="00E3192E">
              <w:rPr>
                <w:sz w:val="24"/>
                <w:lang w:val="ru-RU"/>
              </w:rPr>
              <w:t>(прямые</w:t>
            </w:r>
            <w:r w:rsidRPr="00E3192E">
              <w:rPr>
                <w:spacing w:val="-6"/>
                <w:sz w:val="24"/>
                <w:lang w:val="ru-RU"/>
              </w:rPr>
              <w:t xml:space="preserve"> </w:t>
            </w:r>
            <w:r w:rsidRPr="00E3192E">
              <w:rPr>
                <w:sz w:val="24"/>
                <w:lang w:val="ru-RU"/>
              </w:rPr>
              <w:t>и</w:t>
            </w:r>
            <w:r w:rsidRPr="00E3192E">
              <w:rPr>
                <w:spacing w:val="-4"/>
                <w:sz w:val="24"/>
                <w:lang w:val="ru-RU"/>
              </w:rPr>
              <w:t xml:space="preserve"> </w:t>
            </w:r>
            <w:r w:rsidRPr="00E3192E">
              <w:rPr>
                <w:sz w:val="24"/>
                <w:lang w:val="ru-RU"/>
              </w:rPr>
              <w:t>обратные</w:t>
            </w:r>
            <w:r w:rsidRPr="00E3192E">
              <w:rPr>
                <w:spacing w:val="-5"/>
                <w:sz w:val="24"/>
                <w:lang w:val="ru-RU"/>
              </w:rPr>
              <w:t xml:space="preserve"> </w:t>
            </w:r>
            <w:r w:rsidRPr="00E3192E">
              <w:rPr>
                <w:sz w:val="24"/>
                <w:lang w:val="ru-RU"/>
              </w:rPr>
              <w:t>действия).</w:t>
            </w:r>
          </w:p>
        </w:tc>
        <w:tc>
          <w:tcPr>
            <w:tcW w:w="2825" w:type="dxa"/>
            <w:gridSpan w:val="3"/>
            <w:tcBorders>
              <w:left w:val="single" w:sz="4" w:space="0" w:color="auto"/>
              <w:right w:val="single" w:sz="4" w:space="0" w:color="auto"/>
            </w:tcBorders>
          </w:tcPr>
          <w:p w:rsidR="00E3192E" w:rsidRPr="00E3192E" w:rsidRDefault="00E3192E" w:rsidP="00E3192E">
            <w:pPr>
              <w:pStyle w:val="TableParagraph"/>
              <w:rPr>
                <w:sz w:val="24"/>
                <w:lang w:val="ru-RU"/>
              </w:rPr>
            </w:pPr>
            <w:r w:rsidRPr="00E3192E">
              <w:rPr>
                <w:sz w:val="24"/>
                <w:lang w:val="ru-RU"/>
              </w:rPr>
              <w:t>Плюс,</w:t>
            </w:r>
            <w:r w:rsidRPr="00E3192E">
              <w:rPr>
                <w:spacing w:val="-5"/>
                <w:sz w:val="24"/>
                <w:lang w:val="ru-RU"/>
              </w:rPr>
              <w:t xml:space="preserve"> </w:t>
            </w:r>
            <w:r w:rsidRPr="00E3192E">
              <w:rPr>
                <w:sz w:val="24"/>
                <w:lang w:val="ru-RU"/>
              </w:rPr>
              <w:t>минус</w:t>
            </w:r>
          </w:p>
          <w:p w:rsidR="00E3192E" w:rsidRPr="00E3192E" w:rsidRDefault="00E3192E" w:rsidP="00E3192E">
            <w:pPr>
              <w:pStyle w:val="TableParagraph"/>
              <w:spacing w:line="270" w:lineRule="atLeast"/>
              <w:ind w:right="201"/>
              <w:rPr>
                <w:sz w:val="24"/>
                <w:lang w:val="ru-RU"/>
              </w:rPr>
            </w:pPr>
            <w:r w:rsidRPr="00E3192E">
              <w:rPr>
                <w:sz w:val="24"/>
                <w:lang w:val="ru-RU"/>
              </w:rPr>
              <w:t>Снеговик, санки, лыжи,</w:t>
            </w:r>
            <w:r w:rsidRPr="00E3192E">
              <w:rPr>
                <w:spacing w:val="-57"/>
                <w:sz w:val="24"/>
                <w:lang w:val="ru-RU"/>
              </w:rPr>
              <w:t xml:space="preserve"> </w:t>
            </w:r>
            <w:r w:rsidRPr="00E3192E">
              <w:rPr>
                <w:sz w:val="24"/>
                <w:lang w:val="ru-RU"/>
              </w:rPr>
              <w:t>Коньки</w:t>
            </w:r>
          </w:p>
        </w:tc>
        <w:tc>
          <w:tcPr>
            <w:tcW w:w="4577" w:type="dxa"/>
            <w:gridSpan w:val="3"/>
            <w:tcBorders>
              <w:left w:val="single" w:sz="4" w:space="0" w:color="auto"/>
            </w:tcBorders>
          </w:tcPr>
          <w:p w:rsidR="00E3192E" w:rsidRPr="00E3192E" w:rsidRDefault="00E3192E" w:rsidP="00E3192E">
            <w:pPr>
              <w:pStyle w:val="TableParagraph"/>
              <w:spacing w:line="237" w:lineRule="auto"/>
              <w:ind w:right="504"/>
              <w:rPr>
                <w:sz w:val="24"/>
                <w:lang w:val="ru-RU"/>
              </w:rPr>
            </w:pPr>
            <w:r w:rsidRPr="00E3192E">
              <w:rPr>
                <w:sz w:val="24"/>
                <w:lang w:val="ru-RU"/>
              </w:rPr>
              <w:t>Формирование математических</w:t>
            </w:r>
            <w:r w:rsidRPr="00E3192E">
              <w:rPr>
                <w:b/>
                <w:spacing w:val="1"/>
                <w:sz w:val="24"/>
                <w:lang w:val="ru-RU"/>
              </w:rPr>
              <w:t xml:space="preserve"> </w:t>
            </w:r>
            <w:r w:rsidRPr="00E3192E">
              <w:rPr>
                <w:sz w:val="24"/>
                <w:lang w:val="ru-RU"/>
              </w:rPr>
              <w:t>представлений, развитие мыслительных</w:t>
            </w:r>
            <w:r w:rsidRPr="00E3192E">
              <w:rPr>
                <w:spacing w:val="-58"/>
                <w:sz w:val="24"/>
                <w:lang w:val="ru-RU"/>
              </w:rPr>
              <w:t xml:space="preserve"> </w:t>
            </w:r>
            <w:r w:rsidRPr="00E3192E">
              <w:rPr>
                <w:sz w:val="24"/>
                <w:lang w:val="ru-RU"/>
              </w:rPr>
              <w:t>операций</w:t>
            </w:r>
          </w:p>
          <w:p w:rsidR="00E3192E" w:rsidRPr="00E3192E" w:rsidRDefault="00E3192E" w:rsidP="00E3192E">
            <w:pPr>
              <w:pStyle w:val="TableParagraph"/>
              <w:spacing w:line="270" w:lineRule="atLeast"/>
              <w:ind w:right="170"/>
              <w:rPr>
                <w:sz w:val="24"/>
                <w:lang w:val="ru-RU"/>
              </w:rPr>
            </w:pPr>
            <w:r w:rsidRPr="00E3192E">
              <w:rPr>
                <w:sz w:val="24"/>
                <w:lang w:val="ru-RU"/>
              </w:rPr>
              <w:t>Развитие воображения, развитие речи,</w:t>
            </w:r>
            <w:r w:rsidRPr="00E3192E">
              <w:rPr>
                <w:spacing w:val="1"/>
                <w:sz w:val="24"/>
                <w:lang w:val="ru-RU"/>
              </w:rPr>
              <w:t xml:space="preserve"> </w:t>
            </w:r>
            <w:r w:rsidRPr="00E3192E">
              <w:rPr>
                <w:sz w:val="24"/>
                <w:lang w:val="ru-RU"/>
              </w:rPr>
              <w:t>расширение</w:t>
            </w:r>
            <w:r w:rsidRPr="00E3192E">
              <w:rPr>
                <w:spacing w:val="-5"/>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уточнение</w:t>
            </w:r>
            <w:r w:rsidRPr="00E3192E">
              <w:rPr>
                <w:spacing w:val="-5"/>
                <w:sz w:val="24"/>
                <w:lang w:val="ru-RU"/>
              </w:rPr>
              <w:t xml:space="preserve"> </w:t>
            </w:r>
            <w:r w:rsidRPr="00E3192E">
              <w:rPr>
                <w:sz w:val="24"/>
                <w:lang w:val="ru-RU"/>
              </w:rPr>
              <w:t>словарного</w:t>
            </w:r>
            <w:r w:rsidRPr="00E3192E">
              <w:rPr>
                <w:spacing w:val="-3"/>
                <w:sz w:val="24"/>
                <w:lang w:val="ru-RU"/>
              </w:rPr>
              <w:t xml:space="preserve"> </w:t>
            </w:r>
            <w:r w:rsidRPr="00E3192E">
              <w:rPr>
                <w:sz w:val="24"/>
                <w:lang w:val="ru-RU"/>
              </w:rPr>
              <w:t>запаса</w:t>
            </w:r>
          </w:p>
        </w:tc>
      </w:tr>
      <w:tr w:rsidR="00E3192E" w:rsidTr="00E3192E">
        <w:trPr>
          <w:trHeight w:val="1975"/>
        </w:trPr>
        <w:tc>
          <w:tcPr>
            <w:tcW w:w="566" w:type="dxa"/>
            <w:gridSpan w:val="2"/>
            <w:tcBorders>
              <w:right w:val="single" w:sz="4" w:space="0" w:color="auto"/>
            </w:tcBorders>
          </w:tcPr>
          <w:p w:rsidR="00E3192E" w:rsidRDefault="00E3192E" w:rsidP="00E3192E">
            <w:pPr>
              <w:pStyle w:val="TableParagraph"/>
              <w:spacing w:before="184"/>
              <w:jc w:val="center"/>
              <w:rPr>
                <w:sz w:val="24"/>
              </w:rPr>
            </w:pPr>
            <w:r>
              <w:rPr>
                <w:sz w:val="24"/>
              </w:rPr>
              <w:t>14</w:t>
            </w:r>
          </w:p>
        </w:tc>
        <w:tc>
          <w:tcPr>
            <w:tcW w:w="1084" w:type="dxa"/>
            <w:gridSpan w:val="5"/>
            <w:tcBorders>
              <w:left w:val="single" w:sz="4" w:space="0" w:color="auto"/>
              <w:right w:val="single" w:sz="4" w:space="0" w:color="auto"/>
            </w:tcBorders>
          </w:tcPr>
          <w:p w:rsidR="00E3192E" w:rsidRDefault="00E3192E" w:rsidP="00E3192E">
            <w:pPr>
              <w:pStyle w:val="TableParagraph"/>
              <w:spacing w:before="184"/>
              <w:jc w:val="center"/>
              <w:rPr>
                <w:sz w:val="24"/>
              </w:rPr>
            </w:pPr>
            <w:r>
              <w:rPr>
                <w:sz w:val="24"/>
              </w:rPr>
              <w:t>1</w:t>
            </w:r>
          </w:p>
        </w:tc>
        <w:tc>
          <w:tcPr>
            <w:tcW w:w="3199" w:type="dxa"/>
            <w:gridSpan w:val="7"/>
            <w:tcBorders>
              <w:left w:val="single" w:sz="4" w:space="0" w:color="auto"/>
              <w:right w:val="single" w:sz="4" w:space="0" w:color="auto"/>
            </w:tcBorders>
          </w:tcPr>
          <w:p w:rsidR="00E3192E" w:rsidRPr="00E3192E" w:rsidRDefault="00E3192E" w:rsidP="00E3192E">
            <w:pPr>
              <w:pStyle w:val="TableParagraph"/>
              <w:ind w:right="130"/>
              <w:rPr>
                <w:sz w:val="24"/>
                <w:lang w:val="ru-RU"/>
              </w:rPr>
            </w:pPr>
            <w:r w:rsidRPr="00E3192E">
              <w:rPr>
                <w:sz w:val="24"/>
                <w:lang w:val="ru-RU"/>
              </w:rPr>
              <w:t>«Определение</w:t>
            </w:r>
            <w:r w:rsidRPr="00E3192E">
              <w:rPr>
                <w:spacing w:val="1"/>
                <w:sz w:val="24"/>
                <w:lang w:val="ru-RU"/>
              </w:rPr>
              <w:t xml:space="preserve"> </w:t>
            </w:r>
            <w:r w:rsidRPr="00E3192E">
              <w:rPr>
                <w:sz w:val="24"/>
                <w:lang w:val="ru-RU"/>
              </w:rPr>
              <w:t>расположения предмета»</w:t>
            </w:r>
            <w:r w:rsidRPr="00E3192E">
              <w:rPr>
                <w:spacing w:val="1"/>
                <w:sz w:val="24"/>
                <w:lang w:val="ru-RU"/>
              </w:rPr>
              <w:t xml:space="preserve"> </w:t>
            </w:r>
            <w:r w:rsidRPr="00E3192E">
              <w:rPr>
                <w:sz w:val="24"/>
                <w:lang w:val="ru-RU"/>
              </w:rPr>
              <w:t>Правописание предлогов с</w:t>
            </w:r>
            <w:r w:rsidRPr="00E3192E">
              <w:rPr>
                <w:spacing w:val="1"/>
                <w:sz w:val="24"/>
                <w:lang w:val="ru-RU"/>
              </w:rPr>
              <w:t xml:space="preserve"> </w:t>
            </w:r>
            <w:r w:rsidRPr="00E3192E">
              <w:rPr>
                <w:sz w:val="24"/>
                <w:lang w:val="ru-RU"/>
              </w:rPr>
              <w:t>именами</w:t>
            </w:r>
            <w:r w:rsidRPr="00E3192E">
              <w:rPr>
                <w:spacing w:val="-10"/>
                <w:sz w:val="24"/>
                <w:lang w:val="ru-RU"/>
              </w:rPr>
              <w:t xml:space="preserve"> </w:t>
            </w:r>
            <w:r w:rsidRPr="00E3192E">
              <w:rPr>
                <w:sz w:val="24"/>
                <w:lang w:val="ru-RU"/>
              </w:rPr>
              <w:t>существительными</w:t>
            </w:r>
          </w:p>
        </w:tc>
        <w:tc>
          <w:tcPr>
            <w:tcW w:w="3342" w:type="dxa"/>
            <w:gridSpan w:val="2"/>
            <w:tcBorders>
              <w:left w:val="single" w:sz="4" w:space="0" w:color="auto"/>
              <w:right w:val="single" w:sz="4" w:space="0" w:color="auto"/>
            </w:tcBorders>
          </w:tcPr>
          <w:p w:rsidR="00E3192E" w:rsidRPr="00E3192E" w:rsidRDefault="00E3192E" w:rsidP="00E3192E">
            <w:pPr>
              <w:pStyle w:val="TableParagraph"/>
              <w:spacing w:line="260" w:lineRule="exact"/>
              <w:ind w:left="161"/>
              <w:rPr>
                <w:sz w:val="24"/>
                <w:lang w:val="ru-RU"/>
              </w:rPr>
            </w:pPr>
            <w:r w:rsidRPr="00E3192E">
              <w:rPr>
                <w:sz w:val="24"/>
                <w:lang w:val="ru-RU"/>
              </w:rPr>
              <w:t>Задания</w:t>
            </w:r>
            <w:r w:rsidRPr="00E3192E">
              <w:rPr>
                <w:spacing w:val="-3"/>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определение расположения</w:t>
            </w:r>
            <w:r w:rsidRPr="00E3192E">
              <w:rPr>
                <w:spacing w:val="-2"/>
                <w:sz w:val="24"/>
                <w:lang w:val="ru-RU"/>
              </w:rPr>
              <w:t xml:space="preserve"> </w:t>
            </w:r>
            <w:r w:rsidRPr="00E3192E">
              <w:rPr>
                <w:sz w:val="24"/>
                <w:lang w:val="ru-RU"/>
              </w:rPr>
              <w:t>предметов</w:t>
            </w:r>
            <w:r w:rsidRPr="00E3192E">
              <w:rPr>
                <w:spacing w:val="-2"/>
                <w:sz w:val="24"/>
                <w:lang w:val="ru-RU"/>
              </w:rPr>
              <w:t xml:space="preserve"> </w:t>
            </w:r>
            <w:proofErr w:type="gramStart"/>
            <w:r w:rsidRPr="00E3192E">
              <w:rPr>
                <w:sz w:val="24"/>
                <w:lang w:val="ru-RU"/>
              </w:rPr>
              <w:t>в</w:t>
            </w:r>
            <w:proofErr w:type="gramEnd"/>
          </w:p>
          <w:p w:rsidR="00E3192E" w:rsidRPr="00E3192E" w:rsidRDefault="00E3192E" w:rsidP="00E3192E">
            <w:pPr>
              <w:pStyle w:val="TableParagraph"/>
              <w:ind w:left="161"/>
              <w:rPr>
                <w:sz w:val="24"/>
                <w:lang w:val="ru-RU"/>
              </w:rPr>
            </w:pPr>
            <w:proofErr w:type="gramStart"/>
            <w:r w:rsidRPr="00E3192E">
              <w:rPr>
                <w:sz w:val="24"/>
                <w:lang w:val="ru-RU"/>
              </w:rPr>
              <w:t>пространстве</w:t>
            </w:r>
            <w:proofErr w:type="gramEnd"/>
            <w:r w:rsidRPr="00E3192E">
              <w:rPr>
                <w:sz w:val="24"/>
                <w:lang w:val="ru-RU"/>
              </w:rPr>
              <w:t>.</w:t>
            </w:r>
          </w:p>
          <w:p w:rsidR="00E3192E" w:rsidRPr="00E3192E" w:rsidRDefault="00E3192E" w:rsidP="00E3192E">
            <w:pPr>
              <w:pStyle w:val="TableParagraph"/>
              <w:ind w:left="161" w:right="122"/>
              <w:rPr>
                <w:sz w:val="24"/>
                <w:lang w:val="ru-RU"/>
              </w:rPr>
            </w:pPr>
            <w:r w:rsidRPr="00E3192E">
              <w:rPr>
                <w:sz w:val="24"/>
                <w:lang w:val="ru-RU"/>
              </w:rPr>
              <w:t>Упражнения</w:t>
            </w:r>
            <w:r w:rsidRPr="00E3192E">
              <w:rPr>
                <w:spacing w:val="-7"/>
                <w:sz w:val="24"/>
                <w:lang w:val="ru-RU"/>
              </w:rPr>
              <w:t xml:space="preserve"> </w:t>
            </w:r>
            <w:r w:rsidRPr="00E3192E">
              <w:rPr>
                <w:sz w:val="24"/>
                <w:lang w:val="ru-RU"/>
              </w:rPr>
              <w:t>на</w:t>
            </w:r>
            <w:r w:rsidRPr="00E3192E">
              <w:rPr>
                <w:spacing w:val="-5"/>
                <w:sz w:val="24"/>
                <w:lang w:val="ru-RU"/>
              </w:rPr>
              <w:t xml:space="preserve"> </w:t>
            </w:r>
            <w:r w:rsidRPr="00E3192E">
              <w:rPr>
                <w:sz w:val="24"/>
                <w:lang w:val="ru-RU"/>
              </w:rPr>
              <w:t>правописании</w:t>
            </w:r>
            <w:r w:rsidRPr="00E3192E">
              <w:rPr>
                <w:spacing w:val="-57"/>
                <w:sz w:val="24"/>
                <w:lang w:val="ru-RU"/>
              </w:rPr>
              <w:t xml:space="preserve"> </w:t>
            </w:r>
            <w:r w:rsidRPr="00E3192E">
              <w:rPr>
                <w:sz w:val="24"/>
                <w:lang w:val="ru-RU"/>
              </w:rPr>
              <w:t>предлогов с</w:t>
            </w:r>
            <w:r w:rsidRPr="00E3192E">
              <w:rPr>
                <w:spacing w:val="1"/>
                <w:sz w:val="24"/>
                <w:lang w:val="ru-RU"/>
              </w:rPr>
              <w:t xml:space="preserve"> </w:t>
            </w:r>
            <w:r w:rsidRPr="00E3192E">
              <w:rPr>
                <w:sz w:val="24"/>
                <w:lang w:val="ru-RU"/>
              </w:rPr>
              <w:t>существительными с опорой</w:t>
            </w:r>
            <w:r w:rsidRPr="00E3192E">
              <w:rPr>
                <w:spacing w:val="1"/>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схемы.</w:t>
            </w:r>
          </w:p>
        </w:tc>
        <w:tc>
          <w:tcPr>
            <w:tcW w:w="2825" w:type="dxa"/>
            <w:gridSpan w:val="3"/>
            <w:tcBorders>
              <w:left w:val="single" w:sz="4" w:space="0" w:color="auto"/>
              <w:right w:val="single" w:sz="4" w:space="0" w:color="auto"/>
            </w:tcBorders>
          </w:tcPr>
          <w:p w:rsidR="00E3192E" w:rsidRPr="00E3192E" w:rsidRDefault="00E3192E" w:rsidP="00E3192E">
            <w:pPr>
              <w:pStyle w:val="TableParagraph"/>
              <w:spacing w:line="260" w:lineRule="exact"/>
              <w:ind w:left="-2"/>
              <w:rPr>
                <w:sz w:val="24"/>
                <w:lang w:val="ru-RU"/>
              </w:rPr>
            </w:pPr>
            <w:r w:rsidRPr="00E3192E">
              <w:rPr>
                <w:sz w:val="24"/>
                <w:lang w:val="ru-RU"/>
              </w:rPr>
              <w:t>Справа.</w:t>
            </w:r>
            <w:r w:rsidRPr="00E3192E">
              <w:rPr>
                <w:spacing w:val="-3"/>
                <w:sz w:val="24"/>
                <w:lang w:val="ru-RU"/>
              </w:rPr>
              <w:t xml:space="preserve"> </w:t>
            </w:r>
            <w:r w:rsidRPr="00E3192E">
              <w:rPr>
                <w:sz w:val="24"/>
                <w:lang w:val="ru-RU"/>
              </w:rPr>
              <w:t>Слева,</w:t>
            </w:r>
            <w:r w:rsidRPr="00E3192E">
              <w:rPr>
                <w:spacing w:val="-3"/>
                <w:sz w:val="24"/>
                <w:lang w:val="ru-RU"/>
              </w:rPr>
              <w:t xml:space="preserve"> </w:t>
            </w:r>
            <w:r w:rsidRPr="00E3192E">
              <w:rPr>
                <w:sz w:val="24"/>
                <w:lang w:val="ru-RU"/>
              </w:rPr>
              <w:t>вверху</w:t>
            </w:r>
            <w:proofErr w:type="gramStart"/>
            <w:r w:rsidRPr="00E3192E">
              <w:rPr>
                <w:sz w:val="24"/>
                <w:lang w:val="ru-RU"/>
              </w:rPr>
              <w:t xml:space="preserve"> В</w:t>
            </w:r>
            <w:proofErr w:type="gramEnd"/>
            <w:r w:rsidRPr="00E3192E">
              <w:rPr>
                <w:sz w:val="24"/>
                <w:lang w:val="ru-RU"/>
              </w:rPr>
              <w:t>низу,</w:t>
            </w:r>
            <w:r w:rsidRPr="00E3192E">
              <w:rPr>
                <w:spacing w:val="-3"/>
                <w:sz w:val="24"/>
                <w:lang w:val="ru-RU"/>
              </w:rPr>
              <w:t xml:space="preserve"> </w:t>
            </w:r>
            <w:r w:rsidRPr="00E3192E">
              <w:rPr>
                <w:sz w:val="24"/>
                <w:lang w:val="ru-RU"/>
              </w:rPr>
              <w:t>перед,</w:t>
            </w:r>
            <w:r w:rsidRPr="00E3192E">
              <w:rPr>
                <w:spacing w:val="-2"/>
                <w:sz w:val="24"/>
                <w:lang w:val="ru-RU"/>
              </w:rPr>
              <w:t xml:space="preserve"> </w:t>
            </w:r>
            <w:r w:rsidRPr="00E3192E">
              <w:rPr>
                <w:sz w:val="24"/>
                <w:lang w:val="ru-RU"/>
              </w:rPr>
              <w:t>около,</w:t>
            </w:r>
          </w:p>
          <w:p w:rsidR="00E3192E" w:rsidRDefault="00E3192E" w:rsidP="00E3192E">
            <w:pPr>
              <w:pStyle w:val="TableParagraph"/>
              <w:ind w:left="-2"/>
              <w:rPr>
                <w:sz w:val="24"/>
              </w:rPr>
            </w:pPr>
            <w:proofErr w:type="gramStart"/>
            <w:r>
              <w:rPr>
                <w:sz w:val="24"/>
              </w:rPr>
              <w:t>предлоги</w:t>
            </w:r>
            <w:proofErr w:type="gramEnd"/>
            <w:r>
              <w:rPr>
                <w:sz w:val="24"/>
              </w:rPr>
              <w:t>..</w:t>
            </w:r>
          </w:p>
        </w:tc>
        <w:tc>
          <w:tcPr>
            <w:tcW w:w="4577" w:type="dxa"/>
            <w:gridSpan w:val="3"/>
            <w:tcBorders>
              <w:left w:val="single" w:sz="4" w:space="0" w:color="auto"/>
            </w:tcBorders>
          </w:tcPr>
          <w:p w:rsidR="00E3192E" w:rsidRPr="00E3192E" w:rsidRDefault="00E3192E" w:rsidP="00E3192E">
            <w:pPr>
              <w:pStyle w:val="TableParagraph"/>
              <w:spacing w:line="260" w:lineRule="exact"/>
              <w:ind w:left="162"/>
              <w:rPr>
                <w:sz w:val="24"/>
                <w:lang w:val="ru-RU"/>
              </w:rPr>
            </w:pPr>
            <w:r w:rsidRPr="00E3192E">
              <w:rPr>
                <w:sz w:val="24"/>
                <w:lang w:val="ru-RU"/>
              </w:rPr>
              <w:t>Формирование</w:t>
            </w:r>
            <w:r w:rsidRPr="00E3192E">
              <w:rPr>
                <w:spacing w:val="-4"/>
                <w:sz w:val="24"/>
                <w:lang w:val="ru-RU"/>
              </w:rPr>
              <w:t xml:space="preserve"> </w:t>
            </w:r>
            <w:r w:rsidRPr="00E3192E">
              <w:rPr>
                <w:sz w:val="24"/>
                <w:lang w:val="ru-RU"/>
              </w:rPr>
              <w:t>математических представлений,</w:t>
            </w:r>
            <w:r w:rsidRPr="00E3192E">
              <w:rPr>
                <w:spacing w:val="-5"/>
                <w:sz w:val="24"/>
                <w:lang w:val="ru-RU"/>
              </w:rPr>
              <w:t xml:space="preserve"> </w:t>
            </w:r>
            <w:r w:rsidRPr="00E3192E">
              <w:rPr>
                <w:sz w:val="24"/>
                <w:lang w:val="ru-RU"/>
              </w:rPr>
              <w:t>развитие</w:t>
            </w:r>
            <w:r w:rsidRPr="00E3192E">
              <w:rPr>
                <w:spacing w:val="-6"/>
                <w:sz w:val="24"/>
                <w:lang w:val="ru-RU"/>
              </w:rPr>
              <w:t xml:space="preserve"> </w:t>
            </w:r>
            <w:r w:rsidRPr="00E3192E">
              <w:rPr>
                <w:sz w:val="24"/>
                <w:lang w:val="ru-RU"/>
              </w:rPr>
              <w:t>мыслительных</w:t>
            </w:r>
          </w:p>
          <w:p w:rsidR="00E3192E" w:rsidRPr="00E3192E" w:rsidRDefault="00E3192E" w:rsidP="00E3192E">
            <w:pPr>
              <w:pStyle w:val="TableParagraph"/>
              <w:ind w:left="162"/>
              <w:rPr>
                <w:sz w:val="24"/>
                <w:lang w:val="ru-RU"/>
              </w:rPr>
            </w:pPr>
            <w:r w:rsidRPr="00E3192E">
              <w:rPr>
                <w:sz w:val="24"/>
                <w:lang w:val="ru-RU"/>
              </w:rPr>
              <w:t>операций</w:t>
            </w:r>
          </w:p>
          <w:p w:rsidR="00E3192E" w:rsidRPr="00E3192E" w:rsidRDefault="00E3192E" w:rsidP="00E3192E">
            <w:pPr>
              <w:pStyle w:val="TableParagraph"/>
              <w:ind w:left="162" w:right="17"/>
              <w:rPr>
                <w:sz w:val="24"/>
                <w:lang w:val="ru-RU"/>
              </w:rPr>
            </w:pPr>
            <w:r w:rsidRPr="00E3192E">
              <w:rPr>
                <w:sz w:val="24"/>
                <w:lang w:val="ru-RU"/>
              </w:rPr>
              <w:t>Развитие пространственной ориентировки,</w:t>
            </w:r>
            <w:r w:rsidRPr="00E3192E">
              <w:rPr>
                <w:spacing w:val="1"/>
                <w:sz w:val="24"/>
                <w:lang w:val="ru-RU"/>
              </w:rPr>
              <w:t xml:space="preserve"> </w:t>
            </w:r>
            <w:r w:rsidRPr="00E3192E">
              <w:rPr>
                <w:sz w:val="24"/>
                <w:lang w:val="ru-RU"/>
              </w:rPr>
              <w:t>развитие глазомера. Формирование</w:t>
            </w:r>
            <w:r w:rsidRPr="00E3192E">
              <w:rPr>
                <w:spacing w:val="1"/>
                <w:sz w:val="24"/>
                <w:lang w:val="ru-RU"/>
              </w:rPr>
              <w:t xml:space="preserve"> </w:t>
            </w:r>
            <w:r w:rsidRPr="00E3192E">
              <w:rPr>
                <w:sz w:val="24"/>
                <w:lang w:val="ru-RU"/>
              </w:rPr>
              <w:t>правильного звукопроизношения, написания</w:t>
            </w:r>
            <w:r w:rsidRPr="00E3192E">
              <w:rPr>
                <w:spacing w:val="-57"/>
                <w:sz w:val="24"/>
                <w:lang w:val="ru-RU"/>
              </w:rPr>
              <w:t xml:space="preserve"> </w:t>
            </w:r>
            <w:r w:rsidRPr="00E3192E">
              <w:rPr>
                <w:sz w:val="24"/>
                <w:lang w:val="ru-RU"/>
              </w:rPr>
              <w:t>букв.</w:t>
            </w:r>
          </w:p>
        </w:tc>
      </w:tr>
      <w:tr w:rsidR="00E3192E" w:rsidTr="00E3192E">
        <w:trPr>
          <w:trHeight w:val="1975"/>
        </w:trPr>
        <w:tc>
          <w:tcPr>
            <w:tcW w:w="566" w:type="dxa"/>
            <w:gridSpan w:val="2"/>
            <w:tcBorders>
              <w:right w:val="single" w:sz="4" w:space="0" w:color="auto"/>
            </w:tcBorders>
          </w:tcPr>
          <w:p w:rsidR="00E3192E" w:rsidRDefault="00E3192E" w:rsidP="00E3192E">
            <w:pPr>
              <w:pStyle w:val="TableParagraph"/>
              <w:spacing w:before="163"/>
              <w:jc w:val="center"/>
              <w:rPr>
                <w:sz w:val="24"/>
              </w:rPr>
            </w:pPr>
            <w:r>
              <w:rPr>
                <w:sz w:val="24"/>
              </w:rPr>
              <w:t>15</w:t>
            </w:r>
          </w:p>
        </w:tc>
        <w:tc>
          <w:tcPr>
            <w:tcW w:w="1084" w:type="dxa"/>
            <w:gridSpan w:val="5"/>
            <w:tcBorders>
              <w:left w:val="single" w:sz="4" w:space="0" w:color="auto"/>
              <w:right w:val="single" w:sz="4" w:space="0" w:color="auto"/>
            </w:tcBorders>
          </w:tcPr>
          <w:p w:rsidR="00E3192E" w:rsidRDefault="00E3192E" w:rsidP="00E3192E">
            <w:pPr>
              <w:pStyle w:val="TableParagraph"/>
              <w:spacing w:before="163"/>
              <w:jc w:val="center"/>
              <w:rPr>
                <w:sz w:val="24"/>
              </w:rPr>
            </w:pPr>
            <w:r>
              <w:rPr>
                <w:sz w:val="24"/>
              </w:rPr>
              <w:t>1</w:t>
            </w:r>
          </w:p>
        </w:tc>
        <w:tc>
          <w:tcPr>
            <w:tcW w:w="3199" w:type="dxa"/>
            <w:gridSpan w:val="7"/>
            <w:tcBorders>
              <w:left w:val="single" w:sz="4" w:space="0" w:color="auto"/>
              <w:right w:val="single" w:sz="4" w:space="0" w:color="auto"/>
            </w:tcBorders>
          </w:tcPr>
          <w:p w:rsidR="00E3192E" w:rsidRPr="00E3192E" w:rsidRDefault="00E3192E" w:rsidP="00E3192E">
            <w:pPr>
              <w:pStyle w:val="TableParagraph"/>
              <w:spacing w:before="1"/>
              <w:ind w:right="524"/>
              <w:rPr>
                <w:sz w:val="24"/>
                <w:lang w:val="ru-RU"/>
              </w:rPr>
            </w:pPr>
            <w:r w:rsidRPr="00E3192E">
              <w:rPr>
                <w:sz w:val="24"/>
                <w:lang w:val="ru-RU"/>
              </w:rPr>
              <w:t>Решение и сравнение</w:t>
            </w:r>
            <w:r w:rsidRPr="00E3192E">
              <w:rPr>
                <w:spacing w:val="1"/>
                <w:sz w:val="24"/>
                <w:lang w:val="ru-RU"/>
              </w:rPr>
              <w:t xml:space="preserve"> </w:t>
            </w:r>
            <w:r w:rsidRPr="00E3192E">
              <w:rPr>
                <w:sz w:val="24"/>
                <w:lang w:val="ru-RU"/>
              </w:rPr>
              <w:t>задач,</w:t>
            </w:r>
            <w:r w:rsidRPr="00E3192E">
              <w:rPr>
                <w:spacing w:val="1"/>
                <w:sz w:val="24"/>
                <w:lang w:val="ru-RU"/>
              </w:rPr>
              <w:t xml:space="preserve"> </w:t>
            </w:r>
            <w:r w:rsidRPr="00E3192E">
              <w:rPr>
                <w:sz w:val="24"/>
                <w:lang w:val="ru-RU"/>
              </w:rPr>
              <w:t>содержащих</w:t>
            </w:r>
            <w:r w:rsidRPr="00E3192E">
              <w:rPr>
                <w:spacing w:val="1"/>
                <w:sz w:val="24"/>
                <w:lang w:val="ru-RU"/>
              </w:rPr>
              <w:t xml:space="preserve"> </w:t>
            </w:r>
            <w:r w:rsidRPr="00E3192E">
              <w:rPr>
                <w:sz w:val="24"/>
                <w:lang w:val="ru-RU"/>
              </w:rPr>
              <w:t>отношения</w:t>
            </w:r>
            <w:r w:rsidRPr="00E3192E">
              <w:rPr>
                <w:spacing w:val="-9"/>
                <w:sz w:val="24"/>
                <w:lang w:val="ru-RU"/>
              </w:rPr>
              <w:t xml:space="preserve"> </w:t>
            </w:r>
            <w:r w:rsidRPr="00E3192E">
              <w:rPr>
                <w:sz w:val="24"/>
                <w:lang w:val="ru-RU"/>
              </w:rPr>
              <w:t>«больше</w:t>
            </w:r>
            <w:r w:rsidRPr="00E3192E">
              <w:rPr>
                <w:spacing w:val="-11"/>
                <w:sz w:val="24"/>
                <w:lang w:val="ru-RU"/>
              </w:rPr>
              <w:t xml:space="preserve"> </w:t>
            </w:r>
            <w:proofErr w:type="gramStart"/>
            <w:r w:rsidRPr="00E3192E">
              <w:rPr>
                <w:sz w:val="24"/>
                <w:lang w:val="ru-RU"/>
              </w:rPr>
              <w:t>на</w:t>
            </w:r>
            <w:proofErr w:type="gramEnd"/>
            <w:r w:rsidRPr="00E3192E">
              <w:rPr>
                <w:sz w:val="24"/>
                <w:lang w:val="ru-RU"/>
              </w:rPr>
              <w:t>».</w:t>
            </w:r>
          </w:p>
          <w:p w:rsidR="00E3192E" w:rsidRPr="00E3192E" w:rsidRDefault="00E3192E" w:rsidP="00E3192E">
            <w:pPr>
              <w:pStyle w:val="TableParagraph"/>
              <w:ind w:right="137"/>
              <w:rPr>
                <w:sz w:val="24"/>
                <w:lang w:val="ru-RU"/>
              </w:rPr>
            </w:pPr>
            <w:r w:rsidRPr="00E3192E">
              <w:rPr>
                <w:sz w:val="24"/>
                <w:lang w:val="ru-RU"/>
              </w:rPr>
              <w:t>Правописание</w:t>
            </w:r>
            <w:r w:rsidRPr="00E3192E">
              <w:rPr>
                <w:spacing w:val="-5"/>
                <w:sz w:val="24"/>
                <w:lang w:val="ru-RU"/>
              </w:rPr>
              <w:t xml:space="preserve"> </w:t>
            </w:r>
            <w:r w:rsidRPr="00E3192E">
              <w:rPr>
                <w:sz w:val="24"/>
                <w:lang w:val="ru-RU"/>
              </w:rPr>
              <w:t>частицы</w:t>
            </w:r>
            <w:r w:rsidRPr="00E3192E">
              <w:rPr>
                <w:spacing w:val="-4"/>
                <w:sz w:val="24"/>
                <w:lang w:val="ru-RU"/>
              </w:rPr>
              <w:t xml:space="preserve"> </w:t>
            </w:r>
            <w:r w:rsidRPr="00E3192E">
              <w:rPr>
                <w:sz w:val="24"/>
                <w:lang w:val="ru-RU"/>
              </w:rPr>
              <w:t>НЕ</w:t>
            </w:r>
            <w:r w:rsidRPr="00E3192E">
              <w:rPr>
                <w:spacing w:val="-4"/>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глаголами</w:t>
            </w:r>
          </w:p>
        </w:tc>
        <w:tc>
          <w:tcPr>
            <w:tcW w:w="3342" w:type="dxa"/>
            <w:gridSpan w:val="2"/>
            <w:tcBorders>
              <w:left w:val="single" w:sz="4" w:space="0" w:color="auto"/>
              <w:right w:val="single" w:sz="4" w:space="0" w:color="auto"/>
            </w:tcBorders>
          </w:tcPr>
          <w:p w:rsidR="00E3192E" w:rsidRPr="00E3192E" w:rsidRDefault="00E3192E" w:rsidP="00E3192E">
            <w:pPr>
              <w:pStyle w:val="TableParagraph"/>
              <w:ind w:right="166"/>
              <w:rPr>
                <w:sz w:val="24"/>
                <w:lang w:val="ru-RU"/>
              </w:rPr>
            </w:pPr>
            <w:r w:rsidRPr="00E3192E">
              <w:rPr>
                <w:sz w:val="24"/>
                <w:lang w:val="ru-RU"/>
              </w:rPr>
              <w:t>Упражнения</w:t>
            </w:r>
            <w:r w:rsidRPr="00E3192E">
              <w:rPr>
                <w:spacing w:val="-2"/>
                <w:sz w:val="24"/>
                <w:lang w:val="ru-RU"/>
              </w:rPr>
              <w:t xml:space="preserve"> </w:t>
            </w:r>
            <w:r w:rsidRPr="00E3192E">
              <w:rPr>
                <w:sz w:val="24"/>
                <w:lang w:val="ru-RU"/>
              </w:rPr>
              <w:t>в</w:t>
            </w:r>
            <w:r w:rsidRPr="00E3192E">
              <w:rPr>
                <w:spacing w:val="-3"/>
                <w:sz w:val="24"/>
                <w:lang w:val="ru-RU"/>
              </w:rPr>
              <w:t xml:space="preserve"> </w:t>
            </w:r>
            <w:r w:rsidRPr="00E3192E">
              <w:rPr>
                <w:sz w:val="24"/>
                <w:lang w:val="ru-RU"/>
              </w:rPr>
              <w:t>решении</w:t>
            </w:r>
            <w:r w:rsidRPr="00E3192E">
              <w:rPr>
                <w:spacing w:val="-2"/>
                <w:sz w:val="24"/>
                <w:lang w:val="ru-RU"/>
              </w:rPr>
              <w:t xml:space="preserve"> </w:t>
            </w:r>
            <w:r w:rsidRPr="00E3192E">
              <w:rPr>
                <w:sz w:val="24"/>
                <w:lang w:val="ru-RU"/>
              </w:rPr>
              <w:t>задач</w:t>
            </w:r>
            <w:r w:rsidRPr="00E3192E">
              <w:rPr>
                <w:spacing w:val="-3"/>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опорой</w:t>
            </w:r>
            <w:r w:rsidRPr="00E3192E">
              <w:rPr>
                <w:spacing w:val="-1"/>
                <w:sz w:val="24"/>
                <w:lang w:val="ru-RU"/>
              </w:rPr>
              <w:t xml:space="preserve"> </w:t>
            </w:r>
            <w:r w:rsidRPr="00E3192E">
              <w:rPr>
                <w:sz w:val="24"/>
                <w:lang w:val="ru-RU"/>
              </w:rPr>
              <w:t>на</w:t>
            </w:r>
            <w:r w:rsidRPr="00E3192E">
              <w:rPr>
                <w:spacing w:val="-1"/>
                <w:sz w:val="24"/>
                <w:lang w:val="ru-RU"/>
              </w:rPr>
              <w:t xml:space="preserve"> </w:t>
            </w:r>
            <w:r w:rsidRPr="00E3192E">
              <w:rPr>
                <w:sz w:val="24"/>
                <w:lang w:val="ru-RU"/>
              </w:rPr>
              <w:t>схемы.</w:t>
            </w:r>
          </w:p>
          <w:p w:rsidR="00E3192E" w:rsidRPr="00E3192E" w:rsidRDefault="00E3192E" w:rsidP="00E3192E">
            <w:pPr>
              <w:pStyle w:val="TableParagraph"/>
              <w:ind w:right="404"/>
              <w:rPr>
                <w:sz w:val="24"/>
                <w:lang w:val="ru-RU"/>
              </w:rPr>
            </w:pPr>
            <w:r w:rsidRPr="00E3192E">
              <w:rPr>
                <w:sz w:val="24"/>
                <w:lang w:val="ru-RU"/>
              </w:rPr>
              <w:t>Упражнения</w:t>
            </w:r>
            <w:r w:rsidRPr="00E3192E">
              <w:rPr>
                <w:spacing w:val="-5"/>
                <w:sz w:val="24"/>
                <w:lang w:val="ru-RU"/>
              </w:rPr>
              <w:t xml:space="preserve"> </w:t>
            </w:r>
            <w:r w:rsidRPr="00E3192E">
              <w:rPr>
                <w:sz w:val="24"/>
                <w:lang w:val="ru-RU"/>
              </w:rPr>
              <w:t>в</w:t>
            </w:r>
            <w:r w:rsidRPr="00E3192E">
              <w:rPr>
                <w:spacing w:val="-6"/>
                <w:sz w:val="24"/>
                <w:lang w:val="ru-RU"/>
              </w:rPr>
              <w:t xml:space="preserve"> </w:t>
            </w:r>
            <w:r w:rsidRPr="00E3192E">
              <w:rPr>
                <w:sz w:val="24"/>
                <w:lang w:val="ru-RU"/>
              </w:rPr>
              <w:t>правописании</w:t>
            </w:r>
            <w:r w:rsidRPr="00E3192E">
              <w:rPr>
                <w:spacing w:val="-57"/>
                <w:sz w:val="24"/>
                <w:lang w:val="ru-RU"/>
              </w:rPr>
              <w:t xml:space="preserve"> </w:t>
            </w:r>
            <w:r w:rsidRPr="00E3192E">
              <w:rPr>
                <w:sz w:val="24"/>
                <w:lang w:val="ru-RU"/>
              </w:rPr>
              <w:t>частицы</w:t>
            </w:r>
            <w:r w:rsidRPr="00E3192E">
              <w:rPr>
                <w:spacing w:val="-1"/>
                <w:sz w:val="24"/>
                <w:lang w:val="ru-RU"/>
              </w:rPr>
              <w:t xml:space="preserve"> </w:t>
            </w:r>
            <w:r w:rsidRPr="00E3192E">
              <w:rPr>
                <w:sz w:val="24"/>
                <w:lang w:val="ru-RU"/>
              </w:rPr>
              <w:t>НЕ</w:t>
            </w:r>
            <w:r w:rsidRPr="00E3192E">
              <w:rPr>
                <w:spacing w:val="-1"/>
                <w:sz w:val="24"/>
                <w:lang w:val="ru-RU"/>
              </w:rPr>
              <w:t xml:space="preserve"> </w:t>
            </w:r>
            <w:r w:rsidRPr="00E3192E">
              <w:rPr>
                <w:sz w:val="24"/>
                <w:lang w:val="ru-RU"/>
              </w:rPr>
              <w:t>с</w:t>
            </w:r>
            <w:r w:rsidRPr="00E3192E">
              <w:rPr>
                <w:spacing w:val="-3"/>
                <w:sz w:val="24"/>
                <w:lang w:val="ru-RU"/>
              </w:rPr>
              <w:t xml:space="preserve"> </w:t>
            </w:r>
            <w:r w:rsidRPr="00E3192E">
              <w:rPr>
                <w:sz w:val="24"/>
                <w:lang w:val="ru-RU"/>
              </w:rPr>
              <w:t>глаголами</w:t>
            </w:r>
          </w:p>
        </w:tc>
        <w:tc>
          <w:tcPr>
            <w:tcW w:w="2825" w:type="dxa"/>
            <w:gridSpan w:val="3"/>
            <w:tcBorders>
              <w:left w:val="single" w:sz="4" w:space="0" w:color="auto"/>
              <w:right w:val="single" w:sz="4" w:space="0" w:color="auto"/>
            </w:tcBorders>
          </w:tcPr>
          <w:p w:rsidR="00E3192E" w:rsidRPr="00E3192E" w:rsidRDefault="00E3192E" w:rsidP="00E3192E">
            <w:pPr>
              <w:pStyle w:val="TableParagraph"/>
              <w:ind w:right="897"/>
              <w:rPr>
                <w:sz w:val="24"/>
                <w:lang w:val="ru-RU"/>
              </w:rPr>
            </w:pPr>
            <w:r w:rsidRPr="00E3192E">
              <w:rPr>
                <w:sz w:val="24"/>
                <w:lang w:val="ru-RU"/>
              </w:rPr>
              <w:t>Условие,</w:t>
            </w:r>
            <w:r w:rsidRPr="00E3192E">
              <w:rPr>
                <w:spacing w:val="-15"/>
                <w:sz w:val="24"/>
                <w:lang w:val="ru-RU"/>
              </w:rPr>
              <w:t xml:space="preserve"> </w:t>
            </w:r>
            <w:r w:rsidRPr="00E3192E">
              <w:rPr>
                <w:sz w:val="24"/>
                <w:lang w:val="ru-RU"/>
              </w:rPr>
              <w:t>вопрос,</w:t>
            </w:r>
            <w:r w:rsidRPr="00E3192E">
              <w:rPr>
                <w:spacing w:val="-57"/>
                <w:sz w:val="24"/>
                <w:lang w:val="ru-RU"/>
              </w:rPr>
              <w:t xml:space="preserve"> </w:t>
            </w:r>
            <w:r w:rsidRPr="00E3192E">
              <w:rPr>
                <w:sz w:val="24"/>
                <w:lang w:val="ru-RU"/>
              </w:rPr>
              <w:t>решение.</w:t>
            </w:r>
          </w:p>
          <w:p w:rsidR="00E3192E" w:rsidRPr="00E3192E" w:rsidRDefault="00E3192E" w:rsidP="00E3192E">
            <w:pPr>
              <w:pStyle w:val="TableParagraph"/>
              <w:rPr>
                <w:sz w:val="24"/>
                <w:lang w:val="ru-RU"/>
              </w:rPr>
            </w:pPr>
            <w:r w:rsidRPr="00E3192E">
              <w:rPr>
                <w:sz w:val="24"/>
                <w:lang w:val="ru-RU"/>
              </w:rPr>
              <w:t>Глагол,</w:t>
            </w:r>
            <w:r w:rsidRPr="00E3192E">
              <w:rPr>
                <w:spacing w:val="-6"/>
                <w:sz w:val="24"/>
                <w:lang w:val="ru-RU"/>
              </w:rPr>
              <w:t xml:space="preserve"> </w:t>
            </w:r>
            <w:r w:rsidRPr="00E3192E">
              <w:rPr>
                <w:sz w:val="24"/>
                <w:lang w:val="ru-RU"/>
              </w:rPr>
              <w:t>частица.</w:t>
            </w:r>
          </w:p>
        </w:tc>
        <w:tc>
          <w:tcPr>
            <w:tcW w:w="4577" w:type="dxa"/>
            <w:gridSpan w:val="3"/>
            <w:tcBorders>
              <w:left w:val="single" w:sz="4" w:space="0" w:color="auto"/>
            </w:tcBorders>
          </w:tcPr>
          <w:p w:rsidR="00E3192E" w:rsidRPr="00E3192E" w:rsidRDefault="00E3192E" w:rsidP="00E3192E">
            <w:pPr>
              <w:pStyle w:val="TableParagraph"/>
              <w:ind w:right="519"/>
              <w:rPr>
                <w:sz w:val="24"/>
                <w:lang w:val="ru-RU"/>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p w:rsidR="00E3192E" w:rsidRDefault="00E3192E" w:rsidP="00E3192E">
            <w:pPr>
              <w:pStyle w:val="TableParagraph"/>
              <w:ind w:left="162" w:right="430"/>
              <w:rPr>
                <w:sz w:val="24"/>
              </w:rPr>
            </w:pPr>
            <w:r w:rsidRPr="00E3192E">
              <w:rPr>
                <w:sz w:val="24"/>
                <w:lang w:val="ru-RU"/>
              </w:rPr>
              <w:t>Развитие речи, развитие воображения,</w:t>
            </w:r>
            <w:r w:rsidRPr="00E3192E">
              <w:rPr>
                <w:spacing w:val="1"/>
                <w:sz w:val="24"/>
                <w:lang w:val="ru-RU"/>
              </w:rPr>
              <w:t xml:space="preserve"> </w:t>
            </w:r>
            <w:r w:rsidRPr="00E3192E">
              <w:rPr>
                <w:sz w:val="24"/>
                <w:lang w:val="ru-RU"/>
              </w:rPr>
              <w:t>развитие мелкой моторики рук, развитие</w:t>
            </w:r>
            <w:r w:rsidRPr="00E3192E">
              <w:rPr>
                <w:spacing w:val="-57"/>
                <w:sz w:val="24"/>
                <w:lang w:val="ru-RU"/>
              </w:rPr>
              <w:t xml:space="preserve"> </w:t>
            </w:r>
            <w:r w:rsidRPr="00E3192E">
              <w:rPr>
                <w:sz w:val="24"/>
                <w:lang w:val="ru-RU"/>
              </w:rPr>
              <w:t xml:space="preserve">координации движения. </w:t>
            </w:r>
            <w:r>
              <w:rPr>
                <w:sz w:val="24"/>
              </w:rPr>
              <w:t>Закрепление</w:t>
            </w:r>
            <w:r>
              <w:rPr>
                <w:spacing w:val="1"/>
                <w:sz w:val="24"/>
              </w:rPr>
              <w:t xml:space="preserve"> </w:t>
            </w:r>
            <w:r>
              <w:rPr>
                <w:sz w:val="24"/>
              </w:rPr>
              <w:t>правил.</w:t>
            </w:r>
          </w:p>
        </w:tc>
      </w:tr>
      <w:tr w:rsidR="00E3192E" w:rsidTr="00DA54FD">
        <w:trPr>
          <w:trHeight w:val="1663"/>
        </w:trPr>
        <w:tc>
          <w:tcPr>
            <w:tcW w:w="566" w:type="dxa"/>
            <w:gridSpan w:val="2"/>
            <w:tcBorders>
              <w:right w:val="single" w:sz="4" w:space="0" w:color="auto"/>
            </w:tcBorders>
          </w:tcPr>
          <w:p w:rsidR="00E3192E" w:rsidRDefault="00E3192E" w:rsidP="00E3192E">
            <w:pPr>
              <w:pStyle w:val="TableParagraph"/>
              <w:spacing w:before="204"/>
              <w:jc w:val="center"/>
              <w:rPr>
                <w:sz w:val="24"/>
              </w:rPr>
            </w:pPr>
            <w:r>
              <w:rPr>
                <w:sz w:val="24"/>
              </w:rPr>
              <w:t>16</w:t>
            </w:r>
          </w:p>
        </w:tc>
        <w:tc>
          <w:tcPr>
            <w:tcW w:w="1084" w:type="dxa"/>
            <w:gridSpan w:val="5"/>
            <w:tcBorders>
              <w:left w:val="single" w:sz="4" w:space="0" w:color="auto"/>
              <w:right w:val="single" w:sz="4" w:space="0" w:color="auto"/>
            </w:tcBorders>
          </w:tcPr>
          <w:p w:rsidR="00E3192E" w:rsidRDefault="00E3192E" w:rsidP="00E3192E">
            <w:pPr>
              <w:pStyle w:val="TableParagraph"/>
              <w:spacing w:before="204"/>
              <w:jc w:val="center"/>
              <w:rPr>
                <w:sz w:val="24"/>
              </w:rPr>
            </w:pPr>
            <w:r>
              <w:rPr>
                <w:sz w:val="24"/>
              </w:rPr>
              <w:t>1</w:t>
            </w:r>
          </w:p>
        </w:tc>
        <w:tc>
          <w:tcPr>
            <w:tcW w:w="3199" w:type="dxa"/>
            <w:gridSpan w:val="7"/>
            <w:tcBorders>
              <w:left w:val="single" w:sz="4" w:space="0" w:color="auto"/>
              <w:right w:val="single" w:sz="4" w:space="0" w:color="auto"/>
            </w:tcBorders>
          </w:tcPr>
          <w:p w:rsidR="00E3192E" w:rsidRDefault="00E3192E" w:rsidP="00E3192E">
            <w:pPr>
              <w:pStyle w:val="TableParagraph"/>
              <w:spacing w:before="1"/>
              <w:ind w:right="756"/>
              <w:rPr>
                <w:sz w:val="24"/>
              </w:rPr>
            </w:pPr>
            <w:r>
              <w:rPr>
                <w:sz w:val="24"/>
              </w:rPr>
              <w:t>«Одежда»</w:t>
            </w:r>
            <w:r>
              <w:rPr>
                <w:spacing w:val="1"/>
                <w:sz w:val="24"/>
              </w:rPr>
              <w:t xml:space="preserve"> </w:t>
            </w:r>
            <w:r>
              <w:rPr>
                <w:sz w:val="24"/>
              </w:rPr>
              <w:t>Обобщающее</w:t>
            </w:r>
            <w:r>
              <w:rPr>
                <w:spacing w:val="-9"/>
                <w:sz w:val="24"/>
              </w:rPr>
              <w:t xml:space="preserve"> </w:t>
            </w:r>
            <w:r>
              <w:rPr>
                <w:sz w:val="24"/>
              </w:rPr>
              <w:t>занятие.</w:t>
            </w:r>
          </w:p>
        </w:tc>
        <w:tc>
          <w:tcPr>
            <w:tcW w:w="3342" w:type="dxa"/>
            <w:gridSpan w:val="2"/>
            <w:tcBorders>
              <w:left w:val="single" w:sz="4" w:space="0" w:color="auto"/>
              <w:right w:val="single" w:sz="4" w:space="0" w:color="auto"/>
            </w:tcBorders>
          </w:tcPr>
          <w:p w:rsidR="00E3192E" w:rsidRPr="00E3192E" w:rsidRDefault="00E3192E" w:rsidP="00E3192E">
            <w:pPr>
              <w:pStyle w:val="TableParagraph"/>
              <w:ind w:right="1055"/>
              <w:rPr>
                <w:sz w:val="24"/>
                <w:lang w:val="ru-RU"/>
              </w:rPr>
            </w:pPr>
            <w:r w:rsidRPr="00E3192E">
              <w:rPr>
                <w:sz w:val="24"/>
                <w:lang w:val="ru-RU"/>
              </w:rPr>
              <w:t>Знакомство</w:t>
            </w:r>
            <w:r w:rsidRPr="00E3192E">
              <w:rPr>
                <w:spacing w:val="-9"/>
                <w:sz w:val="24"/>
                <w:lang w:val="ru-RU"/>
              </w:rPr>
              <w:t xml:space="preserve"> </w:t>
            </w:r>
            <w:r w:rsidRPr="00E3192E">
              <w:rPr>
                <w:sz w:val="24"/>
                <w:lang w:val="ru-RU"/>
              </w:rPr>
              <w:t>с</w:t>
            </w:r>
            <w:r w:rsidRPr="00E3192E">
              <w:rPr>
                <w:spacing w:val="-10"/>
                <w:sz w:val="24"/>
                <w:lang w:val="ru-RU"/>
              </w:rPr>
              <w:t xml:space="preserve"> </w:t>
            </w:r>
            <w:r w:rsidRPr="00E3192E">
              <w:rPr>
                <w:sz w:val="24"/>
                <w:lang w:val="ru-RU"/>
              </w:rPr>
              <w:t>видами</w:t>
            </w:r>
            <w:r w:rsidRPr="00E3192E">
              <w:rPr>
                <w:spacing w:val="-57"/>
                <w:sz w:val="24"/>
                <w:lang w:val="ru-RU"/>
              </w:rPr>
              <w:t xml:space="preserve"> </w:t>
            </w:r>
            <w:r w:rsidRPr="00E3192E">
              <w:rPr>
                <w:sz w:val="24"/>
                <w:lang w:val="ru-RU"/>
              </w:rPr>
              <w:t>одежды, уход</w:t>
            </w:r>
          </w:p>
        </w:tc>
        <w:tc>
          <w:tcPr>
            <w:tcW w:w="2825" w:type="dxa"/>
            <w:gridSpan w:val="3"/>
            <w:tcBorders>
              <w:left w:val="single" w:sz="4" w:space="0" w:color="auto"/>
              <w:right w:val="single" w:sz="4" w:space="0" w:color="auto"/>
            </w:tcBorders>
          </w:tcPr>
          <w:p w:rsidR="00E3192E" w:rsidRPr="00E3192E" w:rsidRDefault="00E3192E" w:rsidP="00E3192E">
            <w:pPr>
              <w:pStyle w:val="TableParagraph"/>
              <w:spacing w:before="1" w:line="270" w:lineRule="atLeast"/>
              <w:ind w:right="665"/>
              <w:jc w:val="both"/>
              <w:rPr>
                <w:sz w:val="24"/>
                <w:lang w:val="ru-RU"/>
              </w:rPr>
            </w:pPr>
            <w:r w:rsidRPr="00E3192E">
              <w:rPr>
                <w:sz w:val="24"/>
                <w:lang w:val="ru-RU"/>
              </w:rPr>
              <w:t>Женская, мужская,</w:t>
            </w:r>
            <w:r w:rsidRPr="00E3192E">
              <w:rPr>
                <w:spacing w:val="-57"/>
                <w:sz w:val="24"/>
                <w:lang w:val="ru-RU"/>
              </w:rPr>
              <w:t xml:space="preserve"> </w:t>
            </w:r>
            <w:r w:rsidRPr="00E3192E">
              <w:rPr>
                <w:sz w:val="24"/>
                <w:lang w:val="ru-RU"/>
              </w:rPr>
              <w:t>детская, домашняя,</w:t>
            </w:r>
            <w:r w:rsidRPr="00E3192E">
              <w:rPr>
                <w:spacing w:val="-58"/>
                <w:sz w:val="24"/>
                <w:lang w:val="ru-RU"/>
              </w:rPr>
              <w:t xml:space="preserve"> </w:t>
            </w:r>
            <w:r w:rsidRPr="00E3192E">
              <w:rPr>
                <w:sz w:val="24"/>
                <w:lang w:val="ru-RU"/>
              </w:rPr>
              <w:t>выходная</w:t>
            </w:r>
          </w:p>
        </w:tc>
        <w:tc>
          <w:tcPr>
            <w:tcW w:w="4577" w:type="dxa"/>
            <w:gridSpan w:val="3"/>
            <w:tcBorders>
              <w:left w:val="single" w:sz="4" w:space="0" w:color="auto"/>
            </w:tcBorders>
          </w:tcPr>
          <w:p w:rsidR="00E3192E" w:rsidRPr="00E3192E" w:rsidRDefault="00E3192E" w:rsidP="00E3192E">
            <w:pPr>
              <w:pStyle w:val="TableParagraph"/>
              <w:spacing w:line="259" w:lineRule="exact"/>
              <w:ind w:left="162"/>
              <w:rPr>
                <w:sz w:val="24"/>
                <w:lang w:val="ru-RU"/>
              </w:rPr>
            </w:pPr>
            <w:r w:rsidRPr="00E3192E">
              <w:rPr>
                <w:sz w:val="24"/>
                <w:lang w:val="ru-RU"/>
              </w:rPr>
              <w:t>Сенсорное</w:t>
            </w:r>
            <w:r w:rsidRPr="00E3192E">
              <w:rPr>
                <w:spacing w:val="-6"/>
                <w:sz w:val="24"/>
                <w:lang w:val="ru-RU"/>
              </w:rPr>
              <w:t xml:space="preserve"> </w:t>
            </w:r>
            <w:r w:rsidRPr="00E3192E">
              <w:rPr>
                <w:sz w:val="24"/>
                <w:lang w:val="ru-RU"/>
              </w:rPr>
              <w:t>развитие,</w:t>
            </w:r>
            <w:r w:rsidRPr="00E3192E">
              <w:rPr>
                <w:spacing w:val="-4"/>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кругозора,</w:t>
            </w:r>
          </w:p>
          <w:p w:rsidR="00E3192E" w:rsidRPr="00E3192E" w:rsidRDefault="00E3192E" w:rsidP="00E3192E">
            <w:pPr>
              <w:pStyle w:val="TableParagraph"/>
              <w:ind w:left="162" w:right="769"/>
              <w:rPr>
                <w:sz w:val="24"/>
                <w:lang w:val="ru-RU"/>
              </w:rPr>
            </w:pPr>
            <w:r w:rsidRPr="00E3192E">
              <w:rPr>
                <w:sz w:val="24"/>
                <w:lang w:val="ru-RU"/>
              </w:rPr>
              <w:t>развитие словаря, развитие наглядно-</w:t>
            </w:r>
            <w:r w:rsidRPr="00E3192E">
              <w:rPr>
                <w:spacing w:val="-57"/>
                <w:sz w:val="24"/>
                <w:lang w:val="ru-RU"/>
              </w:rPr>
              <w:t xml:space="preserve"> </w:t>
            </w:r>
            <w:r w:rsidRPr="00E3192E">
              <w:rPr>
                <w:sz w:val="24"/>
                <w:lang w:val="ru-RU"/>
              </w:rPr>
              <w:t>образного</w:t>
            </w:r>
            <w:r w:rsidRPr="00E3192E">
              <w:rPr>
                <w:spacing w:val="-1"/>
                <w:sz w:val="24"/>
                <w:lang w:val="ru-RU"/>
              </w:rPr>
              <w:t xml:space="preserve"> </w:t>
            </w:r>
            <w:r w:rsidRPr="00E3192E">
              <w:rPr>
                <w:sz w:val="24"/>
                <w:lang w:val="ru-RU"/>
              </w:rPr>
              <w:t>мышления</w:t>
            </w:r>
          </w:p>
          <w:p w:rsidR="00E3192E" w:rsidRPr="00E3192E" w:rsidRDefault="00E3192E" w:rsidP="00DA54FD">
            <w:pPr>
              <w:pStyle w:val="TableParagraph"/>
              <w:ind w:left="162" w:right="920"/>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3"/>
                <w:sz w:val="24"/>
                <w:lang w:val="ru-RU"/>
              </w:rPr>
              <w:t xml:space="preserve"> </w:t>
            </w:r>
            <w:r w:rsidRPr="00E3192E">
              <w:rPr>
                <w:sz w:val="24"/>
                <w:lang w:val="ru-RU"/>
              </w:rPr>
              <w:t>расширение</w:t>
            </w:r>
            <w:r w:rsidRPr="00E3192E">
              <w:rPr>
                <w:spacing w:val="-4"/>
                <w:sz w:val="24"/>
                <w:lang w:val="ru-RU"/>
              </w:rPr>
              <w:t xml:space="preserve"> </w:t>
            </w:r>
            <w:r w:rsidRPr="00E3192E">
              <w:rPr>
                <w:sz w:val="24"/>
                <w:lang w:val="ru-RU"/>
              </w:rPr>
              <w:t>словаря,</w:t>
            </w:r>
            <w:r w:rsidRPr="00E3192E">
              <w:rPr>
                <w:spacing w:val="-57"/>
                <w:sz w:val="24"/>
                <w:lang w:val="ru-RU"/>
              </w:rPr>
              <w:t xml:space="preserve"> </w:t>
            </w:r>
            <w:r w:rsidRPr="00E3192E">
              <w:rPr>
                <w:sz w:val="24"/>
                <w:lang w:val="ru-RU"/>
              </w:rPr>
              <w:t>социально-бытовая</w:t>
            </w:r>
            <w:r w:rsidRPr="00E3192E">
              <w:rPr>
                <w:spacing w:val="-2"/>
                <w:sz w:val="24"/>
                <w:lang w:val="ru-RU"/>
              </w:rPr>
              <w:t xml:space="preserve"> </w:t>
            </w:r>
            <w:r w:rsidRPr="00E3192E">
              <w:rPr>
                <w:sz w:val="24"/>
                <w:lang w:val="ru-RU"/>
              </w:rPr>
              <w:t>ориентировка</w:t>
            </w:r>
          </w:p>
        </w:tc>
      </w:tr>
      <w:tr w:rsidR="00E3192E" w:rsidTr="00E3192E">
        <w:trPr>
          <w:trHeight w:val="393"/>
        </w:trPr>
        <w:tc>
          <w:tcPr>
            <w:tcW w:w="15593" w:type="dxa"/>
            <w:gridSpan w:val="22"/>
          </w:tcPr>
          <w:p w:rsidR="00E3192E" w:rsidRDefault="00E3192E" w:rsidP="00E3192E">
            <w:pPr>
              <w:pStyle w:val="TableParagraph"/>
              <w:spacing w:line="259" w:lineRule="exact"/>
              <w:jc w:val="center"/>
              <w:rPr>
                <w:sz w:val="24"/>
              </w:rPr>
            </w:pPr>
            <w:r w:rsidRPr="00952668">
              <w:rPr>
                <w:b/>
                <w:sz w:val="28"/>
                <w:szCs w:val="28"/>
              </w:rPr>
              <w:t>III</w:t>
            </w:r>
            <w:r w:rsidRPr="00952668">
              <w:rPr>
                <w:b/>
                <w:spacing w:val="-1"/>
                <w:sz w:val="28"/>
                <w:szCs w:val="28"/>
              </w:rPr>
              <w:t xml:space="preserve"> </w:t>
            </w:r>
            <w:r w:rsidRPr="00952668">
              <w:rPr>
                <w:b/>
                <w:sz w:val="28"/>
                <w:szCs w:val="28"/>
              </w:rPr>
              <w:t>четверть</w:t>
            </w:r>
          </w:p>
        </w:tc>
      </w:tr>
      <w:tr w:rsidR="00E3192E" w:rsidRPr="0017037F" w:rsidTr="00E3192E">
        <w:trPr>
          <w:trHeight w:val="393"/>
        </w:trPr>
        <w:tc>
          <w:tcPr>
            <w:tcW w:w="566" w:type="dxa"/>
            <w:gridSpan w:val="2"/>
            <w:tcBorders>
              <w:right w:val="single" w:sz="4" w:space="0" w:color="auto"/>
            </w:tcBorders>
          </w:tcPr>
          <w:p w:rsidR="00E3192E" w:rsidRPr="0017037F" w:rsidRDefault="00E3192E" w:rsidP="00E3192E">
            <w:pPr>
              <w:pStyle w:val="TableParagraph"/>
              <w:spacing w:line="264" w:lineRule="exact"/>
              <w:ind w:left="170"/>
              <w:rPr>
                <w:b/>
                <w:sz w:val="24"/>
              </w:rPr>
            </w:pPr>
            <w:r>
              <w:rPr>
                <w:b/>
                <w:sz w:val="24"/>
              </w:rPr>
              <w:t>№</w:t>
            </w:r>
          </w:p>
        </w:tc>
        <w:tc>
          <w:tcPr>
            <w:tcW w:w="926" w:type="dxa"/>
            <w:gridSpan w:val="4"/>
            <w:tcBorders>
              <w:left w:val="single" w:sz="4" w:space="0" w:color="auto"/>
              <w:right w:val="single" w:sz="4" w:space="0" w:color="auto"/>
            </w:tcBorders>
          </w:tcPr>
          <w:p w:rsidR="00E3192E" w:rsidRPr="0017037F" w:rsidRDefault="00E3192E" w:rsidP="00E3192E">
            <w:pPr>
              <w:pStyle w:val="TableParagraph"/>
              <w:spacing w:line="268" w:lineRule="exact"/>
              <w:ind w:left="170"/>
              <w:jc w:val="center"/>
              <w:rPr>
                <w:b/>
                <w:sz w:val="24"/>
              </w:rPr>
            </w:pPr>
            <w:r w:rsidRPr="0017037F">
              <w:rPr>
                <w:b/>
                <w:sz w:val="24"/>
              </w:rPr>
              <w:t>Кол-во</w:t>
            </w:r>
          </w:p>
          <w:p w:rsidR="00E3192E" w:rsidRPr="0017037F" w:rsidRDefault="00E3192E" w:rsidP="00E3192E">
            <w:pPr>
              <w:pStyle w:val="TableParagraph"/>
              <w:spacing w:line="264" w:lineRule="exact"/>
              <w:ind w:left="170"/>
              <w:rPr>
                <w:b/>
                <w:sz w:val="24"/>
              </w:rPr>
            </w:pPr>
            <w:r w:rsidRPr="0017037F">
              <w:rPr>
                <w:b/>
                <w:sz w:val="24"/>
              </w:rPr>
              <w:t>часов</w:t>
            </w:r>
          </w:p>
        </w:tc>
        <w:tc>
          <w:tcPr>
            <w:tcW w:w="3319" w:type="dxa"/>
            <w:gridSpan w:val="5"/>
            <w:tcBorders>
              <w:left w:val="single" w:sz="4" w:space="0" w:color="auto"/>
              <w:right w:val="single" w:sz="4" w:space="0" w:color="auto"/>
            </w:tcBorders>
          </w:tcPr>
          <w:p w:rsidR="00E3192E" w:rsidRPr="0017037F" w:rsidRDefault="00E3192E" w:rsidP="00E3192E">
            <w:pPr>
              <w:pStyle w:val="TableParagraph"/>
              <w:spacing w:line="264" w:lineRule="exact"/>
              <w:jc w:val="center"/>
              <w:rPr>
                <w:b/>
                <w:sz w:val="24"/>
              </w:rPr>
            </w:pPr>
            <w:r w:rsidRPr="0017037F">
              <w:rPr>
                <w:b/>
                <w:sz w:val="24"/>
              </w:rPr>
              <w:t>Тема</w:t>
            </w:r>
            <w:r w:rsidRPr="0017037F">
              <w:rPr>
                <w:b/>
                <w:spacing w:val="-3"/>
                <w:sz w:val="24"/>
              </w:rPr>
              <w:t xml:space="preserve"> </w:t>
            </w:r>
            <w:r w:rsidRPr="0017037F">
              <w:rPr>
                <w:b/>
                <w:sz w:val="24"/>
              </w:rPr>
              <w:t>занятия</w:t>
            </w:r>
          </w:p>
        </w:tc>
        <w:tc>
          <w:tcPr>
            <w:tcW w:w="3435" w:type="dxa"/>
            <w:gridSpan w:val="6"/>
            <w:tcBorders>
              <w:left w:val="single" w:sz="4" w:space="0" w:color="auto"/>
              <w:right w:val="single" w:sz="4" w:space="0" w:color="auto"/>
            </w:tcBorders>
          </w:tcPr>
          <w:p w:rsidR="00E3192E" w:rsidRPr="0017037F" w:rsidRDefault="00E3192E" w:rsidP="00E3192E">
            <w:pPr>
              <w:pStyle w:val="TableParagraph"/>
              <w:spacing w:line="264" w:lineRule="exact"/>
              <w:jc w:val="center"/>
              <w:rPr>
                <w:b/>
                <w:sz w:val="24"/>
              </w:rPr>
            </w:pPr>
            <w:r w:rsidRPr="0017037F">
              <w:rPr>
                <w:b/>
                <w:sz w:val="24"/>
              </w:rPr>
              <w:t>Содержание</w:t>
            </w:r>
            <w:r w:rsidRPr="0017037F">
              <w:rPr>
                <w:b/>
                <w:spacing w:val="-3"/>
                <w:sz w:val="24"/>
              </w:rPr>
              <w:t xml:space="preserve"> </w:t>
            </w:r>
            <w:r w:rsidRPr="0017037F">
              <w:rPr>
                <w:b/>
                <w:sz w:val="24"/>
              </w:rPr>
              <w:t>работы</w:t>
            </w:r>
          </w:p>
        </w:tc>
        <w:tc>
          <w:tcPr>
            <w:tcW w:w="3012" w:type="dxa"/>
            <w:gridSpan w:val="4"/>
            <w:tcBorders>
              <w:left w:val="single" w:sz="4" w:space="0" w:color="auto"/>
              <w:right w:val="single" w:sz="4" w:space="0" w:color="auto"/>
            </w:tcBorders>
          </w:tcPr>
          <w:p w:rsidR="00E3192E" w:rsidRPr="0017037F" w:rsidRDefault="00E3192E" w:rsidP="00E3192E">
            <w:pPr>
              <w:pStyle w:val="TableParagraph"/>
              <w:spacing w:line="264" w:lineRule="exact"/>
              <w:jc w:val="center"/>
              <w:rPr>
                <w:b/>
                <w:sz w:val="24"/>
              </w:rPr>
            </w:pPr>
            <w:r w:rsidRPr="0017037F">
              <w:rPr>
                <w:b/>
                <w:sz w:val="24"/>
              </w:rPr>
              <w:t>Терминология</w:t>
            </w:r>
          </w:p>
        </w:tc>
        <w:tc>
          <w:tcPr>
            <w:tcW w:w="4335" w:type="dxa"/>
            <w:tcBorders>
              <w:left w:val="single" w:sz="4" w:space="0" w:color="auto"/>
            </w:tcBorders>
          </w:tcPr>
          <w:p w:rsidR="00E3192E" w:rsidRPr="00C149EA" w:rsidRDefault="00E3192E" w:rsidP="00E3192E">
            <w:pPr>
              <w:pStyle w:val="TableParagraph"/>
              <w:spacing w:line="264" w:lineRule="exact"/>
              <w:jc w:val="center"/>
              <w:rPr>
                <w:b/>
                <w:sz w:val="24"/>
              </w:rPr>
            </w:pPr>
            <w:r w:rsidRPr="00C149EA">
              <w:rPr>
                <w:b/>
                <w:sz w:val="24"/>
              </w:rPr>
              <w:t>Содержание</w:t>
            </w:r>
            <w:r w:rsidRPr="00C149EA">
              <w:rPr>
                <w:b/>
                <w:spacing w:val="-4"/>
                <w:sz w:val="24"/>
              </w:rPr>
              <w:t xml:space="preserve"> </w:t>
            </w:r>
            <w:r w:rsidRPr="00C149EA">
              <w:rPr>
                <w:b/>
                <w:sz w:val="24"/>
              </w:rPr>
              <w:t>коррекционно- педагогического</w:t>
            </w:r>
            <w:r w:rsidRPr="00C149EA">
              <w:rPr>
                <w:b/>
                <w:spacing w:val="-5"/>
                <w:sz w:val="24"/>
              </w:rPr>
              <w:t xml:space="preserve"> </w:t>
            </w:r>
            <w:r w:rsidRPr="00C149EA">
              <w:rPr>
                <w:b/>
                <w:sz w:val="24"/>
              </w:rPr>
              <w:t>процесса</w:t>
            </w:r>
          </w:p>
        </w:tc>
      </w:tr>
      <w:tr w:rsidR="00E3192E" w:rsidRPr="0017037F" w:rsidTr="00E3192E">
        <w:trPr>
          <w:trHeight w:val="393"/>
        </w:trPr>
        <w:tc>
          <w:tcPr>
            <w:tcW w:w="566" w:type="dxa"/>
            <w:gridSpan w:val="2"/>
            <w:tcBorders>
              <w:right w:val="single" w:sz="4" w:space="0" w:color="auto"/>
            </w:tcBorders>
          </w:tcPr>
          <w:p w:rsidR="00E3192E" w:rsidRPr="00C149EA" w:rsidRDefault="00E3192E" w:rsidP="00E3192E">
            <w:pPr>
              <w:pStyle w:val="TableParagraph"/>
              <w:spacing w:line="268" w:lineRule="exact"/>
              <w:jc w:val="center"/>
              <w:rPr>
                <w:sz w:val="24"/>
              </w:rPr>
            </w:pPr>
            <w:r>
              <w:rPr>
                <w:sz w:val="24"/>
              </w:rPr>
              <w:t>17</w:t>
            </w:r>
          </w:p>
        </w:tc>
        <w:tc>
          <w:tcPr>
            <w:tcW w:w="926" w:type="dxa"/>
            <w:gridSpan w:val="4"/>
            <w:tcBorders>
              <w:left w:val="single" w:sz="4" w:space="0" w:color="auto"/>
              <w:right w:val="single" w:sz="4" w:space="0" w:color="auto"/>
            </w:tcBorders>
          </w:tcPr>
          <w:p w:rsidR="00E3192E" w:rsidRPr="00C149EA" w:rsidRDefault="00E3192E" w:rsidP="00E3192E">
            <w:pPr>
              <w:pStyle w:val="TableParagraph"/>
              <w:spacing w:line="268" w:lineRule="exact"/>
              <w:jc w:val="center"/>
              <w:rPr>
                <w:sz w:val="24"/>
              </w:rPr>
            </w:pPr>
            <w:r w:rsidRPr="00C149EA">
              <w:rPr>
                <w:sz w:val="24"/>
              </w:rPr>
              <w:t>1</w:t>
            </w:r>
          </w:p>
        </w:tc>
        <w:tc>
          <w:tcPr>
            <w:tcW w:w="3319" w:type="dxa"/>
            <w:gridSpan w:val="5"/>
            <w:tcBorders>
              <w:left w:val="single" w:sz="4" w:space="0" w:color="auto"/>
              <w:right w:val="single" w:sz="4" w:space="0" w:color="auto"/>
            </w:tcBorders>
          </w:tcPr>
          <w:p w:rsidR="00E3192E" w:rsidRPr="00E3192E" w:rsidRDefault="00E3192E" w:rsidP="00E3192E">
            <w:pPr>
              <w:pStyle w:val="TableParagraph"/>
              <w:spacing w:line="264" w:lineRule="exact"/>
              <w:rPr>
                <w:b/>
                <w:sz w:val="24"/>
                <w:lang w:val="ru-RU"/>
              </w:rPr>
            </w:pPr>
            <w:r w:rsidRPr="00E3192E">
              <w:rPr>
                <w:sz w:val="24"/>
                <w:lang w:val="ru-RU"/>
              </w:rPr>
              <w:t>Переместительное свойство</w:t>
            </w:r>
            <w:r w:rsidRPr="00E3192E">
              <w:rPr>
                <w:spacing w:val="-4"/>
                <w:sz w:val="24"/>
                <w:lang w:val="ru-RU"/>
              </w:rPr>
              <w:t xml:space="preserve"> </w:t>
            </w:r>
            <w:r w:rsidRPr="00E3192E">
              <w:rPr>
                <w:sz w:val="24"/>
                <w:lang w:val="ru-RU"/>
              </w:rPr>
              <w:t>сложения «Графический</w:t>
            </w:r>
            <w:r w:rsidRPr="00E3192E">
              <w:rPr>
                <w:spacing w:val="-3"/>
                <w:sz w:val="24"/>
                <w:lang w:val="ru-RU"/>
              </w:rPr>
              <w:t xml:space="preserve"> </w:t>
            </w:r>
            <w:r w:rsidRPr="00E3192E">
              <w:rPr>
                <w:sz w:val="24"/>
                <w:lang w:val="ru-RU"/>
              </w:rPr>
              <w:t>диктант»</w:t>
            </w:r>
          </w:p>
        </w:tc>
        <w:tc>
          <w:tcPr>
            <w:tcW w:w="3435" w:type="dxa"/>
            <w:gridSpan w:val="6"/>
            <w:tcBorders>
              <w:left w:val="single" w:sz="4" w:space="0" w:color="auto"/>
              <w:right w:val="single" w:sz="4" w:space="0" w:color="auto"/>
            </w:tcBorders>
          </w:tcPr>
          <w:p w:rsidR="00E3192E" w:rsidRPr="00E3192E" w:rsidRDefault="00E3192E" w:rsidP="00E3192E">
            <w:pPr>
              <w:pStyle w:val="TableParagraph"/>
              <w:tabs>
                <w:tab w:val="left" w:pos="3"/>
              </w:tabs>
              <w:spacing w:line="264" w:lineRule="exact"/>
              <w:rPr>
                <w:sz w:val="24"/>
                <w:lang w:val="ru-RU"/>
              </w:rPr>
            </w:pPr>
            <w:r w:rsidRPr="00E3192E">
              <w:rPr>
                <w:spacing w:val="-1"/>
                <w:sz w:val="24"/>
                <w:lang w:val="ru-RU"/>
              </w:rPr>
              <w:t xml:space="preserve">Сложение </w:t>
            </w:r>
            <w:r w:rsidRPr="00E3192E">
              <w:rPr>
                <w:sz w:val="24"/>
                <w:lang w:val="ru-RU"/>
              </w:rPr>
              <w:t>удобным</w:t>
            </w:r>
            <w:r w:rsidRPr="00E3192E">
              <w:rPr>
                <w:spacing w:val="-57"/>
                <w:sz w:val="24"/>
                <w:lang w:val="ru-RU"/>
              </w:rPr>
              <w:t xml:space="preserve">  </w:t>
            </w:r>
            <w:r w:rsidRPr="00E3192E">
              <w:rPr>
                <w:sz w:val="24"/>
                <w:lang w:val="ru-RU"/>
              </w:rPr>
              <w:t>способом</w:t>
            </w:r>
          </w:p>
          <w:p w:rsidR="00E3192E" w:rsidRPr="00E3192E" w:rsidRDefault="00E3192E" w:rsidP="00E3192E">
            <w:pPr>
              <w:pStyle w:val="TableParagraph"/>
              <w:tabs>
                <w:tab w:val="left" w:pos="3"/>
                <w:tab w:val="left" w:pos="3278"/>
              </w:tabs>
              <w:rPr>
                <w:sz w:val="24"/>
                <w:lang w:val="ru-RU"/>
              </w:rPr>
            </w:pPr>
            <w:r w:rsidRPr="00E3192E">
              <w:rPr>
                <w:sz w:val="24"/>
                <w:lang w:val="ru-RU"/>
              </w:rPr>
              <w:t>Знать,</w:t>
            </w:r>
            <w:r w:rsidRPr="00E3192E">
              <w:rPr>
                <w:spacing w:val="-1"/>
                <w:sz w:val="24"/>
                <w:lang w:val="ru-RU"/>
              </w:rPr>
              <w:t xml:space="preserve"> </w:t>
            </w:r>
            <w:r w:rsidRPr="00E3192E">
              <w:rPr>
                <w:sz w:val="24"/>
                <w:lang w:val="ru-RU"/>
              </w:rPr>
              <w:t>чт</w:t>
            </w:r>
            <w:proofErr w:type="gramStart"/>
            <w:r w:rsidRPr="00E3192E">
              <w:rPr>
                <w:sz w:val="24"/>
                <w:lang w:val="ru-RU"/>
              </w:rPr>
              <w:t>о-</w:t>
            </w:r>
            <w:proofErr w:type="gramEnd"/>
            <w:r w:rsidRPr="00E3192E">
              <w:rPr>
                <w:spacing w:val="-3"/>
                <w:sz w:val="24"/>
                <w:lang w:val="ru-RU"/>
              </w:rPr>
              <w:t xml:space="preserve"> </w:t>
            </w:r>
            <w:r w:rsidRPr="00E3192E">
              <w:rPr>
                <w:sz w:val="24"/>
                <w:lang w:val="ru-RU"/>
              </w:rPr>
              <w:t>ь</w:t>
            </w:r>
            <w:r w:rsidRPr="00E3192E">
              <w:rPr>
                <w:spacing w:val="-1"/>
                <w:sz w:val="24"/>
                <w:lang w:val="ru-RU"/>
              </w:rPr>
              <w:t xml:space="preserve"> </w:t>
            </w:r>
            <w:r w:rsidRPr="00E3192E">
              <w:rPr>
                <w:sz w:val="24"/>
                <w:lang w:val="ru-RU"/>
              </w:rPr>
              <w:t>обозначать мягкость</w:t>
            </w:r>
            <w:r w:rsidRPr="00E3192E">
              <w:rPr>
                <w:spacing w:val="-2"/>
                <w:sz w:val="24"/>
                <w:lang w:val="ru-RU"/>
              </w:rPr>
              <w:t xml:space="preserve"> </w:t>
            </w:r>
            <w:r w:rsidRPr="00E3192E">
              <w:rPr>
                <w:sz w:val="24"/>
                <w:lang w:val="ru-RU"/>
              </w:rPr>
              <w:t>согласного</w:t>
            </w:r>
            <w:r w:rsidRPr="00E3192E">
              <w:rPr>
                <w:spacing w:val="-2"/>
                <w:sz w:val="24"/>
                <w:lang w:val="ru-RU"/>
              </w:rPr>
              <w:t xml:space="preserve"> </w:t>
            </w:r>
            <w:r w:rsidRPr="00E3192E">
              <w:rPr>
                <w:sz w:val="24"/>
                <w:lang w:val="ru-RU"/>
              </w:rPr>
              <w:t>звука</w:t>
            </w:r>
            <w:r w:rsidRPr="00E3192E">
              <w:rPr>
                <w:spacing w:val="-3"/>
                <w:sz w:val="24"/>
                <w:lang w:val="ru-RU"/>
              </w:rPr>
              <w:t xml:space="preserve"> </w:t>
            </w:r>
            <w:r w:rsidRPr="00E3192E">
              <w:rPr>
                <w:sz w:val="24"/>
                <w:lang w:val="ru-RU"/>
              </w:rPr>
              <w:t>на</w:t>
            </w:r>
          </w:p>
          <w:p w:rsidR="00E3192E" w:rsidRPr="0017037F" w:rsidRDefault="00E3192E" w:rsidP="00E3192E">
            <w:pPr>
              <w:pStyle w:val="TableParagraph"/>
              <w:spacing w:line="264" w:lineRule="exact"/>
              <w:rPr>
                <w:b/>
                <w:sz w:val="24"/>
              </w:rPr>
            </w:pPr>
            <w:proofErr w:type="gramStart"/>
            <w:r>
              <w:rPr>
                <w:sz w:val="24"/>
              </w:rPr>
              <w:t>письме</w:t>
            </w:r>
            <w:proofErr w:type="gramEnd"/>
            <w:r>
              <w:rPr>
                <w:sz w:val="24"/>
              </w:rPr>
              <w:t>.</w:t>
            </w:r>
          </w:p>
        </w:tc>
        <w:tc>
          <w:tcPr>
            <w:tcW w:w="3012" w:type="dxa"/>
            <w:gridSpan w:val="4"/>
            <w:tcBorders>
              <w:left w:val="single" w:sz="4" w:space="0" w:color="auto"/>
              <w:right w:val="single" w:sz="4" w:space="0" w:color="auto"/>
            </w:tcBorders>
          </w:tcPr>
          <w:p w:rsidR="00E3192E" w:rsidRPr="0017037F" w:rsidRDefault="00E3192E" w:rsidP="00E3192E">
            <w:pPr>
              <w:pStyle w:val="TableParagraph"/>
              <w:spacing w:line="264" w:lineRule="exact"/>
              <w:rPr>
                <w:b/>
                <w:sz w:val="24"/>
              </w:rPr>
            </w:pPr>
            <w:r>
              <w:rPr>
                <w:sz w:val="24"/>
              </w:rPr>
              <w:t>Слагаемые,</w:t>
            </w:r>
            <w:r>
              <w:rPr>
                <w:spacing w:val="-15"/>
                <w:sz w:val="24"/>
              </w:rPr>
              <w:t xml:space="preserve"> </w:t>
            </w:r>
            <w:r>
              <w:rPr>
                <w:sz w:val="24"/>
              </w:rPr>
              <w:t>сумма</w:t>
            </w:r>
            <w:r>
              <w:rPr>
                <w:spacing w:val="-57"/>
                <w:sz w:val="24"/>
              </w:rPr>
              <w:t xml:space="preserve"> </w:t>
            </w:r>
            <w:r>
              <w:rPr>
                <w:sz w:val="24"/>
              </w:rPr>
              <w:t>Осень,</w:t>
            </w:r>
            <w:r>
              <w:rPr>
                <w:spacing w:val="-1"/>
                <w:sz w:val="24"/>
              </w:rPr>
              <w:t xml:space="preserve"> </w:t>
            </w:r>
            <w:r>
              <w:rPr>
                <w:sz w:val="24"/>
              </w:rPr>
              <w:t>конь.</w:t>
            </w:r>
          </w:p>
        </w:tc>
        <w:tc>
          <w:tcPr>
            <w:tcW w:w="4335" w:type="dxa"/>
            <w:tcBorders>
              <w:left w:val="single" w:sz="4" w:space="0" w:color="auto"/>
            </w:tcBorders>
          </w:tcPr>
          <w:p w:rsidR="00E3192E" w:rsidRPr="00C149EA" w:rsidRDefault="00E3192E" w:rsidP="00E3192E">
            <w:pPr>
              <w:pStyle w:val="TableParagraph"/>
              <w:spacing w:before="6"/>
              <w:ind w:left="157" w:right="653"/>
              <w:rPr>
                <w:sz w:val="24"/>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процессов,</w:t>
            </w:r>
            <w:r w:rsidRPr="00E3192E">
              <w:rPr>
                <w:spacing w:val="-2"/>
                <w:sz w:val="24"/>
                <w:lang w:val="ru-RU"/>
              </w:rPr>
              <w:t xml:space="preserve"> </w:t>
            </w:r>
            <w:r w:rsidRPr="00E3192E">
              <w:rPr>
                <w:sz w:val="24"/>
                <w:lang w:val="ru-RU"/>
              </w:rPr>
              <w:t>развитие</w:t>
            </w:r>
            <w:r w:rsidRPr="00E3192E">
              <w:rPr>
                <w:spacing w:val="-1"/>
                <w:sz w:val="24"/>
                <w:lang w:val="ru-RU"/>
              </w:rPr>
              <w:t xml:space="preserve"> </w:t>
            </w:r>
            <w:r w:rsidRPr="00E3192E">
              <w:rPr>
                <w:sz w:val="24"/>
                <w:lang w:val="ru-RU"/>
              </w:rPr>
              <w:t>памяти</w:t>
            </w:r>
            <w:proofErr w:type="gramStart"/>
            <w:r w:rsidRPr="00E3192E">
              <w:rPr>
                <w:sz w:val="24"/>
                <w:lang w:val="ru-RU"/>
              </w:rPr>
              <w:t xml:space="preserve"> .</w:t>
            </w:r>
            <w:proofErr w:type="gramEnd"/>
            <w:r w:rsidRPr="00E3192E">
              <w:rPr>
                <w:sz w:val="24"/>
                <w:lang w:val="ru-RU"/>
              </w:rPr>
              <w:t>Формирование навыков грамотного письма.</w:t>
            </w:r>
            <w:r w:rsidRPr="00E3192E">
              <w:rPr>
                <w:spacing w:val="-58"/>
                <w:sz w:val="24"/>
                <w:lang w:val="ru-RU"/>
              </w:rPr>
              <w:t xml:space="preserve"> </w:t>
            </w:r>
            <w:r>
              <w:rPr>
                <w:sz w:val="24"/>
              </w:rPr>
              <w:t>Коррекция</w:t>
            </w:r>
            <w:r>
              <w:rPr>
                <w:spacing w:val="-2"/>
                <w:sz w:val="24"/>
              </w:rPr>
              <w:t xml:space="preserve"> </w:t>
            </w:r>
            <w:r>
              <w:rPr>
                <w:sz w:val="24"/>
              </w:rPr>
              <w:t xml:space="preserve">мыслительных </w:t>
            </w:r>
            <w:r>
              <w:rPr>
                <w:sz w:val="24"/>
              </w:rPr>
              <w:lastRenderedPageBreak/>
              <w:t>процессов.</w:t>
            </w:r>
          </w:p>
        </w:tc>
      </w:tr>
      <w:tr w:rsidR="00E3192E" w:rsidRPr="0017037F" w:rsidTr="00E3192E">
        <w:trPr>
          <w:trHeight w:val="2434"/>
        </w:trPr>
        <w:tc>
          <w:tcPr>
            <w:tcW w:w="527" w:type="dxa"/>
            <w:tcBorders>
              <w:right w:val="single" w:sz="4" w:space="0" w:color="auto"/>
            </w:tcBorders>
          </w:tcPr>
          <w:p w:rsidR="00E3192E" w:rsidRPr="00C149EA" w:rsidRDefault="00E3192E" w:rsidP="00E3192E">
            <w:pPr>
              <w:pStyle w:val="TableParagraph"/>
              <w:spacing w:line="268" w:lineRule="exact"/>
              <w:jc w:val="center"/>
              <w:rPr>
                <w:sz w:val="24"/>
              </w:rPr>
            </w:pPr>
            <w:r>
              <w:rPr>
                <w:sz w:val="24"/>
              </w:rPr>
              <w:lastRenderedPageBreak/>
              <w:t>18</w:t>
            </w:r>
          </w:p>
        </w:tc>
        <w:tc>
          <w:tcPr>
            <w:tcW w:w="965" w:type="dxa"/>
            <w:gridSpan w:val="5"/>
            <w:tcBorders>
              <w:left w:val="single" w:sz="4" w:space="0" w:color="auto"/>
              <w:right w:val="single" w:sz="4" w:space="0" w:color="auto"/>
            </w:tcBorders>
          </w:tcPr>
          <w:p w:rsidR="00E3192E" w:rsidRPr="00C149EA" w:rsidRDefault="00E3192E" w:rsidP="00E3192E">
            <w:pPr>
              <w:pStyle w:val="TableParagraph"/>
              <w:spacing w:line="268" w:lineRule="exact"/>
              <w:jc w:val="center"/>
              <w:rPr>
                <w:sz w:val="24"/>
              </w:rPr>
            </w:pPr>
            <w:r w:rsidRPr="00C149EA">
              <w:rPr>
                <w:sz w:val="24"/>
              </w:rPr>
              <w:t>1</w:t>
            </w:r>
          </w:p>
        </w:tc>
        <w:tc>
          <w:tcPr>
            <w:tcW w:w="3319" w:type="dxa"/>
            <w:gridSpan w:val="5"/>
            <w:tcBorders>
              <w:left w:val="single" w:sz="4" w:space="0" w:color="auto"/>
              <w:right w:val="single" w:sz="4" w:space="0" w:color="auto"/>
            </w:tcBorders>
          </w:tcPr>
          <w:p w:rsidR="00E3192E" w:rsidRPr="00E3192E" w:rsidRDefault="00E3192E" w:rsidP="00E3192E">
            <w:pPr>
              <w:pStyle w:val="TableParagraph"/>
              <w:spacing w:line="264" w:lineRule="exact"/>
              <w:rPr>
                <w:b/>
                <w:sz w:val="24"/>
                <w:lang w:val="ru-RU"/>
              </w:rPr>
            </w:pPr>
            <w:r w:rsidRPr="00E3192E">
              <w:rPr>
                <w:sz w:val="24"/>
                <w:lang w:val="ru-RU"/>
              </w:rPr>
              <w:t>Тема «Как строят дома».</w:t>
            </w:r>
            <w:r w:rsidRPr="00E3192E">
              <w:rPr>
                <w:spacing w:val="1"/>
                <w:sz w:val="24"/>
                <w:lang w:val="ru-RU"/>
              </w:rPr>
              <w:t xml:space="preserve"> </w:t>
            </w:r>
            <w:r w:rsidRPr="00E3192E">
              <w:rPr>
                <w:sz w:val="24"/>
                <w:lang w:val="ru-RU"/>
              </w:rPr>
              <w:t>Решение задач на</w:t>
            </w:r>
            <w:r w:rsidRPr="00E3192E">
              <w:rPr>
                <w:spacing w:val="1"/>
                <w:sz w:val="24"/>
                <w:lang w:val="ru-RU"/>
              </w:rPr>
              <w:t xml:space="preserve"> </w:t>
            </w:r>
            <w:r w:rsidRPr="00E3192E">
              <w:rPr>
                <w:sz w:val="24"/>
                <w:lang w:val="ru-RU"/>
              </w:rPr>
              <w:t>нахождение неизвестного</w:t>
            </w:r>
            <w:r w:rsidRPr="00E3192E">
              <w:rPr>
                <w:spacing w:val="1"/>
                <w:sz w:val="24"/>
                <w:lang w:val="ru-RU"/>
              </w:rPr>
              <w:t xml:space="preserve"> </w:t>
            </w:r>
            <w:r w:rsidRPr="00E3192E">
              <w:rPr>
                <w:sz w:val="24"/>
                <w:lang w:val="ru-RU"/>
              </w:rPr>
              <w:t>слагаемого, неизвестного</w:t>
            </w:r>
            <w:r w:rsidRPr="00E3192E">
              <w:rPr>
                <w:spacing w:val="1"/>
                <w:sz w:val="24"/>
                <w:lang w:val="ru-RU"/>
              </w:rPr>
              <w:t xml:space="preserve"> </w:t>
            </w:r>
            <w:r w:rsidRPr="00E3192E">
              <w:rPr>
                <w:sz w:val="24"/>
                <w:lang w:val="ru-RU"/>
              </w:rPr>
              <w:t>уменьшаемого,</w:t>
            </w:r>
            <w:r w:rsidRPr="00E3192E">
              <w:rPr>
                <w:spacing w:val="1"/>
                <w:sz w:val="24"/>
                <w:lang w:val="ru-RU"/>
              </w:rPr>
              <w:t xml:space="preserve"> </w:t>
            </w:r>
            <w:r w:rsidRPr="00E3192E">
              <w:rPr>
                <w:sz w:val="24"/>
                <w:lang w:val="ru-RU"/>
              </w:rPr>
              <w:t>неизвестного</w:t>
            </w:r>
            <w:r w:rsidRPr="00E3192E">
              <w:rPr>
                <w:spacing w:val="-10"/>
                <w:sz w:val="24"/>
                <w:lang w:val="ru-RU"/>
              </w:rPr>
              <w:t xml:space="preserve"> </w:t>
            </w:r>
            <w:r w:rsidRPr="00E3192E">
              <w:rPr>
                <w:sz w:val="24"/>
                <w:lang w:val="ru-RU"/>
              </w:rPr>
              <w:t>вычитаемого</w:t>
            </w:r>
          </w:p>
        </w:tc>
        <w:tc>
          <w:tcPr>
            <w:tcW w:w="3435" w:type="dxa"/>
            <w:gridSpan w:val="6"/>
            <w:tcBorders>
              <w:left w:val="single" w:sz="4" w:space="0" w:color="auto"/>
              <w:right w:val="single" w:sz="4" w:space="0" w:color="auto"/>
            </w:tcBorders>
          </w:tcPr>
          <w:p w:rsidR="00E3192E" w:rsidRPr="00E3192E" w:rsidRDefault="00E3192E" w:rsidP="00E3192E">
            <w:pPr>
              <w:pStyle w:val="TableParagraph"/>
              <w:ind w:left="-1" w:right="398"/>
              <w:rPr>
                <w:sz w:val="24"/>
                <w:lang w:val="ru-RU"/>
              </w:rPr>
            </w:pPr>
            <w:r w:rsidRPr="00E3192E">
              <w:rPr>
                <w:sz w:val="24"/>
                <w:lang w:val="ru-RU"/>
              </w:rPr>
              <w:t>Упражнения на логические</w:t>
            </w:r>
            <w:r w:rsidRPr="00E3192E">
              <w:rPr>
                <w:spacing w:val="-58"/>
                <w:sz w:val="24"/>
                <w:lang w:val="ru-RU"/>
              </w:rPr>
              <w:t xml:space="preserve"> </w:t>
            </w:r>
            <w:r w:rsidRPr="00E3192E">
              <w:rPr>
                <w:sz w:val="24"/>
                <w:lang w:val="ru-RU"/>
              </w:rPr>
              <w:t xml:space="preserve">категории: </w:t>
            </w:r>
            <w:proofErr w:type="gramStart"/>
            <w:r w:rsidRPr="00E3192E">
              <w:rPr>
                <w:sz w:val="24"/>
                <w:lang w:val="ru-RU"/>
              </w:rPr>
              <w:t>меньше-больше</w:t>
            </w:r>
            <w:proofErr w:type="gramEnd"/>
            <w:r w:rsidRPr="00E3192E">
              <w:rPr>
                <w:sz w:val="24"/>
                <w:lang w:val="ru-RU"/>
              </w:rPr>
              <w:t>,</w:t>
            </w:r>
            <w:r w:rsidRPr="00E3192E">
              <w:rPr>
                <w:spacing w:val="1"/>
                <w:sz w:val="24"/>
                <w:lang w:val="ru-RU"/>
              </w:rPr>
              <w:t xml:space="preserve"> </w:t>
            </w:r>
            <w:r w:rsidRPr="00E3192E">
              <w:rPr>
                <w:sz w:val="24"/>
                <w:lang w:val="ru-RU"/>
              </w:rPr>
              <w:t>выше-ниже.</w:t>
            </w:r>
            <w:r w:rsidRPr="00E3192E">
              <w:rPr>
                <w:spacing w:val="-2"/>
                <w:sz w:val="24"/>
                <w:lang w:val="ru-RU"/>
              </w:rPr>
              <w:t xml:space="preserve"> </w:t>
            </w:r>
            <w:proofErr w:type="gramStart"/>
            <w:r w:rsidRPr="00E3192E">
              <w:rPr>
                <w:sz w:val="24"/>
                <w:lang w:val="ru-RU"/>
              </w:rPr>
              <w:t>(Упражнения</w:t>
            </w:r>
            <w:proofErr w:type="gramEnd"/>
          </w:p>
          <w:p w:rsidR="00E3192E" w:rsidRPr="00E3192E" w:rsidRDefault="00E3192E" w:rsidP="00E3192E">
            <w:pPr>
              <w:pStyle w:val="TableParagraph"/>
              <w:ind w:left="-1"/>
              <w:rPr>
                <w:sz w:val="24"/>
                <w:lang w:val="ru-RU"/>
              </w:rPr>
            </w:pPr>
            <w:r w:rsidRPr="00E3192E">
              <w:rPr>
                <w:sz w:val="24"/>
                <w:lang w:val="ru-RU"/>
              </w:rPr>
              <w:t>«Найди</w:t>
            </w:r>
            <w:r w:rsidRPr="00E3192E">
              <w:rPr>
                <w:spacing w:val="-3"/>
                <w:sz w:val="24"/>
                <w:lang w:val="ru-RU"/>
              </w:rPr>
              <w:t xml:space="preserve"> </w:t>
            </w:r>
            <w:r w:rsidRPr="00E3192E">
              <w:rPr>
                <w:sz w:val="24"/>
                <w:lang w:val="ru-RU"/>
              </w:rPr>
              <w:t>самый</w:t>
            </w:r>
            <w:r w:rsidRPr="00E3192E">
              <w:rPr>
                <w:spacing w:val="-4"/>
                <w:sz w:val="24"/>
                <w:lang w:val="ru-RU"/>
              </w:rPr>
              <w:t xml:space="preserve"> </w:t>
            </w:r>
            <w:r w:rsidRPr="00E3192E">
              <w:rPr>
                <w:sz w:val="24"/>
                <w:lang w:val="ru-RU"/>
              </w:rPr>
              <w:t>низкий</w:t>
            </w:r>
            <w:r w:rsidRPr="00E3192E">
              <w:rPr>
                <w:spacing w:val="-4"/>
                <w:sz w:val="24"/>
                <w:lang w:val="ru-RU"/>
              </w:rPr>
              <w:t xml:space="preserve"> </w:t>
            </w:r>
            <w:r w:rsidRPr="00E3192E">
              <w:rPr>
                <w:sz w:val="24"/>
                <w:lang w:val="ru-RU"/>
              </w:rPr>
              <w:t>забор»,</w:t>
            </w:r>
          </w:p>
          <w:p w:rsidR="00E3192E" w:rsidRPr="00E3192E" w:rsidRDefault="00E3192E" w:rsidP="00E3192E">
            <w:pPr>
              <w:pStyle w:val="TableParagraph"/>
              <w:ind w:left="-1" w:right="420"/>
              <w:rPr>
                <w:sz w:val="24"/>
                <w:lang w:val="ru-RU"/>
              </w:rPr>
            </w:pPr>
            <w:r w:rsidRPr="00E3192E">
              <w:rPr>
                <w:sz w:val="24"/>
                <w:lang w:val="ru-RU"/>
              </w:rPr>
              <w:t>«Покажи девочку, у которой</w:t>
            </w:r>
            <w:r w:rsidRPr="00E3192E">
              <w:rPr>
                <w:spacing w:val="-58"/>
                <w:sz w:val="24"/>
                <w:lang w:val="ru-RU"/>
              </w:rPr>
              <w:t xml:space="preserve"> </w:t>
            </w:r>
            <w:r w:rsidRPr="00E3192E">
              <w:rPr>
                <w:sz w:val="24"/>
                <w:lang w:val="ru-RU"/>
              </w:rPr>
              <w:t>самое короткое платье» и</w:t>
            </w:r>
            <w:r w:rsidRPr="00E3192E">
              <w:rPr>
                <w:spacing w:val="1"/>
                <w:sz w:val="24"/>
                <w:lang w:val="ru-RU"/>
              </w:rPr>
              <w:t xml:space="preserve"> </w:t>
            </w:r>
            <w:r w:rsidRPr="00E3192E">
              <w:rPr>
                <w:sz w:val="24"/>
                <w:lang w:val="ru-RU"/>
              </w:rPr>
              <w:t>т.д.)</w:t>
            </w:r>
            <w:proofErr w:type="gramStart"/>
            <w:r w:rsidRPr="00E3192E">
              <w:rPr>
                <w:sz w:val="24"/>
                <w:lang w:val="ru-RU"/>
              </w:rPr>
              <w:t>.О</w:t>
            </w:r>
            <w:proofErr w:type="gramEnd"/>
            <w:r w:rsidRPr="00E3192E">
              <w:rPr>
                <w:sz w:val="24"/>
                <w:lang w:val="ru-RU"/>
              </w:rPr>
              <w:t>формление задач с</w:t>
            </w:r>
            <w:r w:rsidRPr="00E3192E">
              <w:rPr>
                <w:spacing w:val="1"/>
                <w:sz w:val="24"/>
                <w:lang w:val="ru-RU"/>
              </w:rPr>
              <w:t xml:space="preserve"> </w:t>
            </w:r>
            <w:r w:rsidRPr="00E3192E">
              <w:rPr>
                <w:sz w:val="24"/>
                <w:lang w:val="ru-RU"/>
              </w:rPr>
              <w:t>помощью краткой записи и</w:t>
            </w:r>
            <w:r w:rsidRPr="00E3192E">
              <w:rPr>
                <w:spacing w:val="1"/>
                <w:sz w:val="24"/>
                <w:lang w:val="ru-RU"/>
              </w:rPr>
              <w:t xml:space="preserve"> </w:t>
            </w:r>
            <w:r w:rsidRPr="00E3192E">
              <w:rPr>
                <w:sz w:val="24"/>
                <w:lang w:val="ru-RU"/>
              </w:rPr>
              <w:t>схем.</w:t>
            </w:r>
          </w:p>
        </w:tc>
        <w:tc>
          <w:tcPr>
            <w:tcW w:w="3012" w:type="dxa"/>
            <w:gridSpan w:val="4"/>
            <w:tcBorders>
              <w:left w:val="single" w:sz="4" w:space="0" w:color="auto"/>
              <w:right w:val="single" w:sz="4" w:space="0" w:color="auto"/>
            </w:tcBorders>
          </w:tcPr>
          <w:p w:rsidR="00E3192E" w:rsidRDefault="00E3192E" w:rsidP="00E3192E">
            <w:pPr>
              <w:pStyle w:val="TableParagraph"/>
              <w:ind w:left="160" w:right="669"/>
              <w:rPr>
                <w:sz w:val="24"/>
              </w:rPr>
            </w:pPr>
            <w:r>
              <w:rPr>
                <w:sz w:val="24"/>
              </w:rPr>
              <w:t>Жилище,</w:t>
            </w:r>
            <w:r>
              <w:rPr>
                <w:spacing w:val="-14"/>
                <w:sz w:val="24"/>
              </w:rPr>
              <w:t xml:space="preserve"> </w:t>
            </w:r>
            <w:r>
              <w:rPr>
                <w:sz w:val="24"/>
              </w:rPr>
              <w:t>строение,</w:t>
            </w:r>
            <w:r>
              <w:rPr>
                <w:spacing w:val="-57"/>
                <w:sz w:val="24"/>
              </w:rPr>
              <w:t xml:space="preserve"> </w:t>
            </w:r>
            <w:r>
              <w:rPr>
                <w:sz w:val="24"/>
              </w:rPr>
              <w:t>многоэтажный,</w:t>
            </w:r>
            <w:r>
              <w:rPr>
                <w:spacing w:val="1"/>
                <w:sz w:val="24"/>
              </w:rPr>
              <w:t xml:space="preserve"> </w:t>
            </w:r>
            <w:r>
              <w:rPr>
                <w:sz w:val="24"/>
              </w:rPr>
              <w:t>одноэтажный</w:t>
            </w:r>
          </w:p>
          <w:p w:rsidR="00E3192E" w:rsidRPr="0017037F" w:rsidRDefault="00E3192E" w:rsidP="00E3192E">
            <w:pPr>
              <w:pStyle w:val="TableParagraph"/>
              <w:spacing w:line="264" w:lineRule="exact"/>
              <w:jc w:val="center"/>
              <w:rPr>
                <w:b/>
                <w:sz w:val="24"/>
              </w:rPr>
            </w:pPr>
          </w:p>
        </w:tc>
        <w:tc>
          <w:tcPr>
            <w:tcW w:w="4335" w:type="dxa"/>
            <w:tcBorders>
              <w:left w:val="single" w:sz="4" w:space="0" w:color="auto"/>
            </w:tcBorders>
          </w:tcPr>
          <w:p w:rsidR="00E3192E" w:rsidRPr="00E3192E" w:rsidRDefault="00E3192E" w:rsidP="00E3192E">
            <w:pPr>
              <w:pStyle w:val="TableParagraph"/>
              <w:ind w:right="-13"/>
              <w:rPr>
                <w:sz w:val="24"/>
                <w:lang w:val="ru-RU"/>
              </w:rPr>
            </w:pPr>
            <w:proofErr w:type="gramStart"/>
            <w:r w:rsidRPr="00E3192E">
              <w:rPr>
                <w:sz w:val="24"/>
                <w:lang w:val="ru-RU"/>
              </w:rPr>
              <w:t xml:space="preserve">Развитие логического мышления (Расширение </w:t>
            </w:r>
            <w:r w:rsidRPr="00E3192E">
              <w:rPr>
                <w:spacing w:val="-57"/>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уточнение</w:t>
            </w:r>
            <w:r w:rsidRPr="00E3192E">
              <w:rPr>
                <w:spacing w:val="-2"/>
                <w:sz w:val="24"/>
                <w:lang w:val="ru-RU"/>
              </w:rPr>
              <w:t xml:space="preserve"> </w:t>
            </w:r>
            <w:r w:rsidRPr="00E3192E">
              <w:rPr>
                <w:sz w:val="24"/>
                <w:lang w:val="ru-RU"/>
              </w:rPr>
              <w:t>словарного запаса, развитие речи,  развитие мышления</w:t>
            </w:r>
            <w:r w:rsidRPr="00E3192E">
              <w:rPr>
                <w:spacing w:val="1"/>
                <w:sz w:val="24"/>
                <w:lang w:val="ru-RU"/>
              </w:rPr>
              <w:t xml:space="preserve"> </w:t>
            </w: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roofErr w:type="gramEnd"/>
          </w:p>
          <w:p w:rsidR="00E3192E" w:rsidRPr="00E3192E" w:rsidRDefault="00E3192E" w:rsidP="00E3192E">
            <w:pPr>
              <w:pStyle w:val="TableParagraph"/>
              <w:spacing w:line="264" w:lineRule="exact"/>
              <w:jc w:val="center"/>
              <w:rPr>
                <w:b/>
                <w:sz w:val="24"/>
                <w:lang w:val="ru-RU"/>
              </w:rPr>
            </w:pPr>
          </w:p>
        </w:tc>
      </w:tr>
      <w:tr w:rsidR="00E3192E" w:rsidRPr="0017037F" w:rsidTr="00E3192E">
        <w:trPr>
          <w:trHeight w:val="393"/>
        </w:trPr>
        <w:tc>
          <w:tcPr>
            <w:tcW w:w="527" w:type="dxa"/>
            <w:tcBorders>
              <w:right w:val="single" w:sz="4" w:space="0" w:color="auto"/>
            </w:tcBorders>
          </w:tcPr>
          <w:p w:rsidR="00E3192E" w:rsidRPr="00C149EA" w:rsidRDefault="00E3192E" w:rsidP="00E3192E">
            <w:pPr>
              <w:pStyle w:val="TableParagraph"/>
              <w:spacing w:line="268" w:lineRule="exact"/>
              <w:jc w:val="center"/>
              <w:rPr>
                <w:sz w:val="24"/>
              </w:rPr>
            </w:pPr>
            <w:r>
              <w:rPr>
                <w:sz w:val="24"/>
              </w:rPr>
              <w:t>19</w:t>
            </w:r>
          </w:p>
        </w:tc>
        <w:tc>
          <w:tcPr>
            <w:tcW w:w="965" w:type="dxa"/>
            <w:gridSpan w:val="5"/>
            <w:tcBorders>
              <w:left w:val="single" w:sz="4" w:space="0" w:color="auto"/>
              <w:right w:val="single" w:sz="4" w:space="0" w:color="auto"/>
            </w:tcBorders>
          </w:tcPr>
          <w:p w:rsidR="00E3192E" w:rsidRPr="00C149EA" w:rsidRDefault="00E3192E" w:rsidP="00E3192E">
            <w:pPr>
              <w:pStyle w:val="TableParagraph"/>
              <w:spacing w:line="268" w:lineRule="exact"/>
              <w:jc w:val="center"/>
              <w:rPr>
                <w:sz w:val="24"/>
              </w:rPr>
            </w:pPr>
            <w:r w:rsidRPr="00C149EA">
              <w:rPr>
                <w:sz w:val="24"/>
              </w:rPr>
              <w:t>1</w:t>
            </w:r>
          </w:p>
        </w:tc>
        <w:tc>
          <w:tcPr>
            <w:tcW w:w="3319" w:type="dxa"/>
            <w:gridSpan w:val="5"/>
            <w:tcBorders>
              <w:left w:val="single" w:sz="4" w:space="0" w:color="auto"/>
              <w:right w:val="single" w:sz="4" w:space="0" w:color="auto"/>
            </w:tcBorders>
          </w:tcPr>
          <w:p w:rsidR="00E3192E" w:rsidRPr="00E3192E" w:rsidRDefault="00E3192E" w:rsidP="00E3192E">
            <w:pPr>
              <w:pStyle w:val="TableParagraph"/>
              <w:spacing w:line="264" w:lineRule="exact"/>
              <w:rPr>
                <w:b/>
                <w:sz w:val="24"/>
                <w:lang w:val="ru-RU"/>
              </w:rPr>
            </w:pPr>
            <w:r w:rsidRPr="00E3192E">
              <w:rPr>
                <w:sz w:val="24"/>
                <w:lang w:val="ru-RU"/>
              </w:rPr>
              <w:t>«В гости к весне».</w:t>
            </w:r>
            <w:r w:rsidRPr="00E3192E">
              <w:rPr>
                <w:spacing w:val="1"/>
                <w:sz w:val="24"/>
                <w:lang w:val="ru-RU"/>
              </w:rPr>
              <w:t xml:space="preserve"> </w:t>
            </w:r>
            <w:r w:rsidRPr="00E3192E">
              <w:rPr>
                <w:sz w:val="24"/>
                <w:lang w:val="ru-RU"/>
              </w:rPr>
              <w:t>Приемы</w:t>
            </w:r>
            <w:r w:rsidRPr="00E3192E">
              <w:rPr>
                <w:spacing w:val="-9"/>
                <w:sz w:val="24"/>
                <w:lang w:val="ru-RU"/>
              </w:rPr>
              <w:t xml:space="preserve"> </w:t>
            </w:r>
            <w:r w:rsidRPr="00E3192E">
              <w:rPr>
                <w:sz w:val="24"/>
                <w:lang w:val="ru-RU"/>
              </w:rPr>
              <w:t>сложения</w:t>
            </w:r>
            <w:r w:rsidRPr="00E3192E">
              <w:rPr>
                <w:spacing w:val="-8"/>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вычитания.</w:t>
            </w:r>
          </w:p>
        </w:tc>
        <w:tc>
          <w:tcPr>
            <w:tcW w:w="3435" w:type="dxa"/>
            <w:gridSpan w:val="6"/>
            <w:tcBorders>
              <w:left w:val="single" w:sz="4" w:space="0" w:color="auto"/>
              <w:right w:val="single" w:sz="4" w:space="0" w:color="auto"/>
            </w:tcBorders>
          </w:tcPr>
          <w:p w:rsidR="00E3192E" w:rsidRPr="00E3192E" w:rsidRDefault="00E3192E" w:rsidP="00E3192E">
            <w:pPr>
              <w:pStyle w:val="TableParagraph"/>
              <w:rPr>
                <w:sz w:val="24"/>
                <w:lang w:val="ru-RU"/>
              </w:rPr>
            </w:pPr>
            <w:r w:rsidRPr="00E3192E">
              <w:rPr>
                <w:sz w:val="24"/>
                <w:lang w:val="ru-RU"/>
              </w:rPr>
              <w:t>Упражнять в:</w:t>
            </w:r>
          </w:p>
          <w:p w:rsidR="00E3192E" w:rsidRPr="00E3192E" w:rsidRDefault="00E3192E" w:rsidP="00E3192E">
            <w:pPr>
              <w:pStyle w:val="TableParagraph"/>
              <w:ind w:left="-1"/>
              <w:rPr>
                <w:sz w:val="24"/>
                <w:lang w:val="ru-RU"/>
              </w:rPr>
            </w:pPr>
            <w:r w:rsidRPr="00E3192E">
              <w:rPr>
                <w:sz w:val="24"/>
                <w:lang w:val="ru-RU"/>
              </w:rPr>
              <w:t>-</w:t>
            </w:r>
            <w:r w:rsidRPr="00E3192E">
              <w:rPr>
                <w:spacing w:val="1"/>
                <w:sz w:val="24"/>
                <w:lang w:val="ru-RU"/>
              </w:rPr>
              <w:t xml:space="preserve"> </w:t>
            </w:r>
            <w:proofErr w:type="gramStart"/>
            <w:r w:rsidRPr="00E3192E">
              <w:rPr>
                <w:sz w:val="24"/>
                <w:lang w:val="ru-RU"/>
              </w:rPr>
              <w:t>наблюдении</w:t>
            </w:r>
            <w:proofErr w:type="gramEnd"/>
            <w:r w:rsidRPr="00E3192E">
              <w:rPr>
                <w:spacing w:val="1"/>
                <w:sz w:val="24"/>
                <w:lang w:val="ru-RU"/>
              </w:rPr>
              <w:t xml:space="preserve"> </w:t>
            </w:r>
            <w:r w:rsidRPr="00E3192E">
              <w:rPr>
                <w:sz w:val="24"/>
                <w:lang w:val="ru-RU"/>
              </w:rPr>
              <w:t>за</w:t>
            </w:r>
            <w:r w:rsidRPr="00E3192E">
              <w:rPr>
                <w:spacing w:val="1"/>
                <w:sz w:val="24"/>
                <w:lang w:val="ru-RU"/>
              </w:rPr>
              <w:t xml:space="preserve"> </w:t>
            </w:r>
            <w:r w:rsidRPr="00E3192E">
              <w:rPr>
                <w:sz w:val="24"/>
                <w:lang w:val="ru-RU"/>
              </w:rPr>
              <w:t>состоянием</w:t>
            </w:r>
            <w:r w:rsidRPr="00E3192E">
              <w:rPr>
                <w:spacing w:val="-58"/>
                <w:sz w:val="24"/>
                <w:lang w:val="ru-RU"/>
              </w:rPr>
              <w:t xml:space="preserve"> </w:t>
            </w:r>
            <w:r w:rsidRPr="00E3192E">
              <w:rPr>
                <w:sz w:val="24"/>
                <w:lang w:val="ru-RU"/>
              </w:rPr>
              <w:t>погоды,</w:t>
            </w:r>
            <w:r w:rsidRPr="00E3192E">
              <w:rPr>
                <w:spacing w:val="1"/>
                <w:sz w:val="24"/>
                <w:lang w:val="ru-RU"/>
              </w:rPr>
              <w:t xml:space="preserve"> </w:t>
            </w:r>
            <w:r w:rsidRPr="00E3192E">
              <w:rPr>
                <w:sz w:val="24"/>
                <w:lang w:val="ru-RU"/>
              </w:rPr>
              <w:t>таянием</w:t>
            </w:r>
            <w:r w:rsidRPr="00E3192E">
              <w:rPr>
                <w:spacing w:val="1"/>
                <w:sz w:val="24"/>
                <w:lang w:val="ru-RU"/>
              </w:rPr>
              <w:t xml:space="preserve"> </w:t>
            </w:r>
            <w:r w:rsidRPr="00E3192E">
              <w:rPr>
                <w:sz w:val="24"/>
                <w:lang w:val="ru-RU"/>
              </w:rPr>
              <w:t>снега,</w:t>
            </w:r>
            <w:r w:rsidRPr="00E3192E">
              <w:rPr>
                <w:spacing w:val="-57"/>
                <w:sz w:val="24"/>
                <w:lang w:val="ru-RU"/>
              </w:rPr>
              <w:t xml:space="preserve"> </w:t>
            </w:r>
            <w:r w:rsidRPr="00E3192E">
              <w:rPr>
                <w:sz w:val="24"/>
                <w:lang w:val="ru-RU"/>
              </w:rPr>
              <w:t>появлением</w:t>
            </w:r>
            <w:r w:rsidRPr="00E3192E">
              <w:rPr>
                <w:spacing w:val="1"/>
                <w:sz w:val="24"/>
                <w:lang w:val="ru-RU"/>
              </w:rPr>
              <w:t xml:space="preserve"> </w:t>
            </w:r>
            <w:r w:rsidRPr="00E3192E">
              <w:rPr>
                <w:sz w:val="24"/>
                <w:lang w:val="ru-RU"/>
              </w:rPr>
              <w:t>зелени,</w:t>
            </w:r>
            <w:r w:rsidRPr="00E3192E">
              <w:rPr>
                <w:spacing w:val="1"/>
                <w:sz w:val="24"/>
                <w:lang w:val="ru-RU"/>
              </w:rPr>
              <w:t xml:space="preserve"> </w:t>
            </w:r>
            <w:r w:rsidRPr="00E3192E">
              <w:rPr>
                <w:sz w:val="24"/>
                <w:lang w:val="ru-RU"/>
              </w:rPr>
              <w:t>цветением</w:t>
            </w:r>
            <w:r w:rsidRPr="00E3192E">
              <w:rPr>
                <w:spacing w:val="1"/>
                <w:sz w:val="24"/>
                <w:lang w:val="ru-RU"/>
              </w:rPr>
              <w:t xml:space="preserve"> </w:t>
            </w:r>
            <w:r w:rsidRPr="00E3192E">
              <w:rPr>
                <w:sz w:val="24"/>
                <w:lang w:val="ru-RU"/>
              </w:rPr>
              <w:t>растений,</w:t>
            </w:r>
            <w:r w:rsidRPr="00E3192E">
              <w:rPr>
                <w:spacing w:val="1"/>
                <w:sz w:val="24"/>
                <w:lang w:val="ru-RU"/>
              </w:rPr>
              <w:t xml:space="preserve"> </w:t>
            </w:r>
            <w:r w:rsidRPr="00E3192E">
              <w:rPr>
                <w:sz w:val="24"/>
                <w:lang w:val="ru-RU"/>
              </w:rPr>
              <w:t>появлением</w:t>
            </w:r>
            <w:r w:rsidRPr="00E3192E">
              <w:rPr>
                <w:spacing w:val="1"/>
                <w:sz w:val="24"/>
                <w:lang w:val="ru-RU"/>
              </w:rPr>
              <w:t xml:space="preserve"> </w:t>
            </w:r>
            <w:r w:rsidRPr="00E3192E">
              <w:rPr>
                <w:sz w:val="24"/>
                <w:lang w:val="ru-RU"/>
              </w:rPr>
              <w:t>первых</w:t>
            </w:r>
            <w:r w:rsidRPr="00E3192E">
              <w:rPr>
                <w:spacing w:val="1"/>
                <w:sz w:val="24"/>
                <w:lang w:val="ru-RU"/>
              </w:rPr>
              <w:t xml:space="preserve"> </w:t>
            </w:r>
            <w:r w:rsidRPr="00E3192E">
              <w:rPr>
                <w:sz w:val="24"/>
                <w:lang w:val="ru-RU"/>
              </w:rPr>
              <w:t>птиц</w:t>
            </w:r>
            <w:r w:rsidRPr="00E3192E">
              <w:rPr>
                <w:spacing w:val="-1"/>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т. д.;</w:t>
            </w:r>
          </w:p>
          <w:p w:rsidR="00E3192E" w:rsidRPr="0017037F" w:rsidRDefault="00E3192E" w:rsidP="00E3192E">
            <w:pPr>
              <w:pStyle w:val="TableParagraph"/>
              <w:spacing w:line="264" w:lineRule="exact"/>
              <w:rPr>
                <w:b/>
                <w:sz w:val="24"/>
              </w:rPr>
            </w:pPr>
            <w:r w:rsidRPr="00E3192E">
              <w:rPr>
                <w:sz w:val="24"/>
                <w:lang w:val="ru-RU"/>
              </w:rPr>
              <w:t xml:space="preserve">- </w:t>
            </w:r>
            <w:proofErr w:type="gramStart"/>
            <w:r w:rsidRPr="00E3192E">
              <w:rPr>
                <w:sz w:val="24"/>
                <w:lang w:val="ru-RU"/>
              </w:rPr>
              <w:t>формулировании</w:t>
            </w:r>
            <w:proofErr w:type="gramEnd"/>
            <w:r w:rsidRPr="00E3192E">
              <w:rPr>
                <w:sz w:val="24"/>
                <w:lang w:val="ru-RU"/>
              </w:rPr>
              <w:t xml:space="preserve"> выводов о</w:t>
            </w:r>
            <w:r w:rsidRPr="00E3192E">
              <w:rPr>
                <w:spacing w:val="-57"/>
                <w:sz w:val="24"/>
                <w:lang w:val="ru-RU"/>
              </w:rPr>
              <w:t xml:space="preserve"> </w:t>
            </w:r>
            <w:r w:rsidRPr="00E3192E">
              <w:rPr>
                <w:sz w:val="24"/>
                <w:lang w:val="ru-RU"/>
              </w:rPr>
              <w:t>весенних явлениях природы,</w:t>
            </w:r>
            <w:r w:rsidRPr="00E3192E">
              <w:rPr>
                <w:spacing w:val="-57"/>
                <w:sz w:val="24"/>
                <w:lang w:val="ru-RU"/>
              </w:rPr>
              <w:t xml:space="preserve"> </w:t>
            </w:r>
            <w:r w:rsidRPr="00E3192E">
              <w:rPr>
                <w:sz w:val="24"/>
                <w:lang w:val="ru-RU"/>
              </w:rPr>
              <w:t>воздействии пробуждения</w:t>
            </w:r>
            <w:r w:rsidRPr="00E3192E">
              <w:rPr>
                <w:spacing w:val="1"/>
                <w:sz w:val="24"/>
                <w:lang w:val="ru-RU"/>
              </w:rPr>
              <w:t xml:space="preserve"> </w:t>
            </w:r>
            <w:r w:rsidRPr="00E3192E">
              <w:rPr>
                <w:sz w:val="24"/>
                <w:lang w:val="ru-RU"/>
              </w:rPr>
              <w:t>природы на человека.</w:t>
            </w:r>
            <w:r w:rsidRPr="00E3192E">
              <w:rPr>
                <w:spacing w:val="1"/>
                <w:sz w:val="24"/>
                <w:lang w:val="ru-RU"/>
              </w:rPr>
              <w:t xml:space="preserve"> </w:t>
            </w:r>
            <w:r>
              <w:rPr>
                <w:sz w:val="24"/>
              </w:rPr>
              <w:t>Овладение приемами</w:t>
            </w:r>
            <w:r>
              <w:rPr>
                <w:spacing w:val="1"/>
                <w:sz w:val="24"/>
              </w:rPr>
              <w:t xml:space="preserve"> </w:t>
            </w:r>
            <w:r>
              <w:rPr>
                <w:sz w:val="24"/>
              </w:rPr>
              <w:t>сложения</w:t>
            </w:r>
            <w:r>
              <w:rPr>
                <w:spacing w:val="-1"/>
                <w:sz w:val="24"/>
              </w:rPr>
              <w:t xml:space="preserve"> </w:t>
            </w:r>
            <w:r>
              <w:rPr>
                <w:sz w:val="24"/>
              </w:rPr>
              <w:t>и вычитания</w:t>
            </w:r>
          </w:p>
        </w:tc>
        <w:tc>
          <w:tcPr>
            <w:tcW w:w="3012" w:type="dxa"/>
            <w:gridSpan w:val="4"/>
            <w:tcBorders>
              <w:left w:val="single" w:sz="4" w:space="0" w:color="auto"/>
              <w:right w:val="single" w:sz="4" w:space="0" w:color="auto"/>
            </w:tcBorders>
          </w:tcPr>
          <w:p w:rsidR="00E3192E" w:rsidRPr="0017037F" w:rsidRDefault="00E3192E" w:rsidP="00E3192E">
            <w:pPr>
              <w:pStyle w:val="TableParagraph"/>
              <w:spacing w:line="264" w:lineRule="exact"/>
              <w:jc w:val="center"/>
              <w:rPr>
                <w:b/>
                <w:sz w:val="24"/>
              </w:rPr>
            </w:pPr>
            <w:r>
              <w:rPr>
                <w:sz w:val="24"/>
              </w:rPr>
              <w:t>Весна,</w:t>
            </w:r>
            <w:r>
              <w:rPr>
                <w:spacing w:val="-1"/>
                <w:sz w:val="24"/>
              </w:rPr>
              <w:t xml:space="preserve"> </w:t>
            </w:r>
            <w:r>
              <w:rPr>
                <w:sz w:val="24"/>
              </w:rPr>
              <w:t>апрель,</w:t>
            </w:r>
            <w:r>
              <w:rPr>
                <w:spacing w:val="-2"/>
                <w:sz w:val="24"/>
              </w:rPr>
              <w:t xml:space="preserve"> </w:t>
            </w:r>
            <w:r>
              <w:rPr>
                <w:sz w:val="24"/>
              </w:rPr>
              <w:t>март,</w:t>
            </w:r>
            <w:r>
              <w:rPr>
                <w:spacing w:val="-2"/>
                <w:sz w:val="24"/>
              </w:rPr>
              <w:t xml:space="preserve"> </w:t>
            </w:r>
            <w:r>
              <w:rPr>
                <w:sz w:val="24"/>
              </w:rPr>
              <w:t>май</w:t>
            </w:r>
          </w:p>
        </w:tc>
        <w:tc>
          <w:tcPr>
            <w:tcW w:w="4335" w:type="dxa"/>
            <w:tcBorders>
              <w:left w:val="single" w:sz="4" w:space="0" w:color="auto"/>
            </w:tcBorders>
          </w:tcPr>
          <w:p w:rsidR="00E3192E" w:rsidRPr="00E3192E" w:rsidRDefault="00E3192E" w:rsidP="00E3192E">
            <w:pPr>
              <w:pStyle w:val="TableParagraph"/>
              <w:rPr>
                <w:sz w:val="24"/>
                <w:lang w:val="ru-RU"/>
              </w:rPr>
            </w:pPr>
            <w:r w:rsidRPr="00E3192E">
              <w:rPr>
                <w:sz w:val="24"/>
                <w:lang w:val="ru-RU"/>
              </w:rPr>
              <w:t>Формировать</w:t>
            </w:r>
            <w:r w:rsidRPr="00E3192E">
              <w:rPr>
                <w:spacing w:val="-2"/>
                <w:sz w:val="24"/>
                <w:lang w:val="ru-RU"/>
              </w:rPr>
              <w:t xml:space="preserve"> </w:t>
            </w:r>
            <w:r w:rsidRPr="00E3192E">
              <w:rPr>
                <w:sz w:val="24"/>
                <w:lang w:val="ru-RU"/>
              </w:rPr>
              <w:t>умения:</w:t>
            </w:r>
          </w:p>
          <w:p w:rsidR="00E3192E" w:rsidRPr="00E3192E" w:rsidRDefault="00E3192E" w:rsidP="00E3192E">
            <w:pPr>
              <w:pStyle w:val="TableParagraph"/>
              <w:tabs>
                <w:tab w:val="left" w:pos="475"/>
              </w:tabs>
              <w:ind w:right="-130"/>
              <w:jc w:val="both"/>
              <w:rPr>
                <w:sz w:val="24"/>
                <w:lang w:val="ru-RU"/>
              </w:rPr>
            </w:pPr>
            <w:r w:rsidRPr="00E3192E">
              <w:rPr>
                <w:sz w:val="24"/>
                <w:lang w:val="ru-RU"/>
              </w:rPr>
              <w:t>наблюдать за состоянием погоды, таянием</w:t>
            </w:r>
            <w:r w:rsidRPr="00E3192E">
              <w:rPr>
                <w:spacing w:val="1"/>
                <w:sz w:val="24"/>
                <w:lang w:val="ru-RU"/>
              </w:rPr>
              <w:t xml:space="preserve"> </w:t>
            </w:r>
            <w:r w:rsidRPr="00E3192E">
              <w:rPr>
                <w:sz w:val="24"/>
                <w:lang w:val="ru-RU"/>
              </w:rPr>
              <w:t>снега, появлением зелени, цветением растений,</w:t>
            </w:r>
            <w:r w:rsidRPr="00E3192E">
              <w:rPr>
                <w:spacing w:val="1"/>
                <w:sz w:val="24"/>
                <w:lang w:val="ru-RU"/>
              </w:rPr>
              <w:t xml:space="preserve"> </w:t>
            </w:r>
            <w:r w:rsidRPr="00E3192E">
              <w:rPr>
                <w:sz w:val="24"/>
                <w:lang w:val="ru-RU"/>
              </w:rPr>
              <w:t>появлением</w:t>
            </w:r>
            <w:r w:rsidRPr="00E3192E">
              <w:rPr>
                <w:spacing w:val="-2"/>
                <w:sz w:val="24"/>
                <w:lang w:val="ru-RU"/>
              </w:rPr>
              <w:t xml:space="preserve"> </w:t>
            </w:r>
            <w:r w:rsidRPr="00E3192E">
              <w:rPr>
                <w:sz w:val="24"/>
                <w:lang w:val="ru-RU"/>
              </w:rPr>
              <w:t>первых</w:t>
            </w:r>
            <w:r w:rsidRPr="00E3192E">
              <w:rPr>
                <w:spacing w:val="2"/>
                <w:sz w:val="24"/>
                <w:lang w:val="ru-RU"/>
              </w:rPr>
              <w:t xml:space="preserve"> </w:t>
            </w:r>
            <w:r w:rsidRPr="00E3192E">
              <w:rPr>
                <w:sz w:val="24"/>
                <w:lang w:val="ru-RU"/>
              </w:rPr>
              <w:t>птиц и</w:t>
            </w:r>
            <w:r w:rsidRPr="00E3192E">
              <w:rPr>
                <w:spacing w:val="-1"/>
                <w:sz w:val="24"/>
                <w:lang w:val="ru-RU"/>
              </w:rPr>
              <w:t xml:space="preserve"> </w:t>
            </w:r>
            <w:r w:rsidRPr="00E3192E">
              <w:rPr>
                <w:sz w:val="24"/>
                <w:lang w:val="ru-RU"/>
              </w:rPr>
              <w:t>т. д.;</w:t>
            </w:r>
          </w:p>
          <w:p w:rsidR="00E3192E" w:rsidRPr="00E3192E" w:rsidRDefault="00E3192E" w:rsidP="00E3192E">
            <w:pPr>
              <w:pStyle w:val="TableParagraph"/>
              <w:tabs>
                <w:tab w:val="left" w:pos="424"/>
              </w:tabs>
              <w:ind w:right="-130"/>
              <w:jc w:val="both"/>
              <w:rPr>
                <w:sz w:val="24"/>
                <w:lang w:val="ru-RU"/>
              </w:rPr>
            </w:pPr>
            <w:r w:rsidRPr="00E3192E">
              <w:rPr>
                <w:sz w:val="24"/>
                <w:lang w:val="ru-RU"/>
              </w:rPr>
              <w:t>формулировать выводы о весенних явлениях</w:t>
            </w:r>
            <w:r w:rsidRPr="00E3192E">
              <w:rPr>
                <w:spacing w:val="-57"/>
                <w:sz w:val="24"/>
                <w:lang w:val="ru-RU"/>
              </w:rPr>
              <w:t xml:space="preserve"> </w:t>
            </w:r>
            <w:r w:rsidRPr="00E3192E">
              <w:rPr>
                <w:sz w:val="24"/>
                <w:lang w:val="ru-RU"/>
              </w:rPr>
              <w:t>природы, воздействии пробуждения природы на</w:t>
            </w:r>
            <w:r w:rsidRPr="00E3192E">
              <w:rPr>
                <w:spacing w:val="1"/>
                <w:sz w:val="24"/>
                <w:lang w:val="ru-RU"/>
              </w:rPr>
              <w:t xml:space="preserve"> </w:t>
            </w:r>
            <w:r w:rsidRPr="00E3192E">
              <w:rPr>
                <w:sz w:val="24"/>
                <w:lang w:val="ru-RU"/>
              </w:rPr>
              <w:t>человека.</w:t>
            </w:r>
          </w:p>
          <w:p w:rsidR="00E3192E" w:rsidRPr="00E3192E" w:rsidRDefault="00E3192E" w:rsidP="00E3192E">
            <w:pPr>
              <w:pStyle w:val="TableParagraph"/>
              <w:ind w:right="653"/>
              <w:rPr>
                <w:sz w:val="24"/>
                <w:lang w:val="ru-RU"/>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p w:rsidR="00E3192E" w:rsidRPr="00E3192E" w:rsidRDefault="00E3192E" w:rsidP="00E3192E">
            <w:pPr>
              <w:pStyle w:val="TableParagraph"/>
              <w:spacing w:line="264" w:lineRule="exact"/>
              <w:rPr>
                <w:b/>
                <w:sz w:val="24"/>
                <w:lang w:val="ru-RU"/>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уточнение</w:t>
            </w:r>
            <w:r w:rsidRPr="00E3192E">
              <w:rPr>
                <w:spacing w:val="-6"/>
                <w:sz w:val="24"/>
                <w:lang w:val="ru-RU"/>
              </w:rPr>
              <w:t xml:space="preserve"> </w:t>
            </w:r>
            <w:r w:rsidRPr="00E3192E">
              <w:rPr>
                <w:sz w:val="24"/>
                <w:lang w:val="ru-RU"/>
              </w:rPr>
              <w:t>словарного</w:t>
            </w:r>
            <w:r w:rsidRPr="00E3192E">
              <w:rPr>
                <w:spacing w:val="-4"/>
                <w:sz w:val="24"/>
                <w:lang w:val="ru-RU"/>
              </w:rPr>
              <w:t xml:space="preserve"> </w:t>
            </w:r>
            <w:r w:rsidRPr="00E3192E">
              <w:rPr>
                <w:sz w:val="24"/>
                <w:lang w:val="ru-RU"/>
              </w:rPr>
              <w:t>запаса, развитие</w:t>
            </w:r>
            <w:r w:rsidRPr="00E3192E">
              <w:rPr>
                <w:spacing w:val="-2"/>
                <w:sz w:val="24"/>
                <w:lang w:val="ru-RU"/>
              </w:rPr>
              <w:t xml:space="preserve"> </w:t>
            </w:r>
            <w:r w:rsidRPr="00E3192E">
              <w:rPr>
                <w:sz w:val="24"/>
                <w:lang w:val="ru-RU"/>
              </w:rPr>
              <w:t>речи,</w:t>
            </w:r>
            <w:r w:rsidRPr="00E3192E">
              <w:rPr>
                <w:spacing w:val="-1"/>
                <w:sz w:val="24"/>
                <w:lang w:val="ru-RU"/>
              </w:rPr>
              <w:t xml:space="preserve"> </w:t>
            </w:r>
            <w:r w:rsidRPr="00E3192E">
              <w:rPr>
                <w:sz w:val="24"/>
                <w:lang w:val="ru-RU"/>
              </w:rPr>
              <w:t>развитие</w:t>
            </w:r>
            <w:r w:rsidRPr="00E3192E">
              <w:rPr>
                <w:spacing w:val="-1"/>
                <w:sz w:val="24"/>
                <w:lang w:val="ru-RU"/>
              </w:rPr>
              <w:t xml:space="preserve"> </w:t>
            </w:r>
            <w:r w:rsidRPr="00E3192E">
              <w:rPr>
                <w:sz w:val="24"/>
                <w:lang w:val="ru-RU"/>
              </w:rPr>
              <w:t>мышления</w:t>
            </w:r>
          </w:p>
        </w:tc>
      </w:tr>
      <w:tr w:rsidR="00E3192E" w:rsidRPr="0017037F" w:rsidTr="00E3192E">
        <w:trPr>
          <w:trHeight w:val="1865"/>
        </w:trPr>
        <w:tc>
          <w:tcPr>
            <w:tcW w:w="527" w:type="dxa"/>
            <w:tcBorders>
              <w:right w:val="single" w:sz="4" w:space="0" w:color="auto"/>
            </w:tcBorders>
          </w:tcPr>
          <w:p w:rsidR="00E3192E" w:rsidRPr="00C149EA" w:rsidRDefault="00E3192E" w:rsidP="00E3192E">
            <w:pPr>
              <w:pStyle w:val="TableParagraph"/>
              <w:spacing w:line="268" w:lineRule="exact"/>
              <w:jc w:val="center"/>
              <w:rPr>
                <w:sz w:val="24"/>
              </w:rPr>
            </w:pPr>
            <w:r>
              <w:rPr>
                <w:sz w:val="24"/>
              </w:rPr>
              <w:t>20</w:t>
            </w:r>
          </w:p>
        </w:tc>
        <w:tc>
          <w:tcPr>
            <w:tcW w:w="965" w:type="dxa"/>
            <w:gridSpan w:val="5"/>
            <w:tcBorders>
              <w:left w:val="single" w:sz="4" w:space="0" w:color="auto"/>
              <w:right w:val="single" w:sz="4" w:space="0" w:color="auto"/>
            </w:tcBorders>
          </w:tcPr>
          <w:p w:rsidR="00E3192E" w:rsidRPr="00C149EA" w:rsidRDefault="00E3192E" w:rsidP="00E3192E">
            <w:pPr>
              <w:pStyle w:val="TableParagraph"/>
              <w:spacing w:line="268" w:lineRule="exact"/>
              <w:jc w:val="center"/>
              <w:rPr>
                <w:sz w:val="24"/>
              </w:rPr>
            </w:pPr>
            <w:r>
              <w:rPr>
                <w:sz w:val="24"/>
              </w:rPr>
              <w:t>1</w:t>
            </w:r>
          </w:p>
        </w:tc>
        <w:tc>
          <w:tcPr>
            <w:tcW w:w="3319" w:type="dxa"/>
            <w:gridSpan w:val="5"/>
            <w:tcBorders>
              <w:left w:val="single" w:sz="4" w:space="0" w:color="auto"/>
              <w:right w:val="single" w:sz="4" w:space="0" w:color="auto"/>
            </w:tcBorders>
          </w:tcPr>
          <w:p w:rsidR="00E3192E" w:rsidRPr="00E3192E" w:rsidRDefault="00E3192E" w:rsidP="00E3192E">
            <w:pPr>
              <w:pStyle w:val="TableParagraph"/>
              <w:spacing w:before="39" w:line="261" w:lineRule="exact"/>
              <w:ind w:left="-1"/>
              <w:rPr>
                <w:sz w:val="24"/>
                <w:lang w:val="ru-RU"/>
              </w:rPr>
            </w:pPr>
            <w:r w:rsidRPr="00E3192E">
              <w:rPr>
                <w:sz w:val="24"/>
                <w:lang w:val="ru-RU"/>
              </w:rPr>
              <w:t>Время.</w:t>
            </w:r>
            <w:r w:rsidRPr="00E3192E">
              <w:rPr>
                <w:spacing w:val="-2"/>
                <w:sz w:val="24"/>
                <w:lang w:val="ru-RU"/>
              </w:rPr>
              <w:t xml:space="preserve"> </w:t>
            </w:r>
            <w:r w:rsidRPr="00E3192E">
              <w:rPr>
                <w:sz w:val="24"/>
                <w:lang w:val="ru-RU"/>
              </w:rPr>
              <w:t>Единицы</w:t>
            </w:r>
            <w:r w:rsidRPr="00E3192E">
              <w:rPr>
                <w:spacing w:val="-1"/>
                <w:sz w:val="24"/>
                <w:lang w:val="ru-RU"/>
              </w:rPr>
              <w:t xml:space="preserve"> </w:t>
            </w:r>
            <w:r w:rsidRPr="00E3192E">
              <w:rPr>
                <w:sz w:val="24"/>
                <w:lang w:val="ru-RU"/>
              </w:rPr>
              <w:t>времени</w:t>
            </w:r>
            <w:r w:rsidRPr="00E3192E">
              <w:rPr>
                <w:spacing w:val="2"/>
                <w:sz w:val="24"/>
                <w:lang w:val="ru-RU"/>
              </w:rPr>
              <w:t xml:space="preserve"> </w:t>
            </w:r>
            <w:r w:rsidRPr="00E3192E">
              <w:rPr>
                <w:sz w:val="24"/>
                <w:lang w:val="ru-RU"/>
              </w:rPr>
              <w:t>-</w:t>
            </w:r>
          </w:p>
          <w:p w:rsidR="00E3192E" w:rsidRPr="00E3192E" w:rsidRDefault="00E3192E" w:rsidP="00E3192E">
            <w:pPr>
              <w:pStyle w:val="TableParagraph"/>
              <w:spacing w:line="256" w:lineRule="exact"/>
              <w:ind w:left="-1"/>
              <w:rPr>
                <w:sz w:val="24"/>
                <w:lang w:val="ru-RU"/>
              </w:rPr>
            </w:pPr>
            <w:r w:rsidRPr="00E3192E">
              <w:rPr>
                <w:sz w:val="24"/>
                <w:lang w:val="ru-RU"/>
              </w:rPr>
              <w:t>час,</w:t>
            </w:r>
            <w:r w:rsidRPr="00E3192E">
              <w:rPr>
                <w:spacing w:val="-3"/>
                <w:sz w:val="24"/>
                <w:lang w:val="ru-RU"/>
              </w:rPr>
              <w:t xml:space="preserve"> </w:t>
            </w:r>
            <w:r w:rsidRPr="00E3192E">
              <w:rPr>
                <w:sz w:val="24"/>
                <w:lang w:val="ru-RU"/>
              </w:rPr>
              <w:t>минута.</w:t>
            </w:r>
            <w:r w:rsidRPr="00E3192E">
              <w:rPr>
                <w:spacing w:val="-2"/>
                <w:sz w:val="24"/>
                <w:lang w:val="ru-RU"/>
              </w:rPr>
              <w:t xml:space="preserve"> </w:t>
            </w:r>
            <w:r w:rsidRPr="00E3192E">
              <w:rPr>
                <w:sz w:val="24"/>
                <w:lang w:val="ru-RU"/>
              </w:rPr>
              <w:t>Развитие</w:t>
            </w:r>
          </w:p>
          <w:p w:rsidR="00E3192E" w:rsidRPr="00E3192E" w:rsidRDefault="00E3192E" w:rsidP="00E3192E">
            <w:pPr>
              <w:pStyle w:val="TableParagraph"/>
              <w:spacing w:line="256" w:lineRule="exact"/>
              <w:ind w:left="-1"/>
              <w:rPr>
                <w:sz w:val="24"/>
                <w:lang w:val="ru-RU"/>
              </w:rPr>
            </w:pPr>
            <w:r w:rsidRPr="00E3192E">
              <w:rPr>
                <w:sz w:val="24"/>
                <w:lang w:val="ru-RU"/>
              </w:rPr>
              <w:t>произвольного</w:t>
            </w:r>
            <w:r w:rsidRPr="00E3192E">
              <w:rPr>
                <w:spacing w:val="-4"/>
                <w:sz w:val="24"/>
                <w:lang w:val="ru-RU"/>
              </w:rPr>
              <w:t xml:space="preserve"> </w:t>
            </w:r>
            <w:r w:rsidRPr="00E3192E">
              <w:rPr>
                <w:sz w:val="24"/>
                <w:lang w:val="ru-RU"/>
              </w:rPr>
              <w:t>внимания</w:t>
            </w:r>
            <w:r w:rsidRPr="00E3192E">
              <w:rPr>
                <w:spacing w:val="-4"/>
                <w:sz w:val="24"/>
                <w:lang w:val="ru-RU"/>
              </w:rPr>
              <w:t xml:space="preserve"> </w:t>
            </w:r>
            <w:r w:rsidRPr="00E3192E">
              <w:rPr>
                <w:sz w:val="24"/>
                <w:lang w:val="ru-RU"/>
              </w:rPr>
              <w:t>и</w:t>
            </w:r>
          </w:p>
          <w:p w:rsidR="00E3192E" w:rsidRPr="00E3192E" w:rsidRDefault="00E3192E" w:rsidP="00E3192E">
            <w:pPr>
              <w:pStyle w:val="TableParagraph"/>
              <w:spacing w:line="256" w:lineRule="exact"/>
              <w:ind w:left="-1"/>
              <w:rPr>
                <w:sz w:val="24"/>
                <w:lang w:val="ru-RU"/>
              </w:rPr>
            </w:pPr>
            <w:r w:rsidRPr="00E3192E">
              <w:rPr>
                <w:sz w:val="24"/>
                <w:lang w:val="ru-RU"/>
              </w:rPr>
              <w:t>контроля.</w:t>
            </w:r>
          </w:p>
        </w:tc>
        <w:tc>
          <w:tcPr>
            <w:tcW w:w="3435" w:type="dxa"/>
            <w:gridSpan w:val="6"/>
            <w:tcBorders>
              <w:left w:val="single" w:sz="4" w:space="0" w:color="auto"/>
              <w:right w:val="single" w:sz="4" w:space="0" w:color="auto"/>
            </w:tcBorders>
          </w:tcPr>
          <w:p w:rsidR="00E3192E" w:rsidRPr="00E3192E" w:rsidRDefault="00E3192E" w:rsidP="00E3192E">
            <w:pPr>
              <w:pStyle w:val="TableParagraph"/>
              <w:spacing w:before="39" w:line="261" w:lineRule="exact"/>
              <w:ind w:left="-1"/>
              <w:rPr>
                <w:sz w:val="24"/>
                <w:lang w:val="ru-RU"/>
              </w:rPr>
            </w:pPr>
            <w:r w:rsidRPr="00E3192E">
              <w:rPr>
                <w:sz w:val="24"/>
                <w:lang w:val="ru-RU"/>
              </w:rPr>
              <w:t>Установление</w:t>
            </w:r>
            <w:r w:rsidRPr="00E3192E">
              <w:rPr>
                <w:spacing w:val="-3"/>
                <w:sz w:val="24"/>
                <w:lang w:val="ru-RU"/>
              </w:rPr>
              <w:t xml:space="preserve"> </w:t>
            </w:r>
            <w:r w:rsidRPr="00E3192E">
              <w:rPr>
                <w:sz w:val="24"/>
                <w:lang w:val="ru-RU"/>
              </w:rPr>
              <w:t>соотношения</w:t>
            </w:r>
            <w:r w:rsidRPr="00E3192E">
              <w:rPr>
                <w:spacing w:val="-1"/>
                <w:sz w:val="24"/>
                <w:lang w:val="ru-RU"/>
              </w:rPr>
              <w:t xml:space="preserve"> </w:t>
            </w:r>
            <w:r w:rsidRPr="00E3192E">
              <w:rPr>
                <w:sz w:val="24"/>
                <w:lang w:val="ru-RU"/>
              </w:rPr>
              <w:t>1</w:t>
            </w:r>
          </w:p>
          <w:p w:rsidR="00E3192E" w:rsidRPr="00E3192E" w:rsidRDefault="00E3192E" w:rsidP="00E3192E">
            <w:pPr>
              <w:pStyle w:val="TableParagraph"/>
              <w:spacing w:line="256" w:lineRule="exact"/>
              <w:ind w:left="-1"/>
              <w:rPr>
                <w:sz w:val="24"/>
                <w:lang w:val="ru-RU"/>
              </w:rPr>
            </w:pPr>
            <w:r w:rsidRPr="00E3192E">
              <w:rPr>
                <w:sz w:val="24"/>
                <w:lang w:val="ru-RU"/>
              </w:rPr>
              <w:t>час</w:t>
            </w:r>
            <w:r w:rsidRPr="00E3192E">
              <w:rPr>
                <w:spacing w:val="-3"/>
                <w:sz w:val="24"/>
                <w:lang w:val="ru-RU"/>
              </w:rPr>
              <w:t xml:space="preserve"> </w:t>
            </w:r>
            <w:r w:rsidRPr="00E3192E">
              <w:rPr>
                <w:sz w:val="24"/>
                <w:lang w:val="ru-RU"/>
              </w:rPr>
              <w:t>=</w:t>
            </w:r>
            <w:r w:rsidRPr="00E3192E">
              <w:rPr>
                <w:spacing w:val="-2"/>
                <w:sz w:val="24"/>
                <w:lang w:val="ru-RU"/>
              </w:rPr>
              <w:t xml:space="preserve"> </w:t>
            </w:r>
            <w:r w:rsidRPr="00E3192E">
              <w:rPr>
                <w:sz w:val="24"/>
                <w:lang w:val="ru-RU"/>
              </w:rPr>
              <w:t>60 минут.</w:t>
            </w:r>
            <w:r w:rsidRPr="00E3192E">
              <w:rPr>
                <w:spacing w:val="-1"/>
                <w:sz w:val="24"/>
                <w:lang w:val="ru-RU"/>
              </w:rPr>
              <w:t xml:space="preserve"> </w:t>
            </w:r>
            <w:r w:rsidRPr="00E3192E">
              <w:rPr>
                <w:sz w:val="24"/>
                <w:lang w:val="ru-RU"/>
              </w:rPr>
              <w:t>Знакомство</w:t>
            </w:r>
            <w:r w:rsidRPr="00E3192E">
              <w:rPr>
                <w:spacing w:val="-3"/>
                <w:sz w:val="24"/>
                <w:lang w:val="ru-RU"/>
              </w:rPr>
              <w:t xml:space="preserve"> </w:t>
            </w:r>
            <w:proofErr w:type="gramStart"/>
            <w:r w:rsidRPr="00E3192E">
              <w:rPr>
                <w:sz w:val="24"/>
                <w:lang w:val="ru-RU"/>
              </w:rPr>
              <w:t>с</w:t>
            </w:r>
            <w:proofErr w:type="gramEnd"/>
          </w:p>
          <w:p w:rsidR="00E3192E" w:rsidRPr="00E3192E" w:rsidRDefault="00E3192E" w:rsidP="00E3192E">
            <w:pPr>
              <w:pStyle w:val="TableParagraph"/>
              <w:spacing w:line="256" w:lineRule="exact"/>
              <w:ind w:left="-1"/>
              <w:rPr>
                <w:sz w:val="24"/>
                <w:lang w:val="ru-RU"/>
              </w:rPr>
            </w:pPr>
            <w:r w:rsidRPr="00E3192E">
              <w:rPr>
                <w:sz w:val="24"/>
                <w:lang w:val="ru-RU"/>
              </w:rPr>
              <w:t>видами</w:t>
            </w:r>
            <w:r w:rsidRPr="00E3192E">
              <w:rPr>
                <w:spacing w:val="-4"/>
                <w:sz w:val="24"/>
                <w:lang w:val="ru-RU"/>
              </w:rPr>
              <w:t xml:space="preserve"> </w:t>
            </w:r>
            <w:r w:rsidRPr="00E3192E">
              <w:rPr>
                <w:sz w:val="24"/>
                <w:lang w:val="ru-RU"/>
              </w:rPr>
              <w:t>часов</w:t>
            </w:r>
            <w:r w:rsidRPr="00E3192E">
              <w:rPr>
                <w:spacing w:val="-3"/>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устройством</w:t>
            </w:r>
          </w:p>
          <w:p w:rsidR="00E3192E" w:rsidRPr="00E3192E" w:rsidRDefault="00E3192E" w:rsidP="00E3192E">
            <w:pPr>
              <w:pStyle w:val="TableParagraph"/>
              <w:spacing w:line="260" w:lineRule="exact"/>
              <w:ind w:left="-1"/>
              <w:rPr>
                <w:sz w:val="24"/>
                <w:lang w:val="ru-RU"/>
              </w:rPr>
            </w:pPr>
            <w:r w:rsidRPr="00E3192E">
              <w:rPr>
                <w:sz w:val="24"/>
                <w:lang w:val="ru-RU"/>
              </w:rPr>
              <w:t>часов</w:t>
            </w:r>
            <w:r w:rsidRPr="00E3192E">
              <w:rPr>
                <w:spacing w:val="-1"/>
                <w:sz w:val="24"/>
                <w:lang w:val="ru-RU"/>
              </w:rPr>
              <w:t xml:space="preserve"> </w:t>
            </w:r>
            <w:r w:rsidRPr="00E3192E">
              <w:rPr>
                <w:sz w:val="24"/>
                <w:lang w:val="ru-RU"/>
              </w:rPr>
              <w:t>-</w:t>
            </w:r>
            <w:r w:rsidRPr="00E3192E">
              <w:rPr>
                <w:spacing w:val="-2"/>
                <w:sz w:val="24"/>
                <w:lang w:val="ru-RU"/>
              </w:rPr>
              <w:t xml:space="preserve"> </w:t>
            </w:r>
            <w:r w:rsidRPr="00E3192E">
              <w:rPr>
                <w:sz w:val="24"/>
                <w:lang w:val="ru-RU"/>
              </w:rPr>
              <w:t>циферблат,</w:t>
            </w:r>
            <w:r w:rsidRPr="00E3192E">
              <w:rPr>
                <w:spacing w:val="-2"/>
                <w:sz w:val="24"/>
                <w:lang w:val="ru-RU"/>
              </w:rPr>
              <w:t xml:space="preserve"> </w:t>
            </w:r>
            <w:r w:rsidRPr="00E3192E">
              <w:rPr>
                <w:sz w:val="24"/>
                <w:lang w:val="ru-RU"/>
              </w:rPr>
              <w:t>стрелки. Практическое</w:t>
            </w:r>
            <w:r w:rsidRPr="00E3192E">
              <w:rPr>
                <w:spacing w:val="-5"/>
                <w:sz w:val="24"/>
                <w:lang w:val="ru-RU"/>
              </w:rPr>
              <w:t xml:space="preserve"> </w:t>
            </w:r>
            <w:r w:rsidRPr="00E3192E">
              <w:rPr>
                <w:sz w:val="24"/>
                <w:lang w:val="ru-RU"/>
              </w:rPr>
              <w:t>определение времени</w:t>
            </w:r>
            <w:r w:rsidRPr="00E3192E">
              <w:rPr>
                <w:spacing w:val="-3"/>
                <w:sz w:val="24"/>
                <w:lang w:val="ru-RU"/>
              </w:rPr>
              <w:t xml:space="preserve"> </w:t>
            </w:r>
            <w:r w:rsidRPr="00E3192E">
              <w:rPr>
                <w:sz w:val="24"/>
                <w:lang w:val="ru-RU"/>
              </w:rPr>
              <w:t>по</w:t>
            </w:r>
            <w:r w:rsidRPr="00E3192E">
              <w:rPr>
                <w:spacing w:val="-3"/>
                <w:sz w:val="24"/>
                <w:lang w:val="ru-RU"/>
              </w:rPr>
              <w:t xml:space="preserve"> </w:t>
            </w:r>
            <w:r w:rsidRPr="00E3192E">
              <w:rPr>
                <w:sz w:val="24"/>
                <w:lang w:val="ru-RU"/>
              </w:rPr>
              <w:t>моделям</w:t>
            </w:r>
            <w:r w:rsidRPr="00E3192E">
              <w:rPr>
                <w:spacing w:val="-4"/>
                <w:sz w:val="24"/>
                <w:lang w:val="ru-RU"/>
              </w:rPr>
              <w:t xml:space="preserve"> </w:t>
            </w:r>
            <w:r w:rsidRPr="00E3192E">
              <w:rPr>
                <w:sz w:val="24"/>
                <w:lang w:val="ru-RU"/>
              </w:rPr>
              <w:t>часов,</w:t>
            </w:r>
          </w:p>
          <w:p w:rsidR="00E3192E" w:rsidRDefault="00E3192E" w:rsidP="00E3192E">
            <w:pPr>
              <w:pStyle w:val="TableParagraph"/>
              <w:spacing w:line="256" w:lineRule="exact"/>
              <w:ind w:left="-1"/>
              <w:rPr>
                <w:sz w:val="24"/>
              </w:rPr>
            </w:pPr>
            <w:proofErr w:type="gramStart"/>
            <w:r>
              <w:rPr>
                <w:sz w:val="24"/>
              </w:rPr>
              <w:t>запись</w:t>
            </w:r>
            <w:proofErr w:type="gramEnd"/>
            <w:r>
              <w:rPr>
                <w:spacing w:val="-5"/>
                <w:sz w:val="24"/>
              </w:rPr>
              <w:t xml:space="preserve"> </w:t>
            </w:r>
            <w:r>
              <w:rPr>
                <w:sz w:val="24"/>
              </w:rPr>
              <w:t>измерений.</w:t>
            </w:r>
          </w:p>
        </w:tc>
        <w:tc>
          <w:tcPr>
            <w:tcW w:w="3012" w:type="dxa"/>
            <w:gridSpan w:val="4"/>
            <w:tcBorders>
              <w:left w:val="single" w:sz="4" w:space="0" w:color="auto"/>
              <w:right w:val="single" w:sz="4" w:space="0" w:color="auto"/>
            </w:tcBorders>
          </w:tcPr>
          <w:p w:rsidR="00E3192E" w:rsidRDefault="00E3192E" w:rsidP="00E3192E">
            <w:pPr>
              <w:pStyle w:val="TableParagraph"/>
              <w:spacing w:line="256" w:lineRule="exact"/>
              <w:ind w:left="160"/>
              <w:rPr>
                <w:sz w:val="24"/>
              </w:rPr>
            </w:pPr>
            <w:r>
              <w:rPr>
                <w:sz w:val="24"/>
              </w:rPr>
              <w:t>Циферблат,</w:t>
            </w:r>
            <w:r>
              <w:rPr>
                <w:spacing w:val="-3"/>
                <w:sz w:val="24"/>
              </w:rPr>
              <w:t xml:space="preserve"> </w:t>
            </w:r>
            <w:r>
              <w:rPr>
                <w:sz w:val="24"/>
              </w:rPr>
              <w:t>стрелки,</w:t>
            </w:r>
            <w:r>
              <w:rPr>
                <w:spacing w:val="-2"/>
                <w:sz w:val="24"/>
              </w:rPr>
              <w:t xml:space="preserve"> </w:t>
            </w:r>
            <w:r>
              <w:rPr>
                <w:sz w:val="24"/>
              </w:rPr>
              <w:t>час, минута</w:t>
            </w:r>
          </w:p>
        </w:tc>
        <w:tc>
          <w:tcPr>
            <w:tcW w:w="4335" w:type="dxa"/>
            <w:tcBorders>
              <w:left w:val="single" w:sz="4" w:space="0" w:color="auto"/>
            </w:tcBorders>
          </w:tcPr>
          <w:p w:rsidR="00E3192E" w:rsidRPr="00E3192E" w:rsidRDefault="00E3192E" w:rsidP="00E3192E">
            <w:pPr>
              <w:pStyle w:val="TableParagraph"/>
              <w:spacing w:line="256" w:lineRule="exact"/>
              <w:rPr>
                <w:sz w:val="24"/>
                <w:lang w:val="ru-RU"/>
              </w:rPr>
            </w:pPr>
            <w:r w:rsidRPr="00E3192E">
              <w:rPr>
                <w:sz w:val="24"/>
                <w:lang w:val="ru-RU"/>
              </w:rPr>
              <w:t>Формирование</w:t>
            </w:r>
            <w:r w:rsidRPr="00E3192E">
              <w:rPr>
                <w:spacing w:val="-4"/>
                <w:sz w:val="24"/>
                <w:lang w:val="ru-RU"/>
              </w:rPr>
              <w:t xml:space="preserve"> </w:t>
            </w:r>
            <w:proofErr w:type="gramStart"/>
            <w:r w:rsidRPr="00E3192E">
              <w:rPr>
                <w:sz w:val="24"/>
                <w:lang w:val="ru-RU"/>
              </w:rPr>
              <w:t>временных</w:t>
            </w:r>
            <w:proofErr w:type="gramEnd"/>
          </w:p>
          <w:p w:rsidR="00E3192E" w:rsidRPr="00E3192E" w:rsidRDefault="00E3192E" w:rsidP="00E3192E">
            <w:pPr>
              <w:pStyle w:val="TableParagraph"/>
              <w:spacing w:line="256" w:lineRule="exact"/>
              <w:rPr>
                <w:sz w:val="24"/>
                <w:lang w:val="ru-RU"/>
              </w:rPr>
            </w:pPr>
            <w:r w:rsidRPr="00E3192E">
              <w:rPr>
                <w:sz w:val="24"/>
                <w:lang w:val="ru-RU"/>
              </w:rPr>
              <w:t>представлений,</w:t>
            </w:r>
            <w:r w:rsidRPr="00E3192E">
              <w:rPr>
                <w:spacing w:val="-5"/>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мыслительных</w:t>
            </w:r>
          </w:p>
          <w:p w:rsidR="00E3192E" w:rsidRDefault="00E3192E" w:rsidP="00E3192E">
            <w:pPr>
              <w:pStyle w:val="TableParagraph"/>
              <w:spacing w:line="256" w:lineRule="exact"/>
              <w:rPr>
                <w:sz w:val="24"/>
              </w:rPr>
            </w:pPr>
            <w:r w:rsidRPr="00E3192E">
              <w:rPr>
                <w:sz w:val="24"/>
                <w:lang w:val="ru-RU"/>
              </w:rPr>
              <w:t xml:space="preserve">операций. </w:t>
            </w:r>
            <w:r>
              <w:rPr>
                <w:sz w:val="24"/>
              </w:rPr>
              <w:t>Развитие</w:t>
            </w:r>
            <w:r>
              <w:rPr>
                <w:spacing w:val="-4"/>
                <w:sz w:val="24"/>
              </w:rPr>
              <w:t xml:space="preserve"> </w:t>
            </w:r>
            <w:r>
              <w:rPr>
                <w:sz w:val="24"/>
              </w:rPr>
              <w:t>внимания</w:t>
            </w:r>
            <w:r>
              <w:rPr>
                <w:spacing w:val="-5"/>
                <w:sz w:val="24"/>
              </w:rPr>
              <w:t xml:space="preserve"> </w:t>
            </w:r>
            <w:r>
              <w:rPr>
                <w:sz w:val="24"/>
              </w:rPr>
              <w:t>и</w:t>
            </w:r>
            <w:r>
              <w:rPr>
                <w:spacing w:val="-2"/>
                <w:sz w:val="24"/>
              </w:rPr>
              <w:t xml:space="preserve"> </w:t>
            </w:r>
            <w:r>
              <w:rPr>
                <w:sz w:val="24"/>
              </w:rPr>
              <w:t>контроля</w:t>
            </w:r>
          </w:p>
        </w:tc>
      </w:tr>
      <w:tr w:rsidR="00E3192E" w:rsidRPr="0017037F" w:rsidTr="00E3192E">
        <w:trPr>
          <w:trHeight w:val="1865"/>
        </w:trPr>
        <w:tc>
          <w:tcPr>
            <w:tcW w:w="527" w:type="dxa"/>
            <w:tcBorders>
              <w:right w:val="single" w:sz="4" w:space="0" w:color="auto"/>
            </w:tcBorders>
          </w:tcPr>
          <w:p w:rsidR="00E3192E" w:rsidRDefault="00E3192E" w:rsidP="00E3192E">
            <w:pPr>
              <w:pStyle w:val="TableParagraph"/>
              <w:spacing w:line="272" w:lineRule="exact"/>
              <w:jc w:val="center"/>
              <w:rPr>
                <w:sz w:val="24"/>
              </w:rPr>
            </w:pPr>
            <w:r>
              <w:rPr>
                <w:sz w:val="24"/>
              </w:rPr>
              <w:t>21</w:t>
            </w:r>
          </w:p>
        </w:tc>
        <w:tc>
          <w:tcPr>
            <w:tcW w:w="965" w:type="dxa"/>
            <w:gridSpan w:val="5"/>
            <w:tcBorders>
              <w:left w:val="single" w:sz="4" w:space="0" w:color="auto"/>
              <w:right w:val="single" w:sz="4" w:space="0" w:color="auto"/>
            </w:tcBorders>
          </w:tcPr>
          <w:p w:rsidR="00E3192E" w:rsidRDefault="00E3192E" w:rsidP="00E3192E">
            <w:pPr>
              <w:pStyle w:val="TableParagraph"/>
              <w:spacing w:line="272" w:lineRule="exact"/>
              <w:jc w:val="center"/>
              <w:rPr>
                <w:sz w:val="24"/>
              </w:rPr>
            </w:pPr>
            <w:r>
              <w:rPr>
                <w:sz w:val="24"/>
              </w:rPr>
              <w:t>1</w:t>
            </w:r>
          </w:p>
        </w:tc>
        <w:tc>
          <w:tcPr>
            <w:tcW w:w="3319" w:type="dxa"/>
            <w:gridSpan w:val="5"/>
            <w:tcBorders>
              <w:left w:val="single" w:sz="4" w:space="0" w:color="auto"/>
              <w:right w:val="single" w:sz="4" w:space="0" w:color="auto"/>
            </w:tcBorders>
          </w:tcPr>
          <w:p w:rsidR="00E3192E" w:rsidRPr="00E3192E" w:rsidRDefault="00E3192E" w:rsidP="00E3192E">
            <w:pPr>
              <w:pStyle w:val="TableParagraph"/>
              <w:ind w:right="443"/>
              <w:rPr>
                <w:sz w:val="24"/>
                <w:lang w:val="ru-RU"/>
              </w:rPr>
            </w:pPr>
            <w:r w:rsidRPr="00E3192E">
              <w:rPr>
                <w:sz w:val="24"/>
                <w:lang w:val="ru-RU"/>
              </w:rPr>
              <w:t>Порядок выполнения</w:t>
            </w:r>
            <w:r w:rsidRPr="00E3192E">
              <w:rPr>
                <w:spacing w:val="1"/>
                <w:sz w:val="24"/>
                <w:lang w:val="ru-RU"/>
              </w:rPr>
              <w:t xml:space="preserve"> </w:t>
            </w:r>
            <w:r w:rsidRPr="00E3192E">
              <w:rPr>
                <w:sz w:val="24"/>
                <w:lang w:val="ru-RU"/>
              </w:rPr>
              <w:t>действий в числовых</w:t>
            </w:r>
            <w:r w:rsidRPr="00E3192E">
              <w:rPr>
                <w:spacing w:val="1"/>
                <w:sz w:val="24"/>
                <w:lang w:val="ru-RU"/>
              </w:rPr>
              <w:t xml:space="preserve"> </w:t>
            </w:r>
            <w:r w:rsidRPr="00E3192E">
              <w:rPr>
                <w:sz w:val="24"/>
                <w:lang w:val="ru-RU"/>
              </w:rPr>
              <w:t>выражениях со скобками.</w:t>
            </w:r>
            <w:r w:rsidRPr="00E3192E">
              <w:rPr>
                <w:spacing w:val="-57"/>
                <w:sz w:val="24"/>
                <w:lang w:val="ru-RU"/>
              </w:rPr>
              <w:t xml:space="preserve"> </w:t>
            </w:r>
            <w:r w:rsidRPr="00E3192E">
              <w:rPr>
                <w:sz w:val="24"/>
                <w:lang w:val="ru-RU"/>
              </w:rPr>
              <w:t>Развитие зрительного</w:t>
            </w:r>
            <w:r w:rsidRPr="00E3192E">
              <w:rPr>
                <w:spacing w:val="1"/>
                <w:sz w:val="24"/>
                <w:lang w:val="ru-RU"/>
              </w:rPr>
              <w:t xml:space="preserve"> </w:t>
            </w:r>
            <w:r w:rsidRPr="00E3192E">
              <w:rPr>
                <w:sz w:val="24"/>
                <w:lang w:val="ru-RU"/>
              </w:rPr>
              <w:t>внимания и зрительной</w:t>
            </w:r>
            <w:r w:rsidRPr="00E3192E">
              <w:rPr>
                <w:spacing w:val="1"/>
                <w:sz w:val="24"/>
                <w:lang w:val="ru-RU"/>
              </w:rPr>
              <w:t xml:space="preserve"> </w:t>
            </w:r>
            <w:r w:rsidRPr="00E3192E">
              <w:rPr>
                <w:sz w:val="24"/>
                <w:lang w:val="ru-RU"/>
              </w:rPr>
              <w:t>памяти.</w:t>
            </w:r>
          </w:p>
        </w:tc>
        <w:tc>
          <w:tcPr>
            <w:tcW w:w="3435" w:type="dxa"/>
            <w:gridSpan w:val="6"/>
            <w:tcBorders>
              <w:left w:val="single" w:sz="4" w:space="0" w:color="auto"/>
              <w:right w:val="single" w:sz="4" w:space="0" w:color="auto"/>
            </w:tcBorders>
          </w:tcPr>
          <w:p w:rsidR="00E3192E" w:rsidRPr="00E3192E" w:rsidRDefault="00E3192E" w:rsidP="00E3192E">
            <w:pPr>
              <w:pStyle w:val="TableParagraph"/>
              <w:ind w:right="162"/>
              <w:rPr>
                <w:sz w:val="24"/>
                <w:lang w:val="ru-RU"/>
              </w:rPr>
            </w:pPr>
            <w:r w:rsidRPr="00E3192E">
              <w:rPr>
                <w:sz w:val="24"/>
                <w:lang w:val="ru-RU"/>
              </w:rPr>
              <w:t>Правила</w:t>
            </w:r>
            <w:r w:rsidRPr="00E3192E">
              <w:rPr>
                <w:spacing w:val="-7"/>
                <w:sz w:val="24"/>
                <w:lang w:val="ru-RU"/>
              </w:rPr>
              <w:t xml:space="preserve"> </w:t>
            </w:r>
            <w:r w:rsidRPr="00E3192E">
              <w:rPr>
                <w:sz w:val="24"/>
                <w:lang w:val="ru-RU"/>
              </w:rPr>
              <w:t>выполнения</w:t>
            </w:r>
            <w:r w:rsidRPr="00E3192E">
              <w:rPr>
                <w:spacing w:val="-5"/>
                <w:sz w:val="24"/>
                <w:lang w:val="ru-RU"/>
              </w:rPr>
              <w:t xml:space="preserve"> </w:t>
            </w:r>
            <w:r w:rsidRPr="00E3192E">
              <w:rPr>
                <w:sz w:val="24"/>
                <w:lang w:val="ru-RU"/>
              </w:rPr>
              <w:t>заданий</w:t>
            </w:r>
            <w:r w:rsidRPr="00E3192E">
              <w:rPr>
                <w:spacing w:val="-57"/>
                <w:sz w:val="24"/>
                <w:lang w:val="ru-RU"/>
              </w:rPr>
              <w:t xml:space="preserve"> </w:t>
            </w:r>
            <w:r w:rsidRPr="00E3192E">
              <w:rPr>
                <w:sz w:val="24"/>
                <w:lang w:val="ru-RU"/>
              </w:rPr>
              <w:t>со</w:t>
            </w:r>
            <w:r w:rsidRPr="00E3192E">
              <w:rPr>
                <w:spacing w:val="-1"/>
                <w:sz w:val="24"/>
                <w:lang w:val="ru-RU"/>
              </w:rPr>
              <w:t xml:space="preserve"> </w:t>
            </w:r>
            <w:r w:rsidRPr="00E3192E">
              <w:rPr>
                <w:sz w:val="24"/>
                <w:lang w:val="ru-RU"/>
              </w:rPr>
              <w:t>скобками.</w:t>
            </w:r>
          </w:p>
          <w:p w:rsidR="00E3192E" w:rsidRPr="00E3192E" w:rsidRDefault="00E3192E" w:rsidP="00E3192E">
            <w:pPr>
              <w:pStyle w:val="TableParagraph"/>
              <w:ind w:left="-1" w:right="675"/>
              <w:rPr>
                <w:sz w:val="24"/>
                <w:lang w:val="ru-RU"/>
              </w:rPr>
            </w:pPr>
            <w:r w:rsidRPr="00E3192E">
              <w:rPr>
                <w:sz w:val="24"/>
                <w:lang w:val="ru-RU"/>
              </w:rPr>
              <w:t>Упражнения на развитие</w:t>
            </w:r>
            <w:r w:rsidRPr="00E3192E">
              <w:rPr>
                <w:spacing w:val="-57"/>
                <w:sz w:val="24"/>
                <w:lang w:val="ru-RU"/>
              </w:rPr>
              <w:t xml:space="preserve"> </w:t>
            </w:r>
            <w:r w:rsidRPr="00E3192E">
              <w:rPr>
                <w:sz w:val="24"/>
                <w:lang w:val="ru-RU"/>
              </w:rPr>
              <w:t>зрительного внимания и</w:t>
            </w:r>
            <w:r w:rsidRPr="00E3192E">
              <w:rPr>
                <w:spacing w:val="1"/>
                <w:sz w:val="24"/>
                <w:lang w:val="ru-RU"/>
              </w:rPr>
              <w:t xml:space="preserve"> </w:t>
            </w:r>
            <w:r w:rsidRPr="00E3192E">
              <w:rPr>
                <w:sz w:val="24"/>
                <w:lang w:val="ru-RU"/>
              </w:rPr>
              <w:t>зрительной</w:t>
            </w:r>
            <w:r w:rsidRPr="00E3192E">
              <w:rPr>
                <w:spacing w:val="-3"/>
                <w:sz w:val="24"/>
                <w:lang w:val="ru-RU"/>
              </w:rPr>
              <w:t xml:space="preserve"> </w:t>
            </w:r>
            <w:r w:rsidRPr="00E3192E">
              <w:rPr>
                <w:sz w:val="24"/>
                <w:lang w:val="ru-RU"/>
              </w:rPr>
              <w:t>памяти.</w:t>
            </w:r>
          </w:p>
        </w:tc>
        <w:tc>
          <w:tcPr>
            <w:tcW w:w="3012" w:type="dxa"/>
            <w:gridSpan w:val="4"/>
            <w:tcBorders>
              <w:left w:val="single" w:sz="4" w:space="0" w:color="auto"/>
              <w:right w:val="single" w:sz="4" w:space="0" w:color="auto"/>
            </w:tcBorders>
          </w:tcPr>
          <w:p w:rsidR="00E3192E" w:rsidRPr="00E3192E" w:rsidRDefault="00E3192E" w:rsidP="00E3192E">
            <w:pPr>
              <w:pStyle w:val="TableParagraph"/>
              <w:ind w:right="464"/>
              <w:rPr>
                <w:sz w:val="24"/>
                <w:lang w:val="ru-RU"/>
              </w:rPr>
            </w:pPr>
            <w:r w:rsidRPr="00E3192E">
              <w:rPr>
                <w:sz w:val="24"/>
                <w:lang w:val="ru-RU"/>
              </w:rPr>
              <w:t>Действия</w:t>
            </w:r>
            <w:r w:rsidRPr="00E3192E">
              <w:rPr>
                <w:spacing w:val="-8"/>
                <w:sz w:val="24"/>
                <w:lang w:val="ru-RU"/>
              </w:rPr>
              <w:t xml:space="preserve"> </w:t>
            </w:r>
            <w:r w:rsidRPr="00E3192E">
              <w:rPr>
                <w:sz w:val="24"/>
                <w:lang w:val="ru-RU"/>
              </w:rPr>
              <w:t>сложение</w:t>
            </w:r>
            <w:r w:rsidRPr="00E3192E">
              <w:rPr>
                <w:spacing w:val="-9"/>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Вычитание,</w:t>
            </w:r>
            <w:r w:rsidRPr="00E3192E">
              <w:rPr>
                <w:spacing w:val="-2"/>
                <w:sz w:val="24"/>
                <w:lang w:val="ru-RU"/>
              </w:rPr>
              <w:t xml:space="preserve"> </w:t>
            </w:r>
            <w:r w:rsidRPr="00E3192E">
              <w:rPr>
                <w:sz w:val="24"/>
                <w:lang w:val="ru-RU"/>
              </w:rPr>
              <w:t>скобки</w:t>
            </w:r>
          </w:p>
        </w:tc>
        <w:tc>
          <w:tcPr>
            <w:tcW w:w="4335" w:type="dxa"/>
            <w:tcBorders>
              <w:left w:val="single" w:sz="4" w:space="0" w:color="auto"/>
            </w:tcBorders>
          </w:tcPr>
          <w:p w:rsidR="00E3192E" w:rsidRPr="00E3192E" w:rsidRDefault="00E3192E" w:rsidP="00E3192E">
            <w:pPr>
              <w:pStyle w:val="TableParagraph"/>
              <w:ind w:right="785"/>
              <w:rPr>
                <w:sz w:val="24"/>
                <w:lang w:val="ru-RU"/>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p w:rsidR="00E3192E" w:rsidRPr="00E3192E" w:rsidRDefault="00E3192E" w:rsidP="00E3192E">
            <w:pPr>
              <w:pStyle w:val="TableParagraph"/>
              <w:ind w:left="157"/>
              <w:rPr>
                <w:sz w:val="24"/>
                <w:lang w:val="ru-RU"/>
              </w:rPr>
            </w:pPr>
            <w:r w:rsidRPr="00E3192E">
              <w:rPr>
                <w:sz w:val="24"/>
                <w:lang w:val="ru-RU"/>
              </w:rPr>
              <w:t>Развитие</w:t>
            </w:r>
            <w:r w:rsidRPr="00E3192E">
              <w:rPr>
                <w:spacing w:val="-6"/>
                <w:sz w:val="24"/>
                <w:lang w:val="ru-RU"/>
              </w:rPr>
              <w:t xml:space="preserve"> </w:t>
            </w:r>
            <w:r w:rsidRPr="00E3192E">
              <w:rPr>
                <w:sz w:val="24"/>
                <w:lang w:val="ru-RU"/>
              </w:rPr>
              <w:t>зрительного</w:t>
            </w:r>
            <w:r w:rsidRPr="00E3192E">
              <w:rPr>
                <w:spacing w:val="-4"/>
                <w:sz w:val="24"/>
                <w:lang w:val="ru-RU"/>
              </w:rPr>
              <w:t xml:space="preserve"> </w:t>
            </w:r>
            <w:r w:rsidRPr="00E3192E">
              <w:rPr>
                <w:sz w:val="24"/>
                <w:lang w:val="ru-RU"/>
              </w:rPr>
              <w:t>внимания</w:t>
            </w:r>
            <w:r w:rsidRPr="00E3192E">
              <w:rPr>
                <w:spacing w:val="-7"/>
                <w:sz w:val="24"/>
                <w:lang w:val="ru-RU"/>
              </w:rPr>
              <w:t xml:space="preserve"> </w:t>
            </w:r>
            <w:r w:rsidRPr="00E3192E">
              <w:rPr>
                <w:sz w:val="24"/>
                <w:lang w:val="ru-RU"/>
              </w:rPr>
              <w:t>и</w:t>
            </w:r>
            <w:r w:rsidRPr="00E3192E">
              <w:rPr>
                <w:spacing w:val="-4"/>
                <w:sz w:val="24"/>
                <w:lang w:val="ru-RU"/>
              </w:rPr>
              <w:t xml:space="preserve"> </w:t>
            </w:r>
            <w:r w:rsidRPr="00E3192E">
              <w:rPr>
                <w:sz w:val="24"/>
                <w:lang w:val="ru-RU"/>
              </w:rPr>
              <w:t>зрительной</w:t>
            </w:r>
            <w:r w:rsidRPr="00E3192E">
              <w:rPr>
                <w:spacing w:val="-57"/>
                <w:sz w:val="24"/>
                <w:lang w:val="ru-RU"/>
              </w:rPr>
              <w:t xml:space="preserve"> </w:t>
            </w:r>
            <w:r w:rsidRPr="00E3192E">
              <w:rPr>
                <w:sz w:val="24"/>
                <w:lang w:val="ru-RU"/>
              </w:rPr>
              <w:t>памяти.</w:t>
            </w:r>
          </w:p>
        </w:tc>
      </w:tr>
      <w:tr w:rsidR="00E3192E" w:rsidRPr="0017037F" w:rsidTr="00E3192E">
        <w:trPr>
          <w:trHeight w:val="1865"/>
        </w:trPr>
        <w:tc>
          <w:tcPr>
            <w:tcW w:w="527" w:type="dxa"/>
            <w:vMerge w:val="restart"/>
            <w:tcBorders>
              <w:right w:val="single" w:sz="4" w:space="0" w:color="auto"/>
            </w:tcBorders>
          </w:tcPr>
          <w:p w:rsidR="00E3192E" w:rsidRPr="00E3192E" w:rsidRDefault="00E3192E" w:rsidP="00E3192E">
            <w:pPr>
              <w:pStyle w:val="TableParagraph"/>
              <w:spacing w:line="272" w:lineRule="exact"/>
              <w:jc w:val="center"/>
              <w:rPr>
                <w:sz w:val="24"/>
                <w:lang w:val="ru-RU"/>
              </w:rPr>
            </w:pPr>
          </w:p>
          <w:p w:rsidR="00E3192E" w:rsidRDefault="00E3192E" w:rsidP="00E3192E">
            <w:pPr>
              <w:pStyle w:val="TableParagraph"/>
              <w:spacing w:line="272" w:lineRule="exact"/>
              <w:jc w:val="center"/>
              <w:rPr>
                <w:sz w:val="24"/>
              </w:rPr>
            </w:pPr>
            <w:r>
              <w:rPr>
                <w:sz w:val="24"/>
              </w:rPr>
              <w:t>22</w:t>
            </w:r>
          </w:p>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p>
        </w:tc>
        <w:tc>
          <w:tcPr>
            <w:tcW w:w="965" w:type="dxa"/>
            <w:gridSpan w:val="5"/>
            <w:vMerge w:val="restart"/>
            <w:tcBorders>
              <w:left w:val="single" w:sz="4" w:space="0" w:color="auto"/>
              <w:right w:val="single" w:sz="4" w:space="0" w:color="auto"/>
            </w:tcBorders>
          </w:tcPr>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p>
          <w:p w:rsidR="00E3192E" w:rsidRDefault="00E3192E" w:rsidP="00E3192E">
            <w:pPr>
              <w:pStyle w:val="TableParagraph"/>
              <w:spacing w:line="272" w:lineRule="exact"/>
              <w:jc w:val="center"/>
              <w:rPr>
                <w:sz w:val="24"/>
              </w:rPr>
            </w:pPr>
            <w:r>
              <w:rPr>
                <w:sz w:val="24"/>
              </w:rPr>
              <w:t>1</w:t>
            </w:r>
          </w:p>
        </w:tc>
        <w:tc>
          <w:tcPr>
            <w:tcW w:w="3319" w:type="dxa"/>
            <w:gridSpan w:val="5"/>
            <w:tcBorders>
              <w:left w:val="single" w:sz="4" w:space="0" w:color="auto"/>
              <w:right w:val="single" w:sz="4" w:space="0" w:color="auto"/>
            </w:tcBorders>
          </w:tcPr>
          <w:p w:rsidR="00E3192E" w:rsidRPr="00E3192E" w:rsidRDefault="00E3192E" w:rsidP="00E3192E">
            <w:pPr>
              <w:pStyle w:val="TableParagraph"/>
              <w:rPr>
                <w:sz w:val="24"/>
                <w:lang w:val="ru-RU"/>
              </w:rPr>
            </w:pPr>
            <w:r w:rsidRPr="00E3192E">
              <w:rPr>
                <w:sz w:val="24"/>
                <w:lang w:val="ru-RU"/>
              </w:rPr>
              <w:t>«Бытовые</w:t>
            </w:r>
            <w:r w:rsidRPr="00E3192E">
              <w:rPr>
                <w:spacing w:val="-5"/>
                <w:sz w:val="24"/>
                <w:lang w:val="ru-RU"/>
              </w:rPr>
              <w:t xml:space="preserve"> </w:t>
            </w:r>
            <w:r w:rsidRPr="00E3192E">
              <w:rPr>
                <w:sz w:val="24"/>
                <w:lang w:val="ru-RU"/>
              </w:rPr>
              <w:t>приборы».</w:t>
            </w:r>
          </w:p>
          <w:p w:rsidR="00E3192E" w:rsidRPr="00E3192E" w:rsidRDefault="00E3192E" w:rsidP="00E3192E">
            <w:pPr>
              <w:pStyle w:val="TableParagraph"/>
              <w:rPr>
                <w:sz w:val="24"/>
                <w:lang w:val="ru-RU"/>
              </w:rPr>
            </w:pPr>
            <w:r w:rsidRPr="00E3192E">
              <w:rPr>
                <w:sz w:val="24"/>
                <w:lang w:val="ru-RU"/>
              </w:rPr>
              <w:t>Действия</w:t>
            </w:r>
            <w:r w:rsidRPr="00E3192E">
              <w:rPr>
                <w:spacing w:val="-9"/>
                <w:sz w:val="24"/>
                <w:lang w:val="ru-RU"/>
              </w:rPr>
              <w:t xml:space="preserve"> </w:t>
            </w:r>
            <w:r w:rsidRPr="00E3192E">
              <w:rPr>
                <w:sz w:val="24"/>
                <w:lang w:val="ru-RU"/>
              </w:rPr>
              <w:t>с</w:t>
            </w:r>
            <w:r w:rsidRPr="00E3192E">
              <w:rPr>
                <w:spacing w:val="-10"/>
                <w:sz w:val="24"/>
                <w:lang w:val="ru-RU"/>
              </w:rPr>
              <w:t xml:space="preserve"> </w:t>
            </w:r>
            <w:r w:rsidRPr="00E3192E">
              <w:rPr>
                <w:sz w:val="24"/>
                <w:lang w:val="ru-RU"/>
              </w:rPr>
              <w:t>числами</w:t>
            </w:r>
            <w:r w:rsidRPr="00E3192E">
              <w:rPr>
                <w:spacing w:val="-57"/>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пределах</w:t>
            </w:r>
            <w:r w:rsidRPr="00E3192E">
              <w:rPr>
                <w:spacing w:val="2"/>
                <w:sz w:val="24"/>
                <w:lang w:val="ru-RU"/>
              </w:rPr>
              <w:t xml:space="preserve"> </w:t>
            </w:r>
            <w:r w:rsidRPr="00E3192E">
              <w:rPr>
                <w:sz w:val="24"/>
                <w:lang w:val="ru-RU"/>
              </w:rPr>
              <w:t>100.</w:t>
            </w:r>
          </w:p>
        </w:tc>
        <w:tc>
          <w:tcPr>
            <w:tcW w:w="3435" w:type="dxa"/>
            <w:gridSpan w:val="6"/>
            <w:tcBorders>
              <w:left w:val="single" w:sz="4" w:space="0" w:color="auto"/>
              <w:right w:val="single" w:sz="4" w:space="0" w:color="auto"/>
            </w:tcBorders>
          </w:tcPr>
          <w:p w:rsidR="00E3192E" w:rsidRPr="00E3192E" w:rsidRDefault="00E3192E" w:rsidP="00E3192E">
            <w:pPr>
              <w:pStyle w:val="TableParagraph"/>
              <w:ind w:left="160" w:right="180"/>
              <w:rPr>
                <w:sz w:val="24"/>
                <w:lang w:val="ru-RU"/>
              </w:rPr>
            </w:pPr>
            <w:r w:rsidRPr="00E3192E">
              <w:rPr>
                <w:sz w:val="24"/>
                <w:lang w:val="ru-RU"/>
              </w:rPr>
              <w:t xml:space="preserve">Составление предложений </w:t>
            </w:r>
            <w:proofErr w:type="gramStart"/>
            <w:r w:rsidRPr="00E3192E">
              <w:rPr>
                <w:sz w:val="24"/>
                <w:lang w:val="ru-RU"/>
              </w:rPr>
              <w:t>из</w:t>
            </w:r>
            <w:proofErr w:type="gramEnd"/>
            <w:r w:rsidRPr="00E3192E">
              <w:rPr>
                <w:spacing w:val="-57"/>
                <w:sz w:val="24"/>
                <w:lang w:val="ru-RU"/>
              </w:rPr>
              <w:t xml:space="preserve"> </w:t>
            </w:r>
            <w:r w:rsidRPr="00E3192E">
              <w:rPr>
                <w:sz w:val="24"/>
                <w:lang w:val="ru-RU"/>
              </w:rPr>
              <w:t>деформированных.</w:t>
            </w:r>
          </w:p>
          <w:p w:rsidR="00E3192E" w:rsidRPr="00E3192E" w:rsidRDefault="00E3192E" w:rsidP="00E3192E">
            <w:pPr>
              <w:pStyle w:val="TableParagraph"/>
              <w:ind w:left="160" w:right="31"/>
              <w:rPr>
                <w:sz w:val="24"/>
                <w:lang w:val="ru-RU"/>
              </w:rPr>
            </w:pPr>
            <w:r w:rsidRPr="00E3192E">
              <w:rPr>
                <w:sz w:val="24"/>
                <w:lang w:val="ru-RU"/>
              </w:rPr>
              <w:t>Знакомство с правилами</w:t>
            </w:r>
            <w:r w:rsidRPr="00E3192E">
              <w:rPr>
                <w:spacing w:val="1"/>
                <w:sz w:val="24"/>
                <w:lang w:val="ru-RU"/>
              </w:rPr>
              <w:t xml:space="preserve"> </w:t>
            </w:r>
            <w:r w:rsidRPr="00E3192E">
              <w:rPr>
                <w:sz w:val="24"/>
                <w:lang w:val="ru-RU"/>
              </w:rPr>
              <w:t>безопасности при пользовании</w:t>
            </w:r>
            <w:r w:rsidRPr="00E3192E">
              <w:rPr>
                <w:spacing w:val="-58"/>
                <w:sz w:val="24"/>
                <w:lang w:val="ru-RU"/>
              </w:rPr>
              <w:t xml:space="preserve"> </w:t>
            </w:r>
            <w:r w:rsidRPr="00E3192E">
              <w:rPr>
                <w:sz w:val="24"/>
                <w:lang w:val="ru-RU"/>
              </w:rPr>
              <w:t>бытовыми</w:t>
            </w:r>
            <w:r w:rsidRPr="00E3192E">
              <w:rPr>
                <w:spacing w:val="-1"/>
                <w:sz w:val="24"/>
                <w:lang w:val="ru-RU"/>
              </w:rPr>
              <w:t xml:space="preserve"> </w:t>
            </w:r>
            <w:r w:rsidRPr="00E3192E">
              <w:rPr>
                <w:sz w:val="24"/>
                <w:lang w:val="ru-RU"/>
              </w:rPr>
              <w:t>приборами.</w:t>
            </w:r>
          </w:p>
          <w:p w:rsidR="00E3192E" w:rsidRPr="00E3192E" w:rsidRDefault="00E3192E" w:rsidP="00E3192E">
            <w:pPr>
              <w:pStyle w:val="TableParagraph"/>
              <w:spacing w:line="242" w:lineRule="auto"/>
              <w:ind w:left="160" w:right="436"/>
              <w:rPr>
                <w:sz w:val="24"/>
                <w:lang w:val="ru-RU"/>
              </w:rPr>
            </w:pPr>
            <w:r w:rsidRPr="00E3192E">
              <w:rPr>
                <w:sz w:val="24"/>
                <w:lang w:val="ru-RU"/>
              </w:rPr>
              <w:t>Состав числа, порядок</w:t>
            </w:r>
            <w:r w:rsidRPr="00E3192E">
              <w:rPr>
                <w:spacing w:val="1"/>
                <w:sz w:val="24"/>
                <w:lang w:val="ru-RU"/>
              </w:rPr>
              <w:t xml:space="preserve"> </w:t>
            </w:r>
            <w:r w:rsidRPr="00E3192E">
              <w:rPr>
                <w:sz w:val="24"/>
                <w:lang w:val="ru-RU"/>
              </w:rPr>
              <w:t>числа,</w:t>
            </w:r>
            <w:r w:rsidRPr="00E3192E">
              <w:rPr>
                <w:spacing w:val="-3"/>
                <w:sz w:val="24"/>
                <w:lang w:val="ru-RU"/>
              </w:rPr>
              <w:t xml:space="preserve"> </w:t>
            </w:r>
            <w:r w:rsidRPr="00E3192E">
              <w:rPr>
                <w:sz w:val="24"/>
                <w:lang w:val="ru-RU"/>
              </w:rPr>
              <w:t>действия</w:t>
            </w:r>
            <w:r w:rsidRPr="00E3192E">
              <w:rPr>
                <w:spacing w:val="-3"/>
                <w:sz w:val="24"/>
                <w:lang w:val="ru-RU"/>
              </w:rPr>
              <w:t xml:space="preserve"> </w:t>
            </w:r>
            <w:r w:rsidRPr="00E3192E">
              <w:rPr>
                <w:sz w:val="24"/>
                <w:lang w:val="ru-RU"/>
              </w:rPr>
              <w:t>с</w:t>
            </w:r>
            <w:r w:rsidRPr="00E3192E">
              <w:rPr>
                <w:spacing w:val="-3"/>
                <w:sz w:val="24"/>
                <w:lang w:val="ru-RU"/>
              </w:rPr>
              <w:t xml:space="preserve"> </w:t>
            </w:r>
            <w:r w:rsidRPr="00E3192E">
              <w:rPr>
                <w:sz w:val="24"/>
                <w:lang w:val="ru-RU"/>
              </w:rPr>
              <w:t>числами.</w:t>
            </w:r>
          </w:p>
        </w:tc>
        <w:tc>
          <w:tcPr>
            <w:tcW w:w="3012" w:type="dxa"/>
            <w:gridSpan w:val="4"/>
            <w:tcBorders>
              <w:left w:val="single" w:sz="4" w:space="0" w:color="auto"/>
              <w:right w:val="single" w:sz="4" w:space="0" w:color="auto"/>
            </w:tcBorders>
          </w:tcPr>
          <w:p w:rsidR="00E3192E" w:rsidRDefault="00E3192E" w:rsidP="00E3192E">
            <w:pPr>
              <w:pStyle w:val="TableParagraph"/>
              <w:rPr>
                <w:sz w:val="24"/>
              </w:rPr>
            </w:pPr>
            <w:r>
              <w:rPr>
                <w:sz w:val="24"/>
              </w:rPr>
              <w:t>Знаки</w:t>
            </w:r>
            <w:r>
              <w:rPr>
                <w:spacing w:val="-3"/>
                <w:sz w:val="24"/>
              </w:rPr>
              <w:t xml:space="preserve"> </w:t>
            </w:r>
            <w:r>
              <w:rPr>
                <w:sz w:val="24"/>
              </w:rPr>
              <w:t>плюс</w:t>
            </w:r>
            <w:r>
              <w:rPr>
                <w:spacing w:val="-3"/>
                <w:sz w:val="24"/>
              </w:rPr>
              <w:t xml:space="preserve"> </w:t>
            </w:r>
            <w:r>
              <w:rPr>
                <w:sz w:val="24"/>
              </w:rPr>
              <w:t>и</w:t>
            </w:r>
            <w:r>
              <w:rPr>
                <w:spacing w:val="-2"/>
                <w:sz w:val="24"/>
              </w:rPr>
              <w:t xml:space="preserve"> </w:t>
            </w:r>
            <w:r>
              <w:rPr>
                <w:sz w:val="24"/>
              </w:rPr>
              <w:t>минус.</w:t>
            </w:r>
          </w:p>
        </w:tc>
        <w:tc>
          <w:tcPr>
            <w:tcW w:w="4335" w:type="dxa"/>
            <w:tcBorders>
              <w:left w:val="single" w:sz="4" w:space="0" w:color="auto"/>
            </w:tcBorders>
          </w:tcPr>
          <w:p w:rsidR="00E3192E" w:rsidRPr="00E3192E" w:rsidRDefault="00E3192E" w:rsidP="00E3192E">
            <w:pPr>
              <w:pStyle w:val="TableParagraph"/>
              <w:ind w:right="365"/>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уточнение</w:t>
            </w:r>
            <w:r w:rsidRPr="00E3192E">
              <w:rPr>
                <w:spacing w:val="-6"/>
                <w:sz w:val="24"/>
                <w:lang w:val="ru-RU"/>
              </w:rPr>
              <w:t xml:space="preserve"> </w:t>
            </w:r>
            <w:r w:rsidRPr="00E3192E">
              <w:rPr>
                <w:sz w:val="24"/>
                <w:lang w:val="ru-RU"/>
              </w:rPr>
              <w:t>словарного</w:t>
            </w:r>
            <w:r w:rsidRPr="00E3192E">
              <w:rPr>
                <w:spacing w:val="-4"/>
                <w:sz w:val="24"/>
                <w:lang w:val="ru-RU"/>
              </w:rPr>
              <w:t xml:space="preserve"> </w:t>
            </w:r>
            <w:r w:rsidRPr="00E3192E">
              <w:rPr>
                <w:sz w:val="24"/>
                <w:lang w:val="ru-RU"/>
              </w:rPr>
              <w:t>запаса,</w:t>
            </w:r>
            <w:r w:rsidRPr="00E3192E">
              <w:rPr>
                <w:spacing w:val="-57"/>
                <w:sz w:val="24"/>
                <w:lang w:val="ru-RU"/>
              </w:rPr>
              <w:t xml:space="preserve"> </w:t>
            </w:r>
            <w:r w:rsidRPr="00E3192E">
              <w:rPr>
                <w:sz w:val="24"/>
                <w:lang w:val="ru-RU"/>
              </w:rPr>
              <w:t>развитие</w:t>
            </w:r>
            <w:r w:rsidRPr="00E3192E">
              <w:rPr>
                <w:spacing w:val="-1"/>
                <w:sz w:val="24"/>
                <w:lang w:val="ru-RU"/>
              </w:rPr>
              <w:t xml:space="preserve"> </w:t>
            </w:r>
            <w:r w:rsidRPr="00E3192E">
              <w:rPr>
                <w:sz w:val="24"/>
                <w:lang w:val="ru-RU"/>
              </w:rPr>
              <w:t>речи.</w:t>
            </w:r>
          </w:p>
          <w:p w:rsidR="00E3192E" w:rsidRPr="00E3192E" w:rsidRDefault="00E3192E" w:rsidP="00E3192E">
            <w:pPr>
              <w:pStyle w:val="TableParagraph"/>
              <w:spacing w:line="261" w:lineRule="auto"/>
              <w:ind w:right="785"/>
              <w:rPr>
                <w:sz w:val="24"/>
                <w:lang w:val="ru-RU"/>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RPr="0017037F" w:rsidTr="00E3192E">
        <w:trPr>
          <w:trHeight w:val="1865"/>
        </w:trPr>
        <w:tc>
          <w:tcPr>
            <w:tcW w:w="527" w:type="dxa"/>
            <w:vMerge/>
            <w:tcBorders>
              <w:right w:val="single" w:sz="4" w:space="0" w:color="auto"/>
            </w:tcBorders>
          </w:tcPr>
          <w:p w:rsidR="00E3192E" w:rsidRPr="00E3192E" w:rsidRDefault="00E3192E" w:rsidP="00E3192E">
            <w:pPr>
              <w:pStyle w:val="TableParagraph"/>
              <w:spacing w:line="272" w:lineRule="exact"/>
              <w:jc w:val="center"/>
              <w:rPr>
                <w:sz w:val="24"/>
                <w:lang w:val="ru-RU"/>
              </w:rPr>
            </w:pPr>
          </w:p>
        </w:tc>
        <w:tc>
          <w:tcPr>
            <w:tcW w:w="965" w:type="dxa"/>
            <w:gridSpan w:val="5"/>
            <w:vMerge/>
            <w:tcBorders>
              <w:left w:val="single" w:sz="4" w:space="0" w:color="auto"/>
              <w:right w:val="single" w:sz="4" w:space="0" w:color="auto"/>
            </w:tcBorders>
          </w:tcPr>
          <w:p w:rsidR="00E3192E" w:rsidRPr="00E3192E" w:rsidRDefault="00E3192E" w:rsidP="00E3192E">
            <w:pPr>
              <w:pStyle w:val="TableParagraph"/>
              <w:spacing w:line="272" w:lineRule="exact"/>
              <w:jc w:val="center"/>
              <w:rPr>
                <w:sz w:val="24"/>
                <w:lang w:val="ru-RU"/>
              </w:rPr>
            </w:pPr>
          </w:p>
        </w:tc>
        <w:tc>
          <w:tcPr>
            <w:tcW w:w="3319" w:type="dxa"/>
            <w:gridSpan w:val="5"/>
            <w:tcBorders>
              <w:left w:val="single" w:sz="4" w:space="0" w:color="auto"/>
              <w:right w:val="single" w:sz="4" w:space="0" w:color="auto"/>
            </w:tcBorders>
          </w:tcPr>
          <w:p w:rsidR="00E3192E" w:rsidRPr="00E3192E" w:rsidRDefault="00E3192E" w:rsidP="00E3192E">
            <w:pPr>
              <w:pStyle w:val="TableParagraph"/>
              <w:ind w:right="1073"/>
              <w:rPr>
                <w:sz w:val="24"/>
                <w:lang w:val="ru-RU"/>
              </w:rPr>
            </w:pPr>
            <w:r w:rsidRPr="00E3192E">
              <w:rPr>
                <w:spacing w:val="-1"/>
                <w:sz w:val="24"/>
                <w:lang w:val="ru-RU"/>
              </w:rPr>
              <w:t xml:space="preserve">Развитие </w:t>
            </w:r>
            <w:r w:rsidRPr="00E3192E">
              <w:rPr>
                <w:sz w:val="24"/>
                <w:lang w:val="ru-RU"/>
              </w:rPr>
              <w:t>слухового</w:t>
            </w:r>
            <w:r w:rsidRPr="00E3192E">
              <w:rPr>
                <w:spacing w:val="-57"/>
                <w:sz w:val="24"/>
                <w:lang w:val="ru-RU"/>
              </w:rPr>
              <w:t xml:space="preserve"> </w:t>
            </w:r>
            <w:r w:rsidRPr="00E3192E">
              <w:rPr>
                <w:sz w:val="24"/>
                <w:lang w:val="ru-RU"/>
              </w:rPr>
              <w:t>восприятия.</w:t>
            </w:r>
          </w:p>
          <w:p w:rsidR="00E3192E" w:rsidRPr="00E3192E" w:rsidRDefault="00E3192E" w:rsidP="00E3192E">
            <w:pPr>
              <w:pStyle w:val="TableParagraph"/>
              <w:ind w:left="-1" w:right="10" w:firstLine="60"/>
              <w:rPr>
                <w:sz w:val="24"/>
                <w:lang w:val="ru-RU"/>
              </w:rPr>
            </w:pPr>
            <w:r w:rsidRPr="00E3192E">
              <w:rPr>
                <w:sz w:val="24"/>
                <w:lang w:val="ru-RU"/>
              </w:rPr>
              <w:t>Выделение частей предмета,</w:t>
            </w:r>
            <w:r w:rsidRPr="00E3192E">
              <w:rPr>
                <w:spacing w:val="1"/>
                <w:sz w:val="24"/>
                <w:lang w:val="ru-RU"/>
              </w:rPr>
              <w:t xml:space="preserve"> </w:t>
            </w:r>
            <w:r w:rsidRPr="00E3192E">
              <w:rPr>
                <w:sz w:val="24"/>
                <w:lang w:val="ru-RU"/>
              </w:rPr>
              <w:t>складывание целого</w:t>
            </w:r>
            <w:r w:rsidRPr="00E3192E">
              <w:rPr>
                <w:spacing w:val="-9"/>
                <w:sz w:val="24"/>
                <w:lang w:val="ru-RU"/>
              </w:rPr>
              <w:t xml:space="preserve"> </w:t>
            </w:r>
            <w:r w:rsidRPr="00E3192E">
              <w:rPr>
                <w:sz w:val="24"/>
                <w:lang w:val="ru-RU"/>
              </w:rPr>
              <w:t>из</w:t>
            </w:r>
            <w:r w:rsidRPr="00E3192E">
              <w:rPr>
                <w:spacing w:val="-9"/>
                <w:sz w:val="24"/>
                <w:lang w:val="ru-RU"/>
              </w:rPr>
              <w:t xml:space="preserve"> </w:t>
            </w:r>
            <w:r w:rsidRPr="00E3192E">
              <w:rPr>
                <w:sz w:val="24"/>
                <w:lang w:val="ru-RU"/>
              </w:rPr>
              <w:t>частей,</w:t>
            </w:r>
            <w:r w:rsidRPr="00E3192E">
              <w:rPr>
                <w:spacing w:val="-57"/>
                <w:sz w:val="24"/>
                <w:lang w:val="ru-RU"/>
              </w:rPr>
              <w:t xml:space="preserve"> </w:t>
            </w:r>
            <w:r w:rsidRPr="00E3192E">
              <w:rPr>
                <w:sz w:val="24"/>
                <w:lang w:val="ru-RU"/>
              </w:rPr>
              <w:t>выделение сходных и</w:t>
            </w:r>
            <w:r w:rsidRPr="00E3192E">
              <w:rPr>
                <w:spacing w:val="1"/>
                <w:sz w:val="24"/>
                <w:lang w:val="ru-RU"/>
              </w:rPr>
              <w:t xml:space="preserve"> </w:t>
            </w:r>
            <w:r w:rsidRPr="00E3192E">
              <w:rPr>
                <w:sz w:val="24"/>
                <w:lang w:val="ru-RU"/>
              </w:rPr>
              <w:t>отличительных</w:t>
            </w:r>
            <w:r w:rsidRPr="00E3192E">
              <w:rPr>
                <w:spacing w:val="2"/>
                <w:sz w:val="24"/>
                <w:lang w:val="ru-RU"/>
              </w:rPr>
              <w:t xml:space="preserve"> </w:t>
            </w:r>
            <w:r w:rsidRPr="00E3192E">
              <w:rPr>
                <w:sz w:val="24"/>
                <w:lang w:val="ru-RU"/>
              </w:rPr>
              <w:t>деталей</w:t>
            </w:r>
          </w:p>
        </w:tc>
        <w:tc>
          <w:tcPr>
            <w:tcW w:w="3435" w:type="dxa"/>
            <w:gridSpan w:val="6"/>
            <w:tcBorders>
              <w:left w:val="single" w:sz="4" w:space="0" w:color="auto"/>
              <w:right w:val="single" w:sz="4" w:space="0" w:color="auto"/>
            </w:tcBorders>
          </w:tcPr>
          <w:p w:rsidR="00E3192E" w:rsidRPr="00E3192E" w:rsidRDefault="00E3192E" w:rsidP="00E3192E">
            <w:pPr>
              <w:pStyle w:val="TableParagraph"/>
              <w:ind w:right="37"/>
              <w:rPr>
                <w:sz w:val="24"/>
                <w:lang w:val="ru-RU"/>
              </w:rPr>
            </w:pPr>
            <w:r w:rsidRPr="00E3192E">
              <w:rPr>
                <w:sz w:val="24"/>
                <w:lang w:val="ru-RU"/>
              </w:rPr>
              <w:t>Упражнения на развитие</w:t>
            </w:r>
            <w:r w:rsidRPr="00E3192E">
              <w:rPr>
                <w:spacing w:val="1"/>
                <w:sz w:val="24"/>
                <w:lang w:val="ru-RU"/>
              </w:rPr>
              <w:t xml:space="preserve"> </w:t>
            </w:r>
            <w:r w:rsidRPr="00E3192E">
              <w:rPr>
                <w:sz w:val="24"/>
                <w:lang w:val="ru-RU"/>
              </w:rPr>
              <w:t>слухового</w:t>
            </w:r>
            <w:r w:rsidRPr="00E3192E">
              <w:rPr>
                <w:spacing w:val="-9"/>
                <w:sz w:val="24"/>
                <w:lang w:val="ru-RU"/>
              </w:rPr>
              <w:t xml:space="preserve"> </w:t>
            </w:r>
            <w:r w:rsidRPr="00E3192E">
              <w:rPr>
                <w:sz w:val="24"/>
                <w:lang w:val="ru-RU"/>
              </w:rPr>
              <w:t>восприятия</w:t>
            </w:r>
            <w:r w:rsidRPr="00E3192E">
              <w:rPr>
                <w:spacing w:val="-7"/>
                <w:sz w:val="24"/>
                <w:lang w:val="ru-RU"/>
              </w:rPr>
              <w:t xml:space="preserve"> </w:t>
            </w:r>
            <w:r w:rsidRPr="00E3192E">
              <w:rPr>
                <w:sz w:val="24"/>
                <w:lang w:val="ru-RU"/>
              </w:rPr>
              <w:t>речевых</w:t>
            </w:r>
            <w:r w:rsidRPr="00E3192E">
              <w:rPr>
                <w:spacing w:val="-57"/>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неречевых</w:t>
            </w:r>
            <w:r w:rsidRPr="00E3192E">
              <w:rPr>
                <w:spacing w:val="1"/>
                <w:sz w:val="24"/>
                <w:lang w:val="ru-RU"/>
              </w:rPr>
              <w:t xml:space="preserve"> </w:t>
            </w:r>
            <w:r w:rsidRPr="00E3192E">
              <w:rPr>
                <w:sz w:val="24"/>
                <w:lang w:val="ru-RU"/>
              </w:rPr>
              <w:t>звучаний.</w:t>
            </w:r>
          </w:p>
          <w:p w:rsidR="00E3192E" w:rsidRPr="00E3192E" w:rsidRDefault="00E3192E" w:rsidP="00E3192E">
            <w:pPr>
              <w:pStyle w:val="TableParagraph"/>
              <w:ind w:right="71"/>
              <w:rPr>
                <w:sz w:val="24"/>
                <w:lang w:val="ru-RU"/>
              </w:rPr>
            </w:pPr>
            <w:r w:rsidRPr="00E3192E">
              <w:rPr>
                <w:sz w:val="24"/>
                <w:lang w:val="ru-RU"/>
              </w:rPr>
              <w:t>Выбрать части, составляющие</w:t>
            </w:r>
            <w:r w:rsidRPr="00E3192E">
              <w:rPr>
                <w:spacing w:val="-57"/>
                <w:sz w:val="24"/>
                <w:lang w:val="ru-RU"/>
              </w:rPr>
              <w:t xml:space="preserve"> </w:t>
            </w:r>
            <w:r w:rsidRPr="00E3192E">
              <w:rPr>
                <w:sz w:val="24"/>
                <w:lang w:val="ru-RU"/>
              </w:rPr>
              <w:t>единое целое и назвать целое</w:t>
            </w:r>
            <w:r w:rsidRPr="00E3192E">
              <w:rPr>
                <w:spacing w:val="1"/>
                <w:sz w:val="24"/>
                <w:lang w:val="ru-RU"/>
              </w:rPr>
              <w:t xml:space="preserve"> </w:t>
            </w:r>
            <w:r w:rsidRPr="00E3192E">
              <w:rPr>
                <w:sz w:val="24"/>
                <w:lang w:val="ru-RU"/>
              </w:rPr>
              <w:t>(на</w:t>
            </w:r>
            <w:r w:rsidRPr="00E3192E">
              <w:rPr>
                <w:spacing w:val="-4"/>
                <w:sz w:val="24"/>
                <w:lang w:val="ru-RU"/>
              </w:rPr>
              <w:t xml:space="preserve"> </w:t>
            </w:r>
            <w:r w:rsidRPr="00E3192E">
              <w:rPr>
                <w:sz w:val="24"/>
                <w:lang w:val="ru-RU"/>
              </w:rPr>
              <w:t>расширенном</w:t>
            </w:r>
            <w:r w:rsidRPr="00E3192E">
              <w:rPr>
                <w:spacing w:val="-5"/>
                <w:sz w:val="24"/>
                <w:lang w:val="ru-RU"/>
              </w:rPr>
              <w:t xml:space="preserve"> </w:t>
            </w:r>
            <w:r w:rsidRPr="00E3192E">
              <w:rPr>
                <w:sz w:val="24"/>
                <w:lang w:val="ru-RU"/>
              </w:rPr>
              <w:t>лексическом</w:t>
            </w:r>
            <w:r w:rsidRPr="00E3192E">
              <w:rPr>
                <w:spacing w:val="-57"/>
                <w:sz w:val="24"/>
                <w:lang w:val="ru-RU"/>
              </w:rPr>
              <w:t xml:space="preserve"> </w:t>
            </w:r>
            <w:r w:rsidRPr="00E3192E">
              <w:rPr>
                <w:sz w:val="24"/>
                <w:lang w:val="ru-RU"/>
              </w:rPr>
              <w:t>материале).</w:t>
            </w:r>
          </w:p>
        </w:tc>
        <w:tc>
          <w:tcPr>
            <w:tcW w:w="3012" w:type="dxa"/>
            <w:gridSpan w:val="4"/>
            <w:tcBorders>
              <w:left w:val="single" w:sz="4" w:space="0" w:color="auto"/>
              <w:right w:val="single" w:sz="4" w:space="0" w:color="auto"/>
            </w:tcBorders>
          </w:tcPr>
          <w:p w:rsidR="00E3192E" w:rsidRPr="00E3192E" w:rsidRDefault="00E3192E" w:rsidP="00E3192E">
            <w:pPr>
              <w:pStyle w:val="TableParagraph"/>
              <w:rPr>
                <w:sz w:val="24"/>
                <w:lang w:val="ru-RU"/>
              </w:rPr>
            </w:pPr>
          </w:p>
        </w:tc>
        <w:tc>
          <w:tcPr>
            <w:tcW w:w="4335" w:type="dxa"/>
            <w:tcBorders>
              <w:left w:val="single" w:sz="4" w:space="0" w:color="auto"/>
            </w:tcBorders>
          </w:tcPr>
          <w:p w:rsidR="00E3192E" w:rsidRPr="00E3192E" w:rsidRDefault="00E3192E" w:rsidP="00E3192E">
            <w:pPr>
              <w:pStyle w:val="TableParagraph"/>
              <w:spacing w:line="260" w:lineRule="exact"/>
              <w:ind w:left="157"/>
              <w:rPr>
                <w:sz w:val="24"/>
                <w:lang w:val="ru-RU"/>
              </w:rPr>
            </w:pPr>
            <w:r w:rsidRPr="00E3192E">
              <w:rPr>
                <w:sz w:val="24"/>
                <w:lang w:val="ru-RU"/>
              </w:rPr>
              <w:t>Развитие</w:t>
            </w:r>
            <w:r w:rsidRPr="00E3192E">
              <w:rPr>
                <w:spacing w:val="-4"/>
                <w:sz w:val="24"/>
                <w:lang w:val="ru-RU"/>
              </w:rPr>
              <w:t xml:space="preserve"> </w:t>
            </w:r>
            <w:r w:rsidRPr="00E3192E">
              <w:rPr>
                <w:sz w:val="24"/>
                <w:lang w:val="ru-RU"/>
              </w:rPr>
              <w:t>слухового</w:t>
            </w:r>
            <w:r w:rsidRPr="00E3192E">
              <w:rPr>
                <w:spacing w:val="-2"/>
                <w:sz w:val="24"/>
                <w:lang w:val="ru-RU"/>
              </w:rPr>
              <w:t xml:space="preserve"> </w:t>
            </w:r>
            <w:r w:rsidRPr="00E3192E">
              <w:rPr>
                <w:sz w:val="24"/>
                <w:lang w:val="ru-RU"/>
              </w:rPr>
              <w:t>восприятия</w:t>
            </w:r>
            <w:r w:rsidRPr="00E3192E">
              <w:rPr>
                <w:spacing w:val="-3"/>
                <w:sz w:val="24"/>
                <w:lang w:val="ru-RU"/>
              </w:rPr>
              <w:t xml:space="preserve"> </w:t>
            </w:r>
            <w:r w:rsidRPr="00E3192E">
              <w:rPr>
                <w:sz w:val="24"/>
                <w:lang w:val="ru-RU"/>
              </w:rPr>
              <w:t>и</w:t>
            </w:r>
          </w:p>
          <w:p w:rsidR="00E3192E" w:rsidRPr="00E3192E" w:rsidRDefault="00E3192E" w:rsidP="00E3192E">
            <w:pPr>
              <w:pStyle w:val="TableParagraph"/>
              <w:ind w:left="157"/>
              <w:rPr>
                <w:sz w:val="24"/>
                <w:lang w:val="ru-RU"/>
              </w:rPr>
            </w:pPr>
            <w:r w:rsidRPr="00E3192E">
              <w:rPr>
                <w:sz w:val="24"/>
                <w:lang w:val="ru-RU"/>
              </w:rPr>
              <w:t>мыслительных</w:t>
            </w:r>
            <w:r w:rsidRPr="00E3192E">
              <w:rPr>
                <w:spacing w:val="-4"/>
                <w:sz w:val="24"/>
                <w:lang w:val="ru-RU"/>
              </w:rPr>
              <w:t xml:space="preserve"> </w:t>
            </w:r>
            <w:r w:rsidRPr="00E3192E">
              <w:rPr>
                <w:sz w:val="24"/>
                <w:lang w:val="ru-RU"/>
              </w:rPr>
              <w:t>процессов.</w:t>
            </w:r>
          </w:p>
        </w:tc>
      </w:tr>
      <w:tr w:rsidR="00E3192E" w:rsidRPr="0017037F" w:rsidTr="00E3192E">
        <w:trPr>
          <w:trHeight w:val="1865"/>
        </w:trPr>
        <w:tc>
          <w:tcPr>
            <w:tcW w:w="527" w:type="dxa"/>
            <w:tcBorders>
              <w:right w:val="single" w:sz="4" w:space="0" w:color="auto"/>
            </w:tcBorders>
          </w:tcPr>
          <w:p w:rsidR="00E3192E" w:rsidRDefault="00E3192E" w:rsidP="00E3192E">
            <w:pPr>
              <w:pStyle w:val="TableParagraph"/>
              <w:spacing w:line="272" w:lineRule="exact"/>
              <w:jc w:val="center"/>
              <w:rPr>
                <w:sz w:val="24"/>
              </w:rPr>
            </w:pPr>
            <w:r>
              <w:rPr>
                <w:sz w:val="24"/>
              </w:rPr>
              <w:t>23</w:t>
            </w:r>
          </w:p>
        </w:tc>
        <w:tc>
          <w:tcPr>
            <w:tcW w:w="965" w:type="dxa"/>
            <w:gridSpan w:val="5"/>
            <w:tcBorders>
              <w:left w:val="single" w:sz="4" w:space="0" w:color="auto"/>
              <w:right w:val="single" w:sz="4" w:space="0" w:color="auto"/>
            </w:tcBorders>
          </w:tcPr>
          <w:p w:rsidR="00E3192E" w:rsidRDefault="00E3192E" w:rsidP="00E3192E">
            <w:pPr>
              <w:pStyle w:val="TableParagraph"/>
              <w:spacing w:line="272" w:lineRule="exact"/>
              <w:jc w:val="center"/>
              <w:rPr>
                <w:sz w:val="24"/>
              </w:rPr>
            </w:pPr>
            <w:r>
              <w:rPr>
                <w:sz w:val="24"/>
              </w:rPr>
              <w:t>1</w:t>
            </w:r>
          </w:p>
        </w:tc>
        <w:tc>
          <w:tcPr>
            <w:tcW w:w="3319" w:type="dxa"/>
            <w:gridSpan w:val="5"/>
            <w:tcBorders>
              <w:left w:val="single" w:sz="4" w:space="0" w:color="auto"/>
              <w:right w:val="single" w:sz="4" w:space="0" w:color="auto"/>
            </w:tcBorders>
          </w:tcPr>
          <w:p w:rsidR="00E3192E" w:rsidRPr="00E3192E" w:rsidRDefault="00E3192E" w:rsidP="00E3192E">
            <w:pPr>
              <w:pStyle w:val="TableParagraph"/>
              <w:spacing w:line="260" w:lineRule="exact"/>
              <w:ind w:left="-1"/>
              <w:rPr>
                <w:sz w:val="24"/>
                <w:lang w:val="ru-RU"/>
              </w:rPr>
            </w:pPr>
            <w:r w:rsidRPr="00E3192E">
              <w:rPr>
                <w:sz w:val="24"/>
                <w:lang w:val="ru-RU"/>
              </w:rPr>
              <w:t>«Дикие</w:t>
            </w:r>
            <w:r w:rsidRPr="00E3192E">
              <w:rPr>
                <w:spacing w:val="-5"/>
                <w:sz w:val="24"/>
                <w:lang w:val="ru-RU"/>
              </w:rPr>
              <w:t xml:space="preserve"> </w:t>
            </w:r>
            <w:r w:rsidRPr="00E3192E">
              <w:rPr>
                <w:sz w:val="24"/>
                <w:lang w:val="ru-RU"/>
              </w:rPr>
              <w:t>животные</w:t>
            </w:r>
            <w:r w:rsidRPr="00E3192E">
              <w:rPr>
                <w:spacing w:val="-6"/>
                <w:sz w:val="24"/>
                <w:lang w:val="ru-RU"/>
              </w:rPr>
              <w:t xml:space="preserve"> </w:t>
            </w:r>
            <w:r w:rsidRPr="00E3192E">
              <w:rPr>
                <w:sz w:val="24"/>
                <w:lang w:val="ru-RU"/>
              </w:rPr>
              <w:t>леса».</w:t>
            </w:r>
          </w:p>
          <w:p w:rsidR="00E3192E" w:rsidRPr="00E3192E" w:rsidRDefault="00E3192E" w:rsidP="00E3192E">
            <w:pPr>
              <w:pStyle w:val="TableParagraph"/>
              <w:spacing w:line="272" w:lineRule="exact"/>
              <w:ind w:left="-1"/>
              <w:rPr>
                <w:sz w:val="24"/>
                <w:lang w:val="ru-RU"/>
              </w:rPr>
            </w:pPr>
            <w:r w:rsidRPr="00E3192E">
              <w:rPr>
                <w:sz w:val="24"/>
                <w:lang w:val="ru-RU"/>
              </w:rPr>
              <w:t>Решение</w:t>
            </w:r>
            <w:r w:rsidRPr="00E3192E">
              <w:rPr>
                <w:spacing w:val="-2"/>
                <w:sz w:val="24"/>
                <w:lang w:val="ru-RU"/>
              </w:rPr>
              <w:t xml:space="preserve"> </w:t>
            </w:r>
            <w:r w:rsidRPr="00E3192E">
              <w:rPr>
                <w:sz w:val="24"/>
                <w:lang w:val="ru-RU"/>
              </w:rPr>
              <w:t>задач</w:t>
            </w:r>
            <w:r w:rsidRPr="00E3192E">
              <w:rPr>
                <w:spacing w:val="-2"/>
                <w:sz w:val="24"/>
                <w:lang w:val="ru-RU"/>
              </w:rPr>
              <w:t xml:space="preserve"> </w:t>
            </w:r>
            <w:r w:rsidRPr="00E3192E">
              <w:rPr>
                <w:sz w:val="24"/>
                <w:lang w:val="ru-RU"/>
              </w:rPr>
              <w:t>в</w:t>
            </w:r>
            <w:r w:rsidRPr="00E3192E">
              <w:rPr>
                <w:spacing w:val="-1"/>
                <w:sz w:val="24"/>
                <w:lang w:val="ru-RU"/>
              </w:rPr>
              <w:t xml:space="preserve"> </w:t>
            </w:r>
            <w:r w:rsidRPr="00E3192E">
              <w:rPr>
                <w:sz w:val="24"/>
                <w:lang w:val="ru-RU"/>
              </w:rPr>
              <w:t>одно действие</w:t>
            </w:r>
          </w:p>
          <w:p w:rsidR="00E3192E" w:rsidRPr="00E3192E" w:rsidRDefault="00E3192E" w:rsidP="00E3192E">
            <w:pPr>
              <w:pStyle w:val="TableParagraph"/>
              <w:spacing w:line="272" w:lineRule="exact"/>
              <w:ind w:left="-1"/>
              <w:rPr>
                <w:sz w:val="24"/>
                <w:lang w:val="ru-RU"/>
              </w:rPr>
            </w:pPr>
          </w:p>
          <w:p w:rsidR="00E3192E" w:rsidRPr="00E3192E" w:rsidRDefault="00E3192E" w:rsidP="00E3192E">
            <w:pPr>
              <w:pStyle w:val="TableParagraph"/>
              <w:spacing w:line="272" w:lineRule="exact"/>
              <w:ind w:left="-1"/>
              <w:rPr>
                <w:sz w:val="24"/>
                <w:lang w:val="ru-RU"/>
              </w:rPr>
            </w:pPr>
          </w:p>
        </w:tc>
        <w:tc>
          <w:tcPr>
            <w:tcW w:w="3435" w:type="dxa"/>
            <w:gridSpan w:val="6"/>
            <w:tcBorders>
              <w:left w:val="single" w:sz="4" w:space="0" w:color="auto"/>
              <w:right w:val="single" w:sz="4" w:space="0" w:color="auto"/>
            </w:tcBorders>
          </w:tcPr>
          <w:p w:rsidR="00E3192E" w:rsidRPr="00E3192E" w:rsidRDefault="00E3192E" w:rsidP="00E3192E">
            <w:pPr>
              <w:pStyle w:val="TableParagraph"/>
              <w:spacing w:line="260" w:lineRule="exact"/>
              <w:ind w:left="160"/>
              <w:rPr>
                <w:sz w:val="24"/>
                <w:lang w:val="ru-RU"/>
              </w:rPr>
            </w:pPr>
            <w:r w:rsidRPr="00E3192E">
              <w:rPr>
                <w:sz w:val="24"/>
                <w:lang w:val="ru-RU"/>
              </w:rPr>
              <w:t>Упражнения</w:t>
            </w:r>
            <w:r w:rsidRPr="00E3192E">
              <w:rPr>
                <w:spacing w:val="-4"/>
                <w:sz w:val="24"/>
                <w:lang w:val="ru-RU"/>
              </w:rPr>
              <w:t xml:space="preserve"> </w:t>
            </w:r>
            <w:proofErr w:type="gramStart"/>
            <w:r w:rsidRPr="00E3192E">
              <w:rPr>
                <w:sz w:val="24"/>
                <w:lang w:val="ru-RU"/>
              </w:rPr>
              <w:t>на</w:t>
            </w:r>
            <w:proofErr w:type="gramEnd"/>
          </w:p>
          <w:p w:rsidR="00E3192E" w:rsidRPr="00E3192E" w:rsidRDefault="00E3192E" w:rsidP="00E3192E">
            <w:pPr>
              <w:pStyle w:val="TableParagraph"/>
              <w:spacing w:line="272" w:lineRule="exact"/>
              <w:ind w:left="160"/>
              <w:rPr>
                <w:sz w:val="24"/>
                <w:lang w:val="ru-RU"/>
              </w:rPr>
            </w:pPr>
            <w:r w:rsidRPr="00E3192E">
              <w:rPr>
                <w:sz w:val="24"/>
                <w:lang w:val="ru-RU"/>
              </w:rPr>
              <w:t>словоизменение,</w:t>
            </w:r>
            <w:r w:rsidRPr="00E3192E">
              <w:rPr>
                <w:spacing w:val="-6"/>
                <w:sz w:val="24"/>
                <w:lang w:val="ru-RU"/>
              </w:rPr>
              <w:t xml:space="preserve"> </w:t>
            </w:r>
            <w:r w:rsidRPr="00E3192E">
              <w:rPr>
                <w:sz w:val="24"/>
                <w:lang w:val="ru-RU"/>
              </w:rPr>
              <w:t>в</w:t>
            </w:r>
            <w:r w:rsidRPr="00E3192E">
              <w:rPr>
                <w:spacing w:val="-6"/>
                <w:sz w:val="24"/>
                <w:lang w:val="ru-RU"/>
              </w:rPr>
              <w:t xml:space="preserve"> </w:t>
            </w:r>
            <w:r w:rsidRPr="00E3192E">
              <w:rPr>
                <w:sz w:val="24"/>
                <w:lang w:val="ru-RU"/>
              </w:rPr>
              <w:t>составление</w:t>
            </w:r>
          </w:p>
          <w:p w:rsidR="00E3192E" w:rsidRPr="00E3192E" w:rsidRDefault="00E3192E" w:rsidP="00E3192E">
            <w:pPr>
              <w:pStyle w:val="TableParagraph"/>
              <w:spacing w:line="260" w:lineRule="exact"/>
              <w:ind w:left="160"/>
              <w:rPr>
                <w:sz w:val="24"/>
                <w:lang w:val="ru-RU"/>
              </w:rPr>
            </w:pPr>
            <w:r w:rsidRPr="00E3192E">
              <w:rPr>
                <w:sz w:val="24"/>
                <w:lang w:val="ru-RU"/>
              </w:rPr>
              <w:t>предложений,</w:t>
            </w:r>
            <w:r w:rsidRPr="00E3192E">
              <w:rPr>
                <w:spacing w:val="-5"/>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пересказ</w:t>
            </w:r>
          </w:p>
          <w:p w:rsidR="00E3192E" w:rsidRPr="00E3192E" w:rsidRDefault="00E3192E" w:rsidP="00E3192E">
            <w:pPr>
              <w:pStyle w:val="TableParagraph"/>
              <w:ind w:left="160"/>
              <w:rPr>
                <w:sz w:val="24"/>
                <w:lang w:val="ru-RU"/>
              </w:rPr>
            </w:pPr>
            <w:r w:rsidRPr="00E3192E">
              <w:rPr>
                <w:sz w:val="24"/>
                <w:lang w:val="ru-RU"/>
              </w:rPr>
              <w:t>текста.</w:t>
            </w:r>
          </w:p>
          <w:p w:rsidR="00E3192E" w:rsidRPr="00DA54FD" w:rsidRDefault="00E3192E" w:rsidP="00DA54FD">
            <w:pPr>
              <w:pStyle w:val="TableParagraph"/>
              <w:spacing w:line="272" w:lineRule="exact"/>
              <w:ind w:left="160"/>
              <w:rPr>
                <w:sz w:val="24"/>
                <w:lang w:val="ru-RU"/>
              </w:rPr>
            </w:pPr>
            <w:r w:rsidRPr="00E3192E">
              <w:rPr>
                <w:sz w:val="24"/>
                <w:lang w:val="ru-RU"/>
              </w:rPr>
              <w:t>Выделение главной мысли в</w:t>
            </w:r>
            <w:r w:rsidRPr="00E3192E">
              <w:rPr>
                <w:spacing w:val="1"/>
                <w:sz w:val="24"/>
                <w:lang w:val="ru-RU"/>
              </w:rPr>
              <w:t xml:space="preserve"> </w:t>
            </w:r>
            <w:r w:rsidRPr="00E3192E">
              <w:rPr>
                <w:sz w:val="24"/>
                <w:lang w:val="ru-RU"/>
              </w:rPr>
              <w:t>задаче.</w:t>
            </w:r>
            <w:r w:rsidRPr="00E3192E">
              <w:rPr>
                <w:spacing w:val="-5"/>
                <w:sz w:val="24"/>
                <w:lang w:val="ru-RU"/>
              </w:rPr>
              <w:t xml:space="preserve"> </w:t>
            </w:r>
            <w:r>
              <w:rPr>
                <w:sz w:val="24"/>
              </w:rPr>
              <w:t>Определение</w:t>
            </w:r>
            <w:r>
              <w:rPr>
                <w:spacing w:val="-6"/>
                <w:sz w:val="24"/>
              </w:rPr>
              <w:t xml:space="preserve"> </w:t>
            </w:r>
            <w:r>
              <w:rPr>
                <w:sz w:val="24"/>
              </w:rPr>
              <w:t>вопроса</w:t>
            </w:r>
          </w:p>
        </w:tc>
        <w:tc>
          <w:tcPr>
            <w:tcW w:w="3012" w:type="dxa"/>
            <w:gridSpan w:val="4"/>
            <w:tcBorders>
              <w:left w:val="single" w:sz="4" w:space="0" w:color="auto"/>
              <w:right w:val="single" w:sz="4" w:space="0" w:color="auto"/>
            </w:tcBorders>
          </w:tcPr>
          <w:p w:rsidR="00E3192E" w:rsidRPr="00E3192E" w:rsidRDefault="00E3192E" w:rsidP="00E3192E">
            <w:pPr>
              <w:pStyle w:val="TableParagraph"/>
              <w:spacing w:line="260" w:lineRule="exact"/>
              <w:ind w:left="160"/>
              <w:rPr>
                <w:sz w:val="24"/>
                <w:lang w:val="ru-RU"/>
              </w:rPr>
            </w:pPr>
            <w:r w:rsidRPr="00E3192E">
              <w:rPr>
                <w:sz w:val="24"/>
                <w:lang w:val="ru-RU"/>
              </w:rPr>
              <w:t>Дикие</w:t>
            </w:r>
            <w:r w:rsidRPr="00E3192E">
              <w:rPr>
                <w:spacing w:val="-9"/>
                <w:sz w:val="24"/>
                <w:lang w:val="ru-RU"/>
              </w:rPr>
              <w:t xml:space="preserve"> </w:t>
            </w:r>
            <w:r w:rsidRPr="00E3192E">
              <w:rPr>
                <w:sz w:val="24"/>
                <w:lang w:val="ru-RU"/>
              </w:rPr>
              <w:t>животные.</w:t>
            </w:r>
          </w:p>
          <w:p w:rsidR="00E3192E" w:rsidRPr="00E3192E" w:rsidRDefault="00E3192E" w:rsidP="00E3192E">
            <w:pPr>
              <w:pStyle w:val="TableParagraph"/>
              <w:spacing w:line="272" w:lineRule="exact"/>
              <w:ind w:left="160"/>
              <w:rPr>
                <w:sz w:val="24"/>
                <w:lang w:val="ru-RU"/>
              </w:rPr>
            </w:pPr>
            <w:r w:rsidRPr="00E3192E">
              <w:rPr>
                <w:sz w:val="24"/>
                <w:lang w:val="ru-RU"/>
              </w:rPr>
              <w:t>Условие,</w:t>
            </w:r>
            <w:r w:rsidRPr="00E3192E">
              <w:rPr>
                <w:spacing w:val="-5"/>
                <w:sz w:val="24"/>
                <w:lang w:val="ru-RU"/>
              </w:rPr>
              <w:t xml:space="preserve"> </w:t>
            </w:r>
            <w:r w:rsidRPr="00E3192E">
              <w:rPr>
                <w:sz w:val="24"/>
                <w:lang w:val="ru-RU"/>
              </w:rPr>
              <w:t>вопрос, решение,</w:t>
            </w:r>
            <w:r w:rsidRPr="00E3192E">
              <w:rPr>
                <w:spacing w:val="-3"/>
                <w:sz w:val="24"/>
                <w:lang w:val="ru-RU"/>
              </w:rPr>
              <w:t xml:space="preserve"> </w:t>
            </w:r>
            <w:r w:rsidRPr="00E3192E">
              <w:rPr>
                <w:sz w:val="24"/>
                <w:lang w:val="ru-RU"/>
              </w:rPr>
              <w:t>ответ</w:t>
            </w:r>
          </w:p>
        </w:tc>
        <w:tc>
          <w:tcPr>
            <w:tcW w:w="4335" w:type="dxa"/>
            <w:tcBorders>
              <w:left w:val="single" w:sz="4" w:space="0" w:color="auto"/>
            </w:tcBorders>
          </w:tcPr>
          <w:p w:rsidR="00E3192E" w:rsidRPr="00E3192E" w:rsidRDefault="00E3192E" w:rsidP="00E3192E">
            <w:pPr>
              <w:pStyle w:val="TableParagraph"/>
              <w:spacing w:line="260" w:lineRule="exact"/>
              <w:ind w:left="157"/>
              <w:rPr>
                <w:sz w:val="24"/>
                <w:lang w:val="ru-RU"/>
              </w:rPr>
            </w:pPr>
            <w:r w:rsidRPr="00E3192E">
              <w:rPr>
                <w:sz w:val="24"/>
                <w:lang w:val="ru-RU"/>
              </w:rPr>
              <w:t>Развитие</w:t>
            </w:r>
            <w:r w:rsidRPr="00E3192E">
              <w:rPr>
                <w:spacing w:val="-4"/>
                <w:sz w:val="24"/>
                <w:lang w:val="ru-RU"/>
              </w:rPr>
              <w:t xml:space="preserve"> </w:t>
            </w:r>
            <w:r w:rsidRPr="00E3192E">
              <w:rPr>
                <w:sz w:val="24"/>
                <w:lang w:val="ru-RU"/>
              </w:rPr>
              <w:t>связной</w:t>
            </w:r>
            <w:r w:rsidRPr="00E3192E">
              <w:rPr>
                <w:spacing w:val="-3"/>
                <w:sz w:val="24"/>
                <w:lang w:val="ru-RU"/>
              </w:rPr>
              <w:t xml:space="preserve"> </w:t>
            </w:r>
            <w:r w:rsidRPr="00E3192E">
              <w:rPr>
                <w:sz w:val="24"/>
                <w:lang w:val="ru-RU"/>
              </w:rPr>
              <w:t>речи.</w:t>
            </w:r>
            <w:r w:rsidRPr="00E3192E">
              <w:rPr>
                <w:spacing w:val="-5"/>
                <w:sz w:val="24"/>
                <w:lang w:val="ru-RU"/>
              </w:rPr>
              <w:t xml:space="preserve"> </w:t>
            </w:r>
            <w:r w:rsidRPr="00E3192E">
              <w:rPr>
                <w:sz w:val="24"/>
                <w:lang w:val="ru-RU"/>
              </w:rPr>
              <w:t>Пополнение</w:t>
            </w:r>
            <w:r w:rsidRPr="00E3192E">
              <w:rPr>
                <w:spacing w:val="-1"/>
                <w:sz w:val="24"/>
                <w:lang w:val="ru-RU"/>
              </w:rPr>
              <w:t xml:space="preserve"> </w:t>
            </w:r>
            <w:r w:rsidRPr="00E3192E">
              <w:rPr>
                <w:sz w:val="24"/>
                <w:lang w:val="ru-RU"/>
              </w:rPr>
              <w:t>словаря.</w:t>
            </w:r>
          </w:p>
          <w:p w:rsidR="00E3192E" w:rsidRPr="00E3192E" w:rsidRDefault="00E3192E" w:rsidP="00E3192E">
            <w:pPr>
              <w:pStyle w:val="TableParagraph"/>
              <w:spacing w:line="272" w:lineRule="exact"/>
              <w:ind w:left="157"/>
              <w:rPr>
                <w:sz w:val="24"/>
                <w:lang w:val="ru-RU"/>
              </w:rPr>
            </w:pPr>
            <w:r w:rsidRPr="00E3192E">
              <w:rPr>
                <w:sz w:val="24"/>
                <w:lang w:val="ru-RU"/>
              </w:rPr>
              <w:t>Формирование</w:t>
            </w:r>
            <w:r w:rsidRPr="00E3192E">
              <w:rPr>
                <w:spacing w:val="-4"/>
                <w:sz w:val="24"/>
                <w:lang w:val="ru-RU"/>
              </w:rPr>
              <w:t xml:space="preserve"> </w:t>
            </w:r>
            <w:r w:rsidRPr="00E3192E">
              <w:rPr>
                <w:sz w:val="24"/>
                <w:lang w:val="ru-RU"/>
              </w:rPr>
              <w:t>математических 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Tr="00E3192E">
        <w:trPr>
          <w:trHeight w:val="2809"/>
        </w:trPr>
        <w:tc>
          <w:tcPr>
            <w:tcW w:w="566" w:type="dxa"/>
            <w:gridSpan w:val="2"/>
            <w:vMerge w:val="restart"/>
            <w:tcBorders>
              <w:right w:val="single" w:sz="4" w:space="0" w:color="auto"/>
            </w:tcBorders>
          </w:tcPr>
          <w:p w:rsidR="00E3192E" w:rsidRDefault="00E3192E" w:rsidP="00E3192E">
            <w:pPr>
              <w:pStyle w:val="TableParagraph"/>
              <w:spacing w:before="168"/>
              <w:jc w:val="center"/>
              <w:rPr>
                <w:sz w:val="24"/>
              </w:rPr>
            </w:pPr>
            <w:r>
              <w:rPr>
                <w:sz w:val="24"/>
              </w:rPr>
              <w:t>24</w:t>
            </w:r>
          </w:p>
        </w:tc>
        <w:tc>
          <w:tcPr>
            <w:tcW w:w="852" w:type="dxa"/>
            <w:gridSpan w:val="3"/>
            <w:vMerge w:val="restart"/>
            <w:tcBorders>
              <w:left w:val="single" w:sz="4" w:space="0" w:color="auto"/>
            </w:tcBorders>
          </w:tcPr>
          <w:p w:rsidR="00E3192E" w:rsidRDefault="00E3192E" w:rsidP="00E3192E">
            <w:pPr>
              <w:pStyle w:val="TableParagraph"/>
              <w:spacing w:before="168"/>
              <w:jc w:val="center"/>
              <w:rPr>
                <w:sz w:val="24"/>
              </w:rPr>
            </w:pPr>
            <w:r>
              <w:rPr>
                <w:sz w:val="24"/>
              </w:rPr>
              <w:t>1</w:t>
            </w:r>
          </w:p>
        </w:tc>
        <w:tc>
          <w:tcPr>
            <w:tcW w:w="3373" w:type="dxa"/>
            <w:gridSpan w:val="5"/>
          </w:tcPr>
          <w:p w:rsidR="00E3192E" w:rsidRPr="00E3192E" w:rsidRDefault="00E3192E" w:rsidP="00E3192E">
            <w:pPr>
              <w:pStyle w:val="TableParagraph"/>
              <w:ind w:right="595"/>
              <w:rPr>
                <w:sz w:val="24"/>
                <w:lang w:val="ru-RU"/>
              </w:rPr>
            </w:pPr>
            <w:r w:rsidRPr="00E3192E">
              <w:rPr>
                <w:sz w:val="24"/>
                <w:lang w:val="ru-RU"/>
              </w:rPr>
              <w:t>Россия на карте.</w:t>
            </w:r>
            <w:r w:rsidRPr="00E3192E">
              <w:rPr>
                <w:spacing w:val="1"/>
                <w:sz w:val="24"/>
                <w:lang w:val="ru-RU"/>
              </w:rPr>
              <w:t xml:space="preserve"> </w:t>
            </w:r>
            <w:r w:rsidRPr="00E3192E">
              <w:rPr>
                <w:sz w:val="24"/>
                <w:lang w:val="ru-RU"/>
              </w:rPr>
              <w:t>Многозначные</w:t>
            </w:r>
            <w:r w:rsidRPr="00E3192E">
              <w:rPr>
                <w:spacing w:val="-10"/>
                <w:sz w:val="24"/>
                <w:lang w:val="ru-RU"/>
              </w:rPr>
              <w:t xml:space="preserve"> </w:t>
            </w:r>
            <w:r w:rsidRPr="00E3192E">
              <w:rPr>
                <w:sz w:val="24"/>
                <w:lang w:val="ru-RU"/>
              </w:rPr>
              <w:t>слова</w:t>
            </w:r>
            <w:r w:rsidRPr="00E3192E">
              <w:rPr>
                <w:spacing w:val="-9"/>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выражения.</w:t>
            </w:r>
          </w:p>
        </w:tc>
        <w:tc>
          <w:tcPr>
            <w:tcW w:w="3400" w:type="dxa"/>
            <w:gridSpan w:val="6"/>
          </w:tcPr>
          <w:p w:rsidR="00E3192E" w:rsidRPr="00E3192E" w:rsidRDefault="00E3192E" w:rsidP="00E3192E">
            <w:pPr>
              <w:pStyle w:val="TableParagraph"/>
              <w:tabs>
                <w:tab w:val="left" w:pos="2046"/>
              </w:tabs>
              <w:ind w:right="-15"/>
              <w:rPr>
                <w:sz w:val="24"/>
                <w:lang w:val="ru-RU"/>
              </w:rPr>
            </w:pPr>
            <w:r w:rsidRPr="00E3192E">
              <w:rPr>
                <w:sz w:val="24"/>
                <w:lang w:val="ru-RU"/>
              </w:rPr>
              <w:t>Сравнение</w:t>
            </w:r>
            <w:r w:rsidRPr="00E3192E">
              <w:rPr>
                <w:sz w:val="24"/>
                <w:lang w:val="ru-RU"/>
              </w:rPr>
              <w:tab/>
              <w:t>изображения</w:t>
            </w:r>
            <w:r w:rsidRPr="00E3192E">
              <w:rPr>
                <w:spacing w:val="-57"/>
                <w:sz w:val="24"/>
                <w:lang w:val="ru-RU"/>
              </w:rPr>
              <w:t xml:space="preserve"> </w:t>
            </w:r>
            <w:r w:rsidRPr="00E3192E">
              <w:rPr>
                <w:sz w:val="24"/>
                <w:lang w:val="ru-RU"/>
              </w:rPr>
              <w:t>России</w:t>
            </w:r>
            <w:r w:rsidRPr="00E3192E">
              <w:rPr>
                <w:spacing w:val="-1"/>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глобусе</w:t>
            </w:r>
            <w:r w:rsidRPr="00E3192E">
              <w:rPr>
                <w:spacing w:val="-1"/>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карте;</w:t>
            </w:r>
          </w:p>
          <w:p w:rsidR="00E3192E" w:rsidRPr="00E3192E" w:rsidRDefault="00E3192E" w:rsidP="00E3192E">
            <w:pPr>
              <w:pStyle w:val="TableParagraph"/>
              <w:spacing w:before="1"/>
              <w:ind w:right="651"/>
              <w:rPr>
                <w:spacing w:val="-57"/>
                <w:sz w:val="24"/>
                <w:lang w:val="ru-RU"/>
              </w:rPr>
            </w:pPr>
            <w:r w:rsidRPr="00E3192E">
              <w:rPr>
                <w:sz w:val="24"/>
                <w:lang w:val="ru-RU"/>
              </w:rPr>
              <w:t>- приёмы чтения карты.</w:t>
            </w:r>
          </w:p>
          <w:p w:rsidR="00E3192E" w:rsidRPr="00E3192E" w:rsidRDefault="00E3192E" w:rsidP="00E3192E">
            <w:pPr>
              <w:pStyle w:val="TableParagraph"/>
              <w:spacing w:before="1"/>
              <w:ind w:right="651"/>
              <w:rPr>
                <w:sz w:val="24"/>
                <w:lang w:val="ru-RU"/>
              </w:rPr>
            </w:pPr>
            <w:r w:rsidRPr="00E3192E">
              <w:rPr>
                <w:sz w:val="24"/>
                <w:lang w:val="ru-RU"/>
              </w:rPr>
              <w:t>Употребление слов,</w:t>
            </w:r>
            <w:r w:rsidRPr="00E3192E">
              <w:rPr>
                <w:spacing w:val="1"/>
                <w:sz w:val="24"/>
                <w:lang w:val="ru-RU"/>
              </w:rPr>
              <w:t xml:space="preserve"> </w:t>
            </w:r>
            <w:r w:rsidRPr="00E3192E">
              <w:rPr>
                <w:sz w:val="24"/>
                <w:lang w:val="ru-RU"/>
              </w:rPr>
              <w:t>обозначающих один или</w:t>
            </w:r>
            <w:r w:rsidRPr="00E3192E">
              <w:rPr>
                <w:spacing w:val="-57"/>
                <w:sz w:val="24"/>
                <w:lang w:val="ru-RU"/>
              </w:rPr>
              <w:t xml:space="preserve"> </w:t>
            </w:r>
            <w:r w:rsidRPr="00E3192E">
              <w:rPr>
                <w:sz w:val="24"/>
                <w:lang w:val="ru-RU"/>
              </w:rPr>
              <w:t>несколько одинаковых</w:t>
            </w:r>
            <w:r w:rsidRPr="00E3192E">
              <w:rPr>
                <w:spacing w:val="1"/>
                <w:sz w:val="24"/>
                <w:lang w:val="ru-RU"/>
              </w:rPr>
              <w:t xml:space="preserve"> </w:t>
            </w:r>
            <w:r w:rsidRPr="00E3192E">
              <w:rPr>
                <w:sz w:val="24"/>
                <w:lang w:val="ru-RU"/>
              </w:rPr>
              <w:t>предметов</w:t>
            </w:r>
          </w:p>
          <w:p w:rsidR="00E3192E" w:rsidRPr="00E3192E" w:rsidRDefault="00E3192E" w:rsidP="00E3192E">
            <w:pPr>
              <w:pStyle w:val="TableParagraph"/>
              <w:ind w:right="115"/>
              <w:rPr>
                <w:sz w:val="24"/>
                <w:lang w:val="ru-RU"/>
              </w:rPr>
            </w:pPr>
            <w:r w:rsidRPr="00E3192E">
              <w:rPr>
                <w:sz w:val="24"/>
                <w:lang w:val="ru-RU"/>
              </w:rPr>
              <w:t>Подбор слов, их заменяющие,</w:t>
            </w:r>
            <w:r w:rsidRPr="00E3192E">
              <w:rPr>
                <w:spacing w:val="-57"/>
                <w:sz w:val="24"/>
                <w:lang w:val="ru-RU"/>
              </w:rPr>
              <w:t xml:space="preserve"> </w:t>
            </w:r>
            <w:r w:rsidRPr="00E3192E">
              <w:rPr>
                <w:sz w:val="24"/>
                <w:lang w:val="ru-RU"/>
              </w:rPr>
              <w:t xml:space="preserve">но имеющие </w:t>
            </w:r>
            <w:proofErr w:type="gramStart"/>
            <w:r w:rsidRPr="00E3192E">
              <w:rPr>
                <w:sz w:val="24"/>
                <w:lang w:val="ru-RU"/>
              </w:rPr>
              <w:t>такое</w:t>
            </w:r>
            <w:proofErr w:type="gramEnd"/>
            <w:r w:rsidRPr="00E3192E">
              <w:rPr>
                <w:sz w:val="24"/>
                <w:lang w:val="ru-RU"/>
              </w:rPr>
              <w:t xml:space="preserve"> же</w:t>
            </w:r>
            <w:r w:rsidRPr="00E3192E">
              <w:rPr>
                <w:spacing w:val="1"/>
                <w:sz w:val="24"/>
                <w:lang w:val="ru-RU"/>
              </w:rPr>
              <w:t xml:space="preserve"> </w:t>
            </w:r>
            <w:r w:rsidRPr="00E3192E">
              <w:rPr>
                <w:sz w:val="24"/>
                <w:lang w:val="ru-RU"/>
              </w:rPr>
              <w:t>значение.</w:t>
            </w:r>
          </w:p>
        </w:tc>
        <w:tc>
          <w:tcPr>
            <w:tcW w:w="3007" w:type="dxa"/>
            <w:gridSpan w:val="4"/>
          </w:tcPr>
          <w:p w:rsidR="00E3192E" w:rsidRPr="00E3192E" w:rsidRDefault="00E3192E" w:rsidP="00E3192E">
            <w:pPr>
              <w:pStyle w:val="TableParagraph"/>
              <w:ind w:right="148"/>
              <w:rPr>
                <w:sz w:val="24"/>
                <w:lang w:val="ru-RU"/>
              </w:rPr>
            </w:pPr>
            <w:r w:rsidRPr="00E3192E">
              <w:rPr>
                <w:sz w:val="24"/>
                <w:lang w:val="ru-RU"/>
              </w:rPr>
              <w:t xml:space="preserve"> Россия,</w:t>
            </w:r>
            <w:r w:rsidRPr="00E3192E">
              <w:rPr>
                <w:spacing w:val="-8"/>
                <w:sz w:val="24"/>
                <w:lang w:val="ru-RU"/>
              </w:rPr>
              <w:t xml:space="preserve"> </w:t>
            </w:r>
            <w:r w:rsidRPr="00E3192E">
              <w:rPr>
                <w:sz w:val="24"/>
                <w:lang w:val="ru-RU"/>
              </w:rPr>
              <w:t>родина,</w:t>
            </w:r>
            <w:r w:rsidRPr="00E3192E">
              <w:rPr>
                <w:spacing w:val="-8"/>
                <w:sz w:val="24"/>
                <w:lang w:val="ru-RU"/>
              </w:rPr>
              <w:t xml:space="preserve"> </w:t>
            </w:r>
            <w:r w:rsidRPr="00E3192E">
              <w:rPr>
                <w:sz w:val="24"/>
                <w:lang w:val="ru-RU"/>
              </w:rPr>
              <w:t>Москва,</w:t>
            </w:r>
            <w:r w:rsidRPr="00E3192E">
              <w:rPr>
                <w:spacing w:val="-57"/>
                <w:sz w:val="24"/>
                <w:lang w:val="ru-RU"/>
              </w:rPr>
              <w:t xml:space="preserve"> </w:t>
            </w:r>
            <w:r w:rsidRPr="00E3192E">
              <w:rPr>
                <w:sz w:val="24"/>
                <w:lang w:val="ru-RU"/>
              </w:rPr>
              <w:t>карта,</w:t>
            </w:r>
            <w:r w:rsidRPr="00E3192E">
              <w:rPr>
                <w:spacing w:val="-1"/>
                <w:sz w:val="24"/>
                <w:lang w:val="ru-RU"/>
              </w:rPr>
              <w:t xml:space="preserve"> </w:t>
            </w:r>
            <w:r w:rsidRPr="00E3192E">
              <w:rPr>
                <w:sz w:val="24"/>
                <w:lang w:val="ru-RU"/>
              </w:rPr>
              <w:t>глобус</w:t>
            </w:r>
          </w:p>
        </w:tc>
        <w:tc>
          <w:tcPr>
            <w:tcW w:w="4395" w:type="dxa"/>
            <w:gridSpan w:val="2"/>
          </w:tcPr>
          <w:p w:rsidR="00E3192E" w:rsidRPr="00E3192E" w:rsidRDefault="00E3192E" w:rsidP="00E3192E">
            <w:pPr>
              <w:pStyle w:val="TableParagraph"/>
              <w:spacing w:line="259" w:lineRule="exact"/>
              <w:ind w:right="532"/>
              <w:rPr>
                <w:sz w:val="24"/>
                <w:lang w:val="ru-RU"/>
              </w:rPr>
            </w:pPr>
            <w:r w:rsidRPr="00E3192E">
              <w:rPr>
                <w:sz w:val="24"/>
                <w:lang w:val="ru-RU"/>
              </w:rPr>
              <w:t>Формировать</w:t>
            </w:r>
            <w:r w:rsidRPr="00E3192E">
              <w:rPr>
                <w:spacing w:val="-2"/>
                <w:sz w:val="24"/>
                <w:lang w:val="ru-RU"/>
              </w:rPr>
              <w:t xml:space="preserve"> </w:t>
            </w:r>
            <w:r w:rsidRPr="00E3192E">
              <w:rPr>
                <w:sz w:val="24"/>
                <w:lang w:val="ru-RU"/>
              </w:rPr>
              <w:t>умение:</w:t>
            </w:r>
          </w:p>
          <w:p w:rsidR="00E3192E" w:rsidRPr="00E3192E" w:rsidRDefault="00E3192E" w:rsidP="00E3192E">
            <w:pPr>
              <w:pStyle w:val="TableParagraph"/>
              <w:ind w:left="-4"/>
              <w:rPr>
                <w:sz w:val="24"/>
                <w:lang w:val="ru-RU"/>
              </w:rPr>
            </w:pPr>
            <w:r w:rsidRPr="00E3192E">
              <w:rPr>
                <w:sz w:val="24"/>
                <w:lang w:val="ru-RU"/>
              </w:rPr>
              <w:t>-</w:t>
            </w:r>
            <w:r w:rsidRPr="00E3192E">
              <w:rPr>
                <w:spacing w:val="32"/>
                <w:sz w:val="24"/>
                <w:lang w:val="ru-RU"/>
              </w:rPr>
              <w:t xml:space="preserve"> </w:t>
            </w:r>
            <w:r w:rsidRPr="00E3192E">
              <w:rPr>
                <w:sz w:val="24"/>
                <w:lang w:val="ru-RU"/>
              </w:rPr>
              <w:t>сравнивать</w:t>
            </w:r>
            <w:r w:rsidRPr="00E3192E">
              <w:rPr>
                <w:spacing w:val="33"/>
                <w:sz w:val="24"/>
                <w:lang w:val="ru-RU"/>
              </w:rPr>
              <w:t xml:space="preserve"> </w:t>
            </w:r>
            <w:r w:rsidRPr="00E3192E">
              <w:rPr>
                <w:sz w:val="24"/>
                <w:lang w:val="ru-RU"/>
              </w:rPr>
              <w:t>изображение</w:t>
            </w:r>
            <w:r w:rsidRPr="00E3192E">
              <w:rPr>
                <w:spacing w:val="32"/>
                <w:sz w:val="24"/>
                <w:lang w:val="ru-RU"/>
              </w:rPr>
              <w:t xml:space="preserve"> </w:t>
            </w:r>
            <w:r w:rsidRPr="00E3192E">
              <w:rPr>
                <w:sz w:val="24"/>
                <w:lang w:val="ru-RU"/>
              </w:rPr>
              <w:t>России</w:t>
            </w:r>
            <w:r w:rsidRPr="00E3192E">
              <w:rPr>
                <w:spacing w:val="34"/>
                <w:sz w:val="24"/>
                <w:lang w:val="ru-RU"/>
              </w:rPr>
              <w:t xml:space="preserve"> </w:t>
            </w:r>
            <w:r w:rsidRPr="00E3192E">
              <w:rPr>
                <w:sz w:val="24"/>
                <w:lang w:val="ru-RU"/>
              </w:rPr>
              <w:t>на</w:t>
            </w:r>
            <w:r w:rsidRPr="00E3192E">
              <w:rPr>
                <w:spacing w:val="32"/>
                <w:sz w:val="24"/>
                <w:lang w:val="ru-RU"/>
              </w:rPr>
              <w:t xml:space="preserve"> </w:t>
            </w:r>
            <w:r w:rsidRPr="00E3192E">
              <w:rPr>
                <w:sz w:val="24"/>
                <w:lang w:val="ru-RU"/>
              </w:rPr>
              <w:t>глобусе</w:t>
            </w:r>
            <w:r w:rsidRPr="00E3192E">
              <w:rPr>
                <w:spacing w:val="-57"/>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карте;</w:t>
            </w:r>
          </w:p>
          <w:p w:rsidR="00E3192E" w:rsidRPr="00E3192E" w:rsidRDefault="00E3192E" w:rsidP="00E3192E">
            <w:pPr>
              <w:pStyle w:val="TableParagraph"/>
              <w:ind w:right="116"/>
              <w:rPr>
                <w:sz w:val="24"/>
                <w:lang w:val="ru-RU"/>
              </w:rPr>
            </w:pPr>
            <w:r w:rsidRPr="00E3192E">
              <w:rPr>
                <w:sz w:val="24"/>
                <w:lang w:val="ru-RU"/>
              </w:rPr>
              <w:t>-осваивать приёмы чтения карты.</w:t>
            </w:r>
            <w:r w:rsidRPr="00E3192E">
              <w:rPr>
                <w:spacing w:val="1"/>
                <w:sz w:val="24"/>
                <w:lang w:val="ru-RU"/>
              </w:rPr>
              <w:t xml:space="preserve"> </w:t>
            </w:r>
            <w:r w:rsidRPr="00E3192E">
              <w:rPr>
                <w:sz w:val="24"/>
                <w:lang w:val="ru-RU"/>
              </w:rPr>
              <w:t>Формирование</w:t>
            </w:r>
            <w:r w:rsidRPr="00E3192E">
              <w:rPr>
                <w:spacing w:val="-4"/>
                <w:sz w:val="24"/>
                <w:lang w:val="ru-RU"/>
              </w:rPr>
              <w:t xml:space="preserve"> </w:t>
            </w:r>
            <w:r w:rsidRPr="00E3192E">
              <w:rPr>
                <w:sz w:val="24"/>
                <w:lang w:val="ru-RU"/>
              </w:rPr>
              <w:t>понятия,</w:t>
            </w:r>
            <w:r w:rsidRPr="00E3192E">
              <w:rPr>
                <w:spacing w:val="-2"/>
                <w:sz w:val="24"/>
                <w:lang w:val="ru-RU"/>
              </w:rPr>
              <w:t xml:space="preserve"> </w:t>
            </w:r>
            <w:r w:rsidRPr="00E3192E">
              <w:rPr>
                <w:sz w:val="24"/>
                <w:lang w:val="ru-RU"/>
              </w:rPr>
              <w:t>что</w:t>
            </w:r>
            <w:r w:rsidRPr="00E3192E">
              <w:rPr>
                <w:spacing w:val="-2"/>
                <w:sz w:val="24"/>
                <w:lang w:val="ru-RU"/>
              </w:rPr>
              <w:t xml:space="preserve"> </w:t>
            </w:r>
            <w:r w:rsidRPr="00E3192E">
              <w:rPr>
                <w:sz w:val="24"/>
                <w:lang w:val="ru-RU"/>
              </w:rPr>
              <w:t>одно</w:t>
            </w:r>
            <w:r w:rsidRPr="00E3192E">
              <w:rPr>
                <w:spacing w:val="-2"/>
                <w:sz w:val="24"/>
                <w:lang w:val="ru-RU"/>
              </w:rPr>
              <w:t xml:space="preserve"> </w:t>
            </w:r>
            <w:r w:rsidRPr="00E3192E">
              <w:rPr>
                <w:sz w:val="24"/>
                <w:lang w:val="ru-RU"/>
              </w:rPr>
              <w:t>слово</w:t>
            </w:r>
            <w:r w:rsidRPr="00E3192E">
              <w:rPr>
                <w:spacing w:val="-3"/>
                <w:sz w:val="24"/>
                <w:lang w:val="ru-RU"/>
              </w:rPr>
              <w:t xml:space="preserve"> </w:t>
            </w:r>
            <w:r w:rsidRPr="00E3192E">
              <w:rPr>
                <w:sz w:val="24"/>
                <w:lang w:val="ru-RU"/>
              </w:rPr>
              <w:t>может</w:t>
            </w:r>
            <w:r w:rsidRPr="00E3192E">
              <w:rPr>
                <w:spacing w:val="-57"/>
                <w:sz w:val="24"/>
                <w:lang w:val="ru-RU"/>
              </w:rPr>
              <w:t xml:space="preserve"> </w:t>
            </w:r>
            <w:r w:rsidRPr="00E3192E">
              <w:rPr>
                <w:sz w:val="24"/>
                <w:lang w:val="ru-RU"/>
              </w:rPr>
              <w:t>иметь</w:t>
            </w:r>
            <w:r w:rsidRPr="00E3192E">
              <w:rPr>
                <w:spacing w:val="-1"/>
                <w:sz w:val="24"/>
                <w:lang w:val="ru-RU"/>
              </w:rPr>
              <w:t xml:space="preserve"> </w:t>
            </w:r>
            <w:r w:rsidRPr="00E3192E">
              <w:rPr>
                <w:sz w:val="24"/>
                <w:lang w:val="ru-RU"/>
              </w:rPr>
              <w:t>несколько</w:t>
            </w:r>
            <w:r w:rsidRPr="00E3192E">
              <w:rPr>
                <w:spacing w:val="-3"/>
                <w:sz w:val="24"/>
                <w:lang w:val="ru-RU"/>
              </w:rPr>
              <w:t xml:space="preserve"> </w:t>
            </w:r>
            <w:r w:rsidRPr="00E3192E">
              <w:rPr>
                <w:sz w:val="24"/>
                <w:lang w:val="ru-RU"/>
              </w:rPr>
              <w:t>значений</w:t>
            </w:r>
          </w:p>
        </w:tc>
      </w:tr>
      <w:tr w:rsidR="00E3192E" w:rsidTr="00E3192E">
        <w:trPr>
          <w:trHeight w:val="2536"/>
        </w:trPr>
        <w:tc>
          <w:tcPr>
            <w:tcW w:w="566" w:type="dxa"/>
            <w:gridSpan w:val="2"/>
            <w:vMerge/>
            <w:tcBorders>
              <w:bottom w:val="single" w:sz="4" w:space="0" w:color="000000"/>
              <w:right w:val="single" w:sz="4" w:space="0" w:color="auto"/>
            </w:tcBorders>
          </w:tcPr>
          <w:p w:rsidR="00E3192E" w:rsidRPr="00E3192E" w:rsidRDefault="00E3192E" w:rsidP="00E3192E">
            <w:pPr>
              <w:pStyle w:val="TableParagraph"/>
              <w:rPr>
                <w:sz w:val="24"/>
                <w:lang w:val="ru-RU"/>
              </w:rPr>
            </w:pPr>
          </w:p>
        </w:tc>
        <w:tc>
          <w:tcPr>
            <w:tcW w:w="852" w:type="dxa"/>
            <w:gridSpan w:val="3"/>
            <w:vMerge/>
            <w:tcBorders>
              <w:left w:val="single" w:sz="4" w:space="0" w:color="auto"/>
              <w:bottom w:val="single" w:sz="4" w:space="0" w:color="000000"/>
            </w:tcBorders>
          </w:tcPr>
          <w:p w:rsidR="00E3192E" w:rsidRPr="00E3192E" w:rsidRDefault="00E3192E" w:rsidP="00E3192E">
            <w:pPr>
              <w:pStyle w:val="TableParagraph"/>
              <w:rPr>
                <w:sz w:val="24"/>
                <w:lang w:val="ru-RU"/>
              </w:rPr>
            </w:pPr>
          </w:p>
        </w:tc>
        <w:tc>
          <w:tcPr>
            <w:tcW w:w="3373" w:type="dxa"/>
            <w:gridSpan w:val="5"/>
          </w:tcPr>
          <w:p w:rsidR="00E3192E" w:rsidRDefault="00E3192E" w:rsidP="00E3192E">
            <w:pPr>
              <w:pStyle w:val="TableParagraph"/>
              <w:ind w:right="867"/>
              <w:rPr>
                <w:sz w:val="24"/>
              </w:rPr>
            </w:pPr>
            <w:r>
              <w:rPr>
                <w:sz w:val="24"/>
              </w:rPr>
              <w:t>Города России.</w:t>
            </w:r>
            <w:r>
              <w:rPr>
                <w:spacing w:val="1"/>
                <w:sz w:val="24"/>
              </w:rPr>
              <w:t xml:space="preserve"> </w:t>
            </w:r>
            <w:r>
              <w:rPr>
                <w:sz w:val="24"/>
              </w:rPr>
              <w:t>Свойства</w:t>
            </w:r>
            <w:r>
              <w:rPr>
                <w:spacing w:val="-8"/>
                <w:sz w:val="24"/>
              </w:rPr>
              <w:t xml:space="preserve"> </w:t>
            </w:r>
            <w:r>
              <w:rPr>
                <w:sz w:val="24"/>
              </w:rPr>
              <w:t>сложения.</w:t>
            </w:r>
          </w:p>
        </w:tc>
        <w:tc>
          <w:tcPr>
            <w:tcW w:w="3400" w:type="dxa"/>
            <w:gridSpan w:val="6"/>
          </w:tcPr>
          <w:p w:rsidR="00E3192E" w:rsidRPr="00E3192E" w:rsidRDefault="00E3192E" w:rsidP="00E3192E">
            <w:pPr>
              <w:pStyle w:val="TableParagraph"/>
              <w:spacing w:line="259" w:lineRule="exact"/>
              <w:ind w:left="-1"/>
              <w:rPr>
                <w:sz w:val="24"/>
                <w:lang w:val="ru-RU"/>
              </w:rPr>
            </w:pPr>
            <w:r w:rsidRPr="00E3192E">
              <w:rPr>
                <w:sz w:val="24"/>
                <w:lang w:val="ru-RU"/>
              </w:rPr>
              <w:t>Устный</w:t>
            </w:r>
            <w:r w:rsidRPr="00E3192E">
              <w:rPr>
                <w:spacing w:val="-5"/>
                <w:sz w:val="24"/>
                <w:lang w:val="ru-RU"/>
              </w:rPr>
              <w:t xml:space="preserve"> </w:t>
            </w:r>
            <w:r w:rsidRPr="00E3192E">
              <w:rPr>
                <w:sz w:val="24"/>
                <w:lang w:val="ru-RU"/>
              </w:rPr>
              <w:t>счет</w:t>
            </w:r>
            <w:r w:rsidRPr="00E3192E">
              <w:rPr>
                <w:i/>
                <w:sz w:val="24"/>
                <w:lang w:val="ru-RU"/>
              </w:rPr>
              <w:t>.</w:t>
            </w:r>
            <w:r w:rsidRPr="00E3192E">
              <w:rPr>
                <w:i/>
                <w:spacing w:val="-1"/>
                <w:sz w:val="24"/>
                <w:lang w:val="ru-RU"/>
              </w:rPr>
              <w:t xml:space="preserve"> </w:t>
            </w:r>
            <w:r w:rsidRPr="00E3192E">
              <w:rPr>
                <w:sz w:val="24"/>
                <w:lang w:val="ru-RU"/>
              </w:rPr>
              <w:t>«Математическая</w:t>
            </w:r>
          </w:p>
          <w:p w:rsidR="00E3192E" w:rsidRPr="00E3192E" w:rsidRDefault="00E3192E" w:rsidP="00E3192E">
            <w:pPr>
              <w:pStyle w:val="TableParagraph"/>
              <w:ind w:left="-1" w:right="125"/>
              <w:rPr>
                <w:sz w:val="24"/>
                <w:lang w:val="ru-RU"/>
              </w:rPr>
            </w:pPr>
            <w:r w:rsidRPr="00E3192E">
              <w:rPr>
                <w:sz w:val="24"/>
                <w:lang w:val="ru-RU"/>
              </w:rPr>
              <w:t>эстафета».</w:t>
            </w:r>
            <w:r w:rsidRPr="00E3192E">
              <w:rPr>
                <w:spacing w:val="-1"/>
                <w:sz w:val="24"/>
                <w:lang w:val="ru-RU"/>
              </w:rPr>
              <w:t xml:space="preserve"> </w:t>
            </w:r>
            <w:r w:rsidRPr="00E3192E">
              <w:rPr>
                <w:sz w:val="24"/>
                <w:lang w:val="ru-RU"/>
              </w:rPr>
              <w:t>Решение</w:t>
            </w:r>
            <w:r w:rsidRPr="00E3192E">
              <w:rPr>
                <w:spacing w:val="-5"/>
                <w:sz w:val="24"/>
                <w:lang w:val="ru-RU"/>
              </w:rPr>
              <w:t xml:space="preserve"> </w:t>
            </w:r>
            <w:r w:rsidRPr="00E3192E">
              <w:rPr>
                <w:sz w:val="24"/>
                <w:lang w:val="ru-RU"/>
              </w:rPr>
              <w:t>примеров</w:t>
            </w:r>
            <w:r w:rsidRPr="00E3192E">
              <w:rPr>
                <w:spacing w:val="-4"/>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группировкой слагаемых.</w:t>
            </w:r>
          </w:p>
          <w:p w:rsidR="00E3192E" w:rsidRDefault="00E3192E" w:rsidP="00E3192E">
            <w:pPr>
              <w:pStyle w:val="TableParagraph"/>
              <w:ind w:left="-1" w:right="27"/>
              <w:rPr>
                <w:sz w:val="24"/>
              </w:rPr>
            </w:pPr>
            <w:r w:rsidRPr="00E3192E">
              <w:rPr>
                <w:sz w:val="24"/>
                <w:lang w:val="ru-RU"/>
              </w:rPr>
              <w:t>Решение примеров с</w:t>
            </w:r>
            <w:r w:rsidRPr="00E3192E">
              <w:rPr>
                <w:spacing w:val="1"/>
                <w:sz w:val="24"/>
                <w:lang w:val="ru-RU"/>
              </w:rPr>
              <w:t xml:space="preserve"> </w:t>
            </w:r>
            <w:r w:rsidRPr="00E3192E">
              <w:rPr>
                <w:sz w:val="24"/>
                <w:lang w:val="ru-RU"/>
              </w:rPr>
              <w:t>применением</w:t>
            </w:r>
            <w:r w:rsidRPr="00E3192E">
              <w:rPr>
                <w:spacing w:val="1"/>
                <w:sz w:val="24"/>
                <w:lang w:val="ru-RU"/>
              </w:rPr>
              <w:t xml:space="preserve"> </w:t>
            </w:r>
            <w:r w:rsidRPr="00E3192E">
              <w:rPr>
                <w:sz w:val="24"/>
                <w:lang w:val="ru-RU"/>
              </w:rPr>
              <w:t>переместительного и</w:t>
            </w:r>
            <w:r w:rsidRPr="00E3192E">
              <w:rPr>
                <w:spacing w:val="1"/>
                <w:sz w:val="24"/>
                <w:lang w:val="ru-RU"/>
              </w:rPr>
              <w:t xml:space="preserve"> </w:t>
            </w:r>
            <w:r w:rsidRPr="00E3192E">
              <w:rPr>
                <w:sz w:val="24"/>
                <w:lang w:val="ru-RU"/>
              </w:rPr>
              <w:t>сочетательного свой</w:t>
            </w:r>
            <w:proofErr w:type="gramStart"/>
            <w:r w:rsidRPr="00E3192E">
              <w:rPr>
                <w:sz w:val="24"/>
                <w:lang w:val="ru-RU"/>
              </w:rPr>
              <w:t>ств</w:t>
            </w:r>
            <w:r w:rsidRPr="00E3192E">
              <w:rPr>
                <w:spacing w:val="1"/>
                <w:sz w:val="24"/>
                <w:lang w:val="ru-RU"/>
              </w:rPr>
              <w:t xml:space="preserve"> </w:t>
            </w:r>
            <w:r w:rsidRPr="00E3192E">
              <w:rPr>
                <w:sz w:val="24"/>
                <w:lang w:val="ru-RU"/>
              </w:rPr>
              <w:t>сл</w:t>
            </w:r>
            <w:proofErr w:type="gramEnd"/>
            <w:r w:rsidRPr="00E3192E">
              <w:rPr>
                <w:sz w:val="24"/>
                <w:lang w:val="ru-RU"/>
              </w:rPr>
              <w:t xml:space="preserve">ожения. </w:t>
            </w:r>
            <w:r>
              <w:rPr>
                <w:sz w:val="24"/>
              </w:rPr>
              <w:t>Закрепление знаний о</w:t>
            </w:r>
            <w:r>
              <w:rPr>
                <w:spacing w:val="-57"/>
                <w:sz w:val="24"/>
              </w:rPr>
              <w:t xml:space="preserve"> </w:t>
            </w:r>
            <w:r>
              <w:rPr>
                <w:sz w:val="24"/>
              </w:rPr>
              <w:t>составе</w:t>
            </w:r>
            <w:r>
              <w:rPr>
                <w:spacing w:val="-1"/>
                <w:sz w:val="24"/>
              </w:rPr>
              <w:t xml:space="preserve"> </w:t>
            </w:r>
            <w:r>
              <w:rPr>
                <w:sz w:val="24"/>
              </w:rPr>
              <w:t>числа</w:t>
            </w:r>
          </w:p>
        </w:tc>
        <w:tc>
          <w:tcPr>
            <w:tcW w:w="3007" w:type="dxa"/>
            <w:gridSpan w:val="4"/>
          </w:tcPr>
          <w:p w:rsidR="00E3192E" w:rsidRDefault="00E3192E" w:rsidP="00E3192E">
            <w:pPr>
              <w:pStyle w:val="TableParagraph"/>
              <w:rPr>
                <w:sz w:val="24"/>
              </w:rPr>
            </w:pPr>
            <w:r>
              <w:rPr>
                <w:sz w:val="24"/>
              </w:rPr>
              <w:t>Сложение,</w:t>
            </w:r>
            <w:r>
              <w:rPr>
                <w:spacing w:val="-3"/>
                <w:sz w:val="24"/>
              </w:rPr>
              <w:t xml:space="preserve"> </w:t>
            </w:r>
            <w:r>
              <w:rPr>
                <w:sz w:val="24"/>
              </w:rPr>
              <w:t>вычитание</w:t>
            </w:r>
          </w:p>
        </w:tc>
        <w:tc>
          <w:tcPr>
            <w:tcW w:w="4395" w:type="dxa"/>
            <w:gridSpan w:val="2"/>
          </w:tcPr>
          <w:p w:rsidR="00E3192E" w:rsidRPr="00E3192E" w:rsidRDefault="00E3192E" w:rsidP="00E3192E">
            <w:pPr>
              <w:pStyle w:val="TableParagraph"/>
              <w:ind w:right="946"/>
              <w:rPr>
                <w:sz w:val="24"/>
                <w:lang w:val="ru-RU"/>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p>
          <w:p w:rsidR="00E3192E" w:rsidRPr="00E3192E" w:rsidRDefault="00E3192E" w:rsidP="00E3192E">
            <w:pPr>
              <w:pStyle w:val="TableParagraph"/>
              <w:spacing w:line="269" w:lineRule="exact"/>
              <w:rPr>
                <w:sz w:val="24"/>
                <w:lang w:val="ru-RU"/>
              </w:rPr>
            </w:pPr>
            <w:r w:rsidRPr="00E3192E">
              <w:rPr>
                <w:sz w:val="24"/>
                <w:lang w:val="ru-RU"/>
              </w:rPr>
              <w:t>операций</w:t>
            </w:r>
          </w:p>
        </w:tc>
      </w:tr>
      <w:tr w:rsidR="00E3192E" w:rsidTr="00E3192E">
        <w:trPr>
          <w:trHeight w:val="984"/>
        </w:trPr>
        <w:tc>
          <w:tcPr>
            <w:tcW w:w="566" w:type="dxa"/>
            <w:gridSpan w:val="2"/>
            <w:tcBorders>
              <w:top w:val="single" w:sz="4" w:space="0" w:color="000000"/>
              <w:bottom w:val="single" w:sz="4" w:space="0" w:color="000000"/>
              <w:right w:val="single" w:sz="4" w:space="0" w:color="auto"/>
            </w:tcBorders>
          </w:tcPr>
          <w:p w:rsidR="00E3192E" w:rsidRDefault="00E3192E" w:rsidP="00E3192E">
            <w:pPr>
              <w:pStyle w:val="TableParagraph"/>
              <w:jc w:val="center"/>
              <w:rPr>
                <w:sz w:val="24"/>
              </w:rPr>
            </w:pPr>
            <w:r>
              <w:rPr>
                <w:sz w:val="24"/>
              </w:rPr>
              <w:t>25</w:t>
            </w:r>
          </w:p>
        </w:tc>
        <w:tc>
          <w:tcPr>
            <w:tcW w:w="852" w:type="dxa"/>
            <w:gridSpan w:val="3"/>
            <w:tcBorders>
              <w:top w:val="single" w:sz="4" w:space="0" w:color="000000"/>
              <w:left w:val="single" w:sz="4" w:space="0" w:color="auto"/>
              <w:bottom w:val="single" w:sz="4" w:space="0" w:color="000000"/>
            </w:tcBorders>
          </w:tcPr>
          <w:p w:rsidR="00E3192E" w:rsidRDefault="00E3192E" w:rsidP="00E3192E">
            <w:pPr>
              <w:pStyle w:val="TableParagraph"/>
              <w:jc w:val="center"/>
              <w:rPr>
                <w:sz w:val="24"/>
              </w:rPr>
            </w:pPr>
            <w:r>
              <w:rPr>
                <w:sz w:val="24"/>
              </w:rPr>
              <w:t>1</w:t>
            </w:r>
          </w:p>
        </w:tc>
        <w:tc>
          <w:tcPr>
            <w:tcW w:w="3373" w:type="dxa"/>
            <w:gridSpan w:val="5"/>
          </w:tcPr>
          <w:p w:rsidR="00E3192E" w:rsidRPr="00E3192E" w:rsidRDefault="00E3192E" w:rsidP="00E3192E">
            <w:pPr>
              <w:pStyle w:val="TableParagraph"/>
              <w:tabs>
                <w:tab w:val="left" w:pos="2269"/>
              </w:tabs>
              <w:rPr>
                <w:sz w:val="24"/>
                <w:lang w:val="ru-RU"/>
              </w:rPr>
            </w:pPr>
            <w:r w:rsidRPr="00E3192E">
              <w:rPr>
                <w:sz w:val="24"/>
                <w:lang w:val="ru-RU"/>
              </w:rPr>
              <w:t>Путешествие по Москве.</w:t>
            </w:r>
            <w:r w:rsidRPr="00E3192E">
              <w:rPr>
                <w:spacing w:val="1"/>
                <w:sz w:val="24"/>
                <w:lang w:val="ru-RU"/>
              </w:rPr>
              <w:t xml:space="preserve"> </w:t>
            </w:r>
            <w:r w:rsidRPr="00E3192E">
              <w:rPr>
                <w:sz w:val="24"/>
                <w:lang w:val="ru-RU"/>
              </w:rPr>
              <w:t xml:space="preserve">Московский </w:t>
            </w:r>
            <w:r w:rsidRPr="00E3192E">
              <w:rPr>
                <w:spacing w:val="-1"/>
                <w:sz w:val="24"/>
                <w:lang w:val="ru-RU"/>
              </w:rPr>
              <w:t>Кремль.</w:t>
            </w:r>
          </w:p>
          <w:p w:rsidR="00E3192E" w:rsidRDefault="00E3192E" w:rsidP="00E3192E">
            <w:pPr>
              <w:pStyle w:val="TableParagraph"/>
              <w:ind w:right="867"/>
              <w:rPr>
                <w:sz w:val="24"/>
              </w:rPr>
            </w:pPr>
            <w:proofErr w:type="gramStart"/>
            <w:r>
              <w:rPr>
                <w:sz w:val="24"/>
              </w:rPr>
              <w:t xml:space="preserve">Единицы </w:t>
            </w:r>
            <w:r>
              <w:rPr>
                <w:spacing w:val="-2"/>
                <w:sz w:val="24"/>
              </w:rPr>
              <w:t xml:space="preserve"> </w:t>
            </w:r>
            <w:r>
              <w:rPr>
                <w:sz w:val="24"/>
              </w:rPr>
              <w:t>длины</w:t>
            </w:r>
            <w:proofErr w:type="gramEnd"/>
            <w:r>
              <w:rPr>
                <w:sz w:val="24"/>
              </w:rPr>
              <w:t>.</w:t>
            </w:r>
          </w:p>
        </w:tc>
        <w:tc>
          <w:tcPr>
            <w:tcW w:w="3400" w:type="dxa"/>
            <w:gridSpan w:val="6"/>
          </w:tcPr>
          <w:p w:rsidR="00E3192E" w:rsidRPr="00E3192E" w:rsidRDefault="00E3192E" w:rsidP="00E3192E">
            <w:pPr>
              <w:pStyle w:val="TableParagraph"/>
              <w:spacing w:line="259" w:lineRule="exact"/>
              <w:ind w:left="-1"/>
              <w:rPr>
                <w:sz w:val="24"/>
                <w:lang w:val="ru-RU"/>
              </w:rPr>
            </w:pPr>
            <w:r w:rsidRPr="00E3192E">
              <w:rPr>
                <w:sz w:val="24"/>
                <w:lang w:val="ru-RU"/>
              </w:rPr>
              <w:t>Беседа по презентации.</w:t>
            </w:r>
            <w:r w:rsidRPr="00E3192E">
              <w:rPr>
                <w:spacing w:val="-57"/>
                <w:sz w:val="24"/>
                <w:lang w:val="ru-RU"/>
              </w:rPr>
              <w:t xml:space="preserve"> </w:t>
            </w:r>
            <w:r w:rsidRPr="00E3192E">
              <w:rPr>
                <w:sz w:val="24"/>
                <w:lang w:val="ru-RU"/>
              </w:rPr>
              <w:t>Ответы на вопросы по</w:t>
            </w:r>
            <w:r w:rsidRPr="00E3192E">
              <w:rPr>
                <w:spacing w:val="1"/>
                <w:sz w:val="24"/>
                <w:lang w:val="ru-RU"/>
              </w:rPr>
              <w:t xml:space="preserve"> </w:t>
            </w:r>
            <w:r w:rsidRPr="00E3192E">
              <w:rPr>
                <w:sz w:val="24"/>
                <w:lang w:val="ru-RU"/>
              </w:rPr>
              <w:t>иллюстрациям.</w:t>
            </w:r>
          </w:p>
          <w:p w:rsidR="00E3192E" w:rsidRDefault="00E3192E" w:rsidP="00E3192E">
            <w:pPr>
              <w:pStyle w:val="TableParagraph"/>
              <w:spacing w:line="259" w:lineRule="exact"/>
              <w:ind w:left="-1"/>
              <w:rPr>
                <w:sz w:val="24"/>
              </w:rPr>
            </w:pPr>
            <w:r>
              <w:rPr>
                <w:sz w:val="24"/>
              </w:rPr>
              <w:t>Измерение</w:t>
            </w:r>
            <w:r>
              <w:rPr>
                <w:spacing w:val="-4"/>
                <w:sz w:val="24"/>
              </w:rPr>
              <w:t xml:space="preserve"> </w:t>
            </w:r>
            <w:r>
              <w:rPr>
                <w:sz w:val="24"/>
              </w:rPr>
              <w:t>предметов</w:t>
            </w:r>
          </w:p>
        </w:tc>
        <w:tc>
          <w:tcPr>
            <w:tcW w:w="3007" w:type="dxa"/>
            <w:gridSpan w:val="4"/>
          </w:tcPr>
          <w:p w:rsidR="00E3192E" w:rsidRDefault="00E3192E" w:rsidP="00E3192E">
            <w:pPr>
              <w:pStyle w:val="TableParagraph"/>
              <w:rPr>
                <w:sz w:val="24"/>
              </w:rPr>
            </w:pPr>
            <w:r w:rsidRPr="00E3192E">
              <w:rPr>
                <w:sz w:val="24"/>
                <w:lang w:val="ru-RU"/>
              </w:rPr>
              <w:t>Москва – столица</w:t>
            </w:r>
            <w:r w:rsidRPr="00E3192E">
              <w:rPr>
                <w:spacing w:val="1"/>
                <w:sz w:val="24"/>
                <w:lang w:val="ru-RU"/>
              </w:rPr>
              <w:t xml:space="preserve"> </w:t>
            </w:r>
            <w:r w:rsidRPr="00E3192E">
              <w:rPr>
                <w:sz w:val="24"/>
                <w:lang w:val="ru-RU"/>
              </w:rPr>
              <w:t xml:space="preserve">России, кремль. Башни </w:t>
            </w:r>
            <w:r w:rsidRPr="00E3192E">
              <w:rPr>
                <w:spacing w:val="-58"/>
                <w:sz w:val="24"/>
                <w:lang w:val="ru-RU"/>
              </w:rPr>
              <w:t xml:space="preserve"> </w:t>
            </w:r>
            <w:r w:rsidRPr="00E3192E">
              <w:rPr>
                <w:sz w:val="24"/>
                <w:lang w:val="ru-RU"/>
              </w:rPr>
              <w:t>Кремля.</w:t>
            </w:r>
            <w:r w:rsidRPr="00E3192E">
              <w:rPr>
                <w:spacing w:val="-4"/>
                <w:sz w:val="24"/>
                <w:lang w:val="ru-RU"/>
              </w:rPr>
              <w:t xml:space="preserve"> </w:t>
            </w:r>
            <w:r>
              <w:rPr>
                <w:sz w:val="24"/>
              </w:rPr>
              <w:t>Москва</w:t>
            </w:r>
            <w:r>
              <w:rPr>
                <w:spacing w:val="-3"/>
                <w:sz w:val="24"/>
              </w:rPr>
              <w:t xml:space="preserve"> </w:t>
            </w:r>
            <w:r>
              <w:rPr>
                <w:sz w:val="24"/>
              </w:rPr>
              <w:t>-река</w:t>
            </w:r>
          </w:p>
        </w:tc>
        <w:tc>
          <w:tcPr>
            <w:tcW w:w="4395" w:type="dxa"/>
            <w:gridSpan w:val="2"/>
          </w:tcPr>
          <w:p w:rsidR="00E3192E" w:rsidRPr="00E3192E" w:rsidRDefault="00E3192E" w:rsidP="00E3192E">
            <w:pPr>
              <w:pStyle w:val="TableParagraph"/>
              <w:ind w:right="946"/>
              <w:rPr>
                <w:sz w:val="24"/>
                <w:lang w:val="ru-RU"/>
              </w:rPr>
            </w:pPr>
            <w:r w:rsidRPr="00E3192E">
              <w:rPr>
                <w:sz w:val="24"/>
                <w:lang w:val="ru-RU"/>
              </w:rPr>
              <w:t>Формирование математических представлений</w:t>
            </w:r>
            <w:r w:rsidRPr="00E3192E">
              <w:rPr>
                <w:spacing w:val="-57"/>
                <w:sz w:val="24"/>
                <w:lang w:val="ru-RU"/>
              </w:rPr>
              <w:t xml:space="preserve"> </w:t>
            </w:r>
            <w:r w:rsidRPr="00E3192E">
              <w:rPr>
                <w:sz w:val="24"/>
                <w:lang w:val="ru-RU"/>
              </w:rPr>
              <w:t>Развитие</w:t>
            </w:r>
            <w:r w:rsidRPr="00E3192E">
              <w:rPr>
                <w:spacing w:val="-2"/>
                <w:sz w:val="24"/>
                <w:lang w:val="ru-RU"/>
              </w:rPr>
              <w:t xml:space="preserve"> </w:t>
            </w:r>
            <w:r w:rsidRPr="00E3192E">
              <w:rPr>
                <w:sz w:val="24"/>
                <w:lang w:val="ru-RU"/>
              </w:rPr>
              <w:t>мыслительных</w:t>
            </w:r>
            <w:r w:rsidRPr="00E3192E">
              <w:rPr>
                <w:spacing w:val="1"/>
                <w:sz w:val="24"/>
                <w:lang w:val="ru-RU"/>
              </w:rPr>
              <w:t xml:space="preserve"> </w:t>
            </w:r>
            <w:r w:rsidRPr="00E3192E">
              <w:rPr>
                <w:sz w:val="24"/>
                <w:lang w:val="ru-RU"/>
              </w:rPr>
              <w:t>операций</w:t>
            </w:r>
          </w:p>
          <w:p w:rsidR="00E3192E" w:rsidRPr="00E3192E" w:rsidRDefault="00E3192E" w:rsidP="00E3192E">
            <w:pPr>
              <w:pStyle w:val="TableParagraph"/>
              <w:ind w:right="946"/>
              <w:rPr>
                <w:sz w:val="24"/>
                <w:lang w:val="ru-RU"/>
              </w:rPr>
            </w:pPr>
          </w:p>
        </w:tc>
      </w:tr>
      <w:tr w:rsidR="00E3192E" w:rsidTr="00E3192E">
        <w:trPr>
          <w:trHeight w:val="1270"/>
        </w:trPr>
        <w:tc>
          <w:tcPr>
            <w:tcW w:w="566" w:type="dxa"/>
            <w:gridSpan w:val="2"/>
            <w:tcBorders>
              <w:top w:val="single" w:sz="4" w:space="0" w:color="000000"/>
              <w:bottom w:val="single" w:sz="4" w:space="0" w:color="000000"/>
              <w:right w:val="single" w:sz="4" w:space="0" w:color="auto"/>
            </w:tcBorders>
          </w:tcPr>
          <w:p w:rsidR="00E3192E" w:rsidRDefault="00E3192E" w:rsidP="00E3192E">
            <w:pPr>
              <w:pStyle w:val="TableParagraph"/>
              <w:spacing w:line="264" w:lineRule="exact"/>
              <w:jc w:val="center"/>
              <w:rPr>
                <w:sz w:val="24"/>
              </w:rPr>
            </w:pPr>
            <w:r>
              <w:rPr>
                <w:sz w:val="24"/>
              </w:rPr>
              <w:t>26</w:t>
            </w:r>
          </w:p>
        </w:tc>
        <w:tc>
          <w:tcPr>
            <w:tcW w:w="852" w:type="dxa"/>
            <w:gridSpan w:val="3"/>
            <w:tcBorders>
              <w:top w:val="single" w:sz="4" w:space="0" w:color="000000"/>
              <w:left w:val="single" w:sz="4" w:space="0" w:color="auto"/>
              <w:bottom w:val="single" w:sz="4" w:space="0" w:color="000000"/>
            </w:tcBorders>
          </w:tcPr>
          <w:p w:rsidR="00E3192E" w:rsidRDefault="00E3192E" w:rsidP="00E3192E">
            <w:pPr>
              <w:pStyle w:val="TableParagraph"/>
              <w:spacing w:line="264" w:lineRule="exact"/>
              <w:jc w:val="center"/>
              <w:rPr>
                <w:sz w:val="24"/>
              </w:rPr>
            </w:pPr>
            <w:r>
              <w:rPr>
                <w:sz w:val="24"/>
              </w:rPr>
              <w:t>1</w:t>
            </w:r>
          </w:p>
        </w:tc>
        <w:tc>
          <w:tcPr>
            <w:tcW w:w="3373" w:type="dxa"/>
            <w:gridSpan w:val="5"/>
          </w:tcPr>
          <w:p w:rsidR="00E3192E" w:rsidRPr="00E3192E" w:rsidRDefault="00E3192E" w:rsidP="00E3192E">
            <w:pPr>
              <w:pStyle w:val="TableParagraph"/>
              <w:ind w:right="509"/>
              <w:rPr>
                <w:sz w:val="24"/>
                <w:lang w:val="ru-RU"/>
              </w:rPr>
            </w:pPr>
            <w:r w:rsidRPr="00E3192E">
              <w:rPr>
                <w:sz w:val="24"/>
                <w:lang w:val="ru-RU"/>
              </w:rPr>
              <w:t>«Продолжи</w:t>
            </w:r>
            <w:r w:rsidRPr="00E3192E">
              <w:rPr>
                <w:spacing w:val="-15"/>
                <w:sz w:val="24"/>
                <w:lang w:val="ru-RU"/>
              </w:rPr>
              <w:t xml:space="preserve"> </w:t>
            </w:r>
            <w:r w:rsidRPr="00E3192E">
              <w:rPr>
                <w:sz w:val="24"/>
                <w:lang w:val="ru-RU"/>
              </w:rPr>
              <w:t>логический</w:t>
            </w:r>
            <w:r w:rsidRPr="00E3192E">
              <w:rPr>
                <w:spacing w:val="-57"/>
                <w:sz w:val="24"/>
                <w:lang w:val="ru-RU"/>
              </w:rPr>
              <w:t xml:space="preserve"> </w:t>
            </w:r>
            <w:r w:rsidRPr="00E3192E">
              <w:rPr>
                <w:sz w:val="24"/>
                <w:lang w:val="ru-RU"/>
              </w:rPr>
              <w:t>ряд».</w:t>
            </w:r>
          </w:p>
          <w:p w:rsidR="00E3192E" w:rsidRPr="00E3192E" w:rsidRDefault="00E3192E" w:rsidP="00E3192E">
            <w:pPr>
              <w:pStyle w:val="TableParagraph"/>
              <w:spacing w:before="25" w:line="270" w:lineRule="atLeast"/>
              <w:ind w:left="-1" w:right="1270"/>
              <w:rPr>
                <w:sz w:val="24"/>
                <w:lang w:val="ru-RU"/>
              </w:rPr>
            </w:pPr>
            <w:r w:rsidRPr="00E3192E">
              <w:rPr>
                <w:spacing w:val="-1"/>
                <w:sz w:val="24"/>
                <w:lang w:val="ru-RU"/>
              </w:rPr>
              <w:t>Геометрические</w:t>
            </w:r>
            <w:r w:rsidRPr="00E3192E">
              <w:rPr>
                <w:spacing w:val="-57"/>
                <w:sz w:val="24"/>
                <w:lang w:val="ru-RU"/>
              </w:rPr>
              <w:t xml:space="preserve"> </w:t>
            </w:r>
            <w:r w:rsidRPr="00E3192E">
              <w:rPr>
                <w:sz w:val="24"/>
                <w:lang w:val="ru-RU"/>
              </w:rPr>
              <w:t>фигуры.</w:t>
            </w:r>
          </w:p>
        </w:tc>
        <w:tc>
          <w:tcPr>
            <w:tcW w:w="3400" w:type="dxa"/>
            <w:gridSpan w:val="6"/>
          </w:tcPr>
          <w:p w:rsidR="00E3192E" w:rsidRPr="00E3192E" w:rsidRDefault="00E3192E" w:rsidP="00E3192E">
            <w:pPr>
              <w:pStyle w:val="TableParagraph"/>
              <w:ind w:left="160" w:right="669"/>
              <w:rPr>
                <w:sz w:val="24"/>
                <w:lang w:val="ru-RU"/>
              </w:rPr>
            </w:pPr>
            <w:r w:rsidRPr="00E3192E">
              <w:rPr>
                <w:sz w:val="24"/>
                <w:lang w:val="ru-RU"/>
              </w:rPr>
              <w:t>Закрепление знаний о</w:t>
            </w:r>
            <w:r w:rsidRPr="00E3192E">
              <w:rPr>
                <w:spacing w:val="1"/>
                <w:sz w:val="24"/>
                <w:lang w:val="ru-RU"/>
              </w:rPr>
              <w:t xml:space="preserve"> </w:t>
            </w:r>
            <w:r w:rsidRPr="00E3192E">
              <w:rPr>
                <w:sz w:val="24"/>
                <w:lang w:val="ru-RU"/>
              </w:rPr>
              <w:t>геометрических</w:t>
            </w:r>
            <w:r w:rsidRPr="00E3192E">
              <w:rPr>
                <w:spacing w:val="-15"/>
                <w:sz w:val="24"/>
                <w:lang w:val="ru-RU"/>
              </w:rPr>
              <w:t xml:space="preserve"> </w:t>
            </w:r>
            <w:r w:rsidRPr="00E3192E">
              <w:rPr>
                <w:sz w:val="24"/>
                <w:lang w:val="ru-RU"/>
              </w:rPr>
              <w:t>фигурах</w:t>
            </w:r>
          </w:p>
        </w:tc>
        <w:tc>
          <w:tcPr>
            <w:tcW w:w="3007" w:type="dxa"/>
            <w:gridSpan w:val="4"/>
          </w:tcPr>
          <w:p w:rsidR="00E3192E" w:rsidRDefault="00E3192E" w:rsidP="00E3192E">
            <w:pPr>
              <w:pStyle w:val="TableParagraph"/>
              <w:spacing w:line="259" w:lineRule="auto"/>
              <w:ind w:left="-1" w:right="1187"/>
              <w:rPr>
                <w:sz w:val="24"/>
              </w:rPr>
            </w:pPr>
            <w:r>
              <w:rPr>
                <w:sz w:val="24"/>
              </w:rPr>
              <w:t>Круг,</w:t>
            </w:r>
            <w:r>
              <w:rPr>
                <w:spacing w:val="-15"/>
                <w:sz w:val="24"/>
              </w:rPr>
              <w:t xml:space="preserve"> </w:t>
            </w:r>
            <w:r>
              <w:rPr>
                <w:sz w:val="24"/>
              </w:rPr>
              <w:t>квадрат,</w:t>
            </w:r>
            <w:r>
              <w:rPr>
                <w:spacing w:val="-57"/>
                <w:sz w:val="24"/>
              </w:rPr>
              <w:t xml:space="preserve"> </w:t>
            </w:r>
            <w:r>
              <w:rPr>
                <w:sz w:val="24"/>
              </w:rPr>
              <w:t>треугольник,</w:t>
            </w:r>
            <w:r>
              <w:rPr>
                <w:spacing w:val="1"/>
                <w:sz w:val="24"/>
              </w:rPr>
              <w:t xml:space="preserve"> </w:t>
            </w:r>
            <w:r>
              <w:rPr>
                <w:sz w:val="24"/>
              </w:rPr>
              <w:t>прямоугольник</w:t>
            </w:r>
          </w:p>
        </w:tc>
        <w:tc>
          <w:tcPr>
            <w:tcW w:w="4395" w:type="dxa"/>
            <w:gridSpan w:val="2"/>
          </w:tcPr>
          <w:p w:rsidR="00E3192E" w:rsidRPr="00E3192E" w:rsidRDefault="00E3192E" w:rsidP="00E3192E">
            <w:pPr>
              <w:pStyle w:val="TableParagraph"/>
              <w:ind w:right="586"/>
              <w:rPr>
                <w:sz w:val="24"/>
                <w:lang w:val="ru-RU"/>
              </w:rPr>
            </w:pPr>
            <w:r w:rsidRPr="00E3192E">
              <w:rPr>
                <w:sz w:val="24"/>
                <w:lang w:val="ru-RU"/>
              </w:rPr>
              <w:t>Развитие зрительного внимания, развитие</w:t>
            </w:r>
            <w:r w:rsidRPr="00E3192E">
              <w:rPr>
                <w:spacing w:val="-58"/>
                <w:sz w:val="24"/>
                <w:lang w:val="ru-RU"/>
              </w:rPr>
              <w:t xml:space="preserve"> </w:t>
            </w:r>
            <w:r w:rsidRPr="00E3192E">
              <w:rPr>
                <w:sz w:val="24"/>
                <w:lang w:val="ru-RU"/>
              </w:rPr>
              <w:t>зрительного</w:t>
            </w:r>
            <w:r w:rsidRPr="00E3192E">
              <w:rPr>
                <w:spacing w:val="-3"/>
                <w:sz w:val="24"/>
                <w:lang w:val="ru-RU"/>
              </w:rPr>
              <w:t xml:space="preserve"> </w:t>
            </w:r>
            <w:r w:rsidRPr="00E3192E">
              <w:rPr>
                <w:sz w:val="24"/>
                <w:lang w:val="ru-RU"/>
              </w:rPr>
              <w:t>восприятия,</w:t>
            </w:r>
            <w:r w:rsidRPr="00E3192E">
              <w:rPr>
                <w:spacing w:val="-2"/>
                <w:sz w:val="24"/>
                <w:lang w:val="ru-RU"/>
              </w:rPr>
              <w:t xml:space="preserve"> </w:t>
            </w:r>
            <w:r w:rsidRPr="00E3192E">
              <w:rPr>
                <w:sz w:val="24"/>
                <w:lang w:val="ru-RU"/>
              </w:rPr>
              <w:t>формирование</w:t>
            </w:r>
          </w:p>
          <w:p w:rsidR="00E3192E" w:rsidRDefault="00E3192E" w:rsidP="00E3192E">
            <w:pPr>
              <w:pStyle w:val="TableParagraph"/>
              <w:spacing w:before="25" w:line="270" w:lineRule="atLeast"/>
              <w:ind w:left="-4" w:right="1886"/>
              <w:rPr>
                <w:sz w:val="24"/>
              </w:rPr>
            </w:pPr>
            <w:r>
              <w:rPr>
                <w:sz w:val="24"/>
              </w:rPr>
              <w:t>элементарных</w:t>
            </w:r>
            <w:r>
              <w:rPr>
                <w:spacing w:val="-11"/>
                <w:sz w:val="24"/>
              </w:rPr>
              <w:t xml:space="preserve"> </w:t>
            </w:r>
            <w:r>
              <w:rPr>
                <w:sz w:val="24"/>
              </w:rPr>
              <w:t>математических</w:t>
            </w:r>
            <w:r>
              <w:rPr>
                <w:spacing w:val="-57"/>
                <w:sz w:val="24"/>
              </w:rPr>
              <w:t xml:space="preserve"> </w:t>
            </w:r>
            <w:r>
              <w:rPr>
                <w:sz w:val="24"/>
              </w:rPr>
              <w:t>представлений</w:t>
            </w:r>
          </w:p>
        </w:tc>
      </w:tr>
      <w:tr w:rsidR="00E3192E" w:rsidTr="00E3192E">
        <w:trPr>
          <w:trHeight w:val="1270"/>
        </w:trPr>
        <w:tc>
          <w:tcPr>
            <w:tcW w:w="566" w:type="dxa"/>
            <w:gridSpan w:val="2"/>
            <w:tcBorders>
              <w:top w:val="single" w:sz="4" w:space="0" w:color="000000"/>
              <w:bottom w:val="single" w:sz="4" w:space="0" w:color="000000"/>
              <w:right w:val="single" w:sz="4" w:space="0" w:color="auto"/>
            </w:tcBorders>
          </w:tcPr>
          <w:p w:rsidR="00E3192E" w:rsidRDefault="00E3192E" w:rsidP="00E3192E">
            <w:pPr>
              <w:pStyle w:val="TableParagraph"/>
              <w:spacing w:line="264" w:lineRule="exact"/>
              <w:ind w:left="170"/>
              <w:jc w:val="center"/>
              <w:rPr>
                <w:sz w:val="24"/>
              </w:rPr>
            </w:pPr>
          </w:p>
          <w:p w:rsidR="00E3192E" w:rsidRPr="00A74A87" w:rsidRDefault="00E3192E" w:rsidP="00E3192E">
            <w:pPr>
              <w:pStyle w:val="TableParagraph"/>
              <w:spacing w:line="264" w:lineRule="exact"/>
              <w:jc w:val="center"/>
              <w:rPr>
                <w:sz w:val="24"/>
              </w:rPr>
            </w:pPr>
            <w:r>
              <w:rPr>
                <w:sz w:val="24"/>
              </w:rPr>
              <w:t>27</w:t>
            </w:r>
          </w:p>
        </w:tc>
        <w:tc>
          <w:tcPr>
            <w:tcW w:w="852" w:type="dxa"/>
            <w:gridSpan w:val="3"/>
            <w:tcBorders>
              <w:top w:val="single" w:sz="4" w:space="0" w:color="000000"/>
              <w:left w:val="single" w:sz="4" w:space="0" w:color="auto"/>
              <w:bottom w:val="single" w:sz="4" w:space="0" w:color="000000"/>
            </w:tcBorders>
          </w:tcPr>
          <w:p w:rsidR="00E3192E" w:rsidRDefault="00E3192E" w:rsidP="00E3192E">
            <w:pPr>
              <w:pStyle w:val="TableParagraph"/>
              <w:spacing w:line="264" w:lineRule="exact"/>
              <w:jc w:val="center"/>
              <w:rPr>
                <w:sz w:val="24"/>
              </w:rPr>
            </w:pPr>
            <w:r>
              <w:rPr>
                <w:sz w:val="24"/>
              </w:rPr>
              <w:t>1</w:t>
            </w:r>
          </w:p>
          <w:p w:rsidR="00E3192E" w:rsidRPr="00C2012E" w:rsidRDefault="00E3192E" w:rsidP="00E3192E">
            <w:pPr>
              <w:pStyle w:val="TableParagraph"/>
              <w:spacing w:line="264" w:lineRule="exact"/>
              <w:jc w:val="center"/>
              <w:rPr>
                <w:sz w:val="24"/>
              </w:rPr>
            </w:pPr>
          </w:p>
        </w:tc>
        <w:tc>
          <w:tcPr>
            <w:tcW w:w="3373" w:type="dxa"/>
            <w:gridSpan w:val="5"/>
          </w:tcPr>
          <w:p w:rsidR="00E3192E" w:rsidRDefault="00E3192E" w:rsidP="00E3192E">
            <w:pPr>
              <w:pStyle w:val="TableParagraph"/>
              <w:ind w:right="267"/>
              <w:rPr>
                <w:sz w:val="24"/>
              </w:rPr>
            </w:pPr>
            <w:r>
              <w:rPr>
                <w:sz w:val="24"/>
              </w:rPr>
              <w:t>Повторение</w:t>
            </w:r>
            <w:r>
              <w:rPr>
                <w:spacing w:val="-12"/>
                <w:sz w:val="24"/>
              </w:rPr>
              <w:t xml:space="preserve"> </w:t>
            </w:r>
            <w:r>
              <w:rPr>
                <w:sz w:val="24"/>
              </w:rPr>
              <w:t>пройденного.</w:t>
            </w:r>
            <w:r>
              <w:rPr>
                <w:spacing w:val="-57"/>
                <w:sz w:val="24"/>
              </w:rPr>
              <w:t xml:space="preserve"> </w:t>
            </w:r>
            <w:r>
              <w:rPr>
                <w:sz w:val="24"/>
              </w:rPr>
              <w:t>Обобщающее</w:t>
            </w:r>
            <w:r>
              <w:rPr>
                <w:spacing w:val="-3"/>
                <w:sz w:val="24"/>
              </w:rPr>
              <w:t xml:space="preserve"> </w:t>
            </w:r>
            <w:r>
              <w:rPr>
                <w:sz w:val="24"/>
              </w:rPr>
              <w:t>занятие.</w:t>
            </w:r>
          </w:p>
        </w:tc>
        <w:tc>
          <w:tcPr>
            <w:tcW w:w="3400" w:type="dxa"/>
            <w:gridSpan w:val="6"/>
          </w:tcPr>
          <w:p w:rsidR="00E3192E" w:rsidRDefault="00E3192E" w:rsidP="00E3192E">
            <w:pPr>
              <w:pStyle w:val="TableParagraph"/>
              <w:ind w:left="160" w:right="308"/>
              <w:rPr>
                <w:sz w:val="24"/>
              </w:rPr>
            </w:pPr>
            <w:r>
              <w:rPr>
                <w:sz w:val="24"/>
              </w:rPr>
              <w:t>Повторение понравившихся</w:t>
            </w:r>
            <w:r>
              <w:rPr>
                <w:spacing w:val="-58"/>
                <w:sz w:val="24"/>
              </w:rPr>
              <w:t xml:space="preserve"> </w:t>
            </w:r>
            <w:r>
              <w:rPr>
                <w:sz w:val="24"/>
              </w:rPr>
              <w:t>игр.</w:t>
            </w:r>
          </w:p>
        </w:tc>
        <w:tc>
          <w:tcPr>
            <w:tcW w:w="3007" w:type="dxa"/>
            <w:gridSpan w:val="4"/>
          </w:tcPr>
          <w:p w:rsidR="00E3192E" w:rsidRDefault="00E3192E" w:rsidP="00E3192E">
            <w:pPr>
              <w:pStyle w:val="TableParagraph"/>
              <w:rPr>
                <w:sz w:val="24"/>
              </w:rPr>
            </w:pPr>
          </w:p>
        </w:tc>
        <w:tc>
          <w:tcPr>
            <w:tcW w:w="4395" w:type="dxa"/>
            <w:gridSpan w:val="2"/>
          </w:tcPr>
          <w:p w:rsidR="00E3192E" w:rsidRPr="00E3192E" w:rsidRDefault="00E3192E" w:rsidP="00E3192E">
            <w:pPr>
              <w:pStyle w:val="TableParagraph"/>
              <w:ind w:left="157" w:right="748"/>
              <w:rPr>
                <w:sz w:val="24"/>
                <w:lang w:val="ru-RU"/>
              </w:rPr>
            </w:pPr>
            <w:r w:rsidRPr="00E3192E">
              <w:rPr>
                <w:sz w:val="24"/>
                <w:lang w:val="ru-RU"/>
              </w:rPr>
              <w:t>Коррекция мыслительной деятельности,</w:t>
            </w:r>
            <w:r w:rsidRPr="00E3192E">
              <w:rPr>
                <w:spacing w:val="-57"/>
                <w:sz w:val="24"/>
                <w:lang w:val="ru-RU"/>
              </w:rPr>
              <w:t xml:space="preserve"> </w:t>
            </w:r>
            <w:r w:rsidRPr="00E3192E">
              <w:rPr>
                <w:sz w:val="24"/>
                <w:lang w:val="ru-RU"/>
              </w:rPr>
              <w:t>познавательных</w:t>
            </w:r>
            <w:r w:rsidRPr="00E3192E">
              <w:rPr>
                <w:spacing w:val="-2"/>
                <w:sz w:val="24"/>
                <w:lang w:val="ru-RU"/>
              </w:rPr>
              <w:t xml:space="preserve"> </w:t>
            </w:r>
            <w:r w:rsidRPr="00E3192E">
              <w:rPr>
                <w:sz w:val="24"/>
                <w:lang w:val="ru-RU"/>
              </w:rPr>
              <w:t>процессов.</w:t>
            </w:r>
          </w:p>
        </w:tc>
      </w:tr>
      <w:tr w:rsidR="00E3192E" w:rsidTr="00E3192E">
        <w:trPr>
          <w:trHeight w:val="540"/>
        </w:trPr>
        <w:tc>
          <w:tcPr>
            <w:tcW w:w="15593" w:type="dxa"/>
            <w:gridSpan w:val="22"/>
            <w:tcBorders>
              <w:top w:val="single" w:sz="4" w:space="0" w:color="000000"/>
              <w:bottom w:val="single" w:sz="4" w:space="0" w:color="000000"/>
            </w:tcBorders>
          </w:tcPr>
          <w:p w:rsidR="00E3192E" w:rsidRDefault="00E3192E" w:rsidP="00E3192E">
            <w:pPr>
              <w:pStyle w:val="TableParagraph"/>
              <w:ind w:right="586"/>
              <w:jc w:val="center"/>
              <w:rPr>
                <w:sz w:val="24"/>
              </w:rPr>
            </w:pPr>
            <w:r w:rsidRPr="00952668">
              <w:rPr>
                <w:b/>
                <w:sz w:val="28"/>
                <w:szCs w:val="28"/>
              </w:rPr>
              <w:t>I</w:t>
            </w:r>
            <w:r>
              <w:rPr>
                <w:b/>
                <w:sz w:val="28"/>
                <w:szCs w:val="28"/>
              </w:rPr>
              <w:t>V</w:t>
            </w:r>
            <w:r w:rsidRPr="00952668">
              <w:rPr>
                <w:b/>
                <w:spacing w:val="-1"/>
                <w:sz w:val="28"/>
                <w:szCs w:val="28"/>
              </w:rPr>
              <w:t xml:space="preserve"> </w:t>
            </w:r>
            <w:r w:rsidRPr="00952668">
              <w:rPr>
                <w:b/>
                <w:sz w:val="28"/>
                <w:szCs w:val="28"/>
              </w:rPr>
              <w:t>четверть</w:t>
            </w:r>
          </w:p>
        </w:tc>
      </w:tr>
      <w:tr w:rsidR="00E3192E" w:rsidTr="00E3192E">
        <w:trPr>
          <w:trHeight w:val="540"/>
        </w:trPr>
        <w:tc>
          <w:tcPr>
            <w:tcW w:w="566" w:type="dxa"/>
            <w:gridSpan w:val="2"/>
            <w:tcBorders>
              <w:top w:val="single" w:sz="4" w:space="0" w:color="000000"/>
              <w:bottom w:val="single" w:sz="4" w:space="0" w:color="000000"/>
              <w:right w:val="single" w:sz="4" w:space="0" w:color="auto"/>
            </w:tcBorders>
          </w:tcPr>
          <w:p w:rsidR="00E3192E" w:rsidRDefault="00E3192E" w:rsidP="00E3192E">
            <w:pPr>
              <w:pStyle w:val="TableParagraph"/>
              <w:ind w:left="170" w:right="36"/>
              <w:jc w:val="center"/>
              <w:rPr>
                <w:b/>
                <w:sz w:val="24"/>
              </w:rPr>
            </w:pPr>
          </w:p>
          <w:p w:rsidR="00E3192E" w:rsidRPr="00C2012E" w:rsidRDefault="00E3192E" w:rsidP="00E3192E">
            <w:pPr>
              <w:pStyle w:val="TableParagraph"/>
              <w:ind w:right="36"/>
              <w:jc w:val="center"/>
              <w:rPr>
                <w:b/>
                <w:sz w:val="24"/>
              </w:rPr>
            </w:pPr>
            <w:r>
              <w:rPr>
                <w:b/>
                <w:sz w:val="24"/>
              </w:rPr>
              <w:t>№</w:t>
            </w:r>
          </w:p>
        </w:tc>
        <w:tc>
          <w:tcPr>
            <w:tcW w:w="8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ind w:left="36" w:right="36"/>
              <w:jc w:val="center"/>
              <w:rPr>
                <w:b/>
                <w:spacing w:val="-58"/>
                <w:sz w:val="24"/>
              </w:rPr>
            </w:pPr>
            <w:r w:rsidRPr="00C2012E">
              <w:rPr>
                <w:b/>
                <w:sz w:val="24"/>
              </w:rPr>
              <w:t>Кол-во</w:t>
            </w:r>
            <w:r w:rsidRPr="00C2012E">
              <w:rPr>
                <w:b/>
                <w:spacing w:val="-58"/>
                <w:sz w:val="24"/>
              </w:rPr>
              <w:t xml:space="preserve"> </w:t>
            </w:r>
          </w:p>
          <w:p w:rsidR="00E3192E" w:rsidRPr="00C2012E" w:rsidRDefault="00E3192E" w:rsidP="00E3192E">
            <w:pPr>
              <w:pStyle w:val="TableParagraph"/>
              <w:ind w:left="36" w:right="36"/>
              <w:jc w:val="center"/>
              <w:rPr>
                <w:b/>
                <w:sz w:val="24"/>
              </w:rPr>
            </w:pPr>
            <w:r w:rsidRPr="00C2012E">
              <w:rPr>
                <w:b/>
                <w:sz w:val="24"/>
              </w:rPr>
              <w:t>часов</w:t>
            </w:r>
          </w:p>
        </w:tc>
        <w:tc>
          <w:tcPr>
            <w:tcW w:w="3296" w:type="dxa"/>
            <w:gridSpan w:val="4"/>
            <w:tcBorders>
              <w:top w:val="single" w:sz="4" w:space="0" w:color="000000"/>
              <w:left w:val="single" w:sz="4" w:space="0" w:color="auto"/>
              <w:bottom w:val="single" w:sz="4" w:space="0" w:color="000000"/>
              <w:right w:val="single" w:sz="4" w:space="0" w:color="auto"/>
            </w:tcBorders>
          </w:tcPr>
          <w:p w:rsidR="00E3192E" w:rsidRPr="00C2012E" w:rsidRDefault="00E3192E" w:rsidP="00E3192E">
            <w:pPr>
              <w:pStyle w:val="TableParagraph"/>
              <w:jc w:val="center"/>
              <w:rPr>
                <w:b/>
                <w:sz w:val="24"/>
              </w:rPr>
            </w:pPr>
            <w:r w:rsidRPr="00C2012E">
              <w:rPr>
                <w:b/>
                <w:sz w:val="24"/>
              </w:rPr>
              <w:t>Тема</w:t>
            </w:r>
            <w:r w:rsidRPr="00C2012E">
              <w:rPr>
                <w:b/>
                <w:spacing w:val="-3"/>
                <w:sz w:val="24"/>
              </w:rPr>
              <w:t xml:space="preserve"> </w:t>
            </w:r>
            <w:r w:rsidRPr="00C2012E">
              <w:rPr>
                <w:b/>
                <w:sz w:val="24"/>
              </w:rPr>
              <w:t>занятия</w:t>
            </w:r>
          </w:p>
        </w:tc>
        <w:tc>
          <w:tcPr>
            <w:tcW w:w="3532" w:type="dxa"/>
            <w:gridSpan w:val="8"/>
            <w:tcBorders>
              <w:top w:val="single" w:sz="4" w:space="0" w:color="000000"/>
              <w:left w:val="single" w:sz="4" w:space="0" w:color="auto"/>
              <w:bottom w:val="single" w:sz="4" w:space="0" w:color="000000"/>
              <w:right w:val="single" w:sz="4" w:space="0" w:color="auto"/>
            </w:tcBorders>
          </w:tcPr>
          <w:p w:rsidR="00E3192E" w:rsidRPr="00C2012E" w:rsidRDefault="00E3192E" w:rsidP="00E3192E">
            <w:pPr>
              <w:pStyle w:val="TableParagraph"/>
              <w:jc w:val="center"/>
              <w:rPr>
                <w:b/>
                <w:sz w:val="24"/>
              </w:rPr>
            </w:pPr>
            <w:r w:rsidRPr="00C2012E">
              <w:rPr>
                <w:b/>
                <w:sz w:val="24"/>
              </w:rPr>
              <w:t>Содержание</w:t>
            </w:r>
            <w:r w:rsidRPr="00C2012E">
              <w:rPr>
                <w:b/>
                <w:spacing w:val="-3"/>
                <w:sz w:val="24"/>
              </w:rPr>
              <w:t xml:space="preserve"> </w:t>
            </w:r>
            <w:r w:rsidRPr="00C2012E">
              <w:rPr>
                <w:b/>
                <w:sz w:val="24"/>
              </w:rPr>
              <w:t>работы</w:t>
            </w:r>
          </w:p>
        </w:tc>
        <w:tc>
          <w:tcPr>
            <w:tcW w:w="2952" w:type="dxa"/>
            <w:gridSpan w:val="3"/>
            <w:tcBorders>
              <w:top w:val="single" w:sz="4" w:space="0" w:color="000000"/>
              <w:left w:val="single" w:sz="4" w:space="0" w:color="auto"/>
              <w:bottom w:val="single" w:sz="4" w:space="0" w:color="000000"/>
              <w:right w:val="single" w:sz="4" w:space="0" w:color="auto"/>
            </w:tcBorders>
          </w:tcPr>
          <w:p w:rsidR="00E3192E" w:rsidRPr="00C2012E" w:rsidRDefault="00E3192E" w:rsidP="00E3192E">
            <w:pPr>
              <w:pStyle w:val="TableParagraph"/>
              <w:jc w:val="center"/>
              <w:rPr>
                <w:b/>
                <w:sz w:val="24"/>
              </w:rPr>
            </w:pPr>
            <w:r w:rsidRPr="00C2012E">
              <w:rPr>
                <w:b/>
                <w:sz w:val="24"/>
              </w:rPr>
              <w:t>Терминология</w:t>
            </w:r>
          </w:p>
        </w:tc>
        <w:tc>
          <w:tcPr>
            <w:tcW w:w="4395" w:type="dxa"/>
            <w:gridSpan w:val="2"/>
            <w:tcBorders>
              <w:top w:val="single" w:sz="4" w:space="0" w:color="000000"/>
              <w:left w:val="single" w:sz="4" w:space="0" w:color="auto"/>
              <w:bottom w:val="single" w:sz="4" w:space="0" w:color="000000"/>
            </w:tcBorders>
          </w:tcPr>
          <w:p w:rsidR="00E3192E" w:rsidRPr="00C2012E" w:rsidRDefault="00DA54FD" w:rsidP="00E3192E">
            <w:pPr>
              <w:pStyle w:val="TableParagraph"/>
              <w:spacing w:line="300" w:lineRule="atLeast"/>
              <w:ind w:right="1779"/>
              <w:jc w:val="center"/>
              <w:rPr>
                <w:b/>
                <w:sz w:val="24"/>
              </w:rPr>
            </w:pPr>
            <w:r>
              <w:rPr>
                <w:b/>
                <w:sz w:val="24"/>
              </w:rPr>
              <w:t>Содержание</w:t>
            </w:r>
            <w:r w:rsidR="00E3192E" w:rsidRPr="00C2012E">
              <w:rPr>
                <w:b/>
                <w:sz w:val="24"/>
              </w:rPr>
              <w:t>коррекционно</w:t>
            </w:r>
            <w:r w:rsidR="00E3192E">
              <w:rPr>
                <w:b/>
                <w:sz w:val="24"/>
              </w:rPr>
              <w:t>-</w:t>
            </w:r>
            <w:r w:rsidR="00E3192E" w:rsidRPr="00C2012E">
              <w:rPr>
                <w:b/>
                <w:sz w:val="24"/>
              </w:rPr>
              <w:t>педагогического</w:t>
            </w:r>
            <w:r w:rsidR="00E3192E" w:rsidRPr="00C2012E">
              <w:rPr>
                <w:b/>
                <w:spacing w:val="-3"/>
                <w:sz w:val="24"/>
              </w:rPr>
              <w:t xml:space="preserve"> </w:t>
            </w:r>
            <w:r w:rsidR="00E3192E" w:rsidRPr="00C2012E">
              <w:rPr>
                <w:b/>
                <w:sz w:val="24"/>
              </w:rPr>
              <w:t>процесса</w:t>
            </w:r>
          </w:p>
        </w:tc>
      </w:tr>
      <w:tr w:rsidR="00E3192E" w:rsidTr="00E3192E">
        <w:trPr>
          <w:trHeight w:val="540"/>
        </w:trPr>
        <w:tc>
          <w:tcPr>
            <w:tcW w:w="566" w:type="dxa"/>
            <w:gridSpan w:val="2"/>
            <w:tcBorders>
              <w:top w:val="single" w:sz="4" w:space="0" w:color="000000"/>
              <w:bottom w:val="single" w:sz="4" w:space="0" w:color="000000"/>
              <w:right w:val="single" w:sz="4" w:space="0" w:color="auto"/>
            </w:tcBorders>
          </w:tcPr>
          <w:p w:rsidR="00E3192E" w:rsidRDefault="00E3192E" w:rsidP="00E3192E">
            <w:pPr>
              <w:pStyle w:val="TableParagraph"/>
              <w:spacing w:before="1"/>
              <w:jc w:val="center"/>
              <w:rPr>
                <w:sz w:val="24"/>
              </w:rPr>
            </w:pPr>
            <w:r>
              <w:rPr>
                <w:sz w:val="24"/>
              </w:rPr>
              <w:t>28</w:t>
            </w:r>
          </w:p>
        </w:tc>
        <w:tc>
          <w:tcPr>
            <w:tcW w:w="8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before="1"/>
              <w:jc w:val="center"/>
              <w:rPr>
                <w:sz w:val="24"/>
              </w:rPr>
            </w:pPr>
            <w:r>
              <w:rPr>
                <w:sz w:val="24"/>
              </w:rPr>
              <w:t>1</w:t>
            </w:r>
          </w:p>
        </w:tc>
        <w:tc>
          <w:tcPr>
            <w:tcW w:w="3296" w:type="dxa"/>
            <w:gridSpan w:val="4"/>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spacing w:line="270" w:lineRule="exact"/>
              <w:rPr>
                <w:sz w:val="24"/>
                <w:lang w:val="ru-RU"/>
              </w:rPr>
            </w:pPr>
            <w:r w:rsidRPr="00E3192E">
              <w:rPr>
                <w:sz w:val="24"/>
                <w:lang w:val="ru-RU"/>
              </w:rPr>
              <w:t>«Запутанные</w:t>
            </w:r>
            <w:r w:rsidRPr="00E3192E">
              <w:rPr>
                <w:spacing w:val="-5"/>
                <w:sz w:val="24"/>
                <w:lang w:val="ru-RU"/>
              </w:rPr>
              <w:t xml:space="preserve"> </w:t>
            </w:r>
            <w:r w:rsidRPr="00E3192E">
              <w:rPr>
                <w:sz w:val="24"/>
                <w:lang w:val="ru-RU"/>
              </w:rPr>
              <w:t>дорожки».</w:t>
            </w:r>
          </w:p>
          <w:p w:rsidR="00E3192E" w:rsidRPr="00E3192E" w:rsidRDefault="00E3192E" w:rsidP="00E3192E">
            <w:pPr>
              <w:pStyle w:val="TableParagraph"/>
              <w:tabs>
                <w:tab w:val="left" w:pos="3040"/>
              </w:tabs>
              <w:spacing w:before="2"/>
              <w:rPr>
                <w:sz w:val="24"/>
                <w:lang w:val="ru-RU"/>
              </w:rPr>
            </w:pPr>
            <w:r w:rsidRPr="00E3192E">
              <w:rPr>
                <w:sz w:val="24"/>
                <w:lang w:val="ru-RU"/>
              </w:rPr>
              <w:t>Сложение</w:t>
            </w:r>
            <w:r w:rsidRPr="00E3192E">
              <w:rPr>
                <w:spacing w:val="1"/>
                <w:sz w:val="24"/>
                <w:lang w:val="ru-RU"/>
              </w:rPr>
              <w:t xml:space="preserve"> </w:t>
            </w:r>
            <w:r w:rsidRPr="00E3192E">
              <w:rPr>
                <w:spacing w:val="-1"/>
                <w:sz w:val="24"/>
                <w:lang w:val="ru-RU"/>
              </w:rPr>
              <w:t>двухзначных</w:t>
            </w:r>
            <w:r w:rsidRPr="00E3192E">
              <w:rPr>
                <w:spacing w:val="-7"/>
                <w:sz w:val="24"/>
                <w:lang w:val="ru-RU"/>
              </w:rPr>
              <w:t xml:space="preserve"> </w:t>
            </w:r>
            <w:r w:rsidRPr="00E3192E">
              <w:rPr>
                <w:sz w:val="24"/>
                <w:lang w:val="ru-RU"/>
              </w:rPr>
              <w:t>чисел</w:t>
            </w:r>
          </w:p>
        </w:tc>
        <w:tc>
          <w:tcPr>
            <w:tcW w:w="3532" w:type="dxa"/>
            <w:gridSpan w:val="8"/>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ind w:left="140" w:right="811"/>
              <w:rPr>
                <w:sz w:val="24"/>
                <w:lang w:val="ru-RU"/>
              </w:rPr>
            </w:pPr>
            <w:r w:rsidRPr="00E3192E">
              <w:rPr>
                <w:sz w:val="24"/>
                <w:lang w:val="ru-RU"/>
              </w:rPr>
              <w:t>Состав числа, порядок</w:t>
            </w:r>
            <w:r w:rsidRPr="00E3192E">
              <w:rPr>
                <w:spacing w:val="1"/>
                <w:sz w:val="24"/>
                <w:lang w:val="ru-RU"/>
              </w:rPr>
              <w:t xml:space="preserve"> </w:t>
            </w:r>
            <w:r w:rsidRPr="00E3192E">
              <w:rPr>
                <w:sz w:val="24"/>
                <w:lang w:val="ru-RU"/>
              </w:rPr>
              <w:t>числа, соотнесение с</w:t>
            </w:r>
            <w:r w:rsidRPr="00E3192E">
              <w:rPr>
                <w:spacing w:val="1"/>
                <w:sz w:val="24"/>
                <w:lang w:val="ru-RU"/>
              </w:rPr>
              <w:t xml:space="preserve"> </w:t>
            </w:r>
            <w:r w:rsidRPr="00E3192E">
              <w:rPr>
                <w:sz w:val="24"/>
                <w:lang w:val="ru-RU"/>
              </w:rPr>
              <w:t>предметами,</w:t>
            </w:r>
            <w:r w:rsidRPr="00E3192E">
              <w:rPr>
                <w:spacing w:val="-7"/>
                <w:sz w:val="24"/>
                <w:lang w:val="ru-RU"/>
              </w:rPr>
              <w:t xml:space="preserve"> </w:t>
            </w:r>
            <w:r w:rsidRPr="00E3192E">
              <w:rPr>
                <w:sz w:val="24"/>
                <w:lang w:val="ru-RU"/>
              </w:rPr>
              <w:t>написание</w:t>
            </w:r>
          </w:p>
        </w:tc>
        <w:tc>
          <w:tcPr>
            <w:tcW w:w="29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line="270" w:lineRule="exact"/>
              <w:ind w:left="141"/>
              <w:rPr>
                <w:sz w:val="24"/>
              </w:rPr>
            </w:pPr>
            <w:r>
              <w:rPr>
                <w:sz w:val="24"/>
              </w:rPr>
              <w:t>Число,</w:t>
            </w:r>
            <w:r>
              <w:rPr>
                <w:spacing w:val="-2"/>
                <w:sz w:val="24"/>
              </w:rPr>
              <w:t xml:space="preserve"> </w:t>
            </w:r>
            <w:r>
              <w:rPr>
                <w:sz w:val="24"/>
              </w:rPr>
              <w:t>цифра</w:t>
            </w:r>
          </w:p>
        </w:tc>
        <w:tc>
          <w:tcPr>
            <w:tcW w:w="4395" w:type="dxa"/>
            <w:gridSpan w:val="2"/>
            <w:tcBorders>
              <w:top w:val="single" w:sz="4" w:space="0" w:color="000000"/>
              <w:left w:val="single" w:sz="4" w:space="0" w:color="auto"/>
              <w:bottom w:val="single" w:sz="4" w:space="0" w:color="000000"/>
            </w:tcBorders>
          </w:tcPr>
          <w:p w:rsidR="00E3192E" w:rsidRPr="00E3192E" w:rsidRDefault="00E3192E" w:rsidP="00E3192E">
            <w:pPr>
              <w:pStyle w:val="TableParagraph"/>
              <w:ind w:left="163" w:right="530"/>
              <w:rPr>
                <w:sz w:val="24"/>
                <w:lang w:val="ru-RU"/>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Tr="00E3192E">
        <w:trPr>
          <w:trHeight w:val="540"/>
        </w:trPr>
        <w:tc>
          <w:tcPr>
            <w:tcW w:w="566" w:type="dxa"/>
            <w:gridSpan w:val="2"/>
            <w:tcBorders>
              <w:top w:val="single" w:sz="4" w:space="0" w:color="000000"/>
              <w:bottom w:val="single" w:sz="4" w:space="0" w:color="000000"/>
              <w:right w:val="single" w:sz="4" w:space="0" w:color="auto"/>
            </w:tcBorders>
          </w:tcPr>
          <w:p w:rsidR="00E3192E" w:rsidRPr="00E3192E" w:rsidRDefault="00E3192E" w:rsidP="00E3192E">
            <w:pPr>
              <w:pStyle w:val="TableParagraph"/>
              <w:spacing w:before="6"/>
              <w:rPr>
                <w:b/>
                <w:sz w:val="31"/>
                <w:lang w:val="ru-RU"/>
              </w:rPr>
            </w:pPr>
          </w:p>
          <w:p w:rsidR="00E3192E" w:rsidRDefault="00E3192E" w:rsidP="00E3192E">
            <w:pPr>
              <w:pStyle w:val="TableParagraph"/>
              <w:jc w:val="center"/>
              <w:rPr>
                <w:sz w:val="24"/>
              </w:rPr>
            </w:pPr>
            <w:r>
              <w:rPr>
                <w:sz w:val="24"/>
              </w:rPr>
              <w:t>29</w:t>
            </w:r>
          </w:p>
        </w:tc>
        <w:tc>
          <w:tcPr>
            <w:tcW w:w="8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rPr>
                <w:sz w:val="24"/>
              </w:rPr>
            </w:pPr>
          </w:p>
          <w:p w:rsidR="00E3192E" w:rsidRDefault="00E3192E" w:rsidP="00E3192E">
            <w:pPr>
              <w:pStyle w:val="TableParagraph"/>
              <w:jc w:val="center"/>
              <w:rPr>
                <w:sz w:val="24"/>
              </w:rPr>
            </w:pPr>
            <w:r>
              <w:rPr>
                <w:sz w:val="24"/>
              </w:rPr>
              <w:t>1</w:t>
            </w:r>
          </w:p>
        </w:tc>
        <w:tc>
          <w:tcPr>
            <w:tcW w:w="3296" w:type="dxa"/>
            <w:gridSpan w:val="4"/>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line="256" w:lineRule="auto"/>
              <w:ind w:right="175"/>
              <w:rPr>
                <w:sz w:val="24"/>
              </w:rPr>
            </w:pPr>
            <w:r w:rsidRPr="00E3192E">
              <w:rPr>
                <w:sz w:val="24"/>
                <w:lang w:val="ru-RU"/>
              </w:rPr>
              <w:t>Составление предложений по</w:t>
            </w:r>
            <w:r w:rsidRPr="00E3192E">
              <w:rPr>
                <w:spacing w:val="-58"/>
                <w:sz w:val="24"/>
                <w:lang w:val="ru-RU"/>
              </w:rPr>
              <w:t xml:space="preserve"> </w:t>
            </w:r>
            <w:r w:rsidRPr="00E3192E">
              <w:rPr>
                <w:sz w:val="24"/>
                <w:lang w:val="ru-RU"/>
              </w:rPr>
              <w:t>картинкам. Исправление</w:t>
            </w:r>
            <w:r w:rsidRPr="00E3192E">
              <w:rPr>
                <w:spacing w:val="1"/>
                <w:sz w:val="24"/>
                <w:lang w:val="ru-RU"/>
              </w:rPr>
              <w:t xml:space="preserve"> </w:t>
            </w:r>
            <w:r w:rsidRPr="00E3192E">
              <w:rPr>
                <w:sz w:val="24"/>
                <w:lang w:val="ru-RU"/>
              </w:rPr>
              <w:t>деформированных</w:t>
            </w:r>
            <w:r w:rsidRPr="00E3192E">
              <w:rPr>
                <w:spacing w:val="1"/>
                <w:sz w:val="24"/>
                <w:lang w:val="ru-RU"/>
              </w:rPr>
              <w:t xml:space="preserve"> </w:t>
            </w:r>
            <w:r w:rsidRPr="00E3192E">
              <w:rPr>
                <w:sz w:val="24"/>
                <w:lang w:val="ru-RU"/>
              </w:rPr>
              <w:t xml:space="preserve">предложений. </w:t>
            </w:r>
            <w:r>
              <w:rPr>
                <w:sz w:val="24"/>
              </w:rPr>
              <w:t>Развитие</w:t>
            </w:r>
            <w:r>
              <w:rPr>
                <w:spacing w:val="1"/>
                <w:sz w:val="24"/>
              </w:rPr>
              <w:t xml:space="preserve"> </w:t>
            </w:r>
            <w:r>
              <w:rPr>
                <w:sz w:val="24"/>
              </w:rPr>
              <w:t>двигательной</w:t>
            </w:r>
            <w:r>
              <w:rPr>
                <w:spacing w:val="-58"/>
                <w:sz w:val="24"/>
              </w:rPr>
              <w:t xml:space="preserve"> </w:t>
            </w:r>
            <w:r>
              <w:rPr>
                <w:sz w:val="24"/>
              </w:rPr>
              <w:t>памяти).</w:t>
            </w:r>
          </w:p>
        </w:tc>
        <w:tc>
          <w:tcPr>
            <w:tcW w:w="3532" w:type="dxa"/>
            <w:gridSpan w:val="8"/>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ind w:right="730"/>
              <w:jc w:val="both"/>
              <w:rPr>
                <w:sz w:val="24"/>
              </w:rPr>
            </w:pPr>
            <w:r w:rsidRPr="00E3192E">
              <w:rPr>
                <w:sz w:val="24"/>
                <w:lang w:val="ru-RU"/>
              </w:rPr>
              <w:t>Ориентировка на листе</w:t>
            </w:r>
            <w:r w:rsidRPr="00E3192E">
              <w:rPr>
                <w:spacing w:val="1"/>
                <w:sz w:val="24"/>
                <w:lang w:val="ru-RU"/>
              </w:rPr>
              <w:t xml:space="preserve"> </w:t>
            </w:r>
            <w:r w:rsidRPr="00E3192E">
              <w:rPr>
                <w:sz w:val="24"/>
                <w:lang w:val="ru-RU"/>
              </w:rPr>
              <w:t>бумаги и в трёхмерном</w:t>
            </w:r>
            <w:r w:rsidRPr="00E3192E">
              <w:rPr>
                <w:spacing w:val="1"/>
                <w:sz w:val="24"/>
                <w:lang w:val="ru-RU"/>
              </w:rPr>
              <w:t xml:space="preserve"> </w:t>
            </w:r>
            <w:r w:rsidRPr="00E3192E">
              <w:rPr>
                <w:sz w:val="24"/>
                <w:lang w:val="ru-RU"/>
              </w:rPr>
              <w:t xml:space="preserve">пространстве. </w:t>
            </w:r>
            <w:r>
              <w:rPr>
                <w:sz w:val="24"/>
              </w:rPr>
              <w:t>Движение</w:t>
            </w:r>
            <w:r>
              <w:rPr>
                <w:spacing w:val="-4"/>
                <w:sz w:val="24"/>
              </w:rPr>
              <w:t xml:space="preserve"> </w:t>
            </w:r>
            <w:r>
              <w:rPr>
                <w:sz w:val="24"/>
              </w:rPr>
              <w:t>по</w:t>
            </w:r>
            <w:r>
              <w:rPr>
                <w:spacing w:val="-3"/>
                <w:sz w:val="24"/>
              </w:rPr>
              <w:t xml:space="preserve"> </w:t>
            </w:r>
            <w:r>
              <w:rPr>
                <w:sz w:val="24"/>
              </w:rPr>
              <w:t>инструкции</w:t>
            </w:r>
          </w:p>
        </w:tc>
        <w:tc>
          <w:tcPr>
            <w:tcW w:w="2952" w:type="dxa"/>
            <w:gridSpan w:val="3"/>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ind w:right="146"/>
              <w:rPr>
                <w:sz w:val="24"/>
                <w:lang w:val="ru-RU"/>
              </w:rPr>
            </w:pPr>
            <w:r w:rsidRPr="00E3192E">
              <w:rPr>
                <w:sz w:val="24"/>
                <w:lang w:val="ru-RU"/>
              </w:rPr>
              <w:t>Верх-низ,</w:t>
            </w:r>
            <w:r w:rsidRPr="00E3192E">
              <w:rPr>
                <w:spacing w:val="-3"/>
                <w:sz w:val="24"/>
                <w:lang w:val="ru-RU"/>
              </w:rPr>
              <w:t xml:space="preserve"> </w:t>
            </w:r>
            <w:r w:rsidRPr="00E3192E">
              <w:rPr>
                <w:sz w:val="24"/>
                <w:lang w:val="ru-RU"/>
              </w:rPr>
              <w:t>в</w:t>
            </w:r>
            <w:r w:rsidRPr="00E3192E">
              <w:rPr>
                <w:spacing w:val="-4"/>
                <w:sz w:val="24"/>
                <w:lang w:val="ru-RU"/>
              </w:rPr>
              <w:t xml:space="preserve"> </w:t>
            </w:r>
            <w:r w:rsidRPr="00E3192E">
              <w:rPr>
                <w:sz w:val="24"/>
                <w:lang w:val="ru-RU"/>
              </w:rPr>
              <w:t>правом</w:t>
            </w:r>
            <w:r w:rsidRPr="00E3192E">
              <w:rPr>
                <w:spacing w:val="-5"/>
                <w:sz w:val="24"/>
                <w:lang w:val="ru-RU"/>
              </w:rPr>
              <w:t xml:space="preserve"> </w:t>
            </w:r>
            <w:r w:rsidRPr="00E3192E">
              <w:rPr>
                <w:sz w:val="24"/>
                <w:lang w:val="ru-RU"/>
              </w:rPr>
              <w:t>левом</w:t>
            </w:r>
            <w:r w:rsidRPr="00E3192E">
              <w:rPr>
                <w:spacing w:val="-57"/>
                <w:sz w:val="24"/>
                <w:lang w:val="ru-RU"/>
              </w:rPr>
              <w:t xml:space="preserve"> </w:t>
            </w:r>
            <w:r w:rsidRPr="00E3192E">
              <w:rPr>
                <w:sz w:val="24"/>
                <w:lang w:val="ru-RU"/>
              </w:rPr>
              <w:t>углу, в нижнем правом</w:t>
            </w:r>
            <w:r w:rsidRPr="00E3192E">
              <w:rPr>
                <w:spacing w:val="1"/>
                <w:sz w:val="24"/>
                <w:lang w:val="ru-RU"/>
              </w:rPr>
              <w:t xml:space="preserve"> </w:t>
            </w:r>
            <w:r w:rsidRPr="00E3192E">
              <w:rPr>
                <w:sz w:val="24"/>
                <w:lang w:val="ru-RU"/>
              </w:rPr>
              <w:t>углу.</w:t>
            </w:r>
          </w:p>
          <w:p w:rsidR="00E3192E" w:rsidRPr="00E3192E" w:rsidRDefault="00E3192E" w:rsidP="00E3192E">
            <w:pPr>
              <w:pStyle w:val="TableParagraph"/>
              <w:ind w:right="14"/>
              <w:rPr>
                <w:sz w:val="24"/>
                <w:lang w:val="ru-RU"/>
              </w:rPr>
            </w:pPr>
            <w:r w:rsidRPr="00E3192E">
              <w:rPr>
                <w:sz w:val="24"/>
                <w:lang w:val="ru-RU"/>
              </w:rPr>
              <w:t>«</w:t>
            </w:r>
            <w:r w:rsidRPr="00E3192E">
              <w:rPr>
                <w:spacing w:val="-6"/>
                <w:sz w:val="24"/>
                <w:lang w:val="ru-RU"/>
              </w:rPr>
              <w:t xml:space="preserve"> </w:t>
            </w:r>
            <w:r w:rsidRPr="00E3192E">
              <w:rPr>
                <w:sz w:val="24"/>
                <w:lang w:val="ru-RU"/>
              </w:rPr>
              <w:t>2</w:t>
            </w:r>
            <w:r w:rsidRPr="00E3192E">
              <w:rPr>
                <w:spacing w:val="-2"/>
                <w:sz w:val="24"/>
                <w:lang w:val="ru-RU"/>
              </w:rPr>
              <w:t xml:space="preserve"> </w:t>
            </w:r>
            <w:r w:rsidRPr="00E3192E">
              <w:rPr>
                <w:sz w:val="24"/>
                <w:lang w:val="ru-RU"/>
              </w:rPr>
              <w:t>шага</w:t>
            </w:r>
            <w:r w:rsidRPr="00E3192E">
              <w:rPr>
                <w:spacing w:val="-3"/>
                <w:sz w:val="24"/>
                <w:lang w:val="ru-RU"/>
              </w:rPr>
              <w:t xml:space="preserve"> </w:t>
            </w:r>
            <w:r w:rsidRPr="00E3192E">
              <w:rPr>
                <w:sz w:val="24"/>
                <w:lang w:val="ru-RU"/>
              </w:rPr>
              <w:t>прямо,</w:t>
            </w:r>
            <w:r w:rsidRPr="00E3192E">
              <w:rPr>
                <w:spacing w:val="-3"/>
                <w:sz w:val="24"/>
                <w:lang w:val="ru-RU"/>
              </w:rPr>
              <w:t xml:space="preserve"> </w:t>
            </w:r>
            <w:r w:rsidRPr="00E3192E">
              <w:rPr>
                <w:sz w:val="24"/>
                <w:lang w:val="ru-RU"/>
              </w:rPr>
              <w:t>3</w:t>
            </w:r>
            <w:r w:rsidRPr="00E3192E">
              <w:rPr>
                <w:spacing w:val="-2"/>
                <w:sz w:val="24"/>
                <w:lang w:val="ru-RU"/>
              </w:rPr>
              <w:t xml:space="preserve"> </w:t>
            </w:r>
            <w:r w:rsidRPr="00E3192E">
              <w:rPr>
                <w:sz w:val="24"/>
                <w:lang w:val="ru-RU"/>
              </w:rPr>
              <w:t>налево,</w:t>
            </w:r>
            <w:r w:rsidRPr="00E3192E">
              <w:rPr>
                <w:spacing w:val="-2"/>
                <w:sz w:val="24"/>
                <w:lang w:val="ru-RU"/>
              </w:rPr>
              <w:t xml:space="preserve"> </w:t>
            </w:r>
            <w:r w:rsidRPr="00E3192E">
              <w:rPr>
                <w:sz w:val="24"/>
                <w:lang w:val="ru-RU"/>
              </w:rPr>
              <w:t>1</w:t>
            </w:r>
            <w:r w:rsidRPr="00E3192E">
              <w:rPr>
                <w:spacing w:val="-57"/>
                <w:sz w:val="24"/>
                <w:lang w:val="ru-RU"/>
              </w:rPr>
              <w:t xml:space="preserve"> </w:t>
            </w:r>
            <w:r w:rsidRPr="00E3192E">
              <w:rPr>
                <w:sz w:val="24"/>
                <w:lang w:val="ru-RU"/>
              </w:rPr>
              <w:t>шаг</w:t>
            </w:r>
            <w:r w:rsidRPr="00E3192E">
              <w:rPr>
                <w:spacing w:val="-3"/>
                <w:sz w:val="24"/>
                <w:lang w:val="ru-RU"/>
              </w:rPr>
              <w:t xml:space="preserve"> </w:t>
            </w:r>
            <w:r w:rsidRPr="00E3192E">
              <w:rPr>
                <w:sz w:val="24"/>
                <w:lang w:val="ru-RU"/>
              </w:rPr>
              <w:t>назад</w:t>
            </w:r>
            <w:r w:rsidRPr="00E3192E">
              <w:rPr>
                <w:spacing w:val="-2"/>
                <w:sz w:val="24"/>
                <w:lang w:val="ru-RU"/>
              </w:rPr>
              <w:t xml:space="preserve"> </w:t>
            </w:r>
            <w:r w:rsidRPr="00E3192E">
              <w:rPr>
                <w:sz w:val="24"/>
                <w:lang w:val="ru-RU"/>
              </w:rPr>
              <w:t>и</w:t>
            </w:r>
            <w:r w:rsidRPr="00E3192E">
              <w:rPr>
                <w:spacing w:val="-1"/>
                <w:sz w:val="24"/>
                <w:lang w:val="ru-RU"/>
              </w:rPr>
              <w:t xml:space="preserve"> </w:t>
            </w:r>
            <w:r w:rsidRPr="00E3192E">
              <w:rPr>
                <w:sz w:val="24"/>
                <w:lang w:val="ru-RU"/>
              </w:rPr>
              <w:t>3</w:t>
            </w:r>
            <w:r w:rsidRPr="00E3192E">
              <w:rPr>
                <w:spacing w:val="-2"/>
                <w:sz w:val="24"/>
                <w:lang w:val="ru-RU"/>
              </w:rPr>
              <w:t xml:space="preserve"> </w:t>
            </w:r>
            <w:r w:rsidRPr="00E3192E">
              <w:rPr>
                <w:sz w:val="24"/>
                <w:lang w:val="ru-RU"/>
              </w:rPr>
              <w:t>шага</w:t>
            </w:r>
            <w:r w:rsidRPr="00E3192E">
              <w:rPr>
                <w:spacing w:val="-2"/>
                <w:sz w:val="24"/>
                <w:lang w:val="ru-RU"/>
              </w:rPr>
              <w:t xml:space="preserve"> </w:t>
            </w:r>
            <w:r w:rsidRPr="00E3192E">
              <w:rPr>
                <w:sz w:val="24"/>
                <w:lang w:val="ru-RU"/>
              </w:rPr>
              <w:t>вправо.</w:t>
            </w:r>
          </w:p>
        </w:tc>
        <w:tc>
          <w:tcPr>
            <w:tcW w:w="4395" w:type="dxa"/>
            <w:gridSpan w:val="2"/>
            <w:tcBorders>
              <w:top w:val="single" w:sz="4" w:space="0" w:color="000000"/>
              <w:left w:val="single" w:sz="4" w:space="0" w:color="auto"/>
              <w:bottom w:val="single" w:sz="4" w:space="0" w:color="000000"/>
            </w:tcBorders>
          </w:tcPr>
          <w:p w:rsidR="00E3192E" w:rsidRPr="00E3192E" w:rsidRDefault="00E3192E" w:rsidP="00E3192E">
            <w:pPr>
              <w:pStyle w:val="TableParagraph"/>
              <w:spacing w:before="1"/>
              <w:ind w:right="367"/>
              <w:rPr>
                <w:sz w:val="24"/>
                <w:lang w:val="ru-RU"/>
              </w:rPr>
            </w:pPr>
            <w:r w:rsidRPr="00E3192E">
              <w:rPr>
                <w:sz w:val="24"/>
                <w:lang w:val="ru-RU"/>
              </w:rPr>
              <w:t>Развитие пространственной ориентировки,</w:t>
            </w:r>
            <w:r w:rsidRPr="00E3192E">
              <w:rPr>
                <w:spacing w:val="-57"/>
                <w:sz w:val="24"/>
                <w:lang w:val="ru-RU"/>
              </w:rPr>
              <w:t xml:space="preserve"> </w:t>
            </w:r>
            <w:r w:rsidRPr="00E3192E">
              <w:rPr>
                <w:sz w:val="24"/>
                <w:lang w:val="ru-RU"/>
              </w:rPr>
              <w:t>развитие зрительно-моторной</w:t>
            </w:r>
            <w:r w:rsidRPr="00E3192E">
              <w:rPr>
                <w:spacing w:val="1"/>
                <w:sz w:val="24"/>
                <w:lang w:val="ru-RU"/>
              </w:rPr>
              <w:t xml:space="preserve"> </w:t>
            </w:r>
            <w:r w:rsidRPr="00E3192E">
              <w:rPr>
                <w:sz w:val="24"/>
                <w:lang w:val="ru-RU"/>
              </w:rPr>
              <w:t>координации,</w:t>
            </w:r>
            <w:r w:rsidRPr="00E3192E">
              <w:rPr>
                <w:spacing w:val="-5"/>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мелкой</w:t>
            </w:r>
            <w:r w:rsidRPr="00E3192E">
              <w:rPr>
                <w:spacing w:val="-4"/>
                <w:sz w:val="24"/>
                <w:lang w:val="ru-RU"/>
              </w:rPr>
              <w:t xml:space="preserve"> </w:t>
            </w:r>
            <w:r w:rsidRPr="00E3192E">
              <w:rPr>
                <w:sz w:val="24"/>
                <w:lang w:val="ru-RU"/>
              </w:rPr>
              <w:t>моторики,</w:t>
            </w:r>
          </w:p>
          <w:p w:rsidR="00E3192E" w:rsidRDefault="00E3192E" w:rsidP="00E3192E">
            <w:pPr>
              <w:pStyle w:val="TableParagraph"/>
              <w:spacing w:before="34" w:line="264" w:lineRule="exact"/>
              <w:rPr>
                <w:sz w:val="24"/>
              </w:rPr>
            </w:pPr>
            <w:proofErr w:type="gramStart"/>
            <w:r>
              <w:rPr>
                <w:sz w:val="24"/>
              </w:rPr>
              <w:t>развитие</w:t>
            </w:r>
            <w:proofErr w:type="gramEnd"/>
            <w:r>
              <w:rPr>
                <w:spacing w:val="-3"/>
                <w:sz w:val="24"/>
              </w:rPr>
              <w:t xml:space="preserve"> </w:t>
            </w:r>
            <w:r>
              <w:rPr>
                <w:sz w:val="24"/>
              </w:rPr>
              <w:t>двигательной</w:t>
            </w:r>
            <w:r>
              <w:rPr>
                <w:spacing w:val="-5"/>
                <w:sz w:val="24"/>
              </w:rPr>
              <w:t xml:space="preserve"> </w:t>
            </w:r>
            <w:r>
              <w:rPr>
                <w:sz w:val="24"/>
              </w:rPr>
              <w:t>памяти.</w:t>
            </w:r>
          </w:p>
        </w:tc>
      </w:tr>
      <w:tr w:rsidR="00E3192E" w:rsidTr="00E3192E">
        <w:trPr>
          <w:trHeight w:val="540"/>
        </w:trPr>
        <w:tc>
          <w:tcPr>
            <w:tcW w:w="566" w:type="dxa"/>
            <w:gridSpan w:val="2"/>
            <w:tcBorders>
              <w:top w:val="single" w:sz="4" w:space="0" w:color="000000"/>
              <w:bottom w:val="single" w:sz="4" w:space="0" w:color="000000"/>
              <w:right w:val="single" w:sz="4" w:space="0" w:color="auto"/>
            </w:tcBorders>
          </w:tcPr>
          <w:p w:rsidR="00E3192E" w:rsidRDefault="00E3192E" w:rsidP="00E3192E">
            <w:pPr>
              <w:pStyle w:val="TableParagraph"/>
              <w:spacing w:before="1"/>
              <w:jc w:val="center"/>
              <w:rPr>
                <w:sz w:val="24"/>
              </w:rPr>
            </w:pPr>
            <w:r>
              <w:rPr>
                <w:sz w:val="24"/>
              </w:rPr>
              <w:t>30</w:t>
            </w:r>
          </w:p>
        </w:tc>
        <w:tc>
          <w:tcPr>
            <w:tcW w:w="8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before="1"/>
              <w:jc w:val="center"/>
              <w:rPr>
                <w:sz w:val="24"/>
              </w:rPr>
            </w:pPr>
            <w:r>
              <w:rPr>
                <w:sz w:val="24"/>
              </w:rPr>
              <w:t>1</w:t>
            </w:r>
          </w:p>
        </w:tc>
        <w:tc>
          <w:tcPr>
            <w:tcW w:w="3296" w:type="dxa"/>
            <w:gridSpan w:val="4"/>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tabs>
                <w:tab w:val="left" w:pos="3003"/>
              </w:tabs>
              <w:spacing w:line="244" w:lineRule="auto"/>
              <w:rPr>
                <w:sz w:val="24"/>
                <w:lang w:val="ru-RU"/>
              </w:rPr>
            </w:pPr>
            <w:r w:rsidRPr="00E3192E">
              <w:rPr>
                <w:sz w:val="24"/>
                <w:lang w:val="ru-RU"/>
              </w:rPr>
              <w:t>«Продолжи</w:t>
            </w:r>
            <w:r w:rsidRPr="00E3192E">
              <w:rPr>
                <w:spacing w:val="-15"/>
                <w:sz w:val="24"/>
                <w:lang w:val="ru-RU"/>
              </w:rPr>
              <w:t xml:space="preserve"> </w:t>
            </w:r>
            <w:r w:rsidRPr="00E3192E">
              <w:rPr>
                <w:sz w:val="24"/>
                <w:lang w:val="ru-RU"/>
              </w:rPr>
              <w:t xml:space="preserve">логический </w:t>
            </w:r>
            <w:r w:rsidRPr="00E3192E">
              <w:rPr>
                <w:spacing w:val="-57"/>
                <w:sz w:val="24"/>
                <w:lang w:val="ru-RU"/>
              </w:rPr>
              <w:t xml:space="preserve"> </w:t>
            </w:r>
            <w:r w:rsidRPr="00E3192E">
              <w:rPr>
                <w:sz w:val="24"/>
                <w:lang w:val="ru-RU"/>
              </w:rPr>
              <w:t>ряд».</w:t>
            </w:r>
          </w:p>
          <w:p w:rsidR="00E3192E" w:rsidRPr="00E3192E" w:rsidRDefault="00E3192E" w:rsidP="00E3192E">
            <w:pPr>
              <w:pStyle w:val="TableParagraph"/>
              <w:spacing w:line="270" w:lineRule="exact"/>
              <w:rPr>
                <w:sz w:val="24"/>
                <w:lang w:val="ru-RU"/>
              </w:rPr>
            </w:pPr>
            <w:r w:rsidRPr="00E3192E">
              <w:rPr>
                <w:sz w:val="24"/>
                <w:lang w:val="ru-RU"/>
              </w:rPr>
              <w:t>Прямой</w:t>
            </w:r>
            <w:r w:rsidRPr="00E3192E">
              <w:rPr>
                <w:spacing w:val="-2"/>
                <w:sz w:val="24"/>
                <w:lang w:val="ru-RU"/>
              </w:rPr>
              <w:t xml:space="preserve"> </w:t>
            </w:r>
            <w:r w:rsidRPr="00E3192E">
              <w:rPr>
                <w:sz w:val="24"/>
                <w:lang w:val="ru-RU"/>
              </w:rPr>
              <w:t>и</w:t>
            </w:r>
            <w:r w:rsidRPr="00E3192E">
              <w:rPr>
                <w:spacing w:val="-2"/>
                <w:sz w:val="24"/>
                <w:lang w:val="ru-RU"/>
              </w:rPr>
              <w:t xml:space="preserve"> </w:t>
            </w:r>
            <w:r w:rsidRPr="00E3192E">
              <w:rPr>
                <w:sz w:val="24"/>
                <w:lang w:val="ru-RU"/>
              </w:rPr>
              <w:t>обратный</w:t>
            </w:r>
          </w:p>
          <w:p w:rsidR="00E3192E" w:rsidRDefault="00E3192E" w:rsidP="00E3192E">
            <w:pPr>
              <w:pStyle w:val="TableParagraph"/>
              <w:spacing w:before="22" w:line="264" w:lineRule="exact"/>
              <w:rPr>
                <w:sz w:val="24"/>
              </w:rPr>
            </w:pPr>
            <w:r>
              <w:rPr>
                <w:sz w:val="24"/>
              </w:rPr>
              <w:lastRenderedPageBreak/>
              <w:t>счет</w:t>
            </w:r>
            <w:r>
              <w:rPr>
                <w:spacing w:val="-2"/>
                <w:sz w:val="24"/>
              </w:rPr>
              <w:t xml:space="preserve"> </w:t>
            </w:r>
            <w:r>
              <w:rPr>
                <w:sz w:val="24"/>
              </w:rPr>
              <w:t>в</w:t>
            </w:r>
            <w:r>
              <w:rPr>
                <w:spacing w:val="-2"/>
                <w:sz w:val="24"/>
              </w:rPr>
              <w:t xml:space="preserve"> </w:t>
            </w:r>
            <w:r>
              <w:rPr>
                <w:sz w:val="24"/>
              </w:rPr>
              <w:t>пределах100 десятками</w:t>
            </w:r>
          </w:p>
        </w:tc>
        <w:tc>
          <w:tcPr>
            <w:tcW w:w="3532" w:type="dxa"/>
            <w:gridSpan w:val="8"/>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spacing w:line="242" w:lineRule="auto"/>
              <w:ind w:left="140" w:right="811"/>
              <w:rPr>
                <w:sz w:val="24"/>
                <w:lang w:val="ru-RU"/>
              </w:rPr>
            </w:pPr>
            <w:r w:rsidRPr="00E3192E">
              <w:rPr>
                <w:sz w:val="24"/>
                <w:lang w:val="ru-RU"/>
              </w:rPr>
              <w:lastRenderedPageBreak/>
              <w:t>Состав числа, порядок</w:t>
            </w:r>
            <w:r w:rsidRPr="00E3192E">
              <w:rPr>
                <w:spacing w:val="1"/>
                <w:sz w:val="24"/>
                <w:lang w:val="ru-RU"/>
              </w:rPr>
              <w:t xml:space="preserve"> </w:t>
            </w:r>
            <w:r w:rsidRPr="00E3192E">
              <w:rPr>
                <w:sz w:val="24"/>
                <w:lang w:val="ru-RU"/>
              </w:rPr>
              <w:t>числа, соотнесение с</w:t>
            </w:r>
            <w:r w:rsidRPr="00E3192E">
              <w:rPr>
                <w:spacing w:val="1"/>
                <w:sz w:val="24"/>
                <w:lang w:val="ru-RU"/>
              </w:rPr>
              <w:t xml:space="preserve"> </w:t>
            </w:r>
            <w:r w:rsidRPr="00E3192E">
              <w:rPr>
                <w:sz w:val="24"/>
                <w:lang w:val="ru-RU"/>
              </w:rPr>
              <w:lastRenderedPageBreak/>
              <w:t>предметами,</w:t>
            </w:r>
            <w:r w:rsidRPr="00E3192E">
              <w:rPr>
                <w:spacing w:val="-7"/>
                <w:sz w:val="24"/>
                <w:lang w:val="ru-RU"/>
              </w:rPr>
              <w:t xml:space="preserve"> </w:t>
            </w:r>
            <w:r w:rsidRPr="00E3192E">
              <w:rPr>
                <w:sz w:val="24"/>
                <w:lang w:val="ru-RU"/>
              </w:rPr>
              <w:t>написание</w:t>
            </w:r>
          </w:p>
        </w:tc>
        <w:tc>
          <w:tcPr>
            <w:tcW w:w="29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line="268" w:lineRule="exact"/>
              <w:ind w:left="141"/>
              <w:rPr>
                <w:sz w:val="24"/>
              </w:rPr>
            </w:pPr>
            <w:r>
              <w:rPr>
                <w:sz w:val="24"/>
              </w:rPr>
              <w:lastRenderedPageBreak/>
              <w:t>Прямой,</w:t>
            </w:r>
            <w:r>
              <w:rPr>
                <w:spacing w:val="-3"/>
                <w:sz w:val="24"/>
              </w:rPr>
              <w:t xml:space="preserve"> </w:t>
            </w:r>
            <w:r>
              <w:rPr>
                <w:sz w:val="24"/>
              </w:rPr>
              <w:t>обратный</w:t>
            </w:r>
            <w:r>
              <w:rPr>
                <w:spacing w:val="-3"/>
                <w:sz w:val="24"/>
              </w:rPr>
              <w:t xml:space="preserve"> </w:t>
            </w:r>
            <w:r>
              <w:rPr>
                <w:sz w:val="24"/>
              </w:rPr>
              <w:t>счет.</w:t>
            </w:r>
          </w:p>
        </w:tc>
        <w:tc>
          <w:tcPr>
            <w:tcW w:w="4395" w:type="dxa"/>
            <w:gridSpan w:val="2"/>
            <w:tcBorders>
              <w:top w:val="single" w:sz="4" w:space="0" w:color="000000"/>
              <w:left w:val="single" w:sz="4" w:space="0" w:color="auto"/>
              <w:bottom w:val="single" w:sz="4" w:space="0" w:color="000000"/>
            </w:tcBorders>
          </w:tcPr>
          <w:p w:rsidR="00E3192E" w:rsidRPr="00E3192E" w:rsidRDefault="00E3192E" w:rsidP="00E3192E">
            <w:pPr>
              <w:pStyle w:val="TableParagraph"/>
              <w:spacing w:line="242" w:lineRule="auto"/>
              <w:ind w:left="163" w:right="530"/>
              <w:rPr>
                <w:sz w:val="24"/>
                <w:lang w:val="ru-RU"/>
              </w:rPr>
            </w:pP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lastRenderedPageBreak/>
              <w:t>мыслительных</w:t>
            </w:r>
            <w:r w:rsidRPr="00E3192E">
              <w:rPr>
                <w:spacing w:val="-57"/>
                <w:sz w:val="24"/>
                <w:lang w:val="ru-RU"/>
              </w:rPr>
              <w:t xml:space="preserve"> </w:t>
            </w:r>
            <w:r w:rsidRPr="00E3192E">
              <w:rPr>
                <w:sz w:val="24"/>
                <w:lang w:val="ru-RU"/>
              </w:rPr>
              <w:t>операций</w:t>
            </w:r>
          </w:p>
        </w:tc>
      </w:tr>
      <w:tr w:rsidR="00E3192E" w:rsidTr="00E3192E">
        <w:trPr>
          <w:trHeight w:val="540"/>
        </w:trPr>
        <w:tc>
          <w:tcPr>
            <w:tcW w:w="566" w:type="dxa"/>
            <w:gridSpan w:val="2"/>
            <w:tcBorders>
              <w:top w:val="single" w:sz="4" w:space="0" w:color="000000"/>
              <w:bottom w:val="single" w:sz="4" w:space="0" w:color="000000"/>
              <w:right w:val="single" w:sz="4" w:space="0" w:color="auto"/>
            </w:tcBorders>
          </w:tcPr>
          <w:p w:rsidR="00E3192E" w:rsidRDefault="00E3192E" w:rsidP="00E3192E">
            <w:pPr>
              <w:pStyle w:val="TableParagraph"/>
              <w:spacing w:before="168"/>
              <w:jc w:val="center"/>
              <w:rPr>
                <w:sz w:val="24"/>
              </w:rPr>
            </w:pPr>
            <w:r>
              <w:rPr>
                <w:sz w:val="24"/>
              </w:rPr>
              <w:lastRenderedPageBreak/>
              <w:t>31</w:t>
            </w:r>
          </w:p>
        </w:tc>
        <w:tc>
          <w:tcPr>
            <w:tcW w:w="8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before="168"/>
              <w:jc w:val="center"/>
              <w:rPr>
                <w:sz w:val="24"/>
              </w:rPr>
            </w:pPr>
            <w:r>
              <w:rPr>
                <w:sz w:val="24"/>
              </w:rPr>
              <w:t>1</w:t>
            </w:r>
          </w:p>
        </w:tc>
        <w:tc>
          <w:tcPr>
            <w:tcW w:w="3296" w:type="dxa"/>
            <w:gridSpan w:val="4"/>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rPr>
                <w:spacing w:val="-57"/>
                <w:sz w:val="24"/>
                <w:lang w:val="ru-RU"/>
              </w:rPr>
            </w:pPr>
            <w:r w:rsidRPr="00E3192E">
              <w:rPr>
                <w:spacing w:val="-1"/>
                <w:sz w:val="24"/>
                <w:lang w:val="ru-RU"/>
              </w:rPr>
              <w:t>«Транспорт».</w:t>
            </w:r>
            <w:r w:rsidRPr="00E3192E">
              <w:rPr>
                <w:spacing w:val="-57"/>
                <w:sz w:val="24"/>
                <w:lang w:val="ru-RU"/>
              </w:rPr>
              <w:t xml:space="preserve"> </w:t>
            </w:r>
          </w:p>
          <w:p w:rsidR="00E3192E" w:rsidRPr="00E3192E" w:rsidRDefault="00E3192E" w:rsidP="00E3192E">
            <w:pPr>
              <w:pStyle w:val="TableParagraph"/>
              <w:rPr>
                <w:sz w:val="24"/>
                <w:lang w:val="ru-RU"/>
              </w:rPr>
            </w:pPr>
            <w:r w:rsidRPr="00E3192E">
              <w:rPr>
                <w:sz w:val="24"/>
                <w:lang w:val="ru-RU"/>
              </w:rPr>
              <w:t>Предлог</w:t>
            </w:r>
            <w:r w:rsidRPr="00E3192E">
              <w:rPr>
                <w:spacing w:val="-2"/>
                <w:sz w:val="24"/>
                <w:lang w:val="ru-RU"/>
              </w:rPr>
              <w:t xml:space="preserve"> </w:t>
            </w:r>
            <w:r w:rsidRPr="00E3192E">
              <w:rPr>
                <w:sz w:val="24"/>
                <w:lang w:val="ru-RU"/>
              </w:rPr>
              <w:t>как отдельное</w:t>
            </w:r>
            <w:r w:rsidRPr="00E3192E">
              <w:rPr>
                <w:spacing w:val="-2"/>
                <w:sz w:val="24"/>
                <w:lang w:val="ru-RU"/>
              </w:rPr>
              <w:t xml:space="preserve"> </w:t>
            </w:r>
            <w:r w:rsidRPr="00E3192E">
              <w:rPr>
                <w:sz w:val="24"/>
                <w:lang w:val="ru-RU"/>
              </w:rPr>
              <w:t>слово</w:t>
            </w:r>
          </w:p>
        </w:tc>
        <w:tc>
          <w:tcPr>
            <w:tcW w:w="3532" w:type="dxa"/>
            <w:gridSpan w:val="8"/>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spacing w:line="260" w:lineRule="exact"/>
              <w:ind w:left="140"/>
              <w:rPr>
                <w:sz w:val="24"/>
                <w:lang w:val="ru-RU"/>
              </w:rPr>
            </w:pPr>
            <w:r w:rsidRPr="00E3192E">
              <w:rPr>
                <w:sz w:val="24"/>
                <w:lang w:val="ru-RU"/>
              </w:rPr>
              <w:t>Повторение</w:t>
            </w:r>
            <w:r w:rsidRPr="00E3192E">
              <w:rPr>
                <w:spacing w:val="-4"/>
                <w:sz w:val="24"/>
                <w:lang w:val="ru-RU"/>
              </w:rPr>
              <w:t xml:space="preserve"> </w:t>
            </w:r>
            <w:r w:rsidRPr="00E3192E">
              <w:rPr>
                <w:sz w:val="24"/>
                <w:lang w:val="ru-RU"/>
              </w:rPr>
              <w:t>видов</w:t>
            </w:r>
            <w:r w:rsidRPr="00E3192E">
              <w:rPr>
                <w:spacing w:val="-2"/>
                <w:sz w:val="24"/>
                <w:lang w:val="ru-RU"/>
              </w:rPr>
              <w:t xml:space="preserve"> </w:t>
            </w:r>
            <w:r w:rsidRPr="00E3192E">
              <w:rPr>
                <w:sz w:val="24"/>
                <w:lang w:val="ru-RU"/>
              </w:rPr>
              <w:t>транспорта</w:t>
            </w:r>
          </w:p>
          <w:p w:rsidR="00E3192E" w:rsidRPr="00E3192E" w:rsidRDefault="00E3192E" w:rsidP="00E3192E">
            <w:pPr>
              <w:pStyle w:val="TableParagraph"/>
              <w:ind w:left="140" w:right="159"/>
              <w:rPr>
                <w:sz w:val="24"/>
                <w:lang w:val="ru-RU"/>
              </w:rPr>
            </w:pPr>
            <w:r w:rsidRPr="00E3192E">
              <w:rPr>
                <w:sz w:val="24"/>
                <w:lang w:val="ru-RU"/>
              </w:rPr>
              <w:t>и правил</w:t>
            </w:r>
            <w:r w:rsidRPr="00E3192E">
              <w:rPr>
                <w:spacing w:val="-2"/>
                <w:sz w:val="24"/>
                <w:lang w:val="ru-RU"/>
              </w:rPr>
              <w:t xml:space="preserve"> </w:t>
            </w:r>
            <w:r w:rsidRPr="00E3192E">
              <w:rPr>
                <w:sz w:val="24"/>
                <w:lang w:val="ru-RU"/>
              </w:rPr>
              <w:t>поведения</w:t>
            </w:r>
            <w:r w:rsidRPr="00E3192E">
              <w:rPr>
                <w:spacing w:val="-4"/>
                <w:sz w:val="24"/>
                <w:lang w:val="ru-RU"/>
              </w:rPr>
              <w:t xml:space="preserve"> </w:t>
            </w:r>
            <w:r w:rsidRPr="00E3192E">
              <w:rPr>
                <w:sz w:val="24"/>
                <w:lang w:val="ru-RU"/>
              </w:rPr>
              <w:t>на</w:t>
            </w:r>
            <w:r w:rsidRPr="00E3192E">
              <w:rPr>
                <w:spacing w:val="-5"/>
                <w:sz w:val="24"/>
                <w:lang w:val="ru-RU"/>
              </w:rPr>
              <w:t xml:space="preserve"> </w:t>
            </w:r>
            <w:r w:rsidRPr="00E3192E">
              <w:rPr>
                <w:sz w:val="24"/>
                <w:lang w:val="ru-RU"/>
              </w:rPr>
              <w:t>дороге</w:t>
            </w:r>
            <w:r w:rsidRPr="00E3192E">
              <w:rPr>
                <w:spacing w:val="-57"/>
                <w:sz w:val="24"/>
                <w:lang w:val="ru-RU"/>
              </w:rPr>
              <w:t xml:space="preserve"> </w:t>
            </w:r>
            <w:r w:rsidRPr="00E3192E">
              <w:rPr>
                <w:sz w:val="24"/>
                <w:lang w:val="ru-RU"/>
              </w:rPr>
              <w:t>Различение слух звучаний</w:t>
            </w:r>
            <w:r w:rsidRPr="00E3192E">
              <w:rPr>
                <w:spacing w:val="1"/>
                <w:sz w:val="24"/>
                <w:lang w:val="ru-RU"/>
              </w:rPr>
              <w:t xml:space="preserve"> </w:t>
            </w:r>
            <w:r w:rsidRPr="00E3192E">
              <w:rPr>
                <w:sz w:val="24"/>
                <w:lang w:val="ru-RU"/>
              </w:rPr>
              <w:t>транспортных</w:t>
            </w:r>
            <w:r w:rsidRPr="00E3192E">
              <w:rPr>
                <w:spacing w:val="1"/>
                <w:sz w:val="24"/>
                <w:lang w:val="ru-RU"/>
              </w:rPr>
              <w:t xml:space="preserve"> </w:t>
            </w:r>
            <w:r w:rsidRPr="00E3192E">
              <w:rPr>
                <w:sz w:val="24"/>
                <w:lang w:val="ru-RU"/>
              </w:rPr>
              <w:t>средств.</w:t>
            </w:r>
          </w:p>
          <w:p w:rsidR="00E3192E" w:rsidRPr="00E3192E" w:rsidRDefault="00E3192E" w:rsidP="00E3192E">
            <w:pPr>
              <w:pStyle w:val="TableParagraph"/>
              <w:ind w:left="140"/>
              <w:rPr>
                <w:sz w:val="24"/>
                <w:lang w:val="ru-RU"/>
              </w:rPr>
            </w:pPr>
            <w:r w:rsidRPr="00E3192E">
              <w:rPr>
                <w:sz w:val="24"/>
                <w:lang w:val="ru-RU"/>
              </w:rPr>
              <w:t>Предлоги –</w:t>
            </w:r>
            <w:r w:rsidRPr="00E3192E">
              <w:rPr>
                <w:spacing w:val="-1"/>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на</w:t>
            </w:r>
            <w:proofErr w:type="gramStart"/>
            <w:r w:rsidRPr="00E3192E">
              <w:rPr>
                <w:spacing w:val="-2"/>
                <w:sz w:val="24"/>
                <w:lang w:val="ru-RU"/>
              </w:rPr>
              <w:t xml:space="preserve"> </w:t>
            </w:r>
            <w:r w:rsidRPr="00E3192E">
              <w:rPr>
                <w:sz w:val="24"/>
                <w:lang w:val="ru-RU"/>
              </w:rPr>
              <w:t>,</w:t>
            </w:r>
            <w:proofErr w:type="gramEnd"/>
            <w:r w:rsidRPr="00E3192E">
              <w:rPr>
                <w:sz w:val="24"/>
                <w:lang w:val="ru-RU"/>
              </w:rPr>
              <w:t>в,</w:t>
            </w:r>
            <w:r w:rsidRPr="00E3192E">
              <w:rPr>
                <w:spacing w:val="-1"/>
                <w:sz w:val="24"/>
                <w:lang w:val="ru-RU"/>
              </w:rPr>
              <w:t xml:space="preserve"> </w:t>
            </w:r>
            <w:r w:rsidRPr="00E3192E">
              <w:rPr>
                <w:sz w:val="24"/>
                <w:lang w:val="ru-RU"/>
              </w:rPr>
              <w:t>с,</w:t>
            </w:r>
            <w:r w:rsidRPr="00E3192E">
              <w:rPr>
                <w:spacing w:val="-1"/>
                <w:sz w:val="24"/>
                <w:lang w:val="ru-RU"/>
              </w:rPr>
              <w:t xml:space="preserve"> </w:t>
            </w:r>
            <w:r w:rsidRPr="00E3192E">
              <w:rPr>
                <w:sz w:val="24"/>
                <w:lang w:val="ru-RU"/>
              </w:rPr>
              <w:t>из,</w:t>
            </w:r>
            <w:r w:rsidRPr="00E3192E">
              <w:rPr>
                <w:spacing w:val="2"/>
                <w:sz w:val="24"/>
                <w:lang w:val="ru-RU"/>
              </w:rPr>
              <w:t xml:space="preserve"> </w:t>
            </w:r>
            <w:r w:rsidRPr="00E3192E">
              <w:rPr>
                <w:sz w:val="24"/>
                <w:lang w:val="ru-RU"/>
              </w:rPr>
              <w:t>у</w:t>
            </w:r>
          </w:p>
        </w:tc>
        <w:tc>
          <w:tcPr>
            <w:tcW w:w="29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rPr>
                <w:sz w:val="24"/>
              </w:rPr>
            </w:pPr>
            <w:r>
              <w:rPr>
                <w:sz w:val="24"/>
              </w:rPr>
              <w:t>Предлоги</w:t>
            </w:r>
          </w:p>
        </w:tc>
        <w:tc>
          <w:tcPr>
            <w:tcW w:w="4395" w:type="dxa"/>
            <w:gridSpan w:val="2"/>
            <w:tcBorders>
              <w:top w:val="single" w:sz="4" w:space="0" w:color="000000"/>
              <w:left w:val="single" w:sz="4" w:space="0" w:color="auto"/>
              <w:bottom w:val="single" w:sz="4" w:space="0" w:color="000000"/>
            </w:tcBorders>
          </w:tcPr>
          <w:p w:rsidR="00E3192E" w:rsidRPr="00E3192E" w:rsidRDefault="00E3192E" w:rsidP="00E3192E">
            <w:pPr>
              <w:pStyle w:val="TableParagraph"/>
              <w:spacing w:before="1"/>
              <w:ind w:right="590"/>
              <w:rPr>
                <w:sz w:val="24"/>
                <w:lang w:val="ru-RU"/>
              </w:rPr>
            </w:pPr>
            <w:r w:rsidRPr="00E3192E">
              <w:rPr>
                <w:sz w:val="24"/>
                <w:lang w:val="ru-RU"/>
              </w:rPr>
              <w:t>Развитие связной речи, пополнение</w:t>
            </w:r>
            <w:r w:rsidRPr="00E3192E">
              <w:rPr>
                <w:spacing w:val="1"/>
                <w:sz w:val="24"/>
                <w:lang w:val="ru-RU"/>
              </w:rPr>
              <w:t xml:space="preserve"> </w:t>
            </w:r>
            <w:r w:rsidRPr="00E3192E">
              <w:rPr>
                <w:sz w:val="24"/>
                <w:lang w:val="ru-RU"/>
              </w:rPr>
              <w:t>словарного запаса. Закрепление правил</w:t>
            </w:r>
            <w:r w:rsidRPr="00E3192E">
              <w:rPr>
                <w:spacing w:val="-58"/>
                <w:sz w:val="24"/>
                <w:lang w:val="ru-RU"/>
              </w:rPr>
              <w:t xml:space="preserve"> </w:t>
            </w:r>
            <w:r w:rsidRPr="00E3192E">
              <w:rPr>
                <w:sz w:val="24"/>
                <w:lang w:val="ru-RU"/>
              </w:rPr>
              <w:t>поведения</w:t>
            </w:r>
            <w:r w:rsidRPr="00E3192E">
              <w:rPr>
                <w:spacing w:val="-1"/>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дороге</w:t>
            </w:r>
            <w:r w:rsidRPr="00E3192E">
              <w:rPr>
                <w:spacing w:val="-1"/>
                <w:sz w:val="24"/>
                <w:lang w:val="ru-RU"/>
              </w:rPr>
              <w:t xml:space="preserve"> </w:t>
            </w:r>
            <w:r w:rsidRPr="00E3192E">
              <w:rPr>
                <w:sz w:val="24"/>
                <w:lang w:val="ru-RU"/>
              </w:rPr>
              <w:t>и</w:t>
            </w:r>
            <w:r w:rsidRPr="00E3192E">
              <w:rPr>
                <w:spacing w:val="-3"/>
                <w:sz w:val="24"/>
                <w:lang w:val="ru-RU"/>
              </w:rPr>
              <w:t xml:space="preserve"> </w:t>
            </w:r>
            <w:r w:rsidRPr="00E3192E">
              <w:rPr>
                <w:sz w:val="24"/>
                <w:lang w:val="ru-RU"/>
              </w:rPr>
              <w:t>в</w:t>
            </w:r>
            <w:r w:rsidRPr="00E3192E">
              <w:rPr>
                <w:spacing w:val="-1"/>
                <w:sz w:val="24"/>
                <w:lang w:val="ru-RU"/>
              </w:rPr>
              <w:t xml:space="preserve"> т</w:t>
            </w:r>
            <w:r w:rsidRPr="00E3192E">
              <w:rPr>
                <w:sz w:val="24"/>
                <w:lang w:val="ru-RU"/>
              </w:rPr>
              <w:t>ранспорте.</w:t>
            </w:r>
          </w:p>
          <w:p w:rsidR="00E3192E" w:rsidRDefault="00E3192E" w:rsidP="00E3192E">
            <w:pPr>
              <w:pStyle w:val="TableParagraph"/>
              <w:ind w:right="427"/>
              <w:rPr>
                <w:sz w:val="24"/>
              </w:rPr>
            </w:pPr>
            <w:r w:rsidRPr="00E3192E">
              <w:rPr>
                <w:sz w:val="24"/>
                <w:lang w:val="ru-RU"/>
              </w:rPr>
              <w:t>Развитие мелкой моторики рук, развитие</w:t>
            </w:r>
            <w:r w:rsidRPr="00E3192E">
              <w:rPr>
                <w:spacing w:val="-57"/>
                <w:sz w:val="24"/>
                <w:lang w:val="ru-RU"/>
              </w:rPr>
              <w:t xml:space="preserve"> </w:t>
            </w:r>
            <w:r w:rsidRPr="00E3192E">
              <w:rPr>
                <w:sz w:val="24"/>
                <w:lang w:val="ru-RU"/>
              </w:rPr>
              <w:t>координации</w:t>
            </w:r>
            <w:r w:rsidRPr="00E3192E">
              <w:rPr>
                <w:spacing w:val="-3"/>
                <w:sz w:val="24"/>
                <w:lang w:val="ru-RU"/>
              </w:rPr>
              <w:t xml:space="preserve"> </w:t>
            </w:r>
            <w:r w:rsidRPr="00E3192E">
              <w:rPr>
                <w:sz w:val="24"/>
                <w:lang w:val="ru-RU"/>
              </w:rPr>
              <w:t>движений.</w:t>
            </w:r>
            <w:r w:rsidRPr="00E3192E">
              <w:rPr>
                <w:spacing w:val="-3"/>
                <w:sz w:val="24"/>
                <w:lang w:val="ru-RU"/>
              </w:rPr>
              <w:t xml:space="preserve"> </w:t>
            </w:r>
            <w:r>
              <w:rPr>
                <w:sz w:val="24"/>
              </w:rPr>
              <w:t>Формирование</w:t>
            </w:r>
          </w:p>
          <w:p w:rsidR="00E3192E" w:rsidRDefault="00E3192E" w:rsidP="00E3192E">
            <w:pPr>
              <w:pStyle w:val="TableParagraph"/>
              <w:spacing w:before="33" w:line="272" w:lineRule="exact"/>
              <w:rPr>
                <w:sz w:val="24"/>
              </w:rPr>
            </w:pPr>
            <w:proofErr w:type="gramStart"/>
            <w:r>
              <w:rPr>
                <w:sz w:val="24"/>
              </w:rPr>
              <w:t>навыков</w:t>
            </w:r>
            <w:proofErr w:type="gramEnd"/>
            <w:r>
              <w:rPr>
                <w:spacing w:val="-4"/>
                <w:sz w:val="24"/>
              </w:rPr>
              <w:t xml:space="preserve"> </w:t>
            </w:r>
            <w:r>
              <w:rPr>
                <w:sz w:val="24"/>
              </w:rPr>
              <w:t>грамотного</w:t>
            </w:r>
            <w:r>
              <w:rPr>
                <w:spacing w:val="-4"/>
                <w:sz w:val="24"/>
              </w:rPr>
              <w:t xml:space="preserve"> </w:t>
            </w:r>
            <w:r>
              <w:rPr>
                <w:sz w:val="24"/>
              </w:rPr>
              <w:t>письма.</w:t>
            </w:r>
          </w:p>
        </w:tc>
      </w:tr>
      <w:tr w:rsidR="00E3192E" w:rsidTr="00E3192E">
        <w:trPr>
          <w:trHeight w:val="540"/>
        </w:trPr>
        <w:tc>
          <w:tcPr>
            <w:tcW w:w="566" w:type="dxa"/>
            <w:gridSpan w:val="2"/>
            <w:tcBorders>
              <w:top w:val="single" w:sz="4" w:space="0" w:color="000000"/>
              <w:bottom w:val="single" w:sz="4" w:space="0" w:color="000000"/>
              <w:right w:val="single" w:sz="4" w:space="0" w:color="auto"/>
            </w:tcBorders>
          </w:tcPr>
          <w:p w:rsidR="00E3192E" w:rsidRDefault="00E3192E" w:rsidP="00E3192E">
            <w:pPr>
              <w:pStyle w:val="TableParagraph"/>
              <w:spacing w:before="173"/>
              <w:jc w:val="center"/>
              <w:rPr>
                <w:sz w:val="24"/>
              </w:rPr>
            </w:pPr>
            <w:r>
              <w:rPr>
                <w:sz w:val="24"/>
              </w:rPr>
              <w:t>32</w:t>
            </w:r>
          </w:p>
        </w:tc>
        <w:tc>
          <w:tcPr>
            <w:tcW w:w="8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before="173"/>
              <w:jc w:val="center"/>
              <w:rPr>
                <w:sz w:val="24"/>
              </w:rPr>
            </w:pPr>
            <w:r>
              <w:rPr>
                <w:sz w:val="24"/>
              </w:rPr>
              <w:t>1</w:t>
            </w:r>
          </w:p>
        </w:tc>
        <w:tc>
          <w:tcPr>
            <w:tcW w:w="3296" w:type="dxa"/>
            <w:gridSpan w:val="4"/>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rPr>
                <w:sz w:val="24"/>
                <w:lang w:val="ru-RU"/>
              </w:rPr>
            </w:pPr>
            <w:r w:rsidRPr="00E3192E">
              <w:rPr>
                <w:sz w:val="24"/>
                <w:lang w:val="ru-RU"/>
              </w:rPr>
              <w:t>«Профессии»</w:t>
            </w:r>
          </w:p>
          <w:p w:rsidR="00E3192E" w:rsidRPr="00E3192E" w:rsidRDefault="00E3192E" w:rsidP="00E3192E">
            <w:pPr>
              <w:pStyle w:val="TableParagraph"/>
              <w:rPr>
                <w:sz w:val="24"/>
                <w:lang w:val="ru-RU"/>
              </w:rPr>
            </w:pPr>
            <w:r w:rsidRPr="00E3192E">
              <w:rPr>
                <w:sz w:val="24"/>
                <w:lang w:val="ru-RU"/>
              </w:rPr>
              <w:t>Решение</w:t>
            </w:r>
            <w:r w:rsidRPr="00E3192E">
              <w:rPr>
                <w:spacing w:val="-3"/>
                <w:sz w:val="24"/>
                <w:lang w:val="ru-RU"/>
              </w:rPr>
              <w:t xml:space="preserve"> </w:t>
            </w:r>
            <w:r w:rsidRPr="00E3192E">
              <w:rPr>
                <w:sz w:val="24"/>
                <w:lang w:val="ru-RU"/>
              </w:rPr>
              <w:t>задач</w:t>
            </w:r>
            <w:r w:rsidRPr="00E3192E">
              <w:rPr>
                <w:spacing w:val="-2"/>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два</w:t>
            </w:r>
            <w:r w:rsidRPr="00E3192E">
              <w:rPr>
                <w:spacing w:val="-3"/>
                <w:sz w:val="24"/>
                <w:lang w:val="ru-RU"/>
              </w:rPr>
              <w:t xml:space="preserve"> </w:t>
            </w:r>
            <w:r w:rsidRPr="00E3192E">
              <w:rPr>
                <w:sz w:val="24"/>
                <w:lang w:val="ru-RU"/>
              </w:rPr>
              <w:t>действия</w:t>
            </w:r>
          </w:p>
        </w:tc>
        <w:tc>
          <w:tcPr>
            <w:tcW w:w="3532" w:type="dxa"/>
            <w:gridSpan w:val="8"/>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spacing w:line="260" w:lineRule="exact"/>
              <w:ind w:left="140"/>
              <w:rPr>
                <w:sz w:val="24"/>
                <w:lang w:val="ru-RU"/>
              </w:rPr>
            </w:pPr>
            <w:r w:rsidRPr="00E3192E">
              <w:rPr>
                <w:sz w:val="24"/>
                <w:lang w:val="ru-RU"/>
              </w:rPr>
              <w:t>Закрепление</w:t>
            </w:r>
            <w:r w:rsidRPr="00E3192E">
              <w:rPr>
                <w:spacing w:val="-6"/>
                <w:sz w:val="24"/>
                <w:lang w:val="ru-RU"/>
              </w:rPr>
              <w:t xml:space="preserve"> </w:t>
            </w:r>
            <w:r w:rsidRPr="00E3192E">
              <w:rPr>
                <w:sz w:val="24"/>
                <w:lang w:val="ru-RU"/>
              </w:rPr>
              <w:t>названий</w:t>
            </w:r>
          </w:p>
          <w:p w:rsidR="00E3192E" w:rsidRPr="00E3192E" w:rsidRDefault="00E3192E" w:rsidP="00E3192E">
            <w:pPr>
              <w:pStyle w:val="TableParagraph"/>
              <w:ind w:left="140"/>
              <w:rPr>
                <w:sz w:val="24"/>
                <w:lang w:val="ru-RU"/>
              </w:rPr>
            </w:pPr>
            <w:r w:rsidRPr="00E3192E">
              <w:rPr>
                <w:sz w:val="24"/>
                <w:lang w:val="ru-RU"/>
              </w:rPr>
              <w:t>профессий.</w:t>
            </w:r>
          </w:p>
          <w:p w:rsidR="00E3192E" w:rsidRPr="00E3192E" w:rsidRDefault="00E3192E" w:rsidP="00E3192E">
            <w:pPr>
              <w:pStyle w:val="TableParagraph"/>
              <w:ind w:left="140" w:right="352"/>
              <w:rPr>
                <w:sz w:val="24"/>
                <w:lang w:val="ru-RU"/>
              </w:rPr>
            </w:pPr>
            <w:r w:rsidRPr="00E3192E">
              <w:rPr>
                <w:sz w:val="24"/>
                <w:lang w:val="ru-RU"/>
              </w:rPr>
              <w:t>Разучивание</w:t>
            </w:r>
            <w:r w:rsidRPr="00E3192E">
              <w:rPr>
                <w:spacing w:val="-10"/>
                <w:sz w:val="24"/>
                <w:lang w:val="ru-RU"/>
              </w:rPr>
              <w:t xml:space="preserve"> </w:t>
            </w:r>
            <w:r w:rsidRPr="00E3192E">
              <w:rPr>
                <w:sz w:val="24"/>
                <w:lang w:val="ru-RU"/>
              </w:rPr>
              <w:t>стихотворений</w:t>
            </w:r>
            <w:r w:rsidRPr="00E3192E">
              <w:rPr>
                <w:spacing w:val="-57"/>
                <w:sz w:val="24"/>
                <w:lang w:val="ru-RU"/>
              </w:rPr>
              <w:t xml:space="preserve"> </w:t>
            </w:r>
            <w:r w:rsidRPr="00E3192E">
              <w:rPr>
                <w:sz w:val="24"/>
                <w:lang w:val="ru-RU"/>
              </w:rPr>
              <w:t>Решение задач с опорой на</w:t>
            </w:r>
            <w:r w:rsidRPr="00E3192E">
              <w:rPr>
                <w:spacing w:val="1"/>
                <w:sz w:val="24"/>
                <w:lang w:val="ru-RU"/>
              </w:rPr>
              <w:t xml:space="preserve"> </w:t>
            </w:r>
            <w:r w:rsidRPr="00E3192E">
              <w:rPr>
                <w:sz w:val="24"/>
                <w:lang w:val="ru-RU"/>
              </w:rPr>
              <w:t>схемы.</w:t>
            </w:r>
          </w:p>
        </w:tc>
        <w:tc>
          <w:tcPr>
            <w:tcW w:w="29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ind w:right="14"/>
              <w:rPr>
                <w:sz w:val="24"/>
              </w:rPr>
            </w:pPr>
            <w:r w:rsidRPr="00E3192E">
              <w:rPr>
                <w:sz w:val="24"/>
                <w:lang w:val="ru-RU"/>
              </w:rPr>
              <w:t>Профессии: маляр,</w:t>
            </w:r>
            <w:r w:rsidRPr="00E3192E">
              <w:rPr>
                <w:spacing w:val="1"/>
                <w:sz w:val="24"/>
                <w:lang w:val="ru-RU"/>
              </w:rPr>
              <w:t xml:space="preserve"> </w:t>
            </w:r>
            <w:r w:rsidRPr="00E3192E">
              <w:rPr>
                <w:sz w:val="24"/>
                <w:lang w:val="ru-RU"/>
              </w:rPr>
              <w:t>штукатур</w:t>
            </w:r>
            <w:proofErr w:type="gramStart"/>
            <w:r w:rsidRPr="00E3192E">
              <w:rPr>
                <w:sz w:val="24"/>
                <w:lang w:val="ru-RU"/>
              </w:rPr>
              <w:t>.</w:t>
            </w:r>
            <w:proofErr w:type="gramEnd"/>
            <w:r w:rsidRPr="00E3192E">
              <w:rPr>
                <w:sz w:val="24"/>
                <w:lang w:val="ru-RU"/>
              </w:rPr>
              <w:t xml:space="preserve"> </w:t>
            </w:r>
            <w:proofErr w:type="gramStart"/>
            <w:r w:rsidRPr="00E3192E">
              <w:rPr>
                <w:sz w:val="24"/>
                <w:lang w:val="ru-RU"/>
              </w:rPr>
              <w:t>э</w:t>
            </w:r>
            <w:proofErr w:type="gramEnd"/>
            <w:r w:rsidRPr="00E3192E">
              <w:rPr>
                <w:sz w:val="24"/>
                <w:lang w:val="ru-RU"/>
              </w:rPr>
              <w:t>кскурсовод,</w:t>
            </w:r>
            <w:r w:rsidRPr="00E3192E">
              <w:rPr>
                <w:spacing w:val="1"/>
                <w:sz w:val="24"/>
                <w:lang w:val="ru-RU"/>
              </w:rPr>
              <w:t xml:space="preserve"> </w:t>
            </w:r>
            <w:r w:rsidRPr="00E3192E">
              <w:rPr>
                <w:sz w:val="24"/>
                <w:lang w:val="ru-RU"/>
              </w:rPr>
              <w:t>машинист, экскаваторщик.</w:t>
            </w:r>
            <w:r w:rsidRPr="00E3192E">
              <w:rPr>
                <w:spacing w:val="-57"/>
                <w:sz w:val="24"/>
                <w:lang w:val="ru-RU"/>
              </w:rPr>
              <w:t xml:space="preserve"> </w:t>
            </w:r>
            <w:r>
              <w:rPr>
                <w:sz w:val="24"/>
              </w:rPr>
              <w:t>Знаки</w:t>
            </w:r>
            <w:r>
              <w:rPr>
                <w:spacing w:val="-1"/>
                <w:sz w:val="24"/>
              </w:rPr>
              <w:t xml:space="preserve"> </w:t>
            </w:r>
            <w:r>
              <w:rPr>
                <w:sz w:val="24"/>
              </w:rPr>
              <w:t>действия.</w:t>
            </w:r>
          </w:p>
        </w:tc>
        <w:tc>
          <w:tcPr>
            <w:tcW w:w="4395" w:type="dxa"/>
            <w:gridSpan w:val="2"/>
            <w:tcBorders>
              <w:top w:val="single" w:sz="4" w:space="0" w:color="000000"/>
              <w:left w:val="single" w:sz="4" w:space="0" w:color="auto"/>
              <w:bottom w:val="single" w:sz="4" w:space="0" w:color="000000"/>
            </w:tcBorders>
          </w:tcPr>
          <w:p w:rsidR="00E3192E" w:rsidRPr="00E3192E" w:rsidRDefault="00E3192E" w:rsidP="00E3192E">
            <w:pPr>
              <w:pStyle w:val="TableParagraph"/>
              <w:spacing w:line="242" w:lineRule="auto"/>
              <w:ind w:right="530"/>
              <w:rPr>
                <w:sz w:val="24"/>
                <w:lang w:val="ru-RU"/>
              </w:rPr>
            </w:pPr>
            <w:r w:rsidRPr="00E3192E">
              <w:rPr>
                <w:sz w:val="24"/>
                <w:lang w:val="ru-RU"/>
              </w:rPr>
              <w:t>Развитие речи и пополнение словаря.</w:t>
            </w:r>
            <w:r w:rsidRPr="00E3192E">
              <w:rPr>
                <w:spacing w:val="1"/>
                <w:sz w:val="24"/>
                <w:lang w:val="ru-RU"/>
              </w:rPr>
              <w:t xml:space="preserve"> </w:t>
            </w:r>
            <w:r w:rsidRPr="00E3192E">
              <w:rPr>
                <w:sz w:val="24"/>
                <w:lang w:val="ru-RU"/>
              </w:rPr>
              <w:t>Формирование математических</w:t>
            </w:r>
            <w:r w:rsidRPr="00E3192E">
              <w:rPr>
                <w:spacing w:val="1"/>
                <w:sz w:val="24"/>
                <w:lang w:val="ru-RU"/>
              </w:rPr>
              <w:t xml:space="preserve"> </w:t>
            </w:r>
            <w:r w:rsidRPr="00E3192E">
              <w:rPr>
                <w:sz w:val="24"/>
                <w:lang w:val="ru-RU"/>
              </w:rPr>
              <w:t>представлений,</w:t>
            </w:r>
            <w:r w:rsidRPr="00E3192E">
              <w:rPr>
                <w:spacing w:val="-7"/>
                <w:sz w:val="24"/>
                <w:lang w:val="ru-RU"/>
              </w:rPr>
              <w:t xml:space="preserve"> </w:t>
            </w:r>
            <w:r w:rsidRPr="00E3192E">
              <w:rPr>
                <w:sz w:val="24"/>
                <w:lang w:val="ru-RU"/>
              </w:rPr>
              <w:t>развитие</w:t>
            </w:r>
            <w:r w:rsidRPr="00E3192E">
              <w:rPr>
                <w:spacing w:val="-8"/>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Tr="00E3192E">
        <w:trPr>
          <w:trHeight w:val="540"/>
        </w:trPr>
        <w:tc>
          <w:tcPr>
            <w:tcW w:w="566" w:type="dxa"/>
            <w:gridSpan w:val="2"/>
            <w:tcBorders>
              <w:top w:val="single" w:sz="4" w:space="0" w:color="000000"/>
              <w:bottom w:val="single" w:sz="4" w:space="0" w:color="000000"/>
              <w:right w:val="single" w:sz="4" w:space="0" w:color="auto"/>
            </w:tcBorders>
          </w:tcPr>
          <w:p w:rsidR="00E3192E" w:rsidRPr="00E3192E" w:rsidRDefault="00E3192E" w:rsidP="00E3192E">
            <w:pPr>
              <w:pStyle w:val="TableParagraph"/>
              <w:jc w:val="center"/>
              <w:rPr>
                <w:sz w:val="24"/>
                <w:lang w:val="ru-RU"/>
              </w:rPr>
            </w:pPr>
          </w:p>
        </w:tc>
        <w:tc>
          <w:tcPr>
            <w:tcW w:w="852" w:type="dxa"/>
            <w:gridSpan w:val="3"/>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rPr>
                <w:sz w:val="24"/>
                <w:lang w:val="ru-RU"/>
              </w:rPr>
            </w:pPr>
          </w:p>
        </w:tc>
        <w:tc>
          <w:tcPr>
            <w:tcW w:w="3296" w:type="dxa"/>
            <w:gridSpan w:val="4"/>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line="260" w:lineRule="exact"/>
              <w:ind w:left="139"/>
              <w:rPr>
                <w:sz w:val="24"/>
              </w:rPr>
            </w:pPr>
            <w:r>
              <w:rPr>
                <w:sz w:val="24"/>
              </w:rPr>
              <w:t>«Исключи</w:t>
            </w:r>
            <w:r>
              <w:rPr>
                <w:spacing w:val="-5"/>
                <w:sz w:val="24"/>
              </w:rPr>
              <w:t xml:space="preserve"> </w:t>
            </w:r>
            <w:r>
              <w:rPr>
                <w:sz w:val="24"/>
              </w:rPr>
              <w:t>лишнее».</w:t>
            </w:r>
          </w:p>
          <w:p w:rsidR="00E3192E" w:rsidRDefault="00E3192E" w:rsidP="00E3192E">
            <w:pPr>
              <w:pStyle w:val="TableParagraph"/>
              <w:spacing w:before="33" w:line="272" w:lineRule="exact"/>
              <w:ind w:left="139"/>
              <w:rPr>
                <w:sz w:val="24"/>
              </w:rPr>
            </w:pPr>
            <w:r>
              <w:rPr>
                <w:sz w:val="24"/>
              </w:rPr>
              <w:t>Предложения</w:t>
            </w:r>
          </w:p>
        </w:tc>
        <w:tc>
          <w:tcPr>
            <w:tcW w:w="3532" w:type="dxa"/>
            <w:gridSpan w:val="8"/>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line="260" w:lineRule="exact"/>
              <w:ind w:left="140"/>
              <w:rPr>
                <w:sz w:val="24"/>
              </w:rPr>
            </w:pPr>
            <w:r>
              <w:rPr>
                <w:sz w:val="24"/>
              </w:rPr>
              <w:t>Правописание</w:t>
            </w:r>
            <w:r>
              <w:rPr>
                <w:spacing w:val="-5"/>
                <w:sz w:val="24"/>
              </w:rPr>
              <w:t xml:space="preserve"> </w:t>
            </w:r>
            <w:r>
              <w:rPr>
                <w:sz w:val="24"/>
              </w:rPr>
              <w:t>словарных</w:t>
            </w:r>
          </w:p>
          <w:p w:rsidR="00E3192E" w:rsidRDefault="00E3192E" w:rsidP="00E3192E">
            <w:pPr>
              <w:pStyle w:val="TableParagraph"/>
              <w:spacing w:before="33" w:line="272" w:lineRule="exact"/>
              <w:ind w:left="140"/>
              <w:rPr>
                <w:sz w:val="24"/>
              </w:rPr>
            </w:pPr>
            <w:proofErr w:type="gramStart"/>
            <w:r>
              <w:rPr>
                <w:sz w:val="24"/>
              </w:rPr>
              <w:t>конец</w:t>
            </w:r>
            <w:proofErr w:type="gramEnd"/>
            <w:r>
              <w:rPr>
                <w:sz w:val="24"/>
              </w:rPr>
              <w:t>.</w:t>
            </w:r>
          </w:p>
        </w:tc>
        <w:tc>
          <w:tcPr>
            <w:tcW w:w="29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line="260" w:lineRule="exact"/>
              <w:ind w:left="141"/>
              <w:rPr>
                <w:sz w:val="24"/>
              </w:rPr>
            </w:pPr>
            <w:r>
              <w:rPr>
                <w:sz w:val="24"/>
              </w:rPr>
              <w:t>Словарь</w:t>
            </w:r>
          </w:p>
        </w:tc>
        <w:tc>
          <w:tcPr>
            <w:tcW w:w="4395" w:type="dxa"/>
            <w:gridSpan w:val="2"/>
            <w:tcBorders>
              <w:top w:val="single" w:sz="4" w:space="0" w:color="000000"/>
              <w:left w:val="single" w:sz="4" w:space="0" w:color="auto"/>
              <w:bottom w:val="single" w:sz="4" w:space="0" w:color="000000"/>
            </w:tcBorders>
          </w:tcPr>
          <w:p w:rsidR="00E3192E" w:rsidRPr="00E3192E" w:rsidRDefault="00E3192E" w:rsidP="00E3192E">
            <w:pPr>
              <w:pStyle w:val="TableParagraph"/>
              <w:spacing w:line="260" w:lineRule="exact"/>
              <w:ind w:left="163"/>
              <w:rPr>
                <w:sz w:val="24"/>
                <w:lang w:val="ru-RU"/>
              </w:rPr>
            </w:pPr>
            <w:r w:rsidRPr="00E3192E">
              <w:rPr>
                <w:sz w:val="24"/>
                <w:lang w:val="ru-RU"/>
              </w:rPr>
              <w:t>Социально-бытовая</w:t>
            </w:r>
            <w:r w:rsidRPr="00E3192E">
              <w:rPr>
                <w:spacing w:val="-5"/>
                <w:sz w:val="24"/>
                <w:lang w:val="ru-RU"/>
              </w:rPr>
              <w:t xml:space="preserve"> </w:t>
            </w:r>
            <w:r w:rsidRPr="00E3192E">
              <w:rPr>
                <w:sz w:val="24"/>
                <w:lang w:val="ru-RU"/>
              </w:rPr>
              <w:t>ориентировка,</w:t>
            </w:r>
          </w:p>
          <w:p w:rsidR="00E3192E" w:rsidRPr="00E3192E" w:rsidRDefault="00E3192E" w:rsidP="00E3192E">
            <w:pPr>
              <w:pStyle w:val="TableParagraph"/>
              <w:spacing w:before="33" w:line="272" w:lineRule="exact"/>
              <w:ind w:left="163"/>
              <w:rPr>
                <w:sz w:val="24"/>
                <w:lang w:val="ru-RU"/>
              </w:rPr>
            </w:pPr>
            <w:r w:rsidRPr="00E3192E">
              <w:rPr>
                <w:sz w:val="24"/>
                <w:lang w:val="ru-RU"/>
              </w:rPr>
              <w:t>развитие</w:t>
            </w:r>
            <w:r w:rsidRPr="00E3192E">
              <w:rPr>
                <w:spacing w:val="-4"/>
                <w:sz w:val="24"/>
                <w:lang w:val="ru-RU"/>
              </w:rPr>
              <w:t xml:space="preserve"> </w:t>
            </w:r>
            <w:r w:rsidRPr="00E3192E">
              <w:rPr>
                <w:sz w:val="24"/>
                <w:lang w:val="ru-RU"/>
              </w:rPr>
              <w:t>памяти,</w:t>
            </w:r>
            <w:r w:rsidRPr="00E3192E">
              <w:rPr>
                <w:spacing w:val="-3"/>
                <w:sz w:val="24"/>
                <w:lang w:val="ru-RU"/>
              </w:rPr>
              <w:t xml:space="preserve"> </w:t>
            </w:r>
            <w:r w:rsidRPr="00E3192E">
              <w:rPr>
                <w:sz w:val="24"/>
                <w:lang w:val="ru-RU"/>
              </w:rPr>
              <w:t>развитие</w:t>
            </w:r>
            <w:r w:rsidRPr="00E3192E">
              <w:rPr>
                <w:spacing w:val="-4"/>
                <w:sz w:val="24"/>
                <w:lang w:val="ru-RU"/>
              </w:rPr>
              <w:t xml:space="preserve"> </w:t>
            </w:r>
            <w:r w:rsidRPr="00E3192E">
              <w:rPr>
                <w:sz w:val="24"/>
                <w:lang w:val="ru-RU"/>
              </w:rPr>
              <w:t>речи</w:t>
            </w:r>
          </w:p>
        </w:tc>
      </w:tr>
      <w:tr w:rsidR="00E3192E" w:rsidTr="00E3192E">
        <w:trPr>
          <w:trHeight w:val="540"/>
        </w:trPr>
        <w:tc>
          <w:tcPr>
            <w:tcW w:w="566" w:type="dxa"/>
            <w:gridSpan w:val="2"/>
            <w:tcBorders>
              <w:top w:val="single" w:sz="4" w:space="0" w:color="000000"/>
              <w:bottom w:val="single" w:sz="4" w:space="0" w:color="000000"/>
              <w:right w:val="single" w:sz="4" w:space="0" w:color="auto"/>
            </w:tcBorders>
          </w:tcPr>
          <w:p w:rsidR="00E3192E" w:rsidRDefault="00E3192E" w:rsidP="00E3192E">
            <w:pPr>
              <w:pStyle w:val="TableParagraph"/>
              <w:spacing w:before="1"/>
              <w:jc w:val="center"/>
              <w:rPr>
                <w:sz w:val="24"/>
              </w:rPr>
            </w:pPr>
            <w:r>
              <w:rPr>
                <w:sz w:val="24"/>
              </w:rPr>
              <w:t>33</w:t>
            </w:r>
          </w:p>
        </w:tc>
        <w:tc>
          <w:tcPr>
            <w:tcW w:w="8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before="1"/>
              <w:jc w:val="center"/>
              <w:rPr>
                <w:sz w:val="24"/>
              </w:rPr>
            </w:pPr>
            <w:r>
              <w:rPr>
                <w:sz w:val="24"/>
              </w:rPr>
              <w:t>1</w:t>
            </w:r>
          </w:p>
        </w:tc>
        <w:tc>
          <w:tcPr>
            <w:tcW w:w="3296" w:type="dxa"/>
            <w:gridSpan w:val="4"/>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line="260" w:lineRule="exact"/>
              <w:ind w:left="139"/>
              <w:rPr>
                <w:sz w:val="24"/>
              </w:rPr>
            </w:pPr>
            <w:r>
              <w:rPr>
                <w:sz w:val="24"/>
              </w:rPr>
              <w:t>Повторение</w:t>
            </w:r>
            <w:r>
              <w:rPr>
                <w:spacing w:val="-7"/>
                <w:sz w:val="24"/>
              </w:rPr>
              <w:t xml:space="preserve"> </w:t>
            </w:r>
            <w:r>
              <w:rPr>
                <w:sz w:val="24"/>
              </w:rPr>
              <w:t>пройденного.</w:t>
            </w:r>
          </w:p>
          <w:p w:rsidR="00E3192E" w:rsidRDefault="00E3192E" w:rsidP="00E3192E">
            <w:pPr>
              <w:pStyle w:val="TableParagraph"/>
              <w:ind w:left="139"/>
              <w:rPr>
                <w:sz w:val="24"/>
              </w:rPr>
            </w:pPr>
            <w:r>
              <w:rPr>
                <w:sz w:val="24"/>
              </w:rPr>
              <w:t>Обобщающее</w:t>
            </w:r>
            <w:r>
              <w:rPr>
                <w:spacing w:val="-5"/>
                <w:sz w:val="24"/>
              </w:rPr>
              <w:t xml:space="preserve"> </w:t>
            </w:r>
            <w:r>
              <w:rPr>
                <w:sz w:val="24"/>
              </w:rPr>
              <w:t>занятие.</w:t>
            </w:r>
          </w:p>
        </w:tc>
        <w:tc>
          <w:tcPr>
            <w:tcW w:w="3532" w:type="dxa"/>
            <w:gridSpan w:val="8"/>
            <w:tcBorders>
              <w:top w:val="single" w:sz="4" w:space="0" w:color="000000"/>
              <w:left w:val="single" w:sz="4" w:space="0" w:color="auto"/>
              <w:bottom w:val="single" w:sz="4" w:space="0" w:color="000000"/>
              <w:right w:val="single" w:sz="4" w:space="0" w:color="auto"/>
            </w:tcBorders>
          </w:tcPr>
          <w:p w:rsidR="00E3192E" w:rsidRPr="00E3192E" w:rsidRDefault="00E3192E" w:rsidP="00E3192E">
            <w:pPr>
              <w:pStyle w:val="TableParagraph"/>
              <w:spacing w:line="260" w:lineRule="exact"/>
              <w:ind w:left="140"/>
              <w:rPr>
                <w:sz w:val="24"/>
                <w:lang w:val="ru-RU"/>
              </w:rPr>
            </w:pPr>
            <w:r w:rsidRPr="00E3192E">
              <w:rPr>
                <w:sz w:val="24"/>
                <w:lang w:val="ru-RU"/>
              </w:rPr>
              <w:t>Формирование</w:t>
            </w:r>
            <w:r w:rsidRPr="00E3192E">
              <w:rPr>
                <w:spacing w:val="-2"/>
                <w:sz w:val="24"/>
                <w:lang w:val="ru-RU"/>
              </w:rPr>
              <w:t xml:space="preserve"> </w:t>
            </w:r>
            <w:r w:rsidRPr="00E3192E">
              <w:rPr>
                <w:sz w:val="24"/>
                <w:lang w:val="ru-RU"/>
              </w:rPr>
              <w:t>умения</w:t>
            </w:r>
          </w:p>
          <w:p w:rsidR="00E3192E" w:rsidRPr="00E3192E" w:rsidRDefault="00E3192E" w:rsidP="00E3192E">
            <w:pPr>
              <w:pStyle w:val="TableParagraph"/>
              <w:ind w:left="140" w:right="157"/>
              <w:rPr>
                <w:sz w:val="24"/>
                <w:lang w:val="ru-RU"/>
              </w:rPr>
            </w:pPr>
            <w:r w:rsidRPr="00E3192E">
              <w:rPr>
                <w:sz w:val="24"/>
                <w:lang w:val="ru-RU"/>
              </w:rPr>
              <w:t>составлять рассказ по</w:t>
            </w:r>
            <w:r w:rsidRPr="00E3192E">
              <w:rPr>
                <w:spacing w:val="1"/>
                <w:sz w:val="24"/>
                <w:lang w:val="ru-RU"/>
              </w:rPr>
              <w:t xml:space="preserve"> </w:t>
            </w:r>
            <w:r w:rsidRPr="00E3192E">
              <w:rPr>
                <w:sz w:val="24"/>
                <w:lang w:val="ru-RU"/>
              </w:rPr>
              <w:t>опорным словам, по</w:t>
            </w:r>
            <w:r w:rsidRPr="00E3192E">
              <w:rPr>
                <w:spacing w:val="1"/>
                <w:sz w:val="24"/>
                <w:lang w:val="ru-RU"/>
              </w:rPr>
              <w:t xml:space="preserve"> </w:t>
            </w:r>
            <w:r w:rsidRPr="00E3192E">
              <w:rPr>
                <w:sz w:val="24"/>
                <w:lang w:val="ru-RU"/>
              </w:rPr>
              <w:t>сюжетным</w:t>
            </w:r>
            <w:r w:rsidRPr="00E3192E">
              <w:rPr>
                <w:spacing w:val="-4"/>
                <w:sz w:val="24"/>
                <w:lang w:val="ru-RU"/>
              </w:rPr>
              <w:t xml:space="preserve"> </w:t>
            </w:r>
            <w:r w:rsidRPr="00E3192E">
              <w:rPr>
                <w:sz w:val="24"/>
                <w:lang w:val="ru-RU"/>
              </w:rPr>
              <w:t>картинкам,</w:t>
            </w:r>
            <w:r w:rsidRPr="00E3192E">
              <w:rPr>
                <w:spacing w:val="-5"/>
                <w:sz w:val="24"/>
                <w:lang w:val="ru-RU"/>
              </w:rPr>
              <w:t xml:space="preserve"> </w:t>
            </w:r>
            <w:r w:rsidRPr="00E3192E">
              <w:rPr>
                <w:sz w:val="24"/>
                <w:lang w:val="ru-RU"/>
              </w:rPr>
              <w:t>исходя</w:t>
            </w:r>
          </w:p>
          <w:p w:rsidR="00E3192E" w:rsidRDefault="00E3192E" w:rsidP="00E3192E">
            <w:pPr>
              <w:pStyle w:val="TableParagraph"/>
              <w:spacing w:before="43"/>
              <w:ind w:left="140"/>
              <w:rPr>
                <w:sz w:val="24"/>
              </w:rPr>
            </w:pPr>
            <w:r>
              <w:rPr>
                <w:sz w:val="24"/>
              </w:rPr>
              <w:t>из</w:t>
            </w:r>
            <w:r>
              <w:rPr>
                <w:spacing w:val="-3"/>
                <w:sz w:val="24"/>
              </w:rPr>
              <w:t xml:space="preserve"> </w:t>
            </w:r>
            <w:r>
              <w:rPr>
                <w:sz w:val="24"/>
              </w:rPr>
              <w:t>собственного</w:t>
            </w:r>
            <w:r>
              <w:rPr>
                <w:spacing w:val="-2"/>
                <w:sz w:val="24"/>
              </w:rPr>
              <w:t xml:space="preserve"> </w:t>
            </w:r>
            <w:r>
              <w:rPr>
                <w:sz w:val="24"/>
              </w:rPr>
              <w:t>опыта</w:t>
            </w:r>
          </w:p>
        </w:tc>
        <w:tc>
          <w:tcPr>
            <w:tcW w:w="2952" w:type="dxa"/>
            <w:gridSpan w:val="3"/>
            <w:tcBorders>
              <w:top w:val="single" w:sz="4" w:space="0" w:color="000000"/>
              <w:left w:val="single" w:sz="4" w:space="0" w:color="auto"/>
              <w:bottom w:val="single" w:sz="4" w:space="0" w:color="000000"/>
              <w:right w:val="single" w:sz="4" w:space="0" w:color="auto"/>
            </w:tcBorders>
          </w:tcPr>
          <w:p w:rsidR="00E3192E" w:rsidRDefault="00E3192E" w:rsidP="00E3192E">
            <w:pPr>
              <w:pStyle w:val="TableParagraph"/>
              <w:spacing w:line="260" w:lineRule="exact"/>
              <w:ind w:left="141"/>
              <w:rPr>
                <w:sz w:val="24"/>
              </w:rPr>
            </w:pPr>
            <w:r>
              <w:rPr>
                <w:sz w:val="24"/>
              </w:rPr>
              <w:t>Самостоятельно,</w:t>
            </w:r>
          </w:p>
          <w:p w:rsidR="00E3192E" w:rsidRDefault="00E3192E" w:rsidP="00E3192E">
            <w:pPr>
              <w:pStyle w:val="TableParagraph"/>
              <w:ind w:left="141"/>
              <w:rPr>
                <w:sz w:val="24"/>
              </w:rPr>
            </w:pPr>
            <w:r>
              <w:rPr>
                <w:sz w:val="24"/>
              </w:rPr>
              <w:t>подсказка</w:t>
            </w:r>
          </w:p>
        </w:tc>
        <w:tc>
          <w:tcPr>
            <w:tcW w:w="4395" w:type="dxa"/>
            <w:gridSpan w:val="2"/>
            <w:tcBorders>
              <w:top w:val="single" w:sz="4" w:space="0" w:color="000000"/>
              <w:left w:val="single" w:sz="4" w:space="0" w:color="auto"/>
              <w:bottom w:val="single" w:sz="4" w:space="0" w:color="000000"/>
            </w:tcBorders>
          </w:tcPr>
          <w:p w:rsidR="00E3192E" w:rsidRPr="00E3192E" w:rsidRDefault="00E3192E" w:rsidP="00E3192E">
            <w:pPr>
              <w:pStyle w:val="TableParagraph"/>
              <w:spacing w:line="260" w:lineRule="exact"/>
              <w:ind w:left="163"/>
              <w:rPr>
                <w:sz w:val="24"/>
                <w:lang w:val="ru-RU"/>
              </w:rPr>
            </w:pPr>
            <w:r w:rsidRPr="00E3192E">
              <w:rPr>
                <w:sz w:val="24"/>
                <w:lang w:val="ru-RU"/>
              </w:rPr>
              <w:t>Развитие</w:t>
            </w:r>
            <w:r w:rsidRPr="00E3192E">
              <w:rPr>
                <w:spacing w:val="-4"/>
                <w:sz w:val="24"/>
                <w:lang w:val="ru-RU"/>
              </w:rPr>
              <w:t xml:space="preserve"> </w:t>
            </w:r>
            <w:r w:rsidRPr="00E3192E">
              <w:rPr>
                <w:sz w:val="24"/>
                <w:lang w:val="ru-RU"/>
              </w:rPr>
              <w:t>монологической</w:t>
            </w:r>
            <w:r w:rsidRPr="00E3192E">
              <w:rPr>
                <w:spacing w:val="-3"/>
                <w:sz w:val="24"/>
                <w:lang w:val="ru-RU"/>
              </w:rPr>
              <w:t xml:space="preserve"> </w:t>
            </w:r>
            <w:r w:rsidRPr="00E3192E">
              <w:rPr>
                <w:sz w:val="24"/>
                <w:lang w:val="ru-RU"/>
              </w:rPr>
              <w:t>речи,</w:t>
            </w:r>
            <w:r w:rsidRPr="00E3192E">
              <w:rPr>
                <w:spacing w:val="-2"/>
                <w:sz w:val="24"/>
                <w:lang w:val="ru-RU"/>
              </w:rPr>
              <w:t xml:space="preserve"> </w:t>
            </w:r>
            <w:r w:rsidRPr="00E3192E">
              <w:rPr>
                <w:sz w:val="24"/>
                <w:lang w:val="ru-RU"/>
              </w:rPr>
              <w:t>развитие</w:t>
            </w:r>
          </w:p>
          <w:p w:rsidR="00E3192E" w:rsidRPr="00E3192E" w:rsidRDefault="00E3192E" w:rsidP="00E3192E">
            <w:pPr>
              <w:pStyle w:val="TableParagraph"/>
              <w:ind w:left="163" w:right="977"/>
              <w:rPr>
                <w:sz w:val="24"/>
                <w:lang w:val="ru-RU"/>
              </w:rPr>
            </w:pPr>
            <w:r w:rsidRPr="00E3192E">
              <w:rPr>
                <w:sz w:val="24"/>
                <w:lang w:val="ru-RU"/>
              </w:rPr>
              <w:t>мыслительных операций, развитие</w:t>
            </w:r>
            <w:r w:rsidRPr="00E3192E">
              <w:rPr>
                <w:spacing w:val="1"/>
                <w:sz w:val="24"/>
                <w:lang w:val="ru-RU"/>
              </w:rPr>
              <w:t xml:space="preserve"> </w:t>
            </w:r>
            <w:r w:rsidRPr="00E3192E">
              <w:rPr>
                <w:sz w:val="24"/>
                <w:lang w:val="ru-RU"/>
              </w:rPr>
              <w:t>воображения,</w:t>
            </w:r>
            <w:r w:rsidRPr="00E3192E">
              <w:rPr>
                <w:spacing w:val="-7"/>
                <w:sz w:val="24"/>
                <w:lang w:val="ru-RU"/>
              </w:rPr>
              <w:t xml:space="preserve"> </w:t>
            </w:r>
            <w:r w:rsidRPr="00E3192E">
              <w:rPr>
                <w:sz w:val="24"/>
                <w:lang w:val="ru-RU"/>
              </w:rPr>
              <w:t>развитие</w:t>
            </w:r>
            <w:r w:rsidRPr="00E3192E">
              <w:rPr>
                <w:spacing w:val="-9"/>
                <w:sz w:val="24"/>
                <w:lang w:val="ru-RU"/>
              </w:rPr>
              <w:t xml:space="preserve"> </w:t>
            </w:r>
            <w:r w:rsidRPr="00E3192E">
              <w:rPr>
                <w:sz w:val="24"/>
                <w:lang w:val="ru-RU"/>
              </w:rPr>
              <w:t>зрительного</w:t>
            </w:r>
            <w:r w:rsidRPr="00E3192E">
              <w:rPr>
                <w:spacing w:val="-57"/>
                <w:sz w:val="24"/>
                <w:lang w:val="ru-RU"/>
              </w:rPr>
              <w:t xml:space="preserve"> </w:t>
            </w:r>
            <w:r w:rsidRPr="00E3192E">
              <w:rPr>
                <w:sz w:val="24"/>
                <w:lang w:val="ru-RU"/>
              </w:rPr>
              <w:t>внимания</w:t>
            </w:r>
            <w:r w:rsidRPr="00E3192E">
              <w:rPr>
                <w:spacing w:val="-4"/>
                <w:sz w:val="24"/>
                <w:lang w:val="ru-RU"/>
              </w:rPr>
              <w:t xml:space="preserve"> </w:t>
            </w:r>
            <w:r w:rsidRPr="00E3192E">
              <w:rPr>
                <w:sz w:val="24"/>
                <w:lang w:val="ru-RU"/>
              </w:rPr>
              <w:t>и восприятия</w:t>
            </w:r>
          </w:p>
        </w:tc>
      </w:tr>
      <w:tr w:rsidR="00E3192E" w:rsidTr="00E3192E">
        <w:trPr>
          <w:trHeight w:val="77"/>
        </w:trPr>
        <w:tc>
          <w:tcPr>
            <w:tcW w:w="566" w:type="dxa"/>
            <w:gridSpan w:val="2"/>
            <w:tcBorders>
              <w:top w:val="single" w:sz="4" w:space="0" w:color="000000"/>
              <w:bottom w:val="single" w:sz="4" w:space="0" w:color="000000"/>
              <w:right w:val="single" w:sz="4" w:space="0" w:color="auto"/>
            </w:tcBorders>
          </w:tcPr>
          <w:p w:rsidR="00E3192E" w:rsidRPr="00E3192E" w:rsidRDefault="00E3192E" w:rsidP="00E3192E">
            <w:pPr>
              <w:pStyle w:val="TableParagraph"/>
              <w:spacing w:line="260" w:lineRule="exact"/>
              <w:jc w:val="center"/>
              <w:rPr>
                <w:sz w:val="24"/>
                <w:lang w:val="ru-RU"/>
              </w:rPr>
            </w:pPr>
          </w:p>
        </w:tc>
        <w:tc>
          <w:tcPr>
            <w:tcW w:w="15027" w:type="dxa"/>
            <w:gridSpan w:val="20"/>
            <w:tcBorders>
              <w:top w:val="single" w:sz="4" w:space="0" w:color="000000"/>
              <w:left w:val="single" w:sz="4" w:space="0" w:color="auto"/>
              <w:bottom w:val="single" w:sz="4" w:space="0" w:color="000000"/>
            </w:tcBorders>
          </w:tcPr>
          <w:p w:rsidR="00E3192E" w:rsidRDefault="00E3192E" w:rsidP="00E3192E">
            <w:pPr>
              <w:pStyle w:val="TableParagraph"/>
              <w:spacing w:line="260" w:lineRule="exact"/>
              <w:ind w:left="29"/>
              <w:jc w:val="center"/>
              <w:rPr>
                <w:sz w:val="24"/>
              </w:rPr>
            </w:pPr>
            <w:r>
              <w:rPr>
                <w:sz w:val="24"/>
              </w:rPr>
              <w:t>Диагностическое</w:t>
            </w:r>
            <w:r>
              <w:rPr>
                <w:spacing w:val="-5"/>
                <w:sz w:val="24"/>
              </w:rPr>
              <w:t xml:space="preserve"> </w:t>
            </w:r>
            <w:r>
              <w:rPr>
                <w:sz w:val="24"/>
              </w:rPr>
              <w:t>обследование</w:t>
            </w:r>
          </w:p>
        </w:tc>
      </w:tr>
    </w:tbl>
    <w:p w:rsidR="00E3192E" w:rsidRDefault="00E3192E" w:rsidP="00E3192E">
      <w:pPr>
        <w:spacing w:line="268" w:lineRule="exact"/>
        <w:rPr>
          <w:sz w:val="24"/>
        </w:rPr>
      </w:pPr>
    </w:p>
    <w:p w:rsidR="00E3192E" w:rsidRDefault="00E3192E" w:rsidP="00E3192E">
      <w:pPr>
        <w:pStyle w:val="111"/>
        <w:spacing w:line="312" w:lineRule="exact"/>
        <w:ind w:right="3056"/>
      </w:pPr>
      <w:r>
        <w:t>Календарно-тематическое</w:t>
      </w:r>
      <w:r>
        <w:rPr>
          <w:spacing w:val="-8"/>
        </w:rPr>
        <w:t xml:space="preserve"> </w:t>
      </w:r>
      <w:r>
        <w:t>планирование</w:t>
      </w:r>
    </w:p>
    <w:p w:rsidR="00E3192E" w:rsidRDefault="00E3192E" w:rsidP="00DA54FD">
      <w:pPr>
        <w:ind w:left="3413" w:right="3060"/>
        <w:jc w:val="center"/>
        <w:rPr>
          <w:b/>
          <w:sz w:val="28"/>
        </w:rPr>
      </w:pPr>
      <w:r>
        <w:rPr>
          <w:b/>
          <w:sz w:val="28"/>
        </w:rPr>
        <w:t>коррекционно-развивающих</w:t>
      </w:r>
      <w:r>
        <w:rPr>
          <w:b/>
          <w:spacing w:val="-2"/>
          <w:sz w:val="28"/>
        </w:rPr>
        <w:t xml:space="preserve"> </w:t>
      </w:r>
      <w:r>
        <w:rPr>
          <w:b/>
          <w:sz w:val="28"/>
        </w:rPr>
        <w:t>занятий</w:t>
      </w:r>
      <w:r>
        <w:rPr>
          <w:b/>
          <w:spacing w:val="-7"/>
          <w:sz w:val="28"/>
        </w:rPr>
        <w:t xml:space="preserve"> </w:t>
      </w:r>
      <w:r w:rsidRPr="00F9226F">
        <w:rPr>
          <w:b/>
          <w:sz w:val="28"/>
          <w:szCs w:val="28"/>
        </w:rPr>
        <w:t>с</w:t>
      </w:r>
      <w:r w:rsidRPr="00F9226F">
        <w:rPr>
          <w:b/>
          <w:spacing w:val="-3"/>
          <w:sz w:val="28"/>
          <w:szCs w:val="28"/>
        </w:rPr>
        <w:t xml:space="preserve"> </w:t>
      </w:r>
      <w:proofErr w:type="gramStart"/>
      <w:r w:rsidRPr="00F9226F">
        <w:rPr>
          <w:b/>
          <w:sz w:val="28"/>
          <w:szCs w:val="28"/>
        </w:rPr>
        <w:t>обучающимися</w:t>
      </w:r>
      <w:proofErr w:type="gramEnd"/>
      <w:r w:rsidRPr="00F9226F">
        <w:rPr>
          <w:b/>
          <w:sz w:val="28"/>
          <w:szCs w:val="28"/>
        </w:rPr>
        <w:t xml:space="preserve"> в 3 классе</w:t>
      </w:r>
    </w:p>
    <w:tbl>
      <w:tblPr>
        <w:tblStyle w:val="TableNormal"/>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992"/>
        <w:gridCol w:w="56"/>
        <w:gridCol w:w="3332"/>
        <w:gridCol w:w="3572"/>
        <w:gridCol w:w="11"/>
        <w:gridCol w:w="3074"/>
        <w:gridCol w:w="41"/>
        <w:gridCol w:w="3948"/>
      </w:tblGrid>
      <w:tr w:rsidR="00E3192E" w:rsidTr="00E3192E">
        <w:trPr>
          <w:trHeight w:val="609"/>
        </w:trPr>
        <w:tc>
          <w:tcPr>
            <w:tcW w:w="567" w:type="dxa"/>
            <w:tcBorders>
              <w:left w:val="single" w:sz="4" w:space="0" w:color="auto"/>
              <w:right w:val="single" w:sz="4" w:space="0" w:color="auto"/>
            </w:tcBorders>
          </w:tcPr>
          <w:p w:rsidR="00E3192E" w:rsidRPr="00EE515E" w:rsidRDefault="00E3192E" w:rsidP="00E3192E">
            <w:pPr>
              <w:pStyle w:val="TableParagraph"/>
              <w:spacing w:line="189" w:lineRule="auto"/>
              <w:ind w:right="87"/>
              <w:jc w:val="center"/>
              <w:rPr>
                <w:b/>
                <w:sz w:val="24"/>
                <w:szCs w:val="24"/>
              </w:rPr>
            </w:pPr>
            <w:r w:rsidRPr="00EE515E">
              <w:rPr>
                <w:b/>
                <w:sz w:val="24"/>
                <w:szCs w:val="24"/>
              </w:rPr>
              <w:t>№</w:t>
            </w:r>
          </w:p>
        </w:tc>
        <w:tc>
          <w:tcPr>
            <w:tcW w:w="992" w:type="dxa"/>
            <w:tcBorders>
              <w:left w:val="single" w:sz="4" w:space="0" w:color="auto"/>
            </w:tcBorders>
          </w:tcPr>
          <w:p w:rsidR="00E3192E" w:rsidRPr="00EE515E" w:rsidRDefault="00E3192E" w:rsidP="00E3192E">
            <w:pPr>
              <w:pStyle w:val="TableParagraph"/>
              <w:spacing w:line="189" w:lineRule="auto"/>
              <w:ind w:right="87"/>
              <w:jc w:val="center"/>
              <w:rPr>
                <w:b/>
                <w:sz w:val="24"/>
                <w:szCs w:val="24"/>
              </w:rPr>
            </w:pPr>
            <w:r w:rsidRPr="00EE515E">
              <w:rPr>
                <w:b/>
                <w:sz w:val="24"/>
                <w:szCs w:val="24"/>
              </w:rPr>
              <w:t>Кол-</w:t>
            </w:r>
            <w:r w:rsidRPr="00EE515E">
              <w:rPr>
                <w:b/>
                <w:spacing w:val="1"/>
                <w:sz w:val="24"/>
                <w:szCs w:val="24"/>
              </w:rPr>
              <w:t xml:space="preserve"> </w:t>
            </w:r>
            <w:r w:rsidRPr="00EE515E">
              <w:rPr>
                <w:b/>
                <w:sz w:val="24"/>
                <w:szCs w:val="24"/>
              </w:rPr>
              <w:t>во</w:t>
            </w:r>
            <w:r w:rsidRPr="00EE515E">
              <w:rPr>
                <w:b/>
                <w:spacing w:val="1"/>
                <w:sz w:val="24"/>
                <w:szCs w:val="24"/>
              </w:rPr>
              <w:t xml:space="preserve"> </w:t>
            </w:r>
            <w:r w:rsidRPr="00EE515E">
              <w:rPr>
                <w:b/>
                <w:sz w:val="24"/>
                <w:szCs w:val="24"/>
              </w:rPr>
              <w:t>часов</w:t>
            </w:r>
          </w:p>
        </w:tc>
        <w:tc>
          <w:tcPr>
            <w:tcW w:w="3388" w:type="dxa"/>
            <w:gridSpan w:val="2"/>
          </w:tcPr>
          <w:p w:rsidR="00E3192E" w:rsidRPr="00EE515E" w:rsidRDefault="00E3192E" w:rsidP="00E3192E">
            <w:pPr>
              <w:pStyle w:val="TableParagraph"/>
              <w:jc w:val="center"/>
              <w:rPr>
                <w:b/>
                <w:sz w:val="24"/>
                <w:szCs w:val="24"/>
              </w:rPr>
            </w:pPr>
            <w:r w:rsidRPr="00EE515E">
              <w:rPr>
                <w:b/>
                <w:sz w:val="24"/>
                <w:szCs w:val="24"/>
              </w:rPr>
              <w:t>Тема</w:t>
            </w:r>
            <w:r w:rsidRPr="00EE515E">
              <w:rPr>
                <w:b/>
                <w:spacing w:val="-2"/>
                <w:sz w:val="24"/>
                <w:szCs w:val="24"/>
              </w:rPr>
              <w:t xml:space="preserve"> </w:t>
            </w:r>
            <w:r w:rsidRPr="00EE515E">
              <w:rPr>
                <w:b/>
                <w:sz w:val="24"/>
                <w:szCs w:val="24"/>
              </w:rPr>
              <w:t>занятия</w:t>
            </w:r>
          </w:p>
        </w:tc>
        <w:tc>
          <w:tcPr>
            <w:tcW w:w="3572" w:type="dxa"/>
          </w:tcPr>
          <w:p w:rsidR="00E3192E" w:rsidRPr="00EE515E" w:rsidRDefault="00E3192E" w:rsidP="00E3192E">
            <w:pPr>
              <w:pStyle w:val="TableParagraph"/>
              <w:jc w:val="center"/>
              <w:rPr>
                <w:b/>
                <w:sz w:val="24"/>
                <w:szCs w:val="24"/>
              </w:rPr>
            </w:pPr>
            <w:r w:rsidRPr="00EE515E">
              <w:rPr>
                <w:b/>
                <w:sz w:val="24"/>
                <w:szCs w:val="24"/>
              </w:rPr>
              <w:t>Содержание</w:t>
            </w:r>
            <w:r w:rsidRPr="00EE515E">
              <w:rPr>
                <w:b/>
                <w:spacing w:val="-6"/>
                <w:sz w:val="24"/>
                <w:szCs w:val="24"/>
              </w:rPr>
              <w:t xml:space="preserve"> </w:t>
            </w:r>
            <w:r w:rsidRPr="00EE515E">
              <w:rPr>
                <w:b/>
                <w:sz w:val="24"/>
                <w:szCs w:val="24"/>
              </w:rPr>
              <w:t>работы</w:t>
            </w:r>
          </w:p>
        </w:tc>
        <w:tc>
          <w:tcPr>
            <w:tcW w:w="3085" w:type="dxa"/>
            <w:gridSpan w:val="2"/>
          </w:tcPr>
          <w:p w:rsidR="00E3192E" w:rsidRPr="00EE515E" w:rsidRDefault="00E3192E" w:rsidP="00E3192E">
            <w:pPr>
              <w:pStyle w:val="TableParagraph"/>
              <w:jc w:val="center"/>
              <w:rPr>
                <w:b/>
                <w:sz w:val="24"/>
                <w:szCs w:val="24"/>
              </w:rPr>
            </w:pPr>
            <w:r w:rsidRPr="00EE515E">
              <w:rPr>
                <w:b/>
                <w:sz w:val="24"/>
                <w:szCs w:val="24"/>
              </w:rPr>
              <w:t>Терминология</w:t>
            </w:r>
          </w:p>
        </w:tc>
        <w:tc>
          <w:tcPr>
            <w:tcW w:w="3989" w:type="dxa"/>
            <w:gridSpan w:val="2"/>
          </w:tcPr>
          <w:p w:rsidR="00E3192E" w:rsidRPr="00EE515E" w:rsidRDefault="00E3192E" w:rsidP="00E3192E">
            <w:pPr>
              <w:pStyle w:val="TableParagraph"/>
              <w:spacing w:before="64" w:line="254" w:lineRule="auto"/>
              <w:ind w:left="265" w:right="662"/>
              <w:jc w:val="center"/>
              <w:rPr>
                <w:b/>
                <w:sz w:val="24"/>
                <w:szCs w:val="24"/>
              </w:rPr>
            </w:pPr>
            <w:r w:rsidRPr="00EE515E">
              <w:rPr>
                <w:b/>
                <w:sz w:val="24"/>
                <w:szCs w:val="24"/>
              </w:rPr>
              <w:t>Содержание коррекционно-</w:t>
            </w:r>
            <w:r w:rsidRPr="00EE515E">
              <w:rPr>
                <w:b/>
                <w:spacing w:val="-67"/>
                <w:sz w:val="24"/>
                <w:szCs w:val="24"/>
              </w:rPr>
              <w:t xml:space="preserve"> </w:t>
            </w:r>
            <w:r w:rsidRPr="00EE515E">
              <w:rPr>
                <w:b/>
                <w:sz w:val="24"/>
                <w:szCs w:val="24"/>
              </w:rPr>
              <w:t>педагогического</w:t>
            </w:r>
            <w:r w:rsidRPr="00EE515E">
              <w:rPr>
                <w:b/>
                <w:spacing w:val="-2"/>
                <w:sz w:val="24"/>
                <w:szCs w:val="24"/>
              </w:rPr>
              <w:t xml:space="preserve"> </w:t>
            </w:r>
            <w:r w:rsidRPr="00EE515E">
              <w:rPr>
                <w:b/>
                <w:sz w:val="24"/>
                <w:szCs w:val="24"/>
              </w:rPr>
              <w:t>процесса</w:t>
            </w:r>
          </w:p>
        </w:tc>
      </w:tr>
      <w:tr w:rsidR="00E3192E" w:rsidTr="00E3192E">
        <w:trPr>
          <w:trHeight w:val="498"/>
        </w:trPr>
        <w:tc>
          <w:tcPr>
            <w:tcW w:w="15593" w:type="dxa"/>
            <w:gridSpan w:val="9"/>
            <w:tcBorders>
              <w:left w:val="single" w:sz="4" w:space="0" w:color="auto"/>
            </w:tcBorders>
          </w:tcPr>
          <w:p w:rsidR="00E3192E" w:rsidRPr="0066428C" w:rsidRDefault="00E3192E" w:rsidP="00E3192E">
            <w:pPr>
              <w:pStyle w:val="TableParagraph"/>
              <w:spacing w:before="64" w:line="254" w:lineRule="auto"/>
              <w:ind w:left="64" w:right="662"/>
              <w:jc w:val="center"/>
              <w:rPr>
                <w:b/>
                <w:sz w:val="28"/>
              </w:rPr>
            </w:pPr>
            <w:r>
              <w:rPr>
                <w:b/>
                <w:sz w:val="28"/>
              </w:rPr>
              <w:t>I</w:t>
            </w:r>
            <w:r>
              <w:rPr>
                <w:b/>
                <w:spacing w:val="-2"/>
                <w:sz w:val="28"/>
              </w:rPr>
              <w:t xml:space="preserve"> </w:t>
            </w:r>
            <w:r>
              <w:rPr>
                <w:b/>
                <w:sz w:val="28"/>
              </w:rPr>
              <w:t>четверть</w:t>
            </w:r>
          </w:p>
        </w:tc>
      </w:tr>
      <w:tr w:rsidR="00E3192E" w:rsidTr="00E3192E">
        <w:trPr>
          <w:trHeight w:val="498"/>
        </w:trPr>
        <w:tc>
          <w:tcPr>
            <w:tcW w:w="567" w:type="dxa"/>
            <w:tcBorders>
              <w:left w:val="single" w:sz="4" w:space="0" w:color="auto"/>
              <w:right w:val="single" w:sz="4" w:space="0" w:color="auto"/>
            </w:tcBorders>
          </w:tcPr>
          <w:p w:rsidR="00E3192E" w:rsidRDefault="00E3192E" w:rsidP="00E3192E">
            <w:pPr>
              <w:pStyle w:val="TableParagraph"/>
              <w:spacing w:line="315" w:lineRule="exact"/>
              <w:jc w:val="center"/>
              <w:rPr>
                <w:sz w:val="28"/>
              </w:rPr>
            </w:pPr>
            <w:r>
              <w:rPr>
                <w:sz w:val="28"/>
              </w:rPr>
              <w:t>1</w:t>
            </w:r>
          </w:p>
        </w:tc>
        <w:tc>
          <w:tcPr>
            <w:tcW w:w="992" w:type="dxa"/>
            <w:tcBorders>
              <w:left w:val="single" w:sz="4" w:space="0" w:color="auto"/>
              <w:right w:val="single" w:sz="4" w:space="0" w:color="auto"/>
            </w:tcBorders>
          </w:tcPr>
          <w:p w:rsidR="00E3192E" w:rsidRDefault="00E3192E" w:rsidP="00E3192E">
            <w:pPr>
              <w:pStyle w:val="TableParagraph"/>
              <w:spacing w:line="315" w:lineRule="exact"/>
              <w:ind w:left="252"/>
              <w:rPr>
                <w:sz w:val="28"/>
              </w:rPr>
            </w:pPr>
            <w:r>
              <w:rPr>
                <w:sz w:val="28"/>
              </w:rPr>
              <w:t>1</w:t>
            </w:r>
          </w:p>
        </w:tc>
        <w:tc>
          <w:tcPr>
            <w:tcW w:w="3388" w:type="dxa"/>
            <w:gridSpan w:val="2"/>
            <w:tcBorders>
              <w:right w:val="single" w:sz="4" w:space="0" w:color="auto"/>
            </w:tcBorders>
          </w:tcPr>
          <w:p w:rsidR="00E3192E" w:rsidRDefault="00E3192E" w:rsidP="00E3192E">
            <w:pPr>
              <w:pStyle w:val="TableParagraph"/>
              <w:spacing w:line="256" w:lineRule="auto"/>
              <w:ind w:left="213" w:right="1134"/>
              <w:rPr>
                <w:sz w:val="24"/>
              </w:rPr>
            </w:pPr>
            <w:r>
              <w:rPr>
                <w:sz w:val="24"/>
              </w:rPr>
              <w:t>Диагностическое обследование</w:t>
            </w:r>
          </w:p>
        </w:tc>
        <w:tc>
          <w:tcPr>
            <w:tcW w:w="3583" w:type="dxa"/>
            <w:gridSpan w:val="2"/>
            <w:tcBorders>
              <w:right w:val="single" w:sz="4" w:space="0" w:color="auto"/>
            </w:tcBorders>
          </w:tcPr>
          <w:p w:rsidR="00E3192E" w:rsidRPr="00E3192E" w:rsidRDefault="00E3192E" w:rsidP="00E3192E">
            <w:pPr>
              <w:pStyle w:val="TableParagraph"/>
              <w:tabs>
                <w:tab w:val="left" w:pos="1547"/>
              </w:tabs>
              <w:spacing w:line="256" w:lineRule="auto"/>
              <w:ind w:left="107" w:right="96"/>
              <w:rPr>
                <w:sz w:val="24"/>
                <w:lang w:val="ru-RU"/>
              </w:rPr>
            </w:pPr>
            <w:r w:rsidRPr="00E3192E">
              <w:rPr>
                <w:sz w:val="24"/>
                <w:lang w:val="ru-RU"/>
              </w:rPr>
              <w:t>Обследование</w:t>
            </w:r>
            <w:r w:rsidRPr="00E3192E">
              <w:rPr>
                <w:spacing w:val="3"/>
                <w:sz w:val="24"/>
                <w:lang w:val="ru-RU"/>
              </w:rPr>
              <w:t xml:space="preserve"> </w:t>
            </w:r>
            <w:r w:rsidRPr="00E3192E">
              <w:rPr>
                <w:sz w:val="24"/>
                <w:lang w:val="ru-RU"/>
              </w:rPr>
              <w:t>устной и</w:t>
            </w:r>
            <w:r w:rsidRPr="00E3192E">
              <w:rPr>
                <w:spacing w:val="1"/>
                <w:sz w:val="24"/>
                <w:lang w:val="ru-RU"/>
              </w:rPr>
              <w:t xml:space="preserve"> </w:t>
            </w:r>
            <w:r w:rsidRPr="00E3192E">
              <w:rPr>
                <w:sz w:val="24"/>
                <w:lang w:val="ru-RU"/>
              </w:rPr>
              <w:t>письменной</w:t>
            </w:r>
            <w:r w:rsidRPr="00E3192E">
              <w:rPr>
                <w:sz w:val="24"/>
                <w:lang w:val="ru-RU"/>
              </w:rPr>
              <w:tab/>
              <w:t>речи,</w:t>
            </w:r>
            <w:r w:rsidRPr="00E3192E">
              <w:rPr>
                <w:spacing w:val="1"/>
                <w:sz w:val="24"/>
                <w:lang w:val="ru-RU"/>
              </w:rPr>
              <w:t xml:space="preserve"> </w:t>
            </w:r>
            <w:r w:rsidRPr="00E3192E">
              <w:rPr>
                <w:sz w:val="24"/>
                <w:lang w:val="ru-RU"/>
              </w:rPr>
              <w:t>математических представлений,</w:t>
            </w:r>
            <w:r w:rsidRPr="00E3192E">
              <w:rPr>
                <w:spacing w:val="-57"/>
                <w:sz w:val="24"/>
                <w:lang w:val="ru-RU"/>
              </w:rPr>
              <w:t xml:space="preserve"> </w:t>
            </w:r>
            <w:r w:rsidRPr="00E3192E">
              <w:rPr>
                <w:sz w:val="24"/>
                <w:lang w:val="ru-RU"/>
              </w:rPr>
              <w:t>исследование</w:t>
            </w:r>
            <w:r w:rsidRPr="00E3192E">
              <w:rPr>
                <w:spacing w:val="8"/>
                <w:sz w:val="24"/>
                <w:lang w:val="ru-RU"/>
              </w:rPr>
              <w:t xml:space="preserve"> </w:t>
            </w:r>
            <w:r w:rsidRPr="00E3192E">
              <w:rPr>
                <w:sz w:val="24"/>
                <w:lang w:val="ru-RU"/>
              </w:rPr>
              <w:t>уровня</w:t>
            </w:r>
            <w:r w:rsidRPr="00E3192E">
              <w:rPr>
                <w:spacing w:val="7"/>
                <w:sz w:val="24"/>
                <w:lang w:val="ru-RU"/>
              </w:rPr>
              <w:t xml:space="preserve"> </w:t>
            </w:r>
            <w:r w:rsidRPr="00E3192E">
              <w:rPr>
                <w:sz w:val="24"/>
                <w:lang w:val="ru-RU"/>
              </w:rPr>
              <w:t>развития</w:t>
            </w:r>
            <w:r w:rsidRPr="00E3192E">
              <w:rPr>
                <w:spacing w:val="1"/>
                <w:sz w:val="24"/>
                <w:lang w:val="ru-RU"/>
              </w:rPr>
              <w:t xml:space="preserve"> </w:t>
            </w:r>
            <w:r w:rsidRPr="00E3192E">
              <w:rPr>
                <w:sz w:val="24"/>
                <w:lang w:val="ru-RU"/>
              </w:rPr>
              <w:t>ВПФ,</w:t>
            </w:r>
            <w:r w:rsidRPr="00E3192E">
              <w:rPr>
                <w:spacing w:val="-14"/>
                <w:sz w:val="24"/>
                <w:lang w:val="ru-RU"/>
              </w:rPr>
              <w:t xml:space="preserve"> </w:t>
            </w:r>
            <w:r w:rsidRPr="00E3192E">
              <w:rPr>
                <w:sz w:val="24"/>
                <w:lang w:val="ru-RU"/>
              </w:rPr>
              <w:t>временных представлений,</w:t>
            </w:r>
            <w:r w:rsidRPr="00E3192E">
              <w:rPr>
                <w:spacing w:val="-57"/>
                <w:sz w:val="24"/>
                <w:lang w:val="ru-RU"/>
              </w:rPr>
              <w:t xml:space="preserve"> </w:t>
            </w:r>
            <w:r w:rsidRPr="00E3192E">
              <w:rPr>
                <w:sz w:val="24"/>
                <w:lang w:val="ru-RU"/>
              </w:rPr>
              <w:lastRenderedPageBreak/>
              <w:t>пространственной</w:t>
            </w:r>
            <w:r w:rsidRPr="00E3192E">
              <w:rPr>
                <w:spacing w:val="1"/>
                <w:sz w:val="24"/>
                <w:lang w:val="ru-RU"/>
              </w:rPr>
              <w:t xml:space="preserve"> </w:t>
            </w:r>
            <w:r w:rsidRPr="00E3192E">
              <w:rPr>
                <w:sz w:val="24"/>
                <w:lang w:val="ru-RU"/>
              </w:rPr>
              <w:t>ориентировки, представлений об</w:t>
            </w:r>
            <w:r w:rsidRPr="00E3192E">
              <w:rPr>
                <w:spacing w:val="-57"/>
                <w:sz w:val="24"/>
                <w:lang w:val="ru-RU"/>
              </w:rPr>
              <w:t xml:space="preserve"> </w:t>
            </w:r>
            <w:r w:rsidRPr="00E3192E">
              <w:rPr>
                <w:sz w:val="24"/>
                <w:lang w:val="ru-RU"/>
              </w:rPr>
              <w:t>окружающем.</w:t>
            </w:r>
          </w:p>
        </w:tc>
        <w:tc>
          <w:tcPr>
            <w:tcW w:w="3115" w:type="dxa"/>
            <w:gridSpan w:val="2"/>
            <w:tcBorders>
              <w:right w:val="single" w:sz="4" w:space="0" w:color="auto"/>
            </w:tcBorders>
          </w:tcPr>
          <w:p w:rsidR="00E3192E" w:rsidRPr="00E3192E" w:rsidRDefault="00E3192E" w:rsidP="00E3192E">
            <w:pPr>
              <w:pStyle w:val="TableParagraph"/>
              <w:spacing w:before="64" w:line="254" w:lineRule="auto"/>
              <w:ind w:left="265" w:right="662"/>
              <w:jc w:val="center"/>
              <w:rPr>
                <w:b/>
                <w:sz w:val="28"/>
                <w:lang w:val="ru-RU"/>
              </w:rPr>
            </w:pPr>
          </w:p>
        </w:tc>
        <w:tc>
          <w:tcPr>
            <w:tcW w:w="3948" w:type="dxa"/>
            <w:tcBorders>
              <w:left w:val="single" w:sz="4" w:space="0" w:color="auto"/>
            </w:tcBorders>
          </w:tcPr>
          <w:p w:rsidR="00E3192E" w:rsidRPr="00E3192E" w:rsidRDefault="00E3192E" w:rsidP="00E3192E">
            <w:pPr>
              <w:pStyle w:val="TableParagraph"/>
              <w:spacing w:before="64" w:line="254" w:lineRule="auto"/>
              <w:ind w:left="265" w:right="662"/>
              <w:jc w:val="center"/>
              <w:rPr>
                <w:b/>
                <w:sz w:val="28"/>
                <w:lang w:val="ru-RU"/>
              </w:rPr>
            </w:pPr>
          </w:p>
        </w:tc>
      </w:tr>
      <w:tr w:rsidR="00E3192E" w:rsidTr="00E3192E">
        <w:trPr>
          <w:trHeight w:val="2427"/>
        </w:trPr>
        <w:tc>
          <w:tcPr>
            <w:tcW w:w="567" w:type="dxa"/>
            <w:tcBorders>
              <w:right w:val="single" w:sz="4" w:space="0" w:color="auto"/>
            </w:tcBorders>
          </w:tcPr>
          <w:p w:rsidR="00E3192E" w:rsidRDefault="00E3192E" w:rsidP="00E3192E">
            <w:pPr>
              <w:pStyle w:val="TableParagraph"/>
              <w:spacing w:line="315" w:lineRule="exact"/>
              <w:jc w:val="center"/>
              <w:rPr>
                <w:sz w:val="28"/>
              </w:rPr>
            </w:pPr>
            <w:r>
              <w:rPr>
                <w:sz w:val="28"/>
              </w:rPr>
              <w:lastRenderedPageBreak/>
              <w:t>2</w:t>
            </w:r>
          </w:p>
        </w:tc>
        <w:tc>
          <w:tcPr>
            <w:tcW w:w="992" w:type="dxa"/>
            <w:tcBorders>
              <w:right w:val="single" w:sz="4" w:space="0" w:color="auto"/>
            </w:tcBorders>
          </w:tcPr>
          <w:p w:rsidR="00E3192E" w:rsidRDefault="00E3192E" w:rsidP="00E3192E">
            <w:pPr>
              <w:pStyle w:val="TableParagraph"/>
              <w:spacing w:line="315" w:lineRule="exact"/>
              <w:ind w:left="252"/>
              <w:rPr>
                <w:sz w:val="28"/>
              </w:rPr>
            </w:pPr>
            <w:r>
              <w:rPr>
                <w:sz w:val="28"/>
              </w:rPr>
              <w:t>1</w:t>
            </w:r>
          </w:p>
        </w:tc>
        <w:tc>
          <w:tcPr>
            <w:tcW w:w="3388" w:type="dxa"/>
            <w:gridSpan w:val="2"/>
            <w:tcBorders>
              <w:right w:val="single" w:sz="4" w:space="0" w:color="auto"/>
            </w:tcBorders>
          </w:tcPr>
          <w:p w:rsidR="00E3192E" w:rsidRPr="00E3192E" w:rsidRDefault="00E3192E" w:rsidP="00E3192E">
            <w:pPr>
              <w:pStyle w:val="TableParagraph"/>
              <w:spacing w:line="256" w:lineRule="auto"/>
              <w:ind w:left="105" w:right="605"/>
              <w:rPr>
                <w:sz w:val="24"/>
                <w:lang w:val="ru-RU"/>
              </w:rPr>
            </w:pPr>
            <w:r w:rsidRPr="00E3192E">
              <w:rPr>
                <w:sz w:val="24"/>
                <w:lang w:val="ru-RU"/>
              </w:rPr>
              <w:t>Осень. Предложение, его</w:t>
            </w:r>
            <w:r w:rsidRPr="00E3192E">
              <w:rPr>
                <w:spacing w:val="-58"/>
                <w:sz w:val="24"/>
                <w:lang w:val="ru-RU"/>
              </w:rPr>
              <w:t xml:space="preserve"> </w:t>
            </w:r>
            <w:r w:rsidRPr="00E3192E">
              <w:rPr>
                <w:sz w:val="24"/>
                <w:lang w:val="ru-RU"/>
              </w:rPr>
              <w:t>структура и основные</w:t>
            </w:r>
            <w:r w:rsidRPr="00E3192E">
              <w:rPr>
                <w:spacing w:val="1"/>
                <w:sz w:val="24"/>
                <w:lang w:val="ru-RU"/>
              </w:rPr>
              <w:t xml:space="preserve"> </w:t>
            </w:r>
            <w:r w:rsidRPr="00E3192E">
              <w:rPr>
                <w:sz w:val="24"/>
                <w:lang w:val="ru-RU"/>
              </w:rPr>
              <w:t>признаки. Временные представления.</w:t>
            </w:r>
            <w:r w:rsidRPr="00E3192E">
              <w:rPr>
                <w:spacing w:val="1"/>
                <w:sz w:val="24"/>
                <w:lang w:val="ru-RU"/>
              </w:rPr>
              <w:t xml:space="preserve"> </w:t>
            </w:r>
            <w:r w:rsidRPr="00E3192E">
              <w:rPr>
                <w:sz w:val="24"/>
                <w:lang w:val="ru-RU"/>
              </w:rPr>
              <w:t>Соотношение мер времени:</w:t>
            </w:r>
            <w:r w:rsidRPr="00E3192E">
              <w:rPr>
                <w:spacing w:val="1"/>
                <w:sz w:val="24"/>
                <w:lang w:val="ru-RU"/>
              </w:rPr>
              <w:t xml:space="preserve"> </w:t>
            </w:r>
            <w:r w:rsidRPr="00E3192E">
              <w:rPr>
                <w:sz w:val="24"/>
                <w:lang w:val="ru-RU"/>
              </w:rPr>
              <w:t>час</w:t>
            </w:r>
            <w:r w:rsidRPr="00E3192E">
              <w:rPr>
                <w:spacing w:val="-8"/>
                <w:sz w:val="24"/>
                <w:lang w:val="ru-RU"/>
              </w:rPr>
              <w:t xml:space="preserve"> </w:t>
            </w:r>
            <w:r w:rsidRPr="00E3192E">
              <w:rPr>
                <w:sz w:val="24"/>
                <w:lang w:val="ru-RU"/>
              </w:rPr>
              <w:t>–</w:t>
            </w:r>
            <w:r w:rsidRPr="00E3192E">
              <w:rPr>
                <w:spacing w:val="-4"/>
                <w:sz w:val="24"/>
                <w:lang w:val="ru-RU"/>
              </w:rPr>
              <w:t xml:space="preserve"> </w:t>
            </w:r>
            <w:r w:rsidRPr="00E3192E">
              <w:rPr>
                <w:sz w:val="24"/>
                <w:lang w:val="ru-RU"/>
              </w:rPr>
              <w:t>минута,</w:t>
            </w:r>
            <w:r w:rsidRPr="00E3192E">
              <w:rPr>
                <w:spacing w:val="-3"/>
                <w:sz w:val="24"/>
                <w:lang w:val="ru-RU"/>
              </w:rPr>
              <w:t xml:space="preserve"> </w:t>
            </w:r>
            <w:r w:rsidRPr="00E3192E">
              <w:rPr>
                <w:sz w:val="24"/>
                <w:lang w:val="ru-RU"/>
              </w:rPr>
              <w:t>месяц</w:t>
            </w:r>
            <w:r w:rsidRPr="00E3192E">
              <w:rPr>
                <w:spacing w:val="-3"/>
                <w:sz w:val="24"/>
                <w:lang w:val="ru-RU"/>
              </w:rPr>
              <w:t xml:space="preserve"> </w:t>
            </w:r>
            <w:r w:rsidRPr="00E3192E">
              <w:rPr>
                <w:sz w:val="24"/>
                <w:lang w:val="ru-RU"/>
              </w:rPr>
              <w:t>–</w:t>
            </w:r>
            <w:r w:rsidRPr="00E3192E">
              <w:rPr>
                <w:spacing w:val="-4"/>
                <w:sz w:val="24"/>
                <w:lang w:val="ru-RU"/>
              </w:rPr>
              <w:t xml:space="preserve"> </w:t>
            </w:r>
            <w:r w:rsidRPr="00E3192E">
              <w:rPr>
                <w:sz w:val="24"/>
                <w:lang w:val="ru-RU"/>
              </w:rPr>
              <w:t>неделя</w:t>
            </w:r>
          </w:p>
          <w:p w:rsidR="00E3192E" w:rsidRDefault="00E3192E" w:rsidP="00E3192E">
            <w:pPr>
              <w:pStyle w:val="TableParagraph"/>
              <w:spacing w:line="274" w:lineRule="exact"/>
              <w:ind w:left="105"/>
              <w:rPr>
                <w:sz w:val="24"/>
              </w:rPr>
            </w:pPr>
            <w:r>
              <w:rPr>
                <w:sz w:val="24"/>
              </w:rPr>
              <w:t>–</w:t>
            </w:r>
            <w:r>
              <w:rPr>
                <w:spacing w:val="-2"/>
                <w:sz w:val="24"/>
              </w:rPr>
              <w:t xml:space="preserve"> </w:t>
            </w:r>
            <w:proofErr w:type="gramStart"/>
            <w:r>
              <w:rPr>
                <w:sz w:val="24"/>
              </w:rPr>
              <w:t>сутки</w:t>
            </w:r>
            <w:proofErr w:type="gramEnd"/>
            <w:r>
              <w:rPr>
                <w:sz w:val="24"/>
              </w:rPr>
              <w:t>.</w:t>
            </w:r>
          </w:p>
        </w:tc>
        <w:tc>
          <w:tcPr>
            <w:tcW w:w="3583" w:type="dxa"/>
            <w:gridSpan w:val="2"/>
            <w:tcBorders>
              <w:right w:val="single" w:sz="4" w:space="0" w:color="auto"/>
            </w:tcBorders>
          </w:tcPr>
          <w:p w:rsidR="00E3192E" w:rsidRPr="00E3192E" w:rsidRDefault="00E3192E" w:rsidP="00E3192E">
            <w:pPr>
              <w:pStyle w:val="TableParagraph"/>
              <w:spacing w:line="254" w:lineRule="auto"/>
              <w:ind w:left="107" w:right="138"/>
              <w:rPr>
                <w:sz w:val="24"/>
                <w:lang w:val="ru-RU"/>
              </w:rPr>
            </w:pPr>
            <w:r w:rsidRPr="00E3192E">
              <w:rPr>
                <w:sz w:val="24"/>
                <w:lang w:val="ru-RU"/>
              </w:rPr>
              <w:t>Формирование знаний о</w:t>
            </w:r>
            <w:r w:rsidRPr="00E3192E">
              <w:rPr>
                <w:spacing w:val="1"/>
                <w:sz w:val="24"/>
                <w:lang w:val="ru-RU"/>
              </w:rPr>
              <w:t xml:space="preserve"> </w:t>
            </w:r>
            <w:r w:rsidRPr="00E3192E">
              <w:rPr>
                <w:sz w:val="24"/>
                <w:lang w:val="ru-RU"/>
              </w:rPr>
              <w:t>сезонных</w:t>
            </w:r>
            <w:r w:rsidRPr="00E3192E">
              <w:rPr>
                <w:spacing w:val="-5"/>
                <w:sz w:val="24"/>
                <w:lang w:val="ru-RU"/>
              </w:rPr>
              <w:t xml:space="preserve"> </w:t>
            </w:r>
            <w:r w:rsidRPr="00E3192E">
              <w:rPr>
                <w:sz w:val="24"/>
                <w:lang w:val="ru-RU"/>
              </w:rPr>
              <w:t>изменениях</w:t>
            </w:r>
            <w:r w:rsidRPr="00E3192E">
              <w:rPr>
                <w:spacing w:val="-1"/>
                <w:sz w:val="24"/>
                <w:lang w:val="ru-RU"/>
              </w:rPr>
              <w:t xml:space="preserve"> </w:t>
            </w:r>
            <w:r w:rsidRPr="00E3192E">
              <w:rPr>
                <w:sz w:val="24"/>
                <w:lang w:val="ru-RU"/>
              </w:rPr>
              <w:t>в</w:t>
            </w:r>
            <w:r w:rsidRPr="00E3192E">
              <w:rPr>
                <w:spacing w:val="-6"/>
                <w:sz w:val="24"/>
                <w:lang w:val="ru-RU"/>
              </w:rPr>
              <w:t xml:space="preserve"> </w:t>
            </w:r>
            <w:r w:rsidRPr="00E3192E">
              <w:rPr>
                <w:sz w:val="24"/>
                <w:lang w:val="ru-RU"/>
              </w:rPr>
              <w:t>природе</w:t>
            </w:r>
          </w:p>
          <w:p w:rsidR="00E3192E" w:rsidRPr="00E3192E" w:rsidRDefault="00E3192E" w:rsidP="00E3192E">
            <w:pPr>
              <w:pStyle w:val="TableParagraph"/>
              <w:spacing w:line="254" w:lineRule="auto"/>
              <w:ind w:left="107" w:right="138"/>
              <w:rPr>
                <w:sz w:val="24"/>
                <w:lang w:val="ru-RU"/>
              </w:rPr>
            </w:pPr>
            <w:r w:rsidRPr="00E3192E">
              <w:rPr>
                <w:sz w:val="24"/>
                <w:lang w:val="ru-RU"/>
              </w:rPr>
              <w:t>Закрепление соотношения мер</w:t>
            </w:r>
            <w:r w:rsidRPr="00E3192E">
              <w:rPr>
                <w:spacing w:val="-58"/>
                <w:sz w:val="24"/>
                <w:lang w:val="ru-RU"/>
              </w:rPr>
              <w:t xml:space="preserve"> </w:t>
            </w:r>
            <w:r w:rsidRPr="00E3192E">
              <w:rPr>
                <w:sz w:val="24"/>
                <w:lang w:val="ru-RU"/>
              </w:rPr>
              <w:t>времени, их</w:t>
            </w:r>
            <w:r w:rsidRPr="00E3192E">
              <w:rPr>
                <w:spacing w:val="-4"/>
                <w:sz w:val="24"/>
                <w:lang w:val="ru-RU"/>
              </w:rPr>
              <w:t xml:space="preserve"> </w:t>
            </w:r>
            <w:r w:rsidRPr="00E3192E">
              <w:rPr>
                <w:sz w:val="24"/>
                <w:lang w:val="ru-RU"/>
              </w:rPr>
              <w:t>последовательность</w:t>
            </w:r>
          </w:p>
        </w:tc>
        <w:tc>
          <w:tcPr>
            <w:tcW w:w="3115" w:type="dxa"/>
            <w:gridSpan w:val="2"/>
            <w:tcBorders>
              <w:right w:val="single" w:sz="4" w:space="0" w:color="auto"/>
            </w:tcBorders>
          </w:tcPr>
          <w:p w:rsidR="00E3192E" w:rsidRPr="00E3192E" w:rsidRDefault="00E3192E" w:rsidP="00E3192E">
            <w:pPr>
              <w:pStyle w:val="TableParagraph"/>
              <w:spacing w:line="256" w:lineRule="auto"/>
              <w:ind w:left="107" w:right="245"/>
              <w:rPr>
                <w:sz w:val="24"/>
                <w:lang w:val="ru-RU"/>
              </w:rPr>
            </w:pPr>
            <w:r w:rsidRPr="00E3192E">
              <w:rPr>
                <w:sz w:val="24"/>
                <w:lang w:val="ru-RU"/>
              </w:rPr>
              <w:t>Похолодание листопад,</w:t>
            </w:r>
            <w:r w:rsidRPr="00E3192E">
              <w:rPr>
                <w:spacing w:val="1"/>
                <w:sz w:val="24"/>
                <w:lang w:val="ru-RU"/>
              </w:rPr>
              <w:t xml:space="preserve"> </w:t>
            </w:r>
            <w:r w:rsidRPr="00E3192E">
              <w:rPr>
                <w:sz w:val="24"/>
                <w:lang w:val="ru-RU"/>
              </w:rPr>
              <w:t>осадки,</w:t>
            </w:r>
            <w:r w:rsidRPr="00E3192E">
              <w:rPr>
                <w:spacing w:val="-5"/>
                <w:sz w:val="24"/>
                <w:lang w:val="ru-RU"/>
              </w:rPr>
              <w:t xml:space="preserve"> </w:t>
            </w:r>
            <w:r w:rsidRPr="00E3192E">
              <w:rPr>
                <w:sz w:val="24"/>
                <w:lang w:val="ru-RU"/>
              </w:rPr>
              <w:t>сентябрь,</w:t>
            </w:r>
            <w:r w:rsidRPr="00E3192E">
              <w:rPr>
                <w:spacing w:val="-4"/>
                <w:sz w:val="24"/>
                <w:lang w:val="ru-RU"/>
              </w:rPr>
              <w:t xml:space="preserve"> </w:t>
            </w:r>
            <w:r w:rsidRPr="00E3192E">
              <w:rPr>
                <w:sz w:val="24"/>
                <w:lang w:val="ru-RU"/>
              </w:rPr>
              <w:t>октябрь,</w:t>
            </w:r>
            <w:r w:rsidRPr="00E3192E">
              <w:rPr>
                <w:spacing w:val="-57"/>
                <w:sz w:val="24"/>
                <w:lang w:val="ru-RU"/>
              </w:rPr>
              <w:t xml:space="preserve"> </w:t>
            </w:r>
            <w:r w:rsidRPr="00E3192E">
              <w:rPr>
                <w:sz w:val="24"/>
                <w:lang w:val="ru-RU"/>
              </w:rPr>
              <w:t>ноябрь.</w:t>
            </w:r>
          </w:p>
          <w:p w:rsidR="00E3192E" w:rsidRPr="00E3192E" w:rsidRDefault="00E3192E" w:rsidP="00E3192E">
            <w:pPr>
              <w:pStyle w:val="TableParagraph"/>
              <w:spacing w:line="256" w:lineRule="auto"/>
              <w:ind w:left="107" w:right="245"/>
              <w:rPr>
                <w:sz w:val="24"/>
                <w:lang w:val="ru-RU"/>
              </w:rPr>
            </w:pPr>
            <w:r w:rsidRPr="00E3192E">
              <w:rPr>
                <w:sz w:val="24"/>
                <w:lang w:val="ru-RU"/>
              </w:rPr>
              <w:t>Меры времени: час –</w:t>
            </w:r>
            <w:r w:rsidRPr="00E3192E">
              <w:rPr>
                <w:spacing w:val="1"/>
                <w:sz w:val="24"/>
                <w:lang w:val="ru-RU"/>
              </w:rPr>
              <w:t xml:space="preserve"> </w:t>
            </w:r>
            <w:r w:rsidRPr="00E3192E">
              <w:rPr>
                <w:sz w:val="24"/>
                <w:lang w:val="ru-RU"/>
              </w:rPr>
              <w:t>минута,</w:t>
            </w:r>
            <w:r w:rsidRPr="00E3192E">
              <w:rPr>
                <w:spacing w:val="-6"/>
                <w:sz w:val="24"/>
                <w:lang w:val="ru-RU"/>
              </w:rPr>
              <w:t xml:space="preserve"> </w:t>
            </w:r>
            <w:r w:rsidRPr="00E3192E">
              <w:rPr>
                <w:sz w:val="24"/>
                <w:lang w:val="ru-RU"/>
              </w:rPr>
              <w:t>месяц</w:t>
            </w:r>
            <w:r w:rsidRPr="00E3192E">
              <w:rPr>
                <w:spacing w:val="-4"/>
                <w:sz w:val="24"/>
                <w:lang w:val="ru-RU"/>
              </w:rPr>
              <w:t xml:space="preserve"> </w:t>
            </w:r>
            <w:r w:rsidRPr="00E3192E">
              <w:rPr>
                <w:sz w:val="24"/>
                <w:lang w:val="ru-RU"/>
              </w:rPr>
              <w:t>–</w:t>
            </w:r>
            <w:r w:rsidRPr="00E3192E">
              <w:rPr>
                <w:spacing w:val="-5"/>
                <w:sz w:val="24"/>
                <w:lang w:val="ru-RU"/>
              </w:rPr>
              <w:t xml:space="preserve"> </w:t>
            </w:r>
            <w:r w:rsidRPr="00E3192E">
              <w:rPr>
                <w:sz w:val="24"/>
                <w:lang w:val="ru-RU"/>
              </w:rPr>
              <w:t>неделя</w:t>
            </w:r>
            <w:r w:rsidRPr="00E3192E">
              <w:rPr>
                <w:spacing w:val="-4"/>
                <w:sz w:val="24"/>
                <w:lang w:val="ru-RU"/>
              </w:rPr>
              <w:t xml:space="preserve"> </w:t>
            </w:r>
            <w:r w:rsidRPr="00E3192E">
              <w:rPr>
                <w:sz w:val="24"/>
                <w:lang w:val="ru-RU"/>
              </w:rPr>
              <w:t>–</w:t>
            </w:r>
            <w:r w:rsidRPr="00E3192E">
              <w:rPr>
                <w:spacing w:val="-57"/>
                <w:sz w:val="24"/>
                <w:lang w:val="ru-RU"/>
              </w:rPr>
              <w:t xml:space="preserve"> </w:t>
            </w:r>
            <w:r w:rsidRPr="00E3192E">
              <w:rPr>
                <w:sz w:val="24"/>
                <w:lang w:val="ru-RU"/>
              </w:rPr>
              <w:t>сутки</w:t>
            </w:r>
          </w:p>
        </w:tc>
        <w:tc>
          <w:tcPr>
            <w:tcW w:w="3948" w:type="dxa"/>
            <w:tcBorders>
              <w:left w:val="single" w:sz="4" w:space="0" w:color="auto"/>
            </w:tcBorders>
          </w:tcPr>
          <w:p w:rsidR="00E3192E" w:rsidRPr="00E3192E" w:rsidRDefault="00E3192E" w:rsidP="00E3192E">
            <w:pPr>
              <w:pStyle w:val="TableParagraph"/>
              <w:spacing w:line="254" w:lineRule="auto"/>
              <w:ind w:left="104" w:right="396"/>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3"/>
                <w:sz w:val="24"/>
                <w:lang w:val="ru-RU"/>
              </w:rPr>
              <w:t xml:space="preserve"> </w:t>
            </w:r>
            <w:r w:rsidRPr="00E3192E">
              <w:rPr>
                <w:sz w:val="24"/>
                <w:lang w:val="ru-RU"/>
              </w:rPr>
              <w:t>уточнение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w:t>
            </w:r>
            <w:r w:rsidRPr="00E3192E">
              <w:rPr>
                <w:spacing w:val="-4"/>
                <w:sz w:val="24"/>
                <w:lang w:val="ru-RU"/>
              </w:rPr>
              <w:t xml:space="preserve"> </w:t>
            </w:r>
            <w:r w:rsidRPr="00E3192E">
              <w:rPr>
                <w:sz w:val="24"/>
                <w:lang w:val="ru-RU"/>
              </w:rPr>
              <w:t>речи,</w:t>
            </w:r>
            <w:r w:rsidRPr="00E3192E">
              <w:rPr>
                <w:spacing w:val="-3"/>
                <w:sz w:val="24"/>
                <w:lang w:val="ru-RU"/>
              </w:rPr>
              <w:t xml:space="preserve"> </w:t>
            </w:r>
            <w:r w:rsidRPr="00E3192E">
              <w:rPr>
                <w:sz w:val="24"/>
                <w:lang w:val="ru-RU"/>
              </w:rPr>
              <w:t>развитие</w:t>
            </w:r>
            <w:r w:rsidRPr="00E3192E">
              <w:rPr>
                <w:spacing w:val="-4"/>
                <w:sz w:val="24"/>
                <w:lang w:val="ru-RU"/>
              </w:rPr>
              <w:t xml:space="preserve"> </w:t>
            </w:r>
            <w:r w:rsidRPr="00E3192E">
              <w:rPr>
                <w:sz w:val="24"/>
                <w:lang w:val="ru-RU"/>
              </w:rPr>
              <w:t>мышления.</w:t>
            </w:r>
          </w:p>
          <w:p w:rsidR="00E3192E" w:rsidRPr="00E3192E" w:rsidRDefault="00E3192E" w:rsidP="00E3192E">
            <w:pPr>
              <w:pStyle w:val="TableParagraph"/>
              <w:spacing w:line="254" w:lineRule="auto"/>
              <w:ind w:left="104" w:right="396"/>
              <w:rPr>
                <w:sz w:val="24"/>
                <w:lang w:val="ru-RU"/>
              </w:rPr>
            </w:pPr>
            <w:r w:rsidRPr="00E3192E">
              <w:rPr>
                <w:sz w:val="24"/>
                <w:lang w:val="ru-RU"/>
              </w:rPr>
              <w:t>Формирование способности выделять</w:t>
            </w:r>
            <w:r w:rsidRPr="00E3192E">
              <w:rPr>
                <w:spacing w:val="-58"/>
                <w:sz w:val="24"/>
                <w:lang w:val="ru-RU"/>
              </w:rPr>
              <w:t xml:space="preserve"> </w:t>
            </w:r>
            <w:r w:rsidRPr="00E3192E">
              <w:rPr>
                <w:sz w:val="24"/>
                <w:lang w:val="ru-RU"/>
              </w:rPr>
              <w:t>признаки</w:t>
            </w:r>
            <w:r w:rsidRPr="00E3192E">
              <w:rPr>
                <w:spacing w:val="56"/>
                <w:sz w:val="24"/>
                <w:lang w:val="ru-RU"/>
              </w:rPr>
              <w:t xml:space="preserve"> </w:t>
            </w:r>
            <w:r w:rsidRPr="00E3192E">
              <w:rPr>
                <w:sz w:val="24"/>
                <w:lang w:val="ru-RU"/>
              </w:rPr>
              <w:t>окружающих</w:t>
            </w:r>
            <w:r w:rsidRPr="00E3192E">
              <w:rPr>
                <w:spacing w:val="-2"/>
                <w:sz w:val="24"/>
                <w:lang w:val="ru-RU"/>
              </w:rPr>
              <w:t xml:space="preserve"> </w:t>
            </w:r>
            <w:r w:rsidRPr="00E3192E">
              <w:rPr>
                <w:sz w:val="24"/>
                <w:lang w:val="ru-RU"/>
              </w:rPr>
              <w:t>предметов.</w:t>
            </w:r>
          </w:p>
          <w:p w:rsidR="00E3192E" w:rsidRPr="00E3192E" w:rsidRDefault="00E3192E" w:rsidP="00E3192E">
            <w:pPr>
              <w:pStyle w:val="TableParagraph"/>
              <w:spacing w:line="254" w:lineRule="auto"/>
              <w:ind w:left="104" w:right="396"/>
              <w:rPr>
                <w:sz w:val="24"/>
                <w:lang w:val="ru-RU"/>
              </w:rPr>
            </w:pPr>
            <w:r w:rsidRPr="00E3192E">
              <w:rPr>
                <w:sz w:val="24"/>
                <w:lang w:val="ru-RU"/>
              </w:rPr>
              <w:t>Формирование умения</w:t>
            </w:r>
            <w:r w:rsidRPr="00E3192E">
              <w:rPr>
                <w:spacing w:val="1"/>
                <w:sz w:val="24"/>
                <w:lang w:val="ru-RU"/>
              </w:rPr>
              <w:t xml:space="preserve"> </w:t>
            </w:r>
            <w:r w:rsidRPr="00E3192E">
              <w:rPr>
                <w:sz w:val="24"/>
                <w:lang w:val="ru-RU"/>
              </w:rPr>
              <w:t>ориентироваться</w:t>
            </w:r>
            <w:r w:rsidRPr="00E3192E">
              <w:rPr>
                <w:spacing w:val="-5"/>
                <w:sz w:val="24"/>
                <w:lang w:val="ru-RU"/>
              </w:rPr>
              <w:t xml:space="preserve"> </w:t>
            </w:r>
            <w:r w:rsidRPr="00E3192E">
              <w:rPr>
                <w:sz w:val="24"/>
                <w:lang w:val="ru-RU"/>
              </w:rPr>
              <w:t>в</w:t>
            </w:r>
            <w:r w:rsidRPr="00E3192E">
              <w:rPr>
                <w:spacing w:val="-5"/>
                <w:sz w:val="24"/>
                <w:lang w:val="ru-RU"/>
              </w:rPr>
              <w:t xml:space="preserve"> </w:t>
            </w:r>
            <w:r w:rsidRPr="00E3192E">
              <w:rPr>
                <w:sz w:val="24"/>
                <w:lang w:val="ru-RU"/>
              </w:rPr>
              <w:t>мерах</w:t>
            </w:r>
            <w:r w:rsidRPr="00E3192E">
              <w:rPr>
                <w:spacing w:val="-2"/>
                <w:sz w:val="24"/>
                <w:lang w:val="ru-RU"/>
              </w:rPr>
              <w:t xml:space="preserve"> </w:t>
            </w:r>
            <w:r w:rsidRPr="00E3192E">
              <w:rPr>
                <w:sz w:val="24"/>
                <w:lang w:val="ru-RU"/>
              </w:rPr>
              <w:t>времени</w:t>
            </w:r>
          </w:p>
        </w:tc>
      </w:tr>
      <w:tr w:rsidR="00E3192E" w:rsidTr="00E3192E">
        <w:trPr>
          <w:trHeight w:val="267"/>
        </w:trPr>
        <w:tc>
          <w:tcPr>
            <w:tcW w:w="567" w:type="dxa"/>
            <w:tcBorders>
              <w:right w:val="single" w:sz="4" w:space="0" w:color="auto"/>
            </w:tcBorders>
          </w:tcPr>
          <w:p w:rsidR="00E3192E" w:rsidRDefault="00E3192E" w:rsidP="00E3192E">
            <w:pPr>
              <w:pStyle w:val="TableParagraph"/>
              <w:spacing w:line="312" w:lineRule="exact"/>
              <w:jc w:val="center"/>
              <w:rPr>
                <w:sz w:val="28"/>
              </w:rPr>
            </w:pPr>
            <w:r>
              <w:rPr>
                <w:sz w:val="28"/>
              </w:rPr>
              <w:t>3</w:t>
            </w:r>
          </w:p>
        </w:tc>
        <w:tc>
          <w:tcPr>
            <w:tcW w:w="992" w:type="dxa"/>
            <w:tcBorders>
              <w:right w:val="single" w:sz="4" w:space="0" w:color="auto"/>
            </w:tcBorders>
          </w:tcPr>
          <w:p w:rsidR="00E3192E" w:rsidRDefault="00E3192E" w:rsidP="00E3192E">
            <w:pPr>
              <w:pStyle w:val="TableParagraph"/>
              <w:spacing w:line="312" w:lineRule="exact"/>
              <w:ind w:left="252"/>
              <w:rPr>
                <w:sz w:val="28"/>
              </w:rPr>
            </w:pPr>
            <w:r>
              <w:rPr>
                <w:sz w:val="28"/>
              </w:rPr>
              <w:t>1</w:t>
            </w:r>
          </w:p>
        </w:tc>
        <w:tc>
          <w:tcPr>
            <w:tcW w:w="3388" w:type="dxa"/>
            <w:gridSpan w:val="2"/>
            <w:tcBorders>
              <w:right w:val="single" w:sz="4" w:space="0" w:color="auto"/>
            </w:tcBorders>
          </w:tcPr>
          <w:p w:rsidR="00E3192E" w:rsidRPr="00E3192E" w:rsidRDefault="00E3192E" w:rsidP="00E3192E">
            <w:pPr>
              <w:pStyle w:val="TableParagraph"/>
              <w:spacing w:line="268" w:lineRule="exact"/>
              <w:ind w:left="105"/>
              <w:rPr>
                <w:sz w:val="24"/>
                <w:lang w:val="ru-RU"/>
              </w:rPr>
            </w:pPr>
            <w:r w:rsidRPr="00E3192E">
              <w:rPr>
                <w:sz w:val="24"/>
                <w:lang w:val="ru-RU"/>
              </w:rPr>
              <w:t>Точность</w:t>
            </w:r>
            <w:r w:rsidRPr="00E3192E">
              <w:rPr>
                <w:spacing w:val="-4"/>
                <w:sz w:val="24"/>
                <w:lang w:val="ru-RU"/>
              </w:rPr>
              <w:t xml:space="preserve"> </w:t>
            </w:r>
            <w:r w:rsidRPr="00E3192E">
              <w:rPr>
                <w:sz w:val="24"/>
                <w:lang w:val="ru-RU"/>
              </w:rPr>
              <w:t>движений.</w:t>
            </w:r>
          </w:p>
          <w:p w:rsidR="00E3192E" w:rsidRPr="00E3192E" w:rsidRDefault="00E3192E" w:rsidP="00E3192E">
            <w:pPr>
              <w:pStyle w:val="TableParagraph"/>
              <w:spacing w:line="268" w:lineRule="exact"/>
              <w:ind w:left="105"/>
              <w:rPr>
                <w:sz w:val="24"/>
                <w:lang w:val="ru-RU"/>
              </w:rPr>
            </w:pPr>
            <w:r w:rsidRPr="00E3192E">
              <w:rPr>
                <w:sz w:val="24"/>
                <w:lang w:val="ru-RU"/>
              </w:rPr>
              <w:t>Движение по числовому ряду</w:t>
            </w:r>
            <w:r w:rsidRPr="00E3192E">
              <w:rPr>
                <w:spacing w:val="-57"/>
                <w:sz w:val="24"/>
                <w:lang w:val="ru-RU"/>
              </w:rPr>
              <w:t xml:space="preserve"> </w:t>
            </w:r>
            <w:r w:rsidRPr="00E3192E">
              <w:rPr>
                <w:sz w:val="24"/>
                <w:lang w:val="ru-RU"/>
              </w:rPr>
              <w:t>до</w:t>
            </w:r>
            <w:r w:rsidRPr="00E3192E">
              <w:rPr>
                <w:spacing w:val="-1"/>
                <w:sz w:val="24"/>
                <w:lang w:val="ru-RU"/>
              </w:rPr>
              <w:t xml:space="preserve"> </w:t>
            </w:r>
            <w:r w:rsidRPr="00E3192E">
              <w:rPr>
                <w:sz w:val="24"/>
                <w:lang w:val="ru-RU"/>
              </w:rPr>
              <w:t>100 и</w:t>
            </w:r>
            <w:r w:rsidRPr="00E3192E">
              <w:rPr>
                <w:spacing w:val="1"/>
                <w:sz w:val="24"/>
                <w:lang w:val="ru-RU"/>
              </w:rPr>
              <w:t xml:space="preserve"> </w:t>
            </w:r>
            <w:r w:rsidRPr="00E3192E">
              <w:rPr>
                <w:sz w:val="24"/>
                <w:lang w:val="ru-RU"/>
              </w:rPr>
              <w:t>обратно.</w:t>
            </w:r>
          </w:p>
        </w:tc>
        <w:tc>
          <w:tcPr>
            <w:tcW w:w="3583" w:type="dxa"/>
            <w:gridSpan w:val="2"/>
            <w:tcBorders>
              <w:right w:val="single" w:sz="4" w:space="0" w:color="auto"/>
            </w:tcBorders>
          </w:tcPr>
          <w:p w:rsidR="00E3192E" w:rsidRPr="00E3192E" w:rsidRDefault="00E3192E" w:rsidP="00E3192E">
            <w:pPr>
              <w:pStyle w:val="TableParagraph"/>
              <w:spacing w:line="256" w:lineRule="auto"/>
              <w:ind w:left="107" w:right="151"/>
              <w:rPr>
                <w:sz w:val="24"/>
                <w:lang w:val="ru-RU"/>
              </w:rPr>
            </w:pPr>
            <w:r w:rsidRPr="00E3192E">
              <w:rPr>
                <w:sz w:val="24"/>
                <w:lang w:val="ru-RU"/>
              </w:rPr>
              <w:t>Упражнения</w:t>
            </w:r>
            <w:r w:rsidRPr="00E3192E">
              <w:rPr>
                <w:spacing w:val="-6"/>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переключение</w:t>
            </w:r>
            <w:r w:rsidRPr="00E3192E">
              <w:rPr>
                <w:spacing w:val="-4"/>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выполнение</w:t>
            </w:r>
            <w:r w:rsidRPr="00E3192E">
              <w:rPr>
                <w:spacing w:val="5"/>
                <w:sz w:val="24"/>
                <w:lang w:val="ru-RU"/>
              </w:rPr>
              <w:t xml:space="preserve"> </w:t>
            </w:r>
            <w:r w:rsidRPr="00E3192E">
              <w:rPr>
                <w:sz w:val="24"/>
                <w:lang w:val="ru-RU"/>
              </w:rPr>
              <w:t>точности</w:t>
            </w:r>
            <w:r w:rsidRPr="00E3192E">
              <w:rPr>
                <w:spacing w:val="1"/>
                <w:sz w:val="24"/>
                <w:lang w:val="ru-RU"/>
              </w:rPr>
              <w:t xml:space="preserve"> </w:t>
            </w:r>
            <w:r w:rsidRPr="00E3192E">
              <w:rPr>
                <w:sz w:val="24"/>
                <w:lang w:val="ru-RU"/>
              </w:rPr>
              <w:t>движения.</w:t>
            </w:r>
          </w:p>
          <w:p w:rsidR="00E3192E" w:rsidRPr="00E3192E" w:rsidRDefault="00E3192E" w:rsidP="00E3192E">
            <w:pPr>
              <w:pStyle w:val="TableParagraph"/>
              <w:spacing w:line="256" w:lineRule="auto"/>
              <w:ind w:left="107" w:right="151"/>
              <w:rPr>
                <w:sz w:val="24"/>
                <w:lang w:val="ru-RU"/>
              </w:rPr>
            </w:pPr>
            <w:r w:rsidRPr="00E3192E">
              <w:rPr>
                <w:sz w:val="24"/>
                <w:lang w:val="ru-RU"/>
              </w:rPr>
              <w:t>Порядковый</w:t>
            </w:r>
            <w:r w:rsidRPr="00E3192E">
              <w:rPr>
                <w:spacing w:val="-4"/>
                <w:sz w:val="24"/>
                <w:lang w:val="ru-RU"/>
              </w:rPr>
              <w:t xml:space="preserve"> </w:t>
            </w:r>
            <w:r w:rsidRPr="00E3192E">
              <w:rPr>
                <w:sz w:val="24"/>
                <w:lang w:val="ru-RU"/>
              </w:rPr>
              <w:t>и</w:t>
            </w:r>
            <w:r w:rsidRPr="00E3192E">
              <w:rPr>
                <w:spacing w:val="-3"/>
                <w:sz w:val="24"/>
                <w:lang w:val="ru-RU"/>
              </w:rPr>
              <w:t xml:space="preserve"> </w:t>
            </w:r>
            <w:r w:rsidRPr="00E3192E">
              <w:rPr>
                <w:sz w:val="24"/>
                <w:lang w:val="ru-RU"/>
              </w:rPr>
              <w:t>обратный</w:t>
            </w:r>
            <w:r w:rsidRPr="00E3192E">
              <w:rPr>
                <w:spacing w:val="-3"/>
                <w:sz w:val="24"/>
                <w:lang w:val="ru-RU"/>
              </w:rPr>
              <w:t xml:space="preserve"> </w:t>
            </w:r>
            <w:r w:rsidRPr="00E3192E">
              <w:rPr>
                <w:sz w:val="24"/>
                <w:lang w:val="ru-RU"/>
              </w:rPr>
              <w:t>счёт</w:t>
            </w:r>
            <w:r w:rsidRPr="00E3192E">
              <w:rPr>
                <w:spacing w:val="-3"/>
                <w:sz w:val="24"/>
                <w:lang w:val="ru-RU"/>
              </w:rPr>
              <w:t xml:space="preserve"> </w:t>
            </w:r>
            <w:r w:rsidRPr="00E3192E">
              <w:rPr>
                <w:sz w:val="24"/>
                <w:lang w:val="ru-RU"/>
              </w:rPr>
              <w:t>от</w:t>
            </w:r>
            <w:r w:rsidRPr="00E3192E">
              <w:rPr>
                <w:spacing w:val="-57"/>
                <w:sz w:val="24"/>
                <w:lang w:val="ru-RU"/>
              </w:rPr>
              <w:t xml:space="preserve"> </w:t>
            </w:r>
            <w:r w:rsidRPr="00E3192E">
              <w:rPr>
                <w:sz w:val="24"/>
                <w:lang w:val="ru-RU"/>
              </w:rPr>
              <w:t>определённого</w:t>
            </w:r>
            <w:r w:rsidRPr="00E3192E">
              <w:rPr>
                <w:spacing w:val="-1"/>
                <w:sz w:val="24"/>
                <w:lang w:val="ru-RU"/>
              </w:rPr>
              <w:t xml:space="preserve"> </w:t>
            </w:r>
            <w:r w:rsidRPr="00E3192E">
              <w:rPr>
                <w:sz w:val="24"/>
                <w:lang w:val="ru-RU"/>
              </w:rPr>
              <w:t>числа.</w:t>
            </w:r>
          </w:p>
          <w:p w:rsidR="00E3192E" w:rsidRDefault="00E3192E" w:rsidP="00E3192E">
            <w:pPr>
              <w:pStyle w:val="TableParagraph"/>
              <w:spacing w:line="256" w:lineRule="auto"/>
              <w:ind w:left="107" w:right="151"/>
              <w:rPr>
                <w:sz w:val="24"/>
              </w:rPr>
            </w:pPr>
            <w:r>
              <w:rPr>
                <w:sz w:val="24"/>
              </w:rPr>
              <w:t>Состав</w:t>
            </w:r>
            <w:r>
              <w:rPr>
                <w:spacing w:val="-4"/>
                <w:sz w:val="24"/>
              </w:rPr>
              <w:t xml:space="preserve"> </w:t>
            </w:r>
            <w:r>
              <w:rPr>
                <w:sz w:val="24"/>
              </w:rPr>
              <w:t>чисел.</w:t>
            </w:r>
          </w:p>
        </w:tc>
        <w:tc>
          <w:tcPr>
            <w:tcW w:w="3115" w:type="dxa"/>
            <w:gridSpan w:val="2"/>
            <w:tcBorders>
              <w:right w:val="single" w:sz="4" w:space="0" w:color="auto"/>
            </w:tcBorders>
          </w:tcPr>
          <w:p w:rsidR="00E3192E" w:rsidRDefault="00E3192E" w:rsidP="00E3192E">
            <w:pPr>
              <w:pStyle w:val="TableParagraph"/>
              <w:rPr>
                <w:sz w:val="24"/>
              </w:rPr>
            </w:pPr>
          </w:p>
        </w:tc>
        <w:tc>
          <w:tcPr>
            <w:tcW w:w="3948" w:type="dxa"/>
            <w:tcBorders>
              <w:left w:val="single" w:sz="4" w:space="0" w:color="auto"/>
            </w:tcBorders>
          </w:tcPr>
          <w:p w:rsidR="00E3192E" w:rsidRPr="00E3192E" w:rsidRDefault="00E3192E" w:rsidP="00E3192E">
            <w:pPr>
              <w:pStyle w:val="TableParagraph"/>
              <w:spacing w:line="254" w:lineRule="auto"/>
              <w:ind w:left="104" w:right="917"/>
              <w:rPr>
                <w:sz w:val="24"/>
                <w:lang w:val="ru-RU"/>
              </w:rPr>
            </w:pPr>
            <w:r w:rsidRPr="00E3192E">
              <w:rPr>
                <w:sz w:val="24"/>
                <w:lang w:val="ru-RU"/>
              </w:rPr>
              <w:t>Развивать точность движений в</w:t>
            </w:r>
            <w:r w:rsidRPr="00E3192E">
              <w:rPr>
                <w:spacing w:val="-57"/>
                <w:sz w:val="24"/>
                <w:lang w:val="ru-RU"/>
              </w:rPr>
              <w:t xml:space="preserve"> </w:t>
            </w:r>
            <w:r w:rsidRPr="00E3192E">
              <w:rPr>
                <w:sz w:val="24"/>
                <w:lang w:val="ru-RU"/>
              </w:rPr>
              <w:t>процессе</w:t>
            </w:r>
            <w:r w:rsidRPr="00E3192E">
              <w:rPr>
                <w:spacing w:val="-2"/>
                <w:sz w:val="24"/>
                <w:lang w:val="ru-RU"/>
              </w:rPr>
              <w:t xml:space="preserve"> </w:t>
            </w:r>
            <w:r w:rsidRPr="00E3192E">
              <w:rPr>
                <w:sz w:val="24"/>
                <w:lang w:val="ru-RU"/>
              </w:rPr>
              <w:t>практических упражнений</w:t>
            </w:r>
            <w:r w:rsidRPr="00E3192E">
              <w:rPr>
                <w:spacing w:val="54"/>
                <w:sz w:val="24"/>
                <w:lang w:val="ru-RU"/>
              </w:rPr>
              <w:t xml:space="preserve"> </w:t>
            </w:r>
            <w:r w:rsidRPr="00E3192E">
              <w:rPr>
                <w:sz w:val="24"/>
                <w:lang w:val="ru-RU"/>
              </w:rPr>
              <w:t>по</w:t>
            </w:r>
            <w:r w:rsidRPr="00E3192E">
              <w:rPr>
                <w:spacing w:val="-7"/>
                <w:sz w:val="24"/>
                <w:lang w:val="ru-RU"/>
              </w:rPr>
              <w:t xml:space="preserve"> </w:t>
            </w:r>
            <w:r w:rsidRPr="00E3192E">
              <w:rPr>
                <w:sz w:val="24"/>
                <w:lang w:val="ru-RU"/>
              </w:rPr>
              <w:t>заданию</w:t>
            </w:r>
            <w:r w:rsidRPr="00E3192E">
              <w:rPr>
                <w:spacing w:val="-57"/>
                <w:sz w:val="24"/>
                <w:lang w:val="ru-RU"/>
              </w:rPr>
              <w:t xml:space="preserve"> </w:t>
            </w:r>
            <w:r w:rsidRPr="00E3192E">
              <w:rPr>
                <w:sz w:val="24"/>
                <w:lang w:val="ru-RU"/>
              </w:rPr>
              <w:t>педагога.</w:t>
            </w:r>
          </w:p>
          <w:p w:rsidR="00E3192E" w:rsidRPr="00E3192E" w:rsidRDefault="00E3192E" w:rsidP="00E3192E">
            <w:pPr>
              <w:pStyle w:val="TableParagraph"/>
              <w:spacing w:before="2" w:line="256" w:lineRule="auto"/>
              <w:ind w:left="104" w:right="904"/>
              <w:rPr>
                <w:sz w:val="24"/>
                <w:lang w:val="ru-RU"/>
              </w:rPr>
            </w:pPr>
            <w:r w:rsidRPr="00E3192E">
              <w:rPr>
                <w:sz w:val="24"/>
                <w:lang w:val="ru-RU"/>
              </w:rPr>
              <w:t>Формирование математических</w:t>
            </w:r>
            <w:r w:rsidRPr="00E3192E">
              <w:rPr>
                <w:spacing w:val="-58"/>
                <w:sz w:val="24"/>
                <w:lang w:val="ru-RU"/>
              </w:rPr>
              <w:t xml:space="preserve"> </w:t>
            </w:r>
            <w:r w:rsidRPr="00E3192E">
              <w:rPr>
                <w:sz w:val="24"/>
                <w:lang w:val="ru-RU"/>
              </w:rPr>
              <w:t>представлений, развитие</w:t>
            </w:r>
            <w:r w:rsidRPr="00E3192E">
              <w:rPr>
                <w:spacing w:val="1"/>
                <w:sz w:val="24"/>
                <w:lang w:val="ru-RU"/>
              </w:rPr>
              <w:t xml:space="preserve"> </w:t>
            </w:r>
            <w:r w:rsidRPr="00E3192E">
              <w:rPr>
                <w:sz w:val="24"/>
                <w:lang w:val="ru-RU"/>
              </w:rPr>
              <w:t>мыслительных операций</w:t>
            </w:r>
          </w:p>
        </w:tc>
      </w:tr>
      <w:tr w:rsidR="00E3192E" w:rsidTr="00E3192E">
        <w:trPr>
          <w:trHeight w:val="2393"/>
        </w:trPr>
        <w:tc>
          <w:tcPr>
            <w:tcW w:w="567" w:type="dxa"/>
            <w:tcBorders>
              <w:right w:val="single" w:sz="4" w:space="0" w:color="auto"/>
            </w:tcBorders>
          </w:tcPr>
          <w:p w:rsidR="00E3192E" w:rsidRDefault="00E3192E" w:rsidP="00E3192E">
            <w:pPr>
              <w:pStyle w:val="TableParagraph"/>
              <w:spacing w:line="312" w:lineRule="exact"/>
              <w:jc w:val="center"/>
              <w:rPr>
                <w:sz w:val="28"/>
              </w:rPr>
            </w:pPr>
            <w:r>
              <w:rPr>
                <w:sz w:val="28"/>
              </w:rPr>
              <w:t>4</w:t>
            </w:r>
          </w:p>
        </w:tc>
        <w:tc>
          <w:tcPr>
            <w:tcW w:w="1048" w:type="dxa"/>
            <w:gridSpan w:val="2"/>
            <w:tcBorders>
              <w:left w:val="single" w:sz="4" w:space="0" w:color="auto"/>
            </w:tcBorders>
          </w:tcPr>
          <w:p w:rsidR="00E3192E" w:rsidRDefault="00E3192E" w:rsidP="00E3192E">
            <w:pPr>
              <w:pStyle w:val="TableParagraph"/>
              <w:spacing w:line="312" w:lineRule="exact"/>
              <w:ind w:left="286"/>
              <w:rPr>
                <w:sz w:val="28"/>
              </w:rPr>
            </w:pPr>
            <w:r>
              <w:rPr>
                <w:sz w:val="28"/>
              </w:rPr>
              <w:t>1</w:t>
            </w:r>
          </w:p>
        </w:tc>
        <w:tc>
          <w:tcPr>
            <w:tcW w:w="3332" w:type="dxa"/>
          </w:tcPr>
          <w:p w:rsidR="00E3192E" w:rsidRPr="00E3192E" w:rsidRDefault="00E3192E" w:rsidP="00E3192E">
            <w:pPr>
              <w:pStyle w:val="TableParagraph"/>
              <w:spacing w:line="256" w:lineRule="auto"/>
              <w:ind w:left="105" w:right="508"/>
              <w:jc w:val="both"/>
              <w:rPr>
                <w:sz w:val="24"/>
                <w:lang w:val="ru-RU"/>
              </w:rPr>
            </w:pPr>
            <w:r w:rsidRPr="00E3192E">
              <w:rPr>
                <w:sz w:val="24"/>
                <w:lang w:val="ru-RU"/>
              </w:rPr>
              <w:t>Определение направления</w:t>
            </w:r>
            <w:r w:rsidRPr="00E3192E">
              <w:rPr>
                <w:spacing w:val="-58"/>
                <w:sz w:val="24"/>
                <w:lang w:val="ru-RU"/>
              </w:rPr>
              <w:t xml:space="preserve"> </w:t>
            </w:r>
            <w:r w:rsidRPr="00E3192E">
              <w:rPr>
                <w:sz w:val="24"/>
                <w:lang w:val="ru-RU"/>
              </w:rPr>
              <w:t>движения в пространстве,</w:t>
            </w:r>
            <w:r w:rsidRPr="00E3192E">
              <w:rPr>
                <w:spacing w:val="-57"/>
                <w:sz w:val="24"/>
                <w:lang w:val="ru-RU"/>
              </w:rPr>
              <w:t xml:space="preserve"> </w:t>
            </w:r>
            <w:r w:rsidRPr="00E3192E">
              <w:rPr>
                <w:sz w:val="24"/>
                <w:lang w:val="ru-RU"/>
              </w:rPr>
              <w:t>расположения предметов</w:t>
            </w:r>
            <w:r w:rsidRPr="00E3192E">
              <w:rPr>
                <w:spacing w:val="-10"/>
                <w:sz w:val="24"/>
                <w:lang w:val="ru-RU"/>
              </w:rPr>
              <w:t xml:space="preserve"> </w:t>
            </w:r>
            <w:r w:rsidRPr="00E3192E">
              <w:rPr>
                <w:sz w:val="24"/>
                <w:lang w:val="ru-RU"/>
              </w:rPr>
              <w:t>относительно</w:t>
            </w:r>
            <w:r w:rsidRPr="00E3192E">
              <w:rPr>
                <w:spacing w:val="-6"/>
                <w:sz w:val="24"/>
                <w:lang w:val="ru-RU"/>
              </w:rPr>
              <w:t xml:space="preserve"> </w:t>
            </w:r>
            <w:r w:rsidRPr="00E3192E">
              <w:rPr>
                <w:sz w:val="24"/>
                <w:lang w:val="ru-RU"/>
              </w:rPr>
              <w:t>друг</w:t>
            </w:r>
            <w:r w:rsidRPr="00E3192E">
              <w:rPr>
                <w:spacing w:val="-57"/>
                <w:sz w:val="24"/>
                <w:lang w:val="ru-RU"/>
              </w:rPr>
              <w:t xml:space="preserve"> </w:t>
            </w:r>
            <w:r w:rsidRPr="00E3192E">
              <w:rPr>
                <w:sz w:val="24"/>
                <w:lang w:val="ru-RU"/>
              </w:rPr>
              <w:t>друга, обозначение с</w:t>
            </w:r>
            <w:r w:rsidRPr="00E3192E">
              <w:rPr>
                <w:spacing w:val="1"/>
                <w:sz w:val="24"/>
                <w:lang w:val="ru-RU"/>
              </w:rPr>
              <w:t xml:space="preserve"> </w:t>
            </w:r>
            <w:r w:rsidRPr="00E3192E">
              <w:rPr>
                <w:sz w:val="24"/>
                <w:lang w:val="ru-RU"/>
              </w:rPr>
              <w:t>помощью</w:t>
            </w:r>
            <w:r w:rsidRPr="00E3192E">
              <w:rPr>
                <w:spacing w:val="-3"/>
                <w:sz w:val="24"/>
                <w:lang w:val="ru-RU"/>
              </w:rPr>
              <w:t xml:space="preserve"> </w:t>
            </w:r>
            <w:r w:rsidRPr="00E3192E">
              <w:rPr>
                <w:sz w:val="24"/>
                <w:lang w:val="ru-RU"/>
              </w:rPr>
              <w:t>предлогов.</w:t>
            </w:r>
          </w:p>
          <w:p w:rsidR="00E3192E" w:rsidRPr="00E3192E" w:rsidRDefault="00E3192E" w:rsidP="00E3192E">
            <w:pPr>
              <w:pStyle w:val="TableParagraph"/>
              <w:spacing w:line="256" w:lineRule="auto"/>
              <w:ind w:left="105" w:right="673"/>
              <w:rPr>
                <w:sz w:val="24"/>
                <w:lang w:val="ru-RU"/>
              </w:rPr>
            </w:pPr>
            <w:r w:rsidRPr="00E3192E">
              <w:rPr>
                <w:sz w:val="24"/>
                <w:lang w:val="ru-RU"/>
              </w:rPr>
              <w:t>Дифференциация</w:t>
            </w:r>
            <w:r w:rsidRPr="00E3192E">
              <w:rPr>
                <w:spacing w:val="-15"/>
                <w:sz w:val="24"/>
                <w:lang w:val="ru-RU"/>
              </w:rPr>
              <w:t xml:space="preserve"> </w:t>
            </w:r>
            <w:r w:rsidRPr="00E3192E">
              <w:rPr>
                <w:sz w:val="24"/>
                <w:lang w:val="ru-RU"/>
              </w:rPr>
              <w:t>звуков</w:t>
            </w:r>
            <w:r w:rsidRPr="00E3192E">
              <w:rPr>
                <w:spacing w:val="-57"/>
                <w:sz w:val="24"/>
                <w:lang w:val="ru-RU"/>
              </w:rPr>
              <w:t xml:space="preserve"> </w:t>
            </w:r>
            <w:r w:rsidRPr="00E3192E">
              <w:rPr>
                <w:sz w:val="24"/>
                <w:lang w:val="ru-RU"/>
              </w:rPr>
              <w:t>(неречевых и</w:t>
            </w:r>
            <w:r w:rsidRPr="00E3192E">
              <w:rPr>
                <w:spacing w:val="-2"/>
                <w:sz w:val="24"/>
                <w:lang w:val="ru-RU"/>
              </w:rPr>
              <w:t xml:space="preserve"> </w:t>
            </w:r>
            <w:r w:rsidRPr="00E3192E">
              <w:rPr>
                <w:sz w:val="24"/>
                <w:lang w:val="ru-RU"/>
              </w:rPr>
              <w:t>речевых).</w:t>
            </w:r>
          </w:p>
        </w:tc>
        <w:tc>
          <w:tcPr>
            <w:tcW w:w="3572" w:type="dxa"/>
          </w:tcPr>
          <w:p w:rsidR="00E3192E" w:rsidRPr="00E3192E" w:rsidRDefault="00E3192E" w:rsidP="00E3192E">
            <w:pPr>
              <w:pStyle w:val="TableParagraph"/>
              <w:spacing w:line="254" w:lineRule="auto"/>
              <w:ind w:left="107" w:right="321"/>
              <w:rPr>
                <w:sz w:val="24"/>
                <w:lang w:val="ru-RU"/>
              </w:rPr>
            </w:pPr>
            <w:r w:rsidRPr="00E3192E">
              <w:rPr>
                <w:sz w:val="24"/>
                <w:lang w:val="ru-RU"/>
              </w:rPr>
              <w:t>Ориентировка</w:t>
            </w:r>
            <w:r w:rsidRPr="00E3192E">
              <w:rPr>
                <w:spacing w:val="-6"/>
                <w:sz w:val="24"/>
                <w:lang w:val="ru-RU"/>
              </w:rPr>
              <w:t xml:space="preserve"> </w:t>
            </w:r>
            <w:r w:rsidRPr="00E3192E">
              <w:rPr>
                <w:sz w:val="24"/>
                <w:lang w:val="ru-RU"/>
              </w:rPr>
              <w:t>в</w:t>
            </w:r>
            <w:r w:rsidRPr="00E3192E">
              <w:rPr>
                <w:spacing w:val="-6"/>
                <w:sz w:val="24"/>
                <w:lang w:val="ru-RU"/>
              </w:rPr>
              <w:t xml:space="preserve"> </w:t>
            </w:r>
            <w:r w:rsidRPr="00E3192E">
              <w:rPr>
                <w:sz w:val="24"/>
                <w:lang w:val="ru-RU"/>
              </w:rPr>
              <w:t>пространстве,</w:t>
            </w:r>
            <w:r w:rsidRPr="00E3192E">
              <w:rPr>
                <w:spacing w:val="-57"/>
                <w:sz w:val="24"/>
                <w:lang w:val="ru-RU"/>
              </w:rPr>
              <w:t xml:space="preserve"> </w:t>
            </w:r>
            <w:r w:rsidRPr="00E3192E">
              <w:rPr>
                <w:sz w:val="24"/>
                <w:lang w:val="ru-RU"/>
              </w:rPr>
              <w:t>определения</w:t>
            </w:r>
            <w:r w:rsidRPr="00E3192E">
              <w:rPr>
                <w:spacing w:val="-2"/>
                <w:sz w:val="24"/>
                <w:lang w:val="ru-RU"/>
              </w:rPr>
              <w:t xml:space="preserve"> </w:t>
            </w:r>
            <w:r w:rsidRPr="00E3192E">
              <w:rPr>
                <w:sz w:val="24"/>
                <w:lang w:val="ru-RU"/>
              </w:rPr>
              <w:t>направления.</w:t>
            </w:r>
          </w:p>
        </w:tc>
        <w:tc>
          <w:tcPr>
            <w:tcW w:w="3085" w:type="dxa"/>
            <w:gridSpan w:val="2"/>
          </w:tcPr>
          <w:p w:rsidR="00E3192E" w:rsidRPr="00E3192E" w:rsidRDefault="00E3192E" w:rsidP="00E3192E">
            <w:pPr>
              <w:pStyle w:val="TableParagraph"/>
              <w:spacing w:line="254" w:lineRule="auto"/>
              <w:ind w:left="107" w:right="568"/>
              <w:rPr>
                <w:sz w:val="24"/>
                <w:lang w:val="ru-RU"/>
              </w:rPr>
            </w:pPr>
            <w:r w:rsidRPr="00E3192E">
              <w:rPr>
                <w:sz w:val="24"/>
                <w:lang w:val="ru-RU"/>
              </w:rPr>
              <w:t>Впереди,</w:t>
            </w:r>
            <w:r w:rsidRPr="00E3192E">
              <w:rPr>
                <w:spacing w:val="-9"/>
                <w:sz w:val="24"/>
                <w:lang w:val="ru-RU"/>
              </w:rPr>
              <w:t xml:space="preserve"> </w:t>
            </w:r>
            <w:r w:rsidRPr="00E3192E">
              <w:rPr>
                <w:sz w:val="24"/>
                <w:lang w:val="ru-RU"/>
              </w:rPr>
              <w:t>сзади,</w:t>
            </w:r>
            <w:r w:rsidRPr="00E3192E">
              <w:rPr>
                <w:spacing w:val="-8"/>
                <w:sz w:val="24"/>
                <w:lang w:val="ru-RU"/>
              </w:rPr>
              <w:t xml:space="preserve"> </w:t>
            </w:r>
            <w:r w:rsidRPr="00E3192E">
              <w:rPr>
                <w:sz w:val="24"/>
                <w:lang w:val="ru-RU"/>
              </w:rPr>
              <w:t>между,</w:t>
            </w:r>
            <w:r w:rsidRPr="00E3192E">
              <w:rPr>
                <w:spacing w:val="-57"/>
                <w:sz w:val="24"/>
                <w:lang w:val="ru-RU"/>
              </w:rPr>
              <w:t xml:space="preserve"> </w:t>
            </w:r>
            <w:r w:rsidRPr="00E3192E">
              <w:rPr>
                <w:sz w:val="24"/>
                <w:lang w:val="ru-RU"/>
              </w:rPr>
              <w:t>под,</w:t>
            </w:r>
            <w:r w:rsidRPr="00E3192E">
              <w:rPr>
                <w:spacing w:val="-1"/>
                <w:sz w:val="24"/>
                <w:lang w:val="ru-RU"/>
              </w:rPr>
              <w:t xml:space="preserve"> </w:t>
            </w:r>
            <w:r w:rsidRPr="00E3192E">
              <w:rPr>
                <w:sz w:val="24"/>
                <w:lang w:val="ru-RU"/>
              </w:rPr>
              <w:t>над, около,</w:t>
            </w:r>
            <w:r w:rsidRPr="00E3192E">
              <w:rPr>
                <w:spacing w:val="-3"/>
                <w:sz w:val="24"/>
                <w:lang w:val="ru-RU"/>
              </w:rPr>
              <w:t xml:space="preserve"> </w:t>
            </w:r>
            <w:r w:rsidRPr="00E3192E">
              <w:rPr>
                <w:sz w:val="24"/>
                <w:lang w:val="ru-RU"/>
              </w:rPr>
              <w:t>за, в</w:t>
            </w:r>
          </w:p>
        </w:tc>
        <w:tc>
          <w:tcPr>
            <w:tcW w:w="3989" w:type="dxa"/>
            <w:gridSpan w:val="2"/>
          </w:tcPr>
          <w:p w:rsidR="00E3192E" w:rsidRPr="00E3192E" w:rsidRDefault="00E3192E" w:rsidP="00E3192E">
            <w:pPr>
              <w:pStyle w:val="TableParagraph"/>
              <w:spacing w:line="256" w:lineRule="auto"/>
              <w:ind w:left="104" w:right="989"/>
              <w:rPr>
                <w:sz w:val="24"/>
                <w:lang w:val="ru-RU"/>
              </w:rPr>
            </w:pPr>
            <w:r w:rsidRPr="00E3192E">
              <w:rPr>
                <w:sz w:val="24"/>
                <w:lang w:val="ru-RU"/>
              </w:rPr>
              <w:t>Развитие пространственной</w:t>
            </w:r>
            <w:r w:rsidRPr="00E3192E">
              <w:rPr>
                <w:spacing w:val="1"/>
                <w:sz w:val="24"/>
                <w:lang w:val="ru-RU"/>
              </w:rPr>
              <w:t xml:space="preserve"> </w:t>
            </w:r>
            <w:r w:rsidRPr="00E3192E">
              <w:rPr>
                <w:sz w:val="24"/>
                <w:lang w:val="ru-RU"/>
              </w:rPr>
              <w:t>ориентировки,</w:t>
            </w:r>
            <w:r w:rsidRPr="00E3192E">
              <w:rPr>
                <w:spacing w:val="-6"/>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общей</w:t>
            </w:r>
            <w:r w:rsidRPr="00E3192E">
              <w:rPr>
                <w:spacing w:val="-57"/>
                <w:sz w:val="24"/>
                <w:lang w:val="ru-RU"/>
              </w:rPr>
              <w:t xml:space="preserve"> </w:t>
            </w:r>
            <w:r w:rsidRPr="00E3192E">
              <w:rPr>
                <w:sz w:val="24"/>
                <w:lang w:val="ru-RU"/>
              </w:rPr>
              <w:t>моторики.</w:t>
            </w:r>
          </w:p>
          <w:p w:rsidR="00E3192E" w:rsidRPr="00E3192E" w:rsidRDefault="00E3192E" w:rsidP="00E3192E">
            <w:pPr>
              <w:pStyle w:val="TableParagraph"/>
              <w:spacing w:line="256" w:lineRule="auto"/>
              <w:ind w:left="104" w:right="989"/>
              <w:rPr>
                <w:sz w:val="24"/>
                <w:lang w:val="ru-RU"/>
              </w:rPr>
            </w:pPr>
            <w:r w:rsidRPr="00E3192E">
              <w:rPr>
                <w:sz w:val="24"/>
                <w:lang w:val="ru-RU"/>
              </w:rPr>
              <w:t>Коррекция</w:t>
            </w:r>
            <w:r w:rsidRPr="00E3192E">
              <w:rPr>
                <w:spacing w:val="-8"/>
                <w:sz w:val="24"/>
                <w:lang w:val="ru-RU"/>
              </w:rPr>
              <w:t xml:space="preserve"> </w:t>
            </w:r>
            <w:r w:rsidRPr="00E3192E">
              <w:rPr>
                <w:sz w:val="24"/>
                <w:lang w:val="ru-RU"/>
              </w:rPr>
              <w:t>фонематического</w:t>
            </w:r>
            <w:r w:rsidRPr="00E3192E">
              <w:rPr>
                <w:spacing w:val="-57"/>
                <w:sz w:val="24"/>
                <w:lang w:val="ru-RU"/>
              </w:rPr>
              <w:t xml:space="preserve"> </w:t>
            </w:r>
            <w:r w:rsidRPr="00E3192E">
              <w:rPr>
                <w:sz w:val="24"/>
                <w:lang w:val="ru-RU"/>
              </w:rPr>
              <w:t>слуха</w:t>
            </w:r>
            <w:r w:rsidRPr="00E3192E">
              <w:rPr>
                <w:spacing w:val="-2"/>
                <w:sz w:val="24"/>
                <w:lang w:val="ru-RU"/>
              </w:rPr>
              <w:t xml:space="preserve"> </w:t>
            </w:r>
            <w:r w:rsidRPr="00E3192E">
              <w:rPr>
                <w:sz w:val="24"/>
                <w:lang w:val="ru-RU"/>
              </w:rPr>
              <w:t>и восприятия.</w:t>
            </w:r>
          </w:p>
        </w:tc>
      </w:tr>
      <w:tr w:rsidR="00E3192E" w:rsidTr="00E3192E">
        <w:trPr>
          <w:trHeight w:val="3691"/>
        </w:trPr>
        <w:tc>
          <w:tcPr>
            <w:tcW w:w="567" w:type="dxa"/>
            <w:tcBorders>
              <w:right w:val="single" w:sz="4" w:space="0" w:color="auto"/>
            </w:tcBorders>
          </w:tcPr>
          <w:p w:rsidR="00E3192E" w:rsidRDefault="00E3192E" w:rsidP="00E3192E">
            <w:pPr>
              <w:pStyle w:val="TableParagraph"/>
              <w:spacing w:line="315" w:lineRule="exact"/>
              <w:jc w:val="center"/>
              <w:rPr>
                <w:sz w:val="28"/>
              </w:rPr>
            </w:pPr>
            <w:r>
              <w:rPr>
                <w:sz w:val="28"/>
              </w:rPr>
              <w:lastRenderedPageBreak/>
              <w:t>5</w:t>
            </w:r>
          </w:p>
        </w:tc>
        <w:tc>
          <w:tcPr>
            <w:tcW w:w="1048" w:type="dxa"/>
            <w:gridSpan w:val="2"/>
            <w:tcBorders>
              <w:left w:val="single" w:sz="4" w:space="0" w:color="auto"/>
            </w:tcBorders>
          </w:tcPr>
          <w:p w:rsidR="00E3192E" w:rsidRDefault="00E3192E" w:rsidP="00E3192E">
            <w:pPr>
              <w:pStyle w:val="TableParagraph"/>
              <w:spacing w:line="315" w:lineRule="exact"/>
              <w:ind w:left="286"/>
              <w:rPr>
                <w:sz w:val="28"/>
              </w:rPr>
            </w:pPr>
            <w:r>
              <w:rPr>
                <w:sz w:val="28"/>
              </w:rPr>
              <w:t>1</w:t>
            </w:r>
          </w:p>
        </w:tc>
        <w:tc>
          <w:tcPr>
            <w:tcW w:w="3332" w:type="dxa"/>
          </w:tcPr>
          <w:p w:rsidR="00E3192E" w:rsidRPr="00E3192E" w:rsidRDefault="00E3192E" w:rsidP="00E3192E">
            <w:pPr>
              <w:pStyle w:val="TableParagraph"/>
              <w:spacing w:line="270" w:lineRule="exact"/>
              <w:ind w:left="105"/>
              <w:rPr>
                <w:sz w:val="24"/>
                <w:lang w:val="ru-RU"/>
              </w:rPr>
            </w:pPr>
            <w:r w:rsidRPr="00E3192E">
              <w:rPr>
                <w:sz w:val="24"/>
                <w:lang w:val="ru-RU"/>
              </w:rPr>
              <w:t>Природа.</w:t>
            </w:r>
            <w:r w:rsidRPr="00E3192E">
              <w:rPr>
                <w:spacing w:val="-2"/>
                <w:sz w:val="24"/>
                <w:lang w:val="ru-RU"/>
              </w:rPr>
              <w:t xml:space="preserve"> </w:t>
            </w:r>
            <w:r w:rsidRPr="00E3192E">
              <w:rPr>
                <w:sz w:val="24"/>
                <w:lang w:val="ru-RU"/>
              </w:rPr>
              <w:t>Экология</w:t>
            </w:r>
          </w:p>
          <w:p w:rsidR="00E3192E" w:rsidRPr="00E3192E" w:rsidRDefault="00E3192E" w:rsidP="00E3192E">
            <w:pPr>
              <w:pStyle w:val="TableParagraph"/>
              <w:spacing w:line="270" w:lineRule="exact"/>
              <w:ind w:left="105"/>
              <w:rPr>
                <w:sz w:val="24"/>
                <w:lang w:val="ru-RU"/>
              </w:rPr>
            </w:pPr>
            <w:r w:rsidRPr="00E3192E">
              <w:rPr>
                <w:sz w:val="24"/>
                <w:lang w:val="ru-RU"/>
              </w:rPr>
              <w:t>Сложение</w:t>
            </w:r>
            <w:r w:rsidRPr="00E3192E">
              <w:rPr>
                <w:spacing w:val="-3"/>
                <w:sz w:val="24"/>
                <w:lang w:val="ru-RU"/>
              </w:rPr>
              <w:t xml:space="preserve"> </w:t>
            </w:r>
            <w:r w:rsidRPr="00E3192E">
              <w:rPr>
                <w:sz w:val="24"/>
                <w:lang w:val="ru-RU"/>
              </w:rPr>
              <w:t>и</w:t>
            </w:r>
            <w:r w:rsidRPr="00E3192E">
              <w:rPr>
                <w:spacing w:val="-2"/>
                <w:sz w:val="24"/>
                <w:lang w:val="ru-RU"/>
              </w:rPr>
              <w:t xml:space="preserve"> </w:t>
            </w:r>
            <w:r w:rsidRPr="00E3192E">
              <w:rPr>
                <w:sz w:val="24"/>
                <w:lang w:val="ru-RU"/>
              </w:rPr>
              <w:t>вычитание</w:t>
            </w:r>
            <w:r w:rsidRPr="00E3192E">
              <w:rPr>
                <w:spacing w:val="56"/>
                <w:sz w:val="24"/>
                <w:lang w:val="ru-RU"/>
              </w:rPr>
              <w:t xml:space="preserve"> </w:t>
            </w:r>
            <w:r w:rsidRPr="00E3192E">
              <w:rPr>
                <w:sz w:val="24"/>
                <w:lang w:val="ru-RU"/>
              </w:rPr>
              <w:t>в</w:t>
            </w:r>
            <w:r w:rsidRPr="00E3192E">
              <w:rPr>
                <w:spacing w:val="-57"/>
                <w:sz w:val="24"/>
                <w:lang w:val="ru-RU"/>
              </w:rPr>
              <w:t xml:space="preserve"> </w:t>
            </w:r>
            <w:r w:rsidRPr="00E3192E">
              <w:rPr>
                <w:sz w:val="24"/>
                <w:lang w:val="ru-RU"/>
              </w:rPr>
              <w:t>пределах</w:t>
            </w:r>
            <w:r w:rsidRPr="00E3192E">
              <w:rPr>
                <w:spacing w:val="1"/>
                <w:sz w:val="24"/>
                <w:lang w:val="ru-RU"/>
              </w:rPr>
              <w:t xml:space="preserve"> </w:t>
            </w:r>
            <w:r w:rsidRPr="00E3192E">
              <w:rPr>
                <w:sz w:val="24"/>
                <w:lang w:val="ru-RU"/>
              </w:rPr>
              <w:t>100.</w:t>
            </w:r>
          </w:p>
        </w:tc>
        <w:tc>
          <w:tcPr>
            <w:tcW w:w="3572" w:type="dxa"/>
          </w:tcPr>
          <w:p w:rsidR="00E3192E" w:rsidRPr="00E3192E" w:rsidRDefault="00E3192E" w:rsidP="00E3192E">
            <w:pPr>
              <w:pStyle w:val="TableParagraph"/>
              <w:spacing w:line="256" w:lineRule="auto"/>
              <w:ind w:left="107" w:right="159"/>
              <w:rPr>
                <w:sz w:val="24"/>
                <w:lang w:val="ru-RU"/>
              </w:rPr>
            </w:pPr>
            <w:r w:rsidRPr="00E3192E">
              <w:rPr>
                <w:sz w:val="24"/>
                <w:lang w:val="ru-RU"/>
              </w:rPr>
              <w:t>Различение объектов и явлений</w:t>
            </w:r>
            <w:r w:rsidRPr="00E3192E">
              <w:rPr>
                <w:spacing w:val="-57"/>
                <w:sz w:val="24"/>
                <w:lang w:val="ru-RU"/>
              </w:rPr>
              <w:t xml:space="preserve"> </w:t>
            </w:r>
            <w:r w:rsidRPr="00E3192E">
              <w:rPr>
                <w:sz w:val="24"/>
                <w:lang w:val="ru-RU"/>
              </w:rPr>
              <w:t>неживой и живой природы,</w:t>
            </w:r>
            <w:r w:rsidRPr="00E3192E">
              <w:rPr>
                <w:spacing w:val="1"/>
                <w:sz w:val="24"/>
                <w:lang w:val="ru-RU"/>
              </w:rPr>
              <w:t xml:space="preserve"> </w:t>
            </w:r>
            <w:r w:rsidRPr="00E3192E">
              <w:rPr>
                <w:sz w:val="24"/>
                <w:lang w:val="ru-RU"/>
              </w:rPr>
              <w:t>оценивание отношение людей к</w:t>
            </w:r>
            <w:r w:rsidRPr="00E3192E">
              <w:rPr>
                <w:spacing w:val="-58"/>
                <w:sz w:val="24"/>
                <w:lang w:val="ru-RU"/>
              </w:rPr>
              <w:t xml:space="preserve"> </w:t>
            </w:r>
            <w:r w:rsidRPr="00E3192E">
              <w:rPr>
                <w:sz w:val="24"/>
                <w:lang w:val="ru-RU"/>
              </w:rPr>
              <w:t>окружающему</w:t>
            </w:r>
            <w:r w:rsidRPr="00E3192E">
              <w:rPr>
                <w:spacing w:val="-4"/>
                <w:sz w:val="24"/>
                <w:lang w:val="ru-RU"/>
              </w:rPr>
              <w:t xml:space="preserve"> </w:t>
            </w:r>
            <w:r w:rsidRPr="00E3192E">
              <w:rPr>
                <w:sz w:val="24"/>
                <w:lang w:val="ru-RU"/>
              </w:rPr>
              <w:t>миру, соблюдение правил поведения в</w:t>
            </w:r>
            <w:r w:rsidRPr="00E3192E">
              <w:rPr>
                <w:spacing w:val="-58"/>
                <w:sz w:val="24"/>
                <w:lang w:val="ru-RU"/>
              </w:rPr>
              <w:t xml:space="preserve"> </w:t>
            </w:r>
            <w:r w:rsidRPr="00E3192E">
              <w:rPr>
                <w:sz w:val="24"/>
                <w:lang w:val="ru-RU"/>
              </w:rPr>
              <w:t>природе.</w:t>
            </w:r>
          </w:p>
          <w:p w:rsidR="00E3192E" w:rsidRPr="00E3192E" w:rsidRDefault="00E3192E" w:rsidP="00E3192E">
            <w:pPr>
              <w:pStyle w:val="TableParagraph"/>
              <w:spacing w:line="256" w:lineRule="auto"/>
              <w:ind w:left="107" w:right="159"/>
              <w:rPr>
                <w:sz w:val="24"/>
                <w:lang w:val="ru-RU"/>
              </w:rPr>
            </w:pPr>
            <w:r w:rsidRPr="00E3192E">
              <w:rPr>
                <w:sz w:val="24"/>
                <w:lang w:val="ru-RU"/>
              </w:rPr>
              <w:t>Овладение приемами</w:t>
            </w:r>
            <w:r w:rsidRPr="00E3192E">
              <w:rPr>
                <w:spacing w:val="1"/>
                <w:sz w:val="24"/>
                <w:lang w:val="ru-RU"/>
              </w:rPr>
              <w:t xml:space="preserve"> </w:t>
            </w:r>
            <w:r w:rsidRPr="00E3192E">
              <w:rPr>
                <w:sz w:val="24"/>
                <w:lang w:val="ru-RU"/>
              </w:rPr>
              <w:t>сложения</w:t>
            </w:r>
            <w:r w:rsidRPr="00E3192E">
              <w:rPr>
                <w:spacing w:val="-3"/>
                <w:sz w:val="24"/>
                <w:lang w:val="ru-RU"/>
              </w:rPr>
              <w:t xml:space="preserve"> </w:t>
            </w:r>
            <w:r w:rsidRPr="00E3192E">
              <w:rPr>
                <w:sz w:val="24"/>
                <w:lang w:val="ru-RU"/>
              </w:rPr>
              <w:t>и</w:t>
            </w:r>
            <w:r w:rsidRPr="00E3192E">
              <w:rPr>
                <w:spacing w:val="-3"/>
                <w:sz w:val="24"/>
                <w:lang w:val="ru-RU"/>
              </w:rPr>
              <w:t xml:space="preserve"> </w:t>
            </w:r>
            <w:r w:rsidRPr="00E3192E">
              <w:rPr>
                <w:sz w:val="24"/>
                <w:lang w:val="ru-RU"/>
              </w:rPr>
              <w:t>вычитания.</w:t>
            </w:r>
          </w:p>
        </w:tc>
        <w:tc>
          <w:tcPr>
            <w:tcW w:w="3085" w:type="dxa"/>
            <w:gridSpan w:val="2"/>
          </w:tcPr>
          <w:p w:rsidR="00E3192E" w:rsidRPr="00E3192E" w:rsidRDefault="00E3192E" w:rsidP="00E3192E">
            <w:pPr>
              <w:pStyle w:val="TableParagraph"/>
              <w:spacing w:line="396" w:lineRule="auto"/>
              <w:ind w:left="107" w:right="339"/>
              <w:rPr>
                <w:sz w:val="24"/>
                <w:lang w:val="ru-RU"/>
              </w:rPr>
            </w:pPr>
            <w:r w:rsidRPr="00E3192E">
              <w:rPr>
                <w:sz w:val="24"/>
                <w:lang w:val="ru-RU"/>
              </w:rPr>
              <w:t>Живая,</w:t>
            </w:r>
            <w:r w:rsidRPr="00E3192E">
              <w:rPr>
                <w:spacing w:val="-5"/>
                <w:sz w:val="24"/>
                <w:lang w:val="ru-RU"/>
              </w:rPr>
              <w:t xml:space="preserve"> </w:t>
            </w:r>
            <w:r w:rsidRPr="00E3192E">
              <w:rPr>
                <w:sz w:val="24"/>
                <w:lang w:val="ru-RU"/>
              </w:rPr>
              <w:t>неживая</w:t>
            </w:r>
            <w:r w:rsidRPr="00E3192E">
              <w:rPr>
                <w:spacing w:val="-5"/>
                <w:sz w:val="24"/>
                <w:lang w:val="ru-RU"/>
              </w:rPr>
              <w:t xml:space="preserve"> </w:t>
            </w:r>
            <w:r w:rsidRPr="00E3192E">
              <w:rPr>
                <w:sz w:val="24"/>
                <w:lang w:val="ru-RU"/>
              </w:rPr>
              <w:t>природа.</w:t>
            </w:r>
            <w:r w:rsidRPr="00E3192E">
              <w:rPr>
                <w:spacing w:val="-57"/>
                <w:sz w:val="24"/>
                <w:lang w:val="ru-RU"/>
              </w:rPr>
              <w:t xml:space="preserve"> </w:t>
            </w:r>
            <w:r w:rsidRPr="00E3192E">
              <w:rPr>
                <w:sz w:val="24"/>
                <w:lang w:val="ru-RU"/>
              </w:rPr>
              <w:t>Экология</w:t>
            </w:r>
          </w:p>
          <w:p w:rsidR="00E3192E" w:rsidRPr="00E3192E" w:rsidRDefault="00E3192E" w:rsidP="00E3192E">
            <w:pPr>
              <w:pStyle w:val="TableParagraph"/>
              <w:spacing w:line="396" w:lineRule="auto"/>
              <w:ind w:left="107" w:right="805"/>
              <w:rPr>
                <w:sz w:val="24"/>
                <w:lang w:val="ru-RU"/>
              </w:rPr>
            </w:pPr>
            <w:r w:rsidRPr="00E3192E">
              <w:rPr>
                <w:sz w:val="24"/>
                <w:lang w:val="ru-RU"/>
              </w:rPr>
              <w:t>21 – двадцать второй</w:t>
            </w:r>
            <w:r w:rsidRPr="00E3192E">
              <w:rPr>
                <w:spacing w:val="-57"/>
                <w:sz w:val="24"/>
                <w:lang w:val="ru-RU"/>
              </w:rPr>
              <w:t xml:space="preserve"> </w:t>
            </w:r>
            <w:r w:rsidRPr="00E3192E">
              <w:rPr>
                <w:sz w:val="24"/>
                <w:lang w:val="ru-RU"/>
              </w:rPr>
              <w:t>31-</w:t>
            </w:r>
            <w:r w:rsidRPr="00E3192E">
              <w:rPr>
                <w:spacing w:val="-1"/>
                <w:sz w:val="24"/>
                <w:lang w:val="ru-RU"/>
              </w:rPr>
              <w:t xml:space="preserve"> </w:t>
            </w:r>
            <w:r w:rsidRPr="00E3192E">
              <w:rPr>
                <w:sz w:val="24"/>
                <w:lang w:val="ru-RU"/>
              </w:rPr>
              <w:t>тридцатый</w:t>
            </w:r>
          </w:p>
        </w:tc>
        <w:tc>
          <w:tcPr>
            <w:tcW w:w="3989" w:type="dxa"/>
            <w:gridSpan w:val="2"/>
          </w:tcPr>
          <w:p w:rsidR="00E3192E" w:rsidRPr="00E3192E" w:rsidRDefault="00E3192E" w:rsidP="00E3192E">
            <w:pPr>
              <w:pStyle w:val="TableParagraph"/>
              <w:ind w:right="510"/>
              <w:rPr>
                <w:sz w:val="24"/>
                <w:lang w:val="ru-RU"/>
              </w:rPr>
            </w:pPr>
            <w:r w:rsidRPr="00E3192E">
              <w:rPr>
                <w:sz w:val="24"/>
                <w:lang w:val="ru-RU"/>
              </w:rPr>
              <w:t>Расширение</w:t>
            </w:r>
            <w:r w:rsidRPr="00E3192E">
              <w:rPr>
                <w:spacing w:val="-8"/>
                <w:sz w:val="24"/>
                <w:lang w:val="ru-RU"/>
              </w:rPr>
              <w:t xml:space="preserve"> </w:t>
            </w:r>
            <w:r w:rsidRPr="00E3192E">
              <w:rPr>
                <w:sz w:val="24"/>
                <w:lang w:val="ru-RU"/>
              </w:rPr>
              <w:t>кругозора,</w:t>
            </w:r>
            <w:r w:rsidRPr="00E3192E">
              <w:rPr>
                <w:spacing w:val="-6"/>
                <w:sz w:val="24"/>
                <w:lang w:val="ru-RU"/>
              </w:rPr>
              <w:t xml:space="preserve"> </w:t>
            </w:r>
            <w:r w:rsidRPr="00E3192E">
              <w:rPr>
                <w:sz w:val="24"/>
                <w:lang w:val="ru-RU"/>
              </w:rPr>
              <w:t>пополнение</w:t>
            </w:r>
            <w:r w:rsidRPr="00E3192E">
              <w:rPr>
                <w:spacing w:val="-57"/>
                <w:sz w:val="24"/>
                <w:lang w:val="ru-RU"/>
              </w:rPr>
              <w:t xml:space="preserve"> </w:t>
            </w:r>
            <w:r w:rsidRPr="00E3192E">
              <w:rPr>
                <w:sz w:val="24"/>
                <w:lang w:val="ru-RU"/>
              </w:rPr>
              <w:t>запаса знаний, социально-бытовая</w:t>
            </w:r>
            <w:r w:rsidRPr="00E3192E">
              <w:rPr>
                <w:spacing w:val="1"/>
                <w:sz w:val="24"/>
                <w:lang w:val="ru-RU"/>
              </w:rPr>
              <w:t xml:space="preserve"> </w:t>
            </w:r>
            <w:r w:rsidRPr="00E3192E">
              <w:rPr>
                <w:sz w:val="24"/>
                <w:lang w:val="ru-RU"/>
              </w:rPr>
              <w:t>ориентировка</w:t>
            </w:r>
          </w:p>
          <w:p w:rsidR="00E3192E" w:rsidRPr="00E3192E" w:rsidRDefault="00E3192E" w:rsidP="00E3192E">
            <w:pPr>
              <w:pStyle w:val="TableParagraph"/>
              <w:rPr>
                <w:sz w:val="24"/>
                <w:lang w:val="ru-RU"/>
              </w:rPr>
            </w:pPr>
            <w:r w:rsidRPr="00E3192E">
              <w:rPr>
                <w:sz w:val="24"/>
                <w:lang w:val="ru-RU"/>
              </w:rPr>
              <w:t>Формирование</w:t>
            </w:r>
            <w:r w:rsidRPr="00E3192E">
              <w:rPr>
                <w:spacing w:val="-2"/>
                <w:sz w:val="24"/>
                <w:lang w:val="ru-RU"/>
              </w:rPr>
              <w:t xml:space="preserve"> </w:t>
            </w:r>
            <w:r w:rsidRPr="00E3192E">
              <w:rPr>
                <w:sz w:val="24"/>
                <w:lang w:val="ru-RU"/>
              </w:rPr>
              <w:t>умения</w:t>
            </w:r>
          </w:p>
          <w:p w:rsidR="00E3192E" w:rsidRPr="00E3192E" w:rsidRDefault="00E3192E" w:rsidP="00E3192E">
            <w:pPr>
              <w:pStyle w:val="TableParagraph"/>
              <w:ind w:right="120"/>
              <w:rPr>
                <w:sz w:val="24"/>
                <w:lang w:val="ru-RU"/>
              </w:rPr>
            </w:pPr>
            <w:r w:rsidRPr="00E3192E">
              <w:rPr>
                <w:sz w:val="24"/>
                <w:lang w:val="ru-RU"/>
              </w:rPr>
              <w:t>отражать</w:t>
            </w:r>
            <w:r w:rsidRPr="00E3192E">
              <w:rPr>
                <w:spacing w:val="1"/>
                <w:sz w:val="24"/>
                <w:lang w:val="ru-RU"/>
              </w:rPr>
              <w:t xml:space="preserve"> </w:t>
            </w:r>
            <w:r w:rsidRPr="00E3192E">
              <w:rPr>
                <w:sz w:val="24"/>
                <w:lang w:val="ru-RU"/>
              </w:rPr>
              <w:t>в составляемых</w:t>
            </w:r>
            <w:r w:rsidRPr="00E3192E">
              <w:rPr>
                <w:spacing w:val="1"/>
                <w:sz w:val="24"/>
                <w:lang w:val="ru-RU"/>
              </w:rPr>
              <w:t xml:space="preserve"> </w:t>
            </w:r>
            <w:r w:rsidRPr="00E3192E">
              <w:rPr>
                <w:sz w:val="24"/>
                <w:lang w:val="ru-RU"/>
              </w:rPr>
              <w:t>по образцу</w:t>
            </w:r>
            <w:r w:rsidRPr="00E3192E">
              <w:rPr>
                <w:spacing w:val="1"/>
                <w:sz w:val="24"/>
                <w:lang w:val="ru-RU"/>
              </w:rPr>
              <w:t xml:space="preserve"> </w:t>
            </w:r>
            <w:r w:rsidRPr="00E3192E">
              <w:rPr>
                <w:sz w:val="24"/>
                <w:lang w:val="ru-RU"/>
              </w:rPr>
              <w:t>предложениях</w:t>
            </w:r>
            <w:r w:rsidRPr="00E3192E">
              <w:rPr>
                <w:spacing w:val="1"/>
                <w:sz w:val="24"/>
                <w:lang w:val="ru-RU"/>
              </w:rPr>
              <w:t xml:space="preserve"> </w:t>
            </w:r>
            <w:r w:rsidRPr="00E3192E">
              <w:rPr>
                <w:sz w:val="24"/>
                <w:lang w:val="ru-RU"/>
              </w:rPr>
              <w:t>глубинно-</w:t>
            </w:r>
            <w:r w:rsidRPr="00E3192E">
              <w:rPr>
                <w:spacing w:val="1"/>
                <w:sz w:val="24"/>
                <w:lang w:val="ru-RU"/>
              </w:rPr>
              <w:t xml:space="preserve"> </w:t>
            </w:r>
            <w:r w:rsidRPr="00E3192E">
              <w:rPr>
                <w:sz w:val="24"/>
                <w:lang w:val="ru-RU"/>
              </w:rPr>
              <w:t>семантические</w:t>
            </w:r>
            <w:r w:rsidRPr="00E3192E">
              <w:rPr>
                <w:spacing w:val="6"/>
                <w:sz w:val="24"/>
                <w:lang w:val="ru-RU"/>
              </w:rPr>
              <w:t xml:space="preserve"> </w:t>
            </w:r>
            <w:r w:rsidRPr="00E3192E">
              <w:rPr>
                <w:sz w:val="24"/>
                <w:lang w:val="ru-RU"/>
              </w:rPr>
              <w:t>отношения:</w:t>
            </w:r>
            <w:r w:rsidRPr="00E3192E">
              <w:rPr>
                <w:spacing w:val="7"/>
                <w:sz w:val="24"/>
                <w:lang w:val="ru-RU"/>
              </w:rPr>
              <w:t xml:space="preserve"> </w:t>
            </w:r>
            <w:r w:rsidRPr="00E3192E">
              <w:rPr>
                <w:sz w:val="24"/>
                <w:lang w:val="ru-RU"/>
              </w:rPr>
              <w:t>между</w:t>
            </w:r>
            <w:r w:rsidRPr="00E3192E">
              <w:rPr>
                <w:spacing w:val="1"/>
                <w:sz w:val="24"/>
                <w:lang w:val="ru-RU"/>
              </w:rPr>
              <w:t xml:space="preserve"> </w:t>
            </w:r>
            <w:r w:rsidRPr="00E3192E">
              <w:rPr>
                <w:sz w:val="24"/>
                <w:lang w:val="ru-RU"/>
              </w:rPr>
              <w:t>деятелем</w:t>
            </w:r>
            <w:r w:rsidRPr="00E3192E">
              <w:rPr>
                <w:spacing w:val="-2"/>
                <w:sz w:val="24"/>
                <w:lang w:val="ru-RU"/>
              </w:rPr>
              <w:t xml:space="preserve"> </w:t>
            </w:r>
            <w:r w:rsidRPr="00E3192E">
              <w:rPr>
                <w:sz w:val="24"/>
                <w:lang w:val="ru-RU"/>
              </w:rPr>
              <w:t>и действием,</w:t>
            </w:r>
            <w:r w:rsidRPr="00E3192E">
              <w:rPr>
                <w:spacing w:val="3"/>
                <w:sz w:val="24"/>
                <w:lang w:val="ru-RU"/>
              </w:rPr>
              <w:t xml:space="preserve"> </w:t>
            </w:r>
            <w:r w:rsidRPr="00E3192E">
              <w:rPr>
                <w:sz w:val="24"/>
                <w:lang w:val="ru-RU"/>
              </w:rPr>
              <w:t>между</w:t>
            </w:r>
            <w:r w:rsidRPr="00E3192E">
              <w:rPr>
                <w:spacing w:val="1"/>
                <w:sz w:val="24"/>
                <w:lang w:val="ru-RU"/>
              </w:rPr>
              <w:t xml:space="preserve"> </w:t>
            </w:r>
            <w:r w:rsidRPr="00E3192E">
              <w:rPr>
                <w:sz w:val="24"/>
                <w:lang w:val="ru-RU"/>
              </w:rPr>
              <w:t>действием</w:t>
            </w:r>
            <w:r w:rsidRPr="00E3192E">
              <w:rPr>
                <w:spacing w:val="-3"/>
                <w:sz w:val="24"/>
                <w:lang w:val="ru-RU"/>
              </w:rPr>
              <w:t xml:space="preserve"> </w:t>
            </w:r>
            <w:r w:rsidRPr="00E3192E">
              <w:rPr>
                <w:sz w:val="24"/>
                <w:lang w:val="ru-RU"/>
              </w:rPr>
              <w:t>и</w:t>
            </w:r>
            <w:r w:rsidRPr="00E3192E">
              <w:rPr>
                <w:spacing w:val="-2"/>
                <w:sz w:val="24"/>
                <w:lang w:val="ru-RU"/>
              </w:rPr>
              <w:t xml:space="preserve"> </w:t>
            </w:r>
            <w:r w:rsidRPr="00E3192E">
              <w:rPr>
                <w:sz w:val="24"/>
                <w:lang w:val="ru-RU"/>
              </w:rPr>
              <w:t>объектом</w:t>
            </w:r>
            <w:r w:rsidRPr="00E3192E">
              <w:rPr>
                <w:spacing w:val="-6"/>
                <w:sz w:val="24"/>
                <w:lang w:val="ru-RU"/>
              </w:rPr>
              <w:t xml:space="preserve"> </w:t>
            </w:r>
            <w:r w:rsidRPr="00E3192E">
              <w:rPr>
                <w:sz w:val="24"/>
                <w:lang w:val="ru-RU"/>
              </w:rPr>
              <w:t>действия,</w:t>
            </w:r>
            <w:r w:rsidRPr="00E3192E">
              <w:rPr>
                <w:spacing w:val="-2"/>
                <w:sz w:val="24"/>
                <w:lang w:val="ru-RU"/>
              </w:rPr>
              <w:t xml:space="preserve"> </w:t>
            </w:r>
            <w:r w:rsidRPr="00E3192E">
              <w:rPr>
                <w:sz w:val="24"/>
                <w:lang w:val="ru-RU"/>
              </w:rPr>
              <w:t>между</w:t>
            </w:r>
            <w:r w:rsidRPr="00E3192E">
              <w:rPr>
                <w:spacing w:val="-57"/>
                <w:sz w:val="24"/>
                <w:lang w:val="ru-RU"/>
              </w:rPr>
              <w:t xml:space="preserve"> </w:t>
            </w:r>
            <w:r w:rsidRPr="00E3192E">
              <w:rPr>
                <w:sz w:val="24"/>
                <w:lang w:val="ru-RU"/>
              </w:rPr>
              <w:t>действием</w:t>
            </w:r>
            <w:r w:rsidRPr="00E3192E">
              <w:rPr>
                <w:spacing w:val="-2"/>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местом</w:t>
            </w:r>
            <w:r w:rsidRPr="00E3192E">
              <w:rPr>
                <w:spacing w:val="-1"/>
                <w:sz w:val="24"/>
                <w:lang w:val="ru-RU"/>
              </w:rPr>
              <w:t xml:space="preserve"> </w:t>
            </w:r>
            <w:r w:rsidRPr="00E3192E">
              <w:rPr>
                <w:sz w:val="24"/>
                <w:lang w:val="ru-RU"/>
              </w:rPr>
              <w:t>действия</w:t>
            </w:r>
            <w:r w:rsidRPr="00E3192E">
              <w:rPr>
                <w:spacing w:val="-1"/>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др.</w:t>
            </w:r>
          </w:p>
          <w:p w:rsidR="00E3192E" w:rsidRPr="00E3192E" w:rsidRDefault="00E3192E" w:rsidP="00E3192E">
            <w:pPr>
              <w:pStyle w:val="TableParagraph"/>
              <w:ind w:right="120"/>
              <w:rPr>
                <w:sz w:val="24"/>
                <w:lang w:val="ru-RU"/>
              </w:rPr>
            </w:pPr>
            <w:r w:rsidRPr="00E3192E">
              <w:rPr>
                <w:sz w:val="24"/>
                <w:lang w:val="ru-RU"/>
              </w:rPr>
              <w:t>Развитие</w:t>
            </w:r>
            <w:r w:rsidRPr="00E3192E">
              <w:rPr>
                <w:spacing w:val="-6"/>
                <w:sz w:val="24"/>
                <w:lang w:val="ru-RU"/>
              </w:rPr>
              <w:t xml:space="preserve"> </w:t>
            </w:r>
            <w:proofErr w:type="gramStart"/>
            <w:r w:rsidRPr="00E3192E">
              <w:rPr>
                <w:sz w:val="24"/>
                <w:lang w:val="ru-RU"/>
              </w:rPr>
              <w:t>математических</w:t>
            </w:r>
            <w:proofErr w:type="gramEnd"/>
          </w:p>
          <w:p w:rsidR="00E3192E" w:rsidRPr="00E3192E" w:rsidRDefault="00E3192E" w:rsidP="00E3192E">
            <w:pPr>
              <w:pStyle w:val="TableParagraph"/>
              <w:spacing w:before="4"/>
              <w:ind w:right="824"/>
              <w:rPr>
                <w:sz w:val="24"/>
                <w:lang w:val="ru-RU"/>
              </w:rPr>
            </w:pPr>
            <w:r w:rsidRPr="00E3192E">
              <w:rPr>
                <w:sz w:val="24"/>
                <w:lang w:val="ru-RU"/>
              </w:rPr>
              <w:t>представлений</w:t>
            </w:r>
            <w:r w:rsidRPr="00E3192E">
              <w:rPr>
                <w:spacing w:val="-5"/>
                <w:sz w:val="24"/>
                <w:lang w:val="ru-RU"/>
              </w:rPr>
              <w:t xml:space="preserve"> </w:t>
            </w:r>
            <w:r w:rsidRPr="00E3192E">
              <w:rPr>
                <w:sz w:val="24"/>
                <w:lang w:val="ru-RU"/>
              </w:rPr>
              <w:t>и</w:t>
            </w:r>
            <w:r w:rsidRPr="00E3192E">
              <w:rPr>
                <w:spacing w:val="52"/>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Tr="00E3192E">
        <w:trPr>
          <w:trHeight w:val="1790"/>
        </w:trPr>
        <w:tc>
          <w:tcPr>
            <w:tcW w:w="567" w:type="dxa"/>
            <w:tcBorders>
              <w:right w:val="single" w:sz="4" w:space="0" w:color="auto"/>
            </w:tcBorders>
          </w:tcPr>
          <w:p w:rsidR="00E3192E" w:rsidRDefault="00E3192E" w:rsidP="00E3192E">
            <w:pPr>
              <w:pStyle w:val="TableParagraph"/>
              <w:spacing w:line="313" w:lineRule="exact"/>
              <w:jc w:val="center"/>
              <w:rPr>
                <w:sz w:val="28"/>
              </w:rPr>
            </w:pPr>
            <w:r>
              <w:rPr>
                <w:sz w:val="28"/>
              </w:rPr>
              <w:t>6</w:t>
            </w:r>
          </w:p>
        </w:tc>
        <w:tc>
          <w:tcPr>
            <w:tcW w:w="1048" w:type="dxa"/>
            <w:gridSpan w:val="2"/>
            <w:tcBorders>
              <w:left w:val="single" w:sz="4" w:space="0" w:color="auto"/>
            </w:tcBorders>
          </w:tcPr>
          <w:p w:rsidR="00E3192E" w:rsidRDefault="00E3192E" w:rsidP="00E3192E">
            <w:pPr>
              <w:pStyle w:val="TableParagraph"/>
              <w:spacing w:line="313" w:lineRule="exact"/>
              <w:ind w:left="286"/>
              <w:rPr>
                <w:sz w:val="28"/>
              </w:rPr>
            </w:pPr>
            <w:r>
              <w:rPr>
                <w:sz w:val="28"/>
              </w:rPr>
              <w:t>1</w:t>
            </w:r>
          </w:p>
        </w:tc>
        <w:tc>
          <w:tcPr>
            <w:tcW w:w="3332" w:type="dxa"/>
          </w:tcPr>
          <w:p w:rsidR="00E3192E" w:rsidRPr="00E3192E" w:rsidRDefault="00E3192E" w:rsidP="00E3192E">
            <w:pPr>
              <w:pStyle w:val="TableParagraph"/>
              <w:spacing w:line="254" w:lineRule="auto"/>
              <w:ind w:left="105" w:right="849"/>
              <w:rPr>
                <w:sz w:val="24"/>
                <w:lang w:val="ru-RU"/>
              </w:rPr>
            </w:pPr>
            <w:r w:rsidRPr="00E3192E">
              <w:rPr>
                <w:sz w:val="24"/>
                <w:lang w:val="ru-RU"/>
              </w:rPr>
              <w:t>«Мой</w:t>
            </w:r>
            <w:r w:rsidRPr="00E3192E">
              <w:rPr>
                <w:spacing w:val="-7"/>
                <w:sz w:val="24"/>
                <w:lang w:val="ru-RU"/>
              </w:rPr>
              <w:t xml:space="preserve"> </w:t>
            </w:r>
            <w:r w:rsidRPr="00E3192E">
              <w:rPr>
                <w:sz w:val="24"/>
                <w:lang w:val="ru-RU"/>
              </w:rPr>
              <w:t>дом,</w:t>
            </w:r>
            <w:r w:rsidRPr="00E3192E">
              <w:rPr>
                <w:spacing w:val="-7"/>
                <w:sz w:val="24"/>
                <w:lang w:val="ru-RU"/>
              </w:rPr>
              <w:t xml:space="preserve"> </w:t>
            </w:r>
            <w:r w:rsidRPr="00E3192E">
              <w:rPr>
                <w:sz w:val="24"/>
                <w:lang w:val="ru-RU"/>
              </w:rPr>
              <w:t>моя</w:t>
            </w:r>
            <w:r w:rsidRPr="00E3192E">
              <w:rPr>
                <w:spacing w:val="-6"/>
                <w:sz w:val="24"/>
                <w:lang w:val="ru-RU"/>
              </w:rPr>
              <w:t xml:space="preserve"> </w:t>
            </w:r>
            <w:r w:rsidRPr="00E3192E">
              <w:rPr>
                <w:sz w:val="24"/>
                <w:lang w:val="ru-RU"/>
              </w:rPr>
              <w:t>семья».</w:t>
            </w:r>
            <w:r w:rsidRPr="00E3192E">
              <w:rPr>
                <w:spacing w:val="-57"/>
                <w:sz w:val="24"/>
                <w:lang w:val="ru-RU"/>
              </w:rPr>
              <w:t xml:space="preserve"> </w:t>
            </w:r>
            <w:r w:rsidRPr="00E3192E">
              <w:rPr>
                <w:sz w:val="24"/>
                <w:lang w:val="ru-RU"/>
              </w:rPr>
              <w:t>Составление</w:t>
            </w:r>
            <w:r w:rsidRPr="00E3192E">
              <w:rPr>
                <w:spacing w:val="-4"/>
                <w:sz w:val="24"/>
                <w:lang w:val="ru-RU"/>
              </w:rPr>
              <w:t xml:space="preserve"> </w:t>
            </w:r>
            <w:r w:rsidRPr="00E3192E">
              <w:rPr>
                <w:sz w:val="24"/>
                <w:lang w:val="ru-RU"/>
              </w:rPr>
              <w:t>диалога.</w:t>
            </w:r>
          </w:p>
          <w:p w:rsidR="00E3192E" w:rsidRPr="00E3192E" w:rsidRDefault="00E3192E" w:rsidP="00E3192E">
            <w:pPr>
              <w:pStyle w:val="TableParagraph"/>
              <w:spacing w:before="156" w:line="254" w:lineRule="auto"/>
              <w:ind w:left="105" w:right="154"/>
              <w:rPr>
                <w:sz w:val="24"/>
                <w:lang w:val="ru-RU"/>
              </w:rPr>
            </w:pPr>
            <w:r w:rsidRPr="00E3192E">
              <w:rPr>
                <w:sz w:val="24"/>
                <w:lang w:val="ru-RU"/>
              </w:rPr>
              <w:t>Умножение</w:t>
            </w:r>
            <w:r w:rsidRPr="00E3192E">
              <w:rPr>
                <w:spacing w:val="58"/>
                <w:sz w:val="24"/>
                <w:lang w:val="ru-RU"/>
              </w:rPr>
              <w:t xml:space="preserve"> </w:t>
            </w:r>
            <w:r w:rsidRPr="00E3192E">
              <w:rPr>
                <w:sz w:val="24"/>
                <w:lang w:val="ru-RU"/>
              </w:rPr>
              <w:t>и</w:t>
            </w:r>
            <w:r w:rsidRPr="00E3192E">
              <w:rPr>
                <w:spacing w:val="59"/>
                <w:sz w:val="24"/>
                <w:lang w:val="ru-RU"/>
              </w:rPr>
              <w:t xml:space="preserve"> </w:t>
            </w:r>
            <w:r w:rsidRPr="00E3192E">
              <w:rPr>
                <w:sz w:val="24"/>
                <w:lang w:val="ru-RU"/>
              </w:rPr>
              <w:t>деление</w:t>
            </w:r>
            <w:r w:rsidRPr="00E3192E">
              <w:rPr>
                <w:spacing w:val="55"/>
                <w:sz w:val="24"/>
                <w:lang w:val="ru-RU"/>
              </w:rPr>
              <w:t xml:space="preserve"> </w:t>
            </w:r>
            <w:r w:rsidRPr="00E3192E">
              <w:rPr>
                <w:sz w:val="24"/>
                <w:lang w:val="ru-RU"/>
              </w:rPr>
              <w:t>на</w:t>
            </w:r>
            <w:r w:rsidRPr="00E3192E">
              <w:rPr>
                <w:spacing w:val="58"/>
                <w:sz w:val="24"/>
                <w:lang w:val="ru-RU"/>
              </w:rPr>
              <w:t xml:space="preserve"> </w:t>
            </w:r>
            <w:r w:rsidRPr="00E3192E">
              <w:rPr>
                <w:sz w:val="24"/>
                <w:lang w:val="ru-RU"/>
              </w:rPr>
              <w:t>2,</w:t>
            </w:r>
            <w:r w:rsidRPr="00E3192E">
              <w:rPr>
                <w:spacing w:val="-57"/>
                <w:sz w:val="24"/>
                <w:lang w:val="ru-RU"/>
              </w:rPr>
              <w:t xml:space="preserve"> </w:t>
            </w:r>
            <w:r w:rsidRPr="00E3192E">
              <w:rPr>
                <w:sz w:val="24"/>
                <w:lang w:val="ru-RU"/>
              </w:rPr>
              <w:t>3</w:t>
            </w:r>
            <w:r w:rsidRPr="00E3192E">
              <w:rPr>
                <w:spacing w:val="1"/>
                <w:sz w:val="24"/>
                <w:lang w:val="ru-RU"/>
              </w:rPr>
              <w:t xml:space="preserve"> </w:t>
            </w:r>
            <w:r w:rsidRPr="00E3192E">
              <w:rPr>
                <w:sz w:val="24"/>
                <w:lang w:val="ru-RU"/>
              </w:rPr>
              <w:t>и</w:t>
            </w:r>
            <w:r w:rsidRPr="00E3192E">
              <w:rPr>
                <w:spacing w:val="1"/>
                <w:sz w:val="24"/>
                <w:lang w:val="ru-RU"/>
              </w:rPr>
              <w:t xml:space="preserve"> </w:t>
            </w:r>
            <w:r w:rsidRPr="00E3192E">
              <w:rPr>
                <w:sz w:val="24"/>
                <w:lang w:val="ru-RU"/>
              </w:rPr>
              <w:t>4</w:t>
            </w:r>
          </w:p>
        </w:tc>
        <w:tc>
          <w:tcPr>
            <w:tcW w:w="3572" w:type="dxa"/>
          </w:tcPr>
          <w:p w:rsidR="00E3192E" w:rsidRPr="00E3192E" w:rsidRDefault="00E3192E" w:rsidP="00E3192E">
            <w:pPr>
              <w:pStyle w:val="TableParagraph"/>
              <w:spacing w:line="254" w:lineRule="auto"/>
              <w:ind w:left="107" w:right="644"/>
              <w:rPr>
                <w:sz w:val="24"/>
                <w:lang w:val="ru-RU"/>
              </w:rPr>
            </w:pPr>
            <w:r w:rsidRPr="00E3192E">
              <w:rPr>
                <w:sz w:val="24"/>
                <w:lang w:val="ru-RU"/>
              </w:rPr>
              <w:t>Закрепление</w:t>
            </w:r>
            <w:r w:rsidRPr="00E3192E">
              <w:rPr>
                <w:spacing w:val="-5"/>
                <w:sz w:val="24"/>
                <w:lang w:val="ru-RU"/>
              </w:rPr>
              <w:t xml:space="preserve"> </w:t>
            </w:r>
            <w:r w:rsidRPr="00E3192E">
              <w:rPr>
                <w:sz w:val="24"/>
                <w:lang w:val="ru-RU"/>
              </w:rPr>
              <w:t>знаний</w:t>
            </w:r>
            <w:r w:rsidRPr="00E3192E">
              <w:rPr>
                <w:spacing w:val="-5"/>
                <w:sz w:val="24"/>
                <w:lang w:val="ru-RU"/>
              </w:rPr>
              <w:t xml:space="preserve"> </w:t>
            </w:r>
            <w:r w:rsidRPr="00E3192E">
              <w:rPr>
                <w:sz w:val="24"/>
                <w:lang w:val="ru-RU"/>
              </w:rPr>
              <w:t>о</w:t>
            </w:r>
            <w:r w:rsidRPr="00E3192E">
              <w:rPr>
                <w:spacing w:val="-4"/>
                <w:sz w:val="24"/>
                <w:lang w:val="ru-RU"/>
              </w:rPr>
              <w:t xml:space="preserve"> </w:t>
            </w:r>
            <w:r w:rsidRPr="00E3192E">
              <w:rPr>
                <w:sz w:val="24"/>
                <w:lang w:val="ru-RU"/>
              </w:rPr>
              <w:t>себе,</w:t>
            </w:r>
            <w:r w:rsidRPr="00E3192E">
              <w:rPr>
                <w:spacing w:val="-57"/>
                <w:sz w:val="24"/>
                <w:lang w:val="ru-RU"/>
              </w:rPr>
              <w:t xml:space="preserve"> </w:t>
            </w:r>
            <w:r w:rsidRPr="00E3192E">
              <w:rPr>
                <w:sz w:val="24"/>
                <w:lang w:val="ru-RU"/>
              </w:rPr>
              <w:t>своей</w:t>
            </w:r>
            <w:r w:rsidRPr="00E3192E">
              <w:rPr>
                <w:spacing w:val="-1"/>
                <w:sz w:val="24"/>
                <w:lang w:val="ru-RU"/>
              </w:rPr>
              <w:t xml:space="preserve"> </w:t>
            </w:r>
            <w:r w:rsidRPr="00E3192E">
              <w:rPr>
                <w:sz w:val="24"/>
                <w:lang w:val="ru-RU"/>
              </w:rPr>
              <w:t>семье.</w:t>
            </w:r>
          </w:p>
          <w:p w:rsidR="00E3192E" w:rsidRPr="00E3192E" w:rsidRDefault="00E3192E" w:rsidP="00E3192E">
            <w:pPr>
              <w:pStyle w:val="TableParagraph"/>
              <w:spacing w:before="156" w:line="254" w:lineRule="auto"/>
              <w:ind w:left="107" w:right="403"/>
              <w:rPr>
                <w:sz w:val="24"/>
                <w:lang w:val="ru-RU"/>
              </w:rPr>
            </w:pPr>
            <w:r w:rsidRPr="00E3192E">
              <w:rPr>
                <w:sz w:val="24"/>
                <w:lang w:val="ru-RU"/>
              </w:rPr>
              <w:t>Ориентировка в родственных</w:t>
            </w:r>
            <w:r w:rsidRPr="00E3192E">
              <w:rPr>
                <w:spacing w:val="-57"/>
                <w:sz w:val="24"/>
                <w:lang w:val="ru-RU"/>
              </w:rPr>
              <w:t xml:space="preserve"> </w:t>
            </w:r>
            <w:r w:rsidRPr="00E3192E">
              <w:rPr>
                <w:sz w:val="24"/>
                <w:lang w:val="ru-RU"/>
              </w:rPr>
              <w:t>отношениях:</w:t>
            </w:r>
            <w:r w:rsidRPr="00E3192E">
              <w:rPr>
                <w:spacing w:val="-1"/>
                <w:sz w:val="24"/>
                <w:lang w:val="ru-RU"/>
              </w:rPr>
              <w:t xml:space="preserve"> </w:t>
            </w:r>
            <w:r w:rsidRPr="00E3192E">
              <w:rPr>
                <w:sz w:val="24"/>
                <w:lang w:val="ru-RU"/>
              </w:rPr>
              <w:t>сын,</w:t>
            </w:r>
            <w:r w:rsidRPr="00E3192E">
              <w:rPr>
                <w:spacing w:val="-1"/>
                <w:sz w:val="24"/>
                <w:lang w:val="ru-RU"/>
              </w:rPr>
              <w:t xml:space="preserve"> </w:t>
            </w:r>
            <w:r w:rsidRPr="00E3192E">
              <w:rPr>
                <w:sz w:val="24"/>
                <w:lang w:val="ru-RU"/>
              </w:rPr>
              <w:t>внук.</w:t>
            </w:r>
          </w:p>
          <w:p w:rsidR="00E3192E" w:rsidRPr="00E3192E" w:rsidRDefault="00E3192E" w:rsidP="00E3192E">
            <w:pPr>
              <w:pStyle w:val="TableParagraph"/>
              <w:spacing w:before="163"/>
              <w:ind w:left="107"/>
              <w:rPr>
                <w:sz w:val="24"/>
                <w:lang w:val="ru-RU"/>
              </w:rPr>
            </w:pPr>
            <w:r w:rsidRPr="00E3192E">
              <w:rPr>
                <w:sz w:val="24"/>
                <w:lang w:val="ru-RU"/>
              </w:rPr>
              <w:t>Закрепление</w:t>
            </w:r>
            <w:r w:rsidRPr="00E3192E">
              <w:rPr>
                <w:spacing w:val="-3"/>
                <w:sz w:val="24"/>
                <w:lang w:val="ru-RU"/>
              </w:rPr>
              <w:t xml:space="preserve"> </w:t>
            </w:r>
            <w:r w:rsidRPr="00E3192E">
              <w:rPr>
                <w:sz w:val="24"/>
                <w:lang w:val="ru-RU"/>
              </w:rPr>
              <w:t>таблицы умножения</w:t>
            </w:r>
            <w:r w:rsidRPr="00E3192E">
              <w:rPr>
                <w:spacing w:val="-2"/>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деления</w:t>
            </w:r>
            <w:r w:rsidRPr="00E3192E">
              <w:rPr>
                <w:spacing w:val="-2"/>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2,</w:t>
            </w:r>
            <w:r w:rsidRPr="00E3192E">
              <w:rPr>
                <w:spacing w:val="-1"/>
                <w:sz w:val="24"/>
                <w:lang w:val="ru-RU"/>
              </w:rPr>
              <w:t xml:space="preserve"> </w:t>
            </w:r>
            <w:r w:rsidRPr="00E3192E">
              <w:rPr>
                <w:sz w:val="24"/>
                <w:lang w:val="ru-RU"/>
              </w:rPr>
              <w:t>3,</w:t>
            </w:r>
            <w:r w:rsidRPr="00E3192E">
              <w:rPr>
                <w:spacing w:val="-2"/>
                <w:sz w:val="24"/>
                <w:lang w:val="ru-RU"/>
              </w:rPr>
              <w:t xml:space="preserve"> </w:t>
            </w:r>
            <w:r w:rsidRPr="00E3192E">
              <w:rPr>
                <w:sz w:val="24"/>
                <w:lang w:val="ru-RU"/>
              </w:rPr>
              <w:t>4.</w:t>
            </w:r>
          </w:p>
        </w:tc>
        <w:tc>
          <w:tcPr>
            <w:tcW w:w="3085" w:type="dxa"/>
            <w:gridSpan w:val="2"/>
          </w:tcPr>
          <w:p w:rsidR="00E3192E" w:rsidRPr="00E3192E" w:rsidRDefault="00E3192E" w:rsidP="00E3192E">
            <w:pPr>
              <w:pStyle w:val="TableParagraph"/>
              <w:spacing w:line="256" w:lineRule="auto"/>
              <w:ind w:left="107" w:right="562"/>
              <w:rPr>
                <w:sz w:val="24"/>
                <w:lang w:val="ru-RU"/>
              </w:rPr>
            </w:pPr>
            <w:r w:rsidRPr="00E3192E">
              <w:rPr>
                <w:sz w:val="24"/>
                <w:lang w:val="ru-RU"/>
              </w:rPr>
              <w:t>Семья,</w:t>
            </w:r>
            <w:r w:rsidRPr="00E3192E">
              <w:rPr>
                <w:spacing w:val="-7"/>
                <w:sz w:val="24"/>
                <w:lang w:val="ru-RU"/>
              </w:rPr>
              <w:t xml:space="preserve"> </w:t>
            </w:r>
            <w:r w:rsidRPr="00E3192E">
              <w:rPr>
                <w:sz w:val="24"/>
                <w:lang w:val="ru-RU"/>
              </w:rPr>
              <w:t>сын,</w:t>
            </w:r>
            <w:r w:rsidRPr="00E3192E">
              <w:rPr>
                <w:spacing w:val="-6"/>
                <w:sz w:val="24"/>
                <w:lang w:val="ru-RU"/>
              </w:rPr>
              <w:t xml:space="preserve"> </w:t>
            </w:r>
            <w:r w:rsidRPr="00E3192E">
              <w:rPr>
                <w:sz w:val="24"/>
                <w:lang w:val="ru-RU"/>
              </w:rPr>
              <w:t>дочь,</w:t>
            </w:r>
            <w:r w:rsidRPr="00E3192E">
              <w:rPr>
                <w:spacing w:val="-7"/>
                <w:sz w:val="24"/>
                <w:lang w:val="ru-RU"/>
              </w:rPr>
              <w:t xml:space="preserve"> </w:t>
            </w:r>
            <w:r w:rsidRPr="00E3192E">
              <w:rPr>
                <w:sz w:val="24"/>
                <w:lang w:val="ru-RU"/>
              </w:rPr>
              <w:t>внук,</w:t>
            </w:r>
            <w:r w:rsidRPr="00E3192E">
              <w:rPr>
                <w:spacing w:val="-57"/>
                <w:sz w:val="24"/>
                <w:lang w:val="ru-RU"/>
              </w:rPr>
              <w:t xml:space="preserve"> </w:t>
            </w:r>
            <w:r w:rsidRPr="00E3192E">
              <w:rPr>
                <w:sz w:val="24"/>
                <w:lang w:val="ru-RU"/>
              </w:rPr>
              <w:t>отец, мать, бабушка,</w:t>
            </w:r>
            <w:r w:rsidRPr="00E3192E">
              <w:rPr>
                <w:spacing w:val="1"/>
                <w:sz w:val="24"/>
                <w:lang w:val="ru-RU"/>
              </w:rPr>
              <w:t xml:space="preserve"> </w:t>
            </w:r>
            <w:r w:rsidRPr="00E3192E">
              <w:rPr>
                <w:sz w:val="24"/>
                <w:lang w:val="ru-RU"/>
              </w:rPr>
              <w:t>дедушка, родственные</w:t>
            </w:r>
            <w:r w:rsidRPr="00E3192E">
              <w:rPr>
                <w:spacing w:val="1"/>
                <w:sz w:val="24"/>
                <w:lang w:val="ru-RU"/>
              </w:rPr>
              <w:t xml:space="preserve"> </w:t>
            </w:r>
            <w:r w:rsidRPr="00E3192E">
              <w:rPr>
                <w:sz w:val="24"/>
                <w:lang w:val="ru-RU"/>
              </w:rPr>
              <w:t>связи</w:t>
            </w:r>
          </w:p>
        </w:tc>
        <w:tc>
          <w:tcPr>
            <w:tcW w:w="3989" w:type="dxa"/>
            <w:gridSpan w:val="2"/>
          </w:tcPr>
          <w:p w:rsidR="00E3192E" w:rsidRPr="00E3192E" w:rsidRDefault="00E3192E" w:rsidP="00E3192E">
            <w:pPr>
              <w:pStyle w:val="TableParagraph"/>
              <w:spacing w:line="254" w:lineRule="auto"/>
              <w:ind w:left="104" w:right="396"/>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3"/>
                <w:sz w:val="24"/>
                <w:lang w:val="ru-RU"/>
              </w:rPr>
              <w:t xml:space="preserve"> </w:t>
            </w:r>
            <w:r w:rsidRPr="00E3192E">
              <w:rPr>
                <w:sz w:val="24"/>
                <w:lang w:val="ru-RU"/>
              </w:rPr>
              <w:t>уточнение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w:t>
            </w:r>
          </w:p>
          <w:p w:rsidR="00E3192E" w:rsidRPr="00E3192E" w:rsidRDefault="00E3192E" w:rsidP="00E3192E">
            <w:pPr>
              <w:pStyle w:val="TableParagraph"/>
              <w:spacing w:before="156" w:line="254" w:lineRule="auto"/>
              <w:ind w:left="104" w:right="505"/>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5"/>
                <w:sz w:val="24"/>
                <w:lang w:val="ru-RU"/>
              </w:rPr>
              <w:t xml:space="preserve"> </w:t>
            </w:r>
            <w:r w:rsidRPr="00E3192E">
              <w:rPr>
                <w:sz w:val="24"/>
                <w:lang w:val="ru-RU"/>
              </w:rPr>
              <w:t>развитие</w:t>
            </w:r>
            <w:r w:rsidRPr="00E3192E">
              <w:rPr>
                <w:spacing w:val="-4"/>
                <w:sz w:val="24"/>
                <w:lang w:val="ru-RU"/>
              </w:rPr>
              <w:t xml:space="preserve"> </w:t>
            </w:r>
            <w:r w:rsidRPr="00E3192E">
              <w:rPr>
                <w:sz w:val="24"/>
                <w:lang w:val="ru-RU"/>
              </w:rPr>
              <w:t>мышления,</w:t>
            </w:r>
            <w:r w:rsidRPr="00E3192E">
              <w:rPr>
                <w:spacing w:val="-57"/>
                <w:sz w:val="24"/>
                <w:lang w:val="ru-RU"/>
              </w:rPr>
              <w:t xml:space="preserve"> </w:t>
            </w:r>
            <w:r w:rsidRPr="00E3192E">
              <w:rPr>
                <w:sz w:val="24"/>
                <w:lang w:val="ru-RU"/>
              </w:rPr>
              <w:t>социально-бытовая</w:t>
            </w:r>
            <w:r w:rsidRPr="00E3192E">
              <w:rPr>
                <w:spacing w:val="-2"/>
                <w:sz w:val="24"/>
                <w:lang w:val="ru-RU"/>
              </w:rPr>
              <w:t xml:space="preserve"> </w:t>
            </w:r>
            <w:r w:rsidRPr="00E3192E">
              <w:rPr>
                <w:sz w:val="24"/>
                <w:lang w:val="ru-RU"/>
              </w:rPr>
              <w:t>ориентировка.</w:t>
            </w:r>
          </w:p>
          <w:p w:rsidR="00E3192E" w:rsidRPr="00E3192E" w:rsidRDefault="00E3192E" w:rsidP="00E3192E">
            <w:pPr>
              <w:pStyle w:val="TableParagraph"/>
              <w:spacing w:before="163"/>
              <w:ind w:left="104"/>
              <w:rPr>
                <w:sz w:val="24"/>
                <w:lang w:val="ru-RU"/>
              </w:rPr>
            </w:pPr>
            <w:r w:rsidRPr="00E3192E">
              <w:rPr>
                <w:sz w:val="24"/>
                <w:lang w:val="ru-RU"/>
              </w:rPr>
              <w:t>Развитие</w:t>
            </w:r>
            <w:r w:rsidRPr="00E3192E">
              <w:rPr>
                <w:spacing w:val="-4"/>
                <w:sz w:val="24"/>
                <w:lang w:val="ru-RU"/>
              </w:rPr>
              <w:t xml:space="preserve"> </w:t>
            </w:r>
            <w:r w:rsidRPr="00E3192E">
              <w:rPr>
                <w:sz w:val="24"/>
                <w:lang w:val="ru-RU"/>
              </w:rPr>
              <w:t>слухового</w:t>
            </w:r>
            <w:r w:rsidRPr="00E3192E">
              <w:rPr>
                <w:spacing w:val="-2"/>
                <w:sz w:val="24"/>
                <w:lang w:val="ru-RU"/>
              </w:rPr>
              <w:t xml:space="preserve"> </w:t>
            </w:r>
            <w:r w:rsidRPr="00E3192E">
              <w:rPr>
                <w:sz w:val="24"/>
                <w:lang w:val="ru-RU"/>
              </w:rPr>
              <w:t>восприятия</w:t>
            </w:r>
            <w:r w:rsidRPr="00E3192E">
              <w:rPr>
                <w:spacing w:val="-3"/>
                <w:sz w:val="24"/>
                <w:lang w:val="ru-RU"/>
              </w:rPr>
              <w:t xml:space="preserve"> </w:t>
            </w:r>
            <w:r w:rsidRPr="00E3192E">
              <w:rPr>
                <w:sz w:val="24"/>
                <w:lang w:val="ru-RU"/>
              </w:rPr>
              <w:t>и слухового</w:t>
            </w:r>
            <w:r w:rsidRPr="00E3192E">
              <w:rPr>
                <w:spacing w:val="-5"/>
                <w:sz w:val="24"/>
                <w:lang w:val="ru-RU"/>
              </w:rPr>
              <w:t xml:space="preserve"> </w:t>
            </w:r>
            <w:r w:rsidRPr="00E3192E">
              <w:rPr>
                <w:sz w:val="24"/>
                <w:lang w:val="ru-RU"/>
              </w:rPr>
              <w:t>внимания;</w:t>
            </w:r>
          </w:p>
        </w:tc>
      </w:tr>
      <w:tr w:rsidR="00E3192E" w:rsidTr="00E3192E">
        <w:trPr>
          <w:trHeight w:val="692"/>
        </w:trPr>
        <w:tc>
          <w:tcPr>
            <w:tcW w:w="567" w:type="dxa"/>
            <w:tcBorders>
              <w:right w:val="single" w:sz="4" w:space="0" w:color="auto"/>
            </w:tcBorders>
          </w:tcPr>
          <w:p w:rsidR="00E3192E" w:rsidRDefault="00E3192E" w:rsidP="00E3192E">
            <w:pPr>
              <w:pStyle w:val="TableParagraph"/>
              <w:spacing w:line="312" w:lineRule="exact"/>
              <w:jc w:val="center"/>
              <w:rPr>
                <w:sz w:val="28"/>
              </w:rPr>
            </w:pPr>
            <w:r>
              <w:rPr>
                <w:sz w:val="28"/>
              </w:rPr>
              <w:t>7</w:t>
            </w:r>
          </w:p>
        </w:tc>
        <w:tc>
          <w:tcPr>
            <w:tcW w:w="1048" w:type="dxa"/>
            <w:gridSpan w:val="2"/>
            <w:tcBorders>
              <w:left w:val="single" w:sz="4" w:space="0" w:color="auto"/>
            </w:tcBorders>
          </w:tcPr>
          <w:p w:rsidR="00E3192E" w:rsidRDefault="00E3192E" w:rsidP="00E3192E">
            <w:pPr>
              <w:pStyle w:val="TableParagraph"/>
              <w:spacing w:line="312" w:lineRule="exact"/>
              <w:ind w:left="202"/>
              <w:rPr>
                <w:sz w:val="28"/>
              </w:rPr>
            </w:pPr>
            <w:r>
              <w:rPr>
                <w:sz w:val="28"/>
              </w:rPr>
              <w:t>1</w:t>
            </w:r>
          </w:p>
        </w:tc>
        <w:tc>
          <w:tcPr>
            <w:tcW w:w="3332" w:type="dxa"/>
          </w:tcPr>
          <w:p w:rsidR="00E3192E" w:rsidRPr="00E3192E" w:rsidRDefault="00E3192E" w:rsidP="00E3192E">
            <w:pPr>
              <w:pStyle w:val="TableParagraph"/>
              <w:spacing w:line="256" w:lineRule="auto"/>
              <w:ind w:left="105" w:right="96"/>
              <w:rPr>
                <w:sz w:val="24"/>
                <w:lang w:val="ru-RU"/>
              </w:rPr>
            </w:pPr>
            <w:r w:rsidRPr="00E3192E">
              <w:rPr>
                <w:sz w:val="24"/>
                <w:lang w:val="ru-RU"/>
              </w:rPr>
              <w:t>Части слова.</w:t>
            </w:r>
            <w:r w:rsidRPr="00E3192E">
              <w:rPr>
                <w:spacing w:val="1"/>
                <w:sz w:val="24"/>
                <w:lang w:val="ru-RU"/>
              </w:rPr>
              <w:t xml:space="preserve"> </w:t>
            </w:r>
            <w:r w:rsidRPr="00E3192E">
              <w:rPr>
                <w:sz w:val="24"/>
                <w:lang w:val="ru-RU"/>
              </w:rPr>
              <w:t>Правописание</w:t>
            </w:r>
            <w:r w:rsidRPr="00E3192E">
              <w:rPr>
                <w:spacing w:val="1"/>
                <w:sz w:val="24"/>
                <w:lang w:val="ru-RU"/>
              </w:rPr>
              <w:t xml:space="preserve"> </w:t>
            </w:r>
            <w:r w:rsidRPr="00E3192E">
              <w:rPr>
                <w:sz w:val="24"/>
                <w:lang w:val="ru-RU"/>
              </w:rPr>
              <w:t>слов</w:t>
            </w:r>
            <w:r w:rsidRPr="00E3192E">
              <w:rPr>
                <w:spacing w:val="-5"/>
                <w:sz w:val="24"/>
                <w:lang w:val="ru-RU"/>
              </w:rPr>
              <w:t xml:space="preserve"> </w:t>
            </w:r>
            <w:r w:rsidRPr="00E3192E">
              <w:rPr>
                <w:sz w:val="24"/>
                <w:lang w:val="ru-RU"/>
              </w:rPr>
              <w:t>с</w:t>
            </w:r>
            <w:r w:rsidRPr="00E3192E">
              <w:rPr>
                <w:spacing w:val="-5"/>
                <w:sz w:val="24"/>
                <w:lang w:val="ru-RU"/>
              </w:rPr>
              <w:t xml:space="preserve"> </w:t>
            </w:r>
            <w:r w:rsidRPr="00E3192E">
              <w:rPr>
                <w:sz w:val="24"/>
                <w:lang w:val="ru-RU"/>
              </w:rPr>
              <w:t>безударными</w:t>
            </w:r>
            <w:r w:rsidRPr="00E3192E">
              <w:rPr>
                <w:spacing w:val="-4"/>
                <w:sz w:val="24"/>
                <w:lang w:val="ru-RU"/>
              </w:rPr>
              <w:t xml:space="preserve"> </w:t>
            </w:r>
            <w:r w:rsidRPr="00E3192E">
              <w:rPr>
                <w:sz w:val="24"/>
                <w:lang w:val="ru-RU"/>
              </w:rPr>
              <w:t>гласными</w:t>
            </w:r>
            <w:r w:rsidRPr="00E3192E">
              <w:rPr>
                <w:spacing w:val="-57"/>
                <w:sz w:val="24"/>
                <w:lang w:val="ru-RU"/>
              </w:rPr>
              <w:t xml:space="preserve"> </w:t>
            </w:r>
            <w:r w:rsidRPr="00E3192E">
              <w:rPr>
                <w:sz w:val="24"/>
                <w:lang w:val="ru-RU"/>
              </w:rPr>
              <w:t>в</w:t>
            </w:r>
            <w:r w:rsidRPr="00E3192E">
              <w:rPr>
                <w:spacing w:val="-2"/>
                <w:sz w:val="24"/>
                <w:lang w:val="ru-RU"/>
              </w:rPr>
              <w:t xml:space="preserve"> </w:t>
            </w:r>
            <w:proofErr w:type="gramStart"/>
            <w:r w:rsidRPr="00E3192E">
              <w:rPr>
                <w:sz w:val="24"/>
                <w:lang w:val="ru-RU"/>
              </w:rPr>
              <w:t>корне</w:t>
            </w:r>
            <w:r w:rsidRPr="00E3192E">
              <w:rPr>
                <w:spacing w:val="-1"/>
                <w:sz w:val="24"/>
                <w:lang w:val="ru-RU"/>
              </w:rPr>
              <w:t xml:space="preserve"> </w:t>
            </w:r>
            <w:r w:rsidRPr="00E3192E">
              <w:rPr>
                <w:sz w:val="24"/>
                <w:lang w:val="ru-RU"/>
              </w:rPr>
              <w:t>слова</w:t>
            </w:r>
            <w:proofErr w:type="gramEnd"/>
            <w:r w:rsidRPr="00E3192E">
              <w:rPr>
                <w:sz w:val="24"/>
                <w:lang w:val="ru-RU"/>
              </w:rPr>
              <w:t>.</w:t>
            </w:r>
          </w:p>
          <w:p w:rsidR="00E3192E" w:rsidRPr="00E3192E" w:rsidRDefault="00E3192E" w:rsidP="00E3192E">
            <w:pPr>
              <w:pStyle w:val="TableParagraph"/>
              <w:spacing w:before="150" w:line="256" w:lineRule="auto"/>
              <w:ind w:left="105" w:right="146"/>
              <w:rPr>
                <w:sz w:val="24"/>
                <w:lang w:val="ru-RU"/>
              </w:rPr>
            </w:pPr>
            <w:r w:rsidRPr="00E3192E">
              <w:rPr>
                <w:sz w:val="24"/>
                <w:lang w:val="ru-RU"/>
              </w:rPr>
              <w:t>Решение</w:t>
            </w:r>
            <w:r w:rsidRPr="00E3192E">
              <w:rPr>
                <w:spacing w:val="1"/>
                <w:sz w:val="24"/>
                <w:lang w:val="ru-RU"/>
              </w:rPr>
              <w:t xml:space="preserve"> </w:t>
            </w:r>
            <w:r w:rsidRPr="00E3192E">
              <w:rPr>
                <w:sz w:val="24"/>
                <w:lang w:val="ru-RU"/>
              </w:rPr>
              <w:t>уравнений</w:t>
            </w:r>
            <w:r w:rsidRPr="00E3192E">
              <w:rPr>
                <w:spacing w:val="1"/>
                <w:sz w:val="24"/>
                <w:lang w:val="ru-RU"/>
              </w:rPr>
              <w:t xml:space="preserve"> </w:t>
            </w:r>
            <w:r w:rsidRPr="00E3192E">
              <w:rPr>
                <w:sz w:val="24"/>
                <w:lang w:val="ru-RU"/>
              </w:rPr>
              <w:t>с</w:t>
            </w:r>
            <w:r w:rsidRPr="00E3192E">
              <w:rPr>
                <w:spacing w:val="1"/>
                <w:sz w:val="24"/>
                <w:lang w:val="ru-RU"/>
              </w:rPr>
              <w:t xml:space="preserve"> </w:t>
            </w:r>
            <w:r w:rsidRPr="00E3192E">
              <w:rPr>
                <w:sz w:val="24"/>
                <w:lang w:val="ru-RU"/>
              </w:rPr>
              <w:t>неизвестным</w:t>
            </w:r>
            <w:r w:rsidRPr="00E3192E">
              <w:rPr>
                <w:spacing w:val="47"/>
                <w:sz w:val="24"/>
                <w:lang w:val="ru-RU"/>
              </w:rPr>
              <w:t xml:space="preserve"> </w:t>
            </w:r>
            <w:r w:rsidRPr="00E3192E">
              <w:rPr>
                <w:sz w:val="24"/>
                <w:lang w:val="ru-RU"/>
              </w:rPr>
              <w:t>уменьшаемыми</w:t>
            </w:r>
            <w:r w:rsidRPr="00E3192E">
              <w:rPr>
                <w:spacing w:val="-57"/>
                <w:sz w:val="24"/>
                <w:lang w:val="ru-RU"/>
              </w:rPr>
              <w:t xml:space="preserve"> </w:t>
            </w:r>
            <w:r w:rsidRPr="00E3192E">
              <w:rPr>
                <w:sz w:val="24"/>
                <w:lang w:val="ru-RU"/>
              </w:rPr>
              <w:t>вычитаемым</w:t>
            </w:r>
          </w:p>
        </w:tc>
        <w:tc>
          <w:tcPr>
            <w:tcW w:w="3572" w:type="dxa"/>
          </w:tcPr>
          <w:p w:rsidR="00E3192E" w:rsidRPr="00E3192E" w:rsidRDefault="00E3192E" w:rsidP="00E3192E">
            <w:pPr>
              <w:pStyle w:val="TableParagraph"/>
              <w:spacing w:line="256" w:lineRule="auto"/>
              <w:ind w:left="107" w:right="212"/>
              <w:rPr>
                <w:sz w:val="24"/>
                <w:lang w:val="ru-RU"/>
              </w:rPr>
            </w:pPr>
            <w:r w:rsidRPr="00E3192E">
              <w:rPr>
                <w:sz w:val="24"/>
                <w:lang w:val="ru-RU"/>
              </w:rPr>
              <w:t>Знание частей слова: корень,</w:t>
            </w:r>
            <w:r w:rsidRPr="00E3192E">
              <w:rPr>
                <w:spacing w:val="1"/>
                <w:sz w:val="24"/>
                <w:lang w:val="ru-RU"/>
              </w:rPr>
              <w:t xml:space="preserve"> </w:t>
            </w:r>
            <w:r w:rsidRPr="00E3192E">
              <w:rPr>
                <w:sz w:val="24"/>
                <w:lang w:val="ru-RU"/>
              </w:rPr>
              <w:t>приставка,</w:t>
            </w:r>
            <w:r w:rsidRPr="00E3192E">
              <w:rPr>
                <w:spacing w:val="-7"/>
                <w:sz w:val="24"/>
                <w:lang w:val="ru-RU"/>
              </w:rPr>
              <w:t xml:space="preserve"> </w:t>
            </w:r>
            <w:r w:rsidRPr="00E3192E">
              <w:rPr>
                <w:sz w:val="24"/>
                <w:lang w:val="ru-RU"/>
              </w:rPr>
              <w:t>окончание</w:t>
            </w:r>
            <w:r w:rsidRPr="00E3192E">
              <w:rPr>
                <w:spacing w:val="-7"/>
                <w:sz w:val="24"/>
                <w:lang w:val="ru-RU"/>
              </w:rPr>
              <w:t xml:space="preserve"> </w:t>
            </w:r>
            <w:r w:rsidRPr="00E3192E">
              <w:rPr>
                <w:sz w:val="24"/>
                <w:lang w:val="ru-RU"/>
              </w:rPr>
              <w:t>суффикс.</w:t>
            </w:r>
          </w:p>
          <w:p w:rsidR="00E3192E" w:rsidRPr="00E3192E" w:rsidRDefault="00E3192E" w:rsidP="00E3192E">
            <w:pPr>
              <w:pStyle w:val="TableParagraph"/>
              <w:spacing w:line="256" w:lineRule="auto"/>
              <w:ind w:left="107" w:right="212"/>
              <w:rPr>
                <w:sz w:val="24"/>
                <w:lang w:val="ru-RU"/>
              </w:rPr>
            </w:pPr>
            <w:r w:rsidRPr="00E3192E">
              <w:rPr>
                <w:sz w:val="24"/>
                <w:lang w:val="ru-RU"/>
              </w:rPr>
              <w:t>Работа</w:t>
            </w:r>
            <w:r w:rsidRPr="00E3192E">
              <w:rPr>
                <w:spacing w:val="-3"/>
                <w:sz w:val="24"/>
                <w:lang w:val="ru-RU"/>
              </w:rPr>
              <w:t xml:space="preserve"> </w:t>
            </w:r>
            <w:r w:rsidRPr="00E3192E">
              <w:rPr>
                <w:sz w:val="24"/>
                <w:lang w:val="ru-RU"/>
              </w:rPr>
              <w:t>по</w:t>
            </w:r>
            <w:r w:rsidRPr="00E3192E">
              <w:rPr>
                <w:spacing w:val="-2"/>
                <w:sz w:val="24"/>
                <w:lang w:val="ru-RU"/>
              </w:rPr>
              <w:t xml:space="preserve"> </w:t>
            </w:r>
            <w:r w:rsidRPr="00E3192E">
              <w:rPr>
                <w:sz w:val="24"/>
                <w:lang w:val="ru-RU"/>
              </w:rPr>
              <w:t>опорным</w:t>
            </w:r>
            <w:r w:rsidRPr="00E3192E">
              <w:rPr>
                <w:spacing w:val="-3"/>
                <w:sz w:val="24"/>
                <w:lang w:val="ru-RU"/>
              </w:rPr>
              <w:t xml:space="preserve"> </w:t>
            </w:r>
            <w:r w:rsidRPr="00E3192E">
              <w:rPr>
                <w:sz w:val="24"/>
                <w:lang w:val="ru-RU"/>
              </w:rPr>
              <w:t>схемам.</w:t>
            </w:r>
          </w:p>
          <w:p w:rsidR="00E3192E" w:rsidRDefault="00E3192E" w:rsidP="00E3192E">
            <w:pPr>
              <w:pStyle w:val="TableParagraph"/>
              <w:spacing w:line="256" w:lineRule="auto"/>
              <w:ind w:left="107" w:right="212"/>
              <w:rPr>
                <w:sz w:val="24"/>
              </w:rPr>
            </w:pPr>
            <w:r w:rsidRPr="00E3192E">
              <w:rPr>
                <w:sz w:val="24"/>
                <w:lang w:val="ru-RU"/>
              </w:rPr>
              <w:t>Отработка приёмов</w:t>
            </w:r>
            <w:r w:rsidRPr="00E3192E">
              <w:rPr>
                <w:spacing w:val="1"/>
                <w:sz w:val="24"/>
                <w:lang w:val="ru-RU"/>
              </w:rPr>
              <w:t xml:space="preserve"> </w:t>
            </w:r>
            <w:r w:rsidRPr="00E3192E">
              <w:rPr>
                <w:sz w:val="24"/>
                <w:lang w:val="ru-RU"/>
              </w:rPr>
              <w:t>решения</w:t>
            </w:r>
            <w:r w:rsidRPr="00E3192E">
              <w:rPr>
                <w:spacing w:val="-57"/>
                <w:sz w:val="24"/>
                <w:lang w:val="ru-RU"/>
              </w:rPr>
              <w:t xml:space="preserve"> </w:t>
            </w:r>
            <w:r w:rsidRPr="00E3192E">
              <w:rPr>
                <w:sz w:val="24"/>
                <w:lang w:val="ru-RU"/>
              </w:rPr>
              <w:t>уравнений</w:t>
            </w:r>
            <w:r w:rsidRPr="00E3192E">
              <w:rPr>
                <w:spacing w:val="1"/>
                <w:sz w:val="24"/>
                <w:lang w:val="ru-RU"/>
              </w:rPr>
              <w:t xml:space="preserve"> </w:t>
            </w:r>
            <w:r w:rsidRPr="00E3192E">
              <w:rPr>
                <w:sz w:val="24"/>
                <w:lang w:val="ru-RU"/>
              </w:rPr>
              <w:t>с</w:t>
            </w:r>
            <w:r w:rsidRPr="00E3192E">
              <w:rPr>
                <w:spacing w:val="1"/>
                <w:sz w:val="24"/>
                <w:lang w:val="ru-RU"/>
              </w:rPr>
              <w:t xml:space="preserve"> </w:t>
            </w:r>
            <w:r w:rsidRPr="00E3192E">
              <w:rPr>
                <w:sz w:val="24"/>
                <w:lang w:val="ru-RU"/>
              </w:rPr>
              <w:t>неизвестным</w:t>
            </w:r>
            <w:r w:rsidRPr="00E3192E">
              <w:rPr>
                <w:spacing w:val="1"/>
                <w:sz w:val="24"/>
                <w:lang w:val="ru-RU"/>
              </w:rPr>
              <w:t xml:space="preserve"> </w:t>
            </w:r>
            <w:r w:rsidRPr="00E3192E">
              <w:rPr>
                <w:sz w:val="24"/>
                <w:lang w:val="ru-RU"/>
              </w:rPr>
              <w:t>уменьшаемыми</w:t>
            </w:r>
            <w:r w:rsidRPr="00E3192E">
              <w:rPr>
                <w:spacing w:val="-12"/>
                <w:sz w:val="24"/>
                <w:lang w:val="ru-RU"/>
              </w:rPr>
              <w:t xml:space="preserve"> </w:t>
            </w:r>
            <w:r w:rsidRPr="00E3192E">
              <w:rPr>
                <w:sz w:val="24"/>
                <w:lang w:val="ru-RU"/>
              </w:rPr>
              <w:t>вычитаемым.</w:t>
            </w:r>
            <w:r w:rsidRPr="00E3192E">
              <w:rPr>
                <w:spacing w:val="-57"/>
                <w:sz w:val="24"/>
                <w:lang w:val="ru-RU"/>
              </w:rPr>
              <w:t xml:space="preserve"> </w:t>
            </w:r>
            <w:r>
              <w:rPr>
                <w:sz w:val="24"/>
              </w:rPr>
              <w:t>Приемами сложения и</w:t>
            </w:r>
            <w:r>
              <w:rPr>
                <w:spacing w:val="1"/>
                <w:sz w:val="24"/>
              </w:rPr>
              <w:t xml:space="preserve"> </w:t>
            </w:r>
            <w:r>
              <w:rPr>
                <w:sz w:val="24"/>
              </w:rPr>
              <w:t>вычитания.</w:t>
            </w:r>
          </w:p>
        </w:tc>
        <w:tc>
          <w:tcPr>
            <w:tcW w:w="3085" w:type="dxa"/>
            <w:gridSpan w:val="2"/>
          </w:tcPr>
          <w:p w:rsidR="00E3192E" w:rsidRPr="00E3192E" w:rsidRDefault="00E3192E" w:rsidP="00E3192E">
            <w:pPr>
              <w:pStyle w:val="TableParagraph"/>
              <w:spacing w:line="256" w:lineRule="auto"/>
              <w:ind w:left="107" w:right="721"/>
              <w:rPr>
                <w:sz w:val="24"/>
                <w:lang w:val="ru-RU"/>
              </w:rPr>
            </w:pPr>
            <w:r w:rsidRPr="00E3192E">
              <w:rPr>
                <w:sz w:val="24"/>
                <w:lang w:val="ru-RU"/>
              </w:rPr>
              <w:t>Части слова: корень,</w:t>
            </w:r>
            <w:r w:rsidRPr="00E3192E">
              <w:rPr>
                <w:spacing w:val="1"/>
                <w:sz w:val="24"/>
                <w:lang w:val="ru-RU"/>
              </w:rPr>
              <w:t xml:space="preserve"> </w:t>
            </w:r>
            <w:r w:rsidRPr="00E3192E">
              <w:rPr>
                <w:sz w:val="24"/>
                <w:lang w:val="ru-RU"/>
              </w:rPr>
              <w:t>приставка, окончание</w:t>
            </w:r>
            <w:r w:rsidRPr="00E3192E">
              <w:rPr>
                <w:spacing w:val="-57"/>
                <w:sz w:val="24"/>
                <w:lang w:val="ru-RU"/>
              </w:rPr>
              <w:t xml:space="preserve"> </w:t>
            </w:r>
            <w:r w:rsidRPr="00E3192E">
              <w:rPr>
                <w:sz w:val="24"/>
                <w:lang w:val="ru-RU"/>
              </w:rPr>
              <w:t>суффикс.</w:t>
            </w:r>
          </w:p>
          <w:p w:rsidR="00E3192E" w:rsidRDefault="00E3192E" w:rsidP="00E3192E">
            <w:pPr>
              <w:pStyle w:val="TableParagraph"/>
              <w:spacing w:before="150" w:line="256" w:lineRule="auto"/>
              <w:ind w:left="107" w:right="123"/>
              <w:rPr>
                <w:sz w:val="24"/>
              </w:rPr>
            </w:pPr>
            <w:r>
              <w:rPr>
                <w:sz w:val="24"/>
              </w:rPr>
              <w:t>Вычитаемое,</w:t>
            </w:r>
            <w:r>
              <w:rPr>
                <w:spacing w:val="-15"/>
                <w:sz w:val="24"/>
              </w:rPr>
              <w:t xml:space="preserve"> </w:t>
            </w:r>
            <w:r>
              <w:rPr>
                <w:sz w:val="24"/>
              </w:rPr>
              <w:t>уменьшаемое,</w:t>
            </w:r>
            <w:r>
              <w:rPr>
                <w:spacing w:val="-57"/>
                <w:sz w:val="24"/>
              </w:rPr>
              <w:t xml:space="preserve"> </w:t>
            </w:r>
            <w:r>
              <w:rPr>
                <w:sz w:val="24"/>
              </w:rPr>
              <w:t>разница</w:t>
            </w:r>
          </w:p>
        </w:tc>
        <w:tc>
          <w:tcPr>
            <w:tcW w:w="3989" w:type="dxa"/>
            <w:gridSpan w:val="2"/>
          </w:tcPr>
          <w:p w:rsidR="00E3192E" w:rsidRPr="00E3192E" w:rsidRDefault="00E3192E" w:rsidP="00E3192E">
            <w:pPr>
              <w:pStyle w:val="TableParagraph"/>
              <w:ind w:left="104" w:right="374"/>
              <w:rPr>
                <w:sz w:val="24"/>
                <w:lang w:val="ru-RU"/>
              </w:rPr>
            </w:pPr>
            <w:r w:rsidRPr="00E3192E">
              <w:rPr>
                <w:sz w:val="24"/>
                <w:lang w:val="ru-RU"/>
              </w:rPr>
              <w:t>Развитие умений руководствоваться</w:t>
            </w:r>
            <w:r w:rsidRPr="00E3192E">
              <w:rPr>
                <w:spacing w:val="1"/>
                <w:sz w:val="24"/>
                <w:lang w:val="ru-RU"/>
              </w:rPr>
              <w:t xml:space="preserve"> </w:t>
            </w:r>
            <w:r w:rsidRPr="00E3192E">
              <w:rPr>
                <w:sz w:val="24"/>
                <w:lang w:val="ru-RU"/>
              </w:rPr>
              <w:t>правилами</w:t>
            </w:r>
            <w:r w:rsidRPr="00E3192E">
              <w:rPr>
                <w:spacing w:val="-5"/>
                <w:sz w:val="24"/>
                <w:lang w:val="ru-RU"/>
              </w:rPr>
              <w:t xml:space="preserve"> </w:t>
            </w:r>
            <w:r w:rsidRPr="00E3192E">
              <w:rPr>
                <w:sz w:val="24"/>
                <w:lang w:val="ru-RU"/>
              </w:rPr>
              <w:t>при</w:t>
            </w:r>
            <w:r w:rsidRPr="00E3192E">
              <w:rPr>
                <w:spacing w:val="-4"/>
                <w:sz w:val="24"/>
                <w:lang w:val="ru-RU"/>
              </w:rPr>
              <w:t xml:space="preserve"> </w:t>
            </w:r>
            <w:r w:rsidRPr="00E3192E">
              <w:rPr>
                <w:sz w:val="24"/>
                <w:lang w:val="ru-RU"/>
              </w:rPr>
              <w:t>выполнении</w:t>
            </w:r>
            <w:r w:rsidRPr="00E3192E">
              <w:rPr>
                <w:spacing w:val="-6"/>
                <w:sz w:val="24"/>
                <w:lang w:val="ru-RU"/>
              </w:rPr>
              <w:t xml:space="preserve"> </w:t>
            </w:r>
            <w:r w:rsidRPr="00E3192E">
              <w:rPr>
                <w:sz w:val="24"/>
                <w:lang w:val="ru-RU"/>
              </w:rPr>
              <w:t>заданий.</w:t>
            </w:r>
          </w:p>
          <w:p w:rsidR="00E3192E" w:rsidRPr="00E3192E" w:rsidRDefault="00E3192E" w:rsidP="00E3192E">
            <w:pPr>
              <w:pStyle w:val="TableParagraph"/>
              <w:ind w:left="104" w:right="374"/>
              <w:rPr>
                <w:sz w:val="24"/>
                <w:lang w:val="ru-RU"/>
              </w:rPr>
            </w:pPr>
            <w:r w:rsidRPr="00E3192E">
              <w:rPr>
                <w:sz w:val="24"/>
                <w:lang w:val="ru-RU"/>
              </w:rPr>
              <w:t>Коррекция</w:t>
            </w:r>
            <w:r w:rsidRPr="00E3192E">
              <w:rPr>
                <w:spacing w:val="-8"/>
                <w:sz w:val="24"/>
                <w:lang w:val="ru-RU"/>
              </w:rPr>
              <w:t xml:space="preserve"> </w:t>
            </w:r>
            <w:r w:rsidRPr="00E3192E">
              <w:rPr>
                <w:sz w:val="24"/>
                <w:lang w:val="ru-RU"/>
              </w:rPr>
              <w:t>фонематического</w:t>
            </w:r>
            <w:r w:rsidRPr="00E3192E">
              <w:rPr>
                <w:spacing w:val="-57"/>
                <w:sz w:val="24"/>
                <w:lang w:val="ru-RU"/>
              </w:rPr>
              <w:t xml:space="preserve"> </w:t>
            </w:r>
            <w:r w:rsidRPr="00E3192E">
              <w:rPr>
                <w:sz w:val="24"/>
                <w:lang w:val="ru-RU"/>
              </w:rPr>
              <w:t>слуха</w:t>
            </w:r>
            <w:r w:rsidRPr="00E3192E">
              <w:rPr>
                <w:spacing w:val="-2"/>
                <w:sz w:val="24"/>
                <w:lang w:val="ru-RU"/>
              </w:rPr>
              <w:t xml:space="preserve"> </w:t>
            </w:r>
            <w:r w:rsidRPr="00E3192E">
              <w:rPr>
                <w:sz w:val="24"/>
                <w:lang w:val="ru-RU"/>
              </w:rPr>
              <w:t>и восприятия.</w:t>
            </w:r>
          </w:p>
          <w:p w:rsidR="00E3192E" w:rsidRPr="00E3192E" w:rsidRDefault="00E3192E" w:rsidP="00E3192E">
            <w:pPr>
              <w:pStyle w:val="TableParagraph"/>
              <w:ind w:left="104"/>
              <w:rPr>
                <w:sz w:val="24"/>
                <w:lang w:val="ru-RU"/>
              </w:rPr>
            </w:pPr>
            <w:r w:rsidRPr="00E3192E">
              <w:rPr>
                <w:sz w:val="24"/>
                <w:lang w:val="ru-RU"/>
              </w:rPr>
              <w:t>Формирование</w:t>
            </w:r>
            <w:r w:rsidRPr="00E3192E">
              <w:rPr>
                <w:spacing w:val="-4"/>
                <w:sz w:val="24"/>
                <w:lang w:val="ru-RU"/>
              </w:rPr>
              <w:t xml:space="preserve"> </w:t>
            </w:r>
            <w:r w:rsidRPr="00E3192E">
              <w:rPr>
                <w:sz w:val="24"/>
                <w:lang w:val="ru-RU"/>
              </w:rPr>
              <w:t>математических представлений,</w:t>
            </w:r>
            <w:r w:rsidRPr="00E3192E">
              <w:rPr>
                <w:spacing w:val="-11"/>
                <w:sz w:val="24"/>
                <w:lang w:val="ru-RU"/>
              </w:rPr>
              <w:t xml:space="preserve"> </w:t>
            </w:r>
            <w:r w:rsidRPr="00E3192E">
              <w:rPr>
                <w:sz w:val="24"/>
                <w:lang w:val="ru-RU"/>
              </w:rPr>
              <w:t>развитие</w:t>
            </w:r>
            <w:r w:rsidRPr="00E3192E">
              <w:rPr>
                <w:spacing w:val="-57"/>
                <w:sz w:val="24"/>
                <w:lang w:val="ru-RU"/>
              </w:rPr>
              <w:t xml:space="preserve"> </w:t>
            </w:r>
            <w:r w:rsidRPr="00E3192E">
              <w:rPr>
                <w:sz w:val="24"/>
                <w:lang w:val="ru-RU"/>
              </w:rPr>
              <w:t>мыслительных операций</w:t>
            </w:r>
          </w:p>
        </w:tc>
      </w:tr>
      <w:tr w:rsidR="00E3192E" w:rsidTr="00E3192E">
        <w:trPr>
          <w:trHeight w:val="503"/>
        </w:trPr>
        <w:tc>
          <w:tcPr>
            <w:tcW w:w="15593" w:type="dxa"/>
            <w:gridSpan w:val="9"/>
          </w:tcPr>
          <w:p w:rsidR="00E3192E" w:rsidRDefault="00E3192E" w:rsidP="00E3192E">
            <w:pPr>
              <w:pStyle w:val="TableParagraph"/>
              <w:jc w:val="center"/>
              <w:rPr>
                <w:sz w:val="24"/>
              </w:rPr>
            </w:pPr>
            <w:r>
              <w:rPr>
                <w:b/>
                <w:sz w:val="28"/>
              </w:rPr>
              <w:t>II</w:t>
            </w:r>
            <w:r>
              <w:rPr>
                <w:b/>
                <w:spacing w:val="-2"/>
                <w:sz w:val="28"/>
              </w:rPr>
              <w:t xml:space="preserve"> </w:t>
            </w:r>
            <w:r>
              <w:rPr>
                <w:b/>
                <w:sz w:val="28"/>
              </w:rPr>
              <w:t>четверть</w:t>
            </w:r>
          </w:p>
        </w:tc>
      </w:tr>
      <w:tr w:rsidR="00E3192E" w:rsidTr="00DA54FD">
        <w:trPr>
          <w:trHeight w:val="422"/>
        </w:trPr>
        <w:tc>
          <w:tcPr>
            <w:tcW w:w="567" w:type="dxa"/>
            <w:tcBorders>
              <w:right w:val="single" w:sz="4" w:space="0" w:color="auto"/>
            </w:tcBorders>
          </w:tcPr>
          <w:p w:rsidR="00E3192E" w:rsidRDefault="00E3192E" w:rsidP="00E3192E">
            <w:pPr>
              <w:pStyle w:val="TableParagraph"/>
              <w:spacing w:line="312" w:lineRule="exact"/>
              <w:jc w:val="center"/>
              <w:rPr>
                <w:sz w:val="28"/>
              </w:rPr>
            </w:pPr>
            <w:r>
              <w:rPr>
                <w:sz w:val="28"/>
              </w:rPr>
              <w:t>8</w:t>
            </w:r>
          </w:p>
        </w:tc>
        <w:tc>
          <w:tcPr>
            <w:tcW w:w="1048" w:type="dxa"/>
            <w:gridSpan w:val="2"/>
            <w:tcBorders>
              <w:left w:val="single" w:sz="4" w:space="0" w:color="auto"/>
            </w:tcBorders>
          </w:tcPr>
          <w:p w:rsidR="00E3192E" w:rsidRDefault="00E3192E" w:rsidP="00E3192E">
            <w:pPr>
              <w:pStyle w:val="TableParagraph"/>
              <w:spacing w:line="312" w:lineRule="exact"/>
              <w:ind w:left="202"/>
              <w:rPr>
                <w:sz w:val="28"/>
              </w:rPr>
            </w:pPr>
            <w:r>
              <w:rPr>
                <w:sz w:val="28"/>
              </w:rPr>
              <w:t>1</w:t>
            </w:r>
          </w:p>
        </w:tc>
        <w:tc>
          <w:tcPr>
            <w:tcW w:w="3332" w:type="dxa"/>
          </w:tcPr>
          <w:p w:rsidR="00E3192E" w:rsidRPr="00E3192E" w:rsidRDefault="00E3192E" w:rsidP="00E3192E">
            <w:pPr>
              <w:pStyle w:val="TableParagraph"/>
              <w:ind w:left="105" w:right="655"/>
              <w:rPr>
                <w:sz w:val="24"/>
                <w:lang w:val="ru-RU"/>
              </w:rPr>
            </w:pPr>
            <w:r w:rsidRPr="00E3192E">
              <w:rPr>
                <w:sz w:val="24"/>
                <w:lang w:val="ru-RU"/>
              </w:rPr>
              <w:t>Запоминание</w:t>
            </w:r>
            <w:r w:rsidRPr="00E3192E">
              <w:rPr>
                <w:spacing w:val="-11"/>
                <w:sz w:val="24"/>
                <w:lang w:val="ru-RU"/>
              </w:rPr>
              <w:t xml:space="preserve"> </w:t>
            </w:r>
            <w:r w:rsidRPr="00E3192E">
              <w:rPr>
                <w:sz w:val="24"/>
                <w:lang w:val="ru-RU"/>
              </w:rPr>
              <w:t>предметов.</w:t>
            </w:r>
            <w:r w:rsidRPr="00E3192E">
              <w:rPr>
                <w:spacing w:val="-57"/>
                <w:sz w:val="24"/>
                <w:lang w:val="ru-RU"/>
              </w:rPr>
              <w:t xml:space="preserve"> </w:t>
            </w:r>
            <w:r w:rsidRPr="00E3192E">
              <w:rPr>
                <w:sz w:val="24"/>
                <w:lang w:val="ru-RU"/>
              </w:rPr>
              <w:t>Тренировка зрительной</w:t>
            </w:r>
            <w:r w:rsidRPr="00E3192E">
              <w:rPr>
                <w:spacing w:val="1"/>
                <w:sz w:val="24"/>
                <w:lang w:val="ru-RU"/>
              </w:rPr>
              <w:t xml:space="preserve"> </w:t>
            </w:r>
            <w:r w:rsidRPr="00E3192E">
              <w:rPr>
                <w:sz w:val="24"/>
                <w:lang w:val="ru-RU"/>
              </w:rPr>
              <w:t>памяти</w:t>
            </w:r>
          </w:p>
          <w:p w:rsidR="00E3192E" w:rsidRPr="00E3192E" w:rsidRDefault="00E3192E" w:rsidP="00E3192E">
            <w:pPr>
              <w:pStyle w:val="TableParagraph"/>
              <w:ind w:left="105" w:right="655"/>
              <w:rPr>
                <w:sz w:val="24"/>
                <w:lang w:val="ru-RU"/>
              </w:rPr>
            </w:pPr>
            <w:r w:rsidRPr="00E3192E">
              <w:rPr>
                <w:sz w:val="24"/>
                <w:lang w:val="ru-RU"/>
              </w:rPr>
              <w:t>Сравнение</w:t>
            </w:r>
            <w:r w:rsidRPr="00E3192E">
              <w:rPr>
                <w:spacing w:val="-14"/>
                <w:sz w:val="24"/>
                <w:lang w:val="ru-RU"/>
              </w:rPr>
              <w:t xml:space="preserve"> </w:t>
            </w:r>
            <w:r w:rsidRPr="00E3192E">
              <w:rPr>
                <w:sz w:val="24"/>
                <w:lang w:val="ru-RU"/>
              </w:rPr>
              <w:t>геометрических</w:t>
            </w:r>
            <w:r w:rsidRPr="00E3192E">
              <w:rPr>
                <w:spacing w:val="-57"/>
                <w:sz w:val="24"/>
                <w:lang w:val="ru-RU"/>
              </w:rPr>
              <w:t xml:space="preserve"> </w:t>
            </w:r>
            <w:r w:rsidRPr="00E3192E">
              <w:rPr>
                <w:sz w:val="24"/>
                <w:lang w:val="ru-RU"/>
              </w:rPr>
              <w:t>фигур</w:t>
            </w:r>
            <w:r w:rsidRPr="00E3192E">
              <w:rPr>
                <w:spacing w:val="-3"/>
                <w:sz w:val="24"/>
                <w:lang w:val="ru-RU"/>
              </w:rPr>
              <w:t xml:space="preserve"> </w:t>
            </w:r>
            <w:r w:rsidRPr="00E3192E">
              <w:rPr>
                <w:sz w:val="24"/>
                <w:lang w:val="ru-RU"/>
              </w:rPr>
              <w:t>и</w:t>
            </w:r>
            <w:r w:rsidRPr="00E3192E">
              <w:rPr>
                <w:spacing w:val="1"/>
                <w:sz w:val="24"/>
                <w:lang w:val="ru-RU"/>
              </w:rPr>
              <w:t xml:space="preserve"> </w:t>
            </w:r>
            <w:r w:rsidRPr="00E3192E">
              <w:rPr>
                <w:sz w:val="24"/>
                <w:lang w:val="ru-RU"/>
              </w:rPr>
              <w:t>тел.</w:t>
            </w:r>
          </w:p>
        </w:tc>
        <w:tc>
          <w:tcPr>
            <w:tcW w:w="3572" w:type="dxa"/>
          </w:tcPr>
          <w:p w:rsidR="00E3192E" w:rsidRPr="00E3192E" w:rsidRDefault="00E3192E" w:rsidP="00E3192E">
            <w:pPr>
              <w:pStyle w:val="TableParagraph"/>
              <w:ind w:left="107" w:right="205"/>
              <w:rPr>
                <w:sz w:val="24"/>
                <w:lang w:val="ru-RU"/>
              </w:rPr>
            </w:pPr>
            <w:r w:rsidRPr="00E3192E">
              <w:rPr>
                <w:sz w:val="24"/>
                <w:lang w:val="ru-RU"/>
              </w:rPr>
              <w:t>Упражнения на тренировку</w:t>
            </w:r>
            <w:r w:rsidRPr="00E3192E">
              <w:rPr>
                <w:spacing w:val="1"/>
                <w:sz w:val="24"/>
                <w:lang w:val="ru-RU"/>
              </w:rPr>
              <w:t xml:space="preserve"> </w:t>
            </w:r>
            <w:r w:rsidRPr="00E3192E">
              <w:rPr>
                <w:sz w:val="24"/>
                <w:lang w:val="ru-RU"/>
              </w:rPr>
              <w:t>зрительной памяти на основе</w:t>
            </w:r>
            <w:r w:rsidRPr="00E3192E">
              <w:rPr>
                <w:spacing w:val="1"/>
                <w:sz w:val="24"/>
                <w:lang w:val="ru-RU"/>
              </w:rPr>
              <w:t xml:space="preserve"> </w:t>
            </w:r>
            <w:r w:rsidRPr="00E3192E">
              <w:rPr>
                <w:sz w:val="24"/>
                <w:lang w:val="ru-RU"/>
              </w:rPr>
              <w:t>картинок,</w:t>
            </w:r>
            <w:r w:rsidRPr="00E3192E">
              <w:rPr>
                <w:spacing w:val="-6"/>
                <w:sz w:val="24"/>
                <w:lang w:val="ru-RU"/>
              </w:rPr>
              <w:t xml:space="preserve"> </w:t>
            </w:r>
            <w:r w:rsidRPr="00E3192E">
              <w:rPr>
                <w:sz w:val="24"/>
                <w:lang w:val="ru-RU"/>
              </w:rPr>
              <w:t>предметов,</w:t>
            </w:r>
            <w:r w:rsidRPr="00E3192E">
              <w:rPr>
                <w:spacing w:val="-5"/>
                <w:sz w:val="24"/>
                <w:lang w:val="ru-RU"/>
              </w:rPr>
              <w:t xml:space="preserve"> </w:t>
            </w:r>
            <w:r w:rsidRPr="00E3192E">
              <w:rPr>
                <w:sz w:val="24"/>
                <w:lang w:val="ru-RU"/>
              </w:rPr>
              <w:t>табличек.</w:t>
            </w:r>
          </w:p>
          <w:p w:rsidR="00E3192E" w:rsidRPr="00E3192E" w:rsidRDefault="00E3192E" w:rsidP="00E3192E">
            <w:pPr>
              <w:pStyle w:val="TableParagraph"/>
              <w:ind w:left="107" w:right="205"/>
              <w:rPr>
                <w:sz w:val="24"/>
                <w:lang w:val="ru-RU"/>
              </w:rPr>
            </w:pPr>
            <w:r w:rsidRPr="00E3192E">
              <w:rPr>
                <w:sz w:val="24"/>
                <w:lang w:val="ru-RU"/>
              </w:rPr>
              <w:t>Закрепление знаний о</w:t>
            </w:r>
            <w:r w:rsidRPr="00E3192E">
              <w:rPr>
                <w:spacing w:val="1"/>
                <w:sz w:val="24"/>
                <w:lang w:val="ru-RU"/>
              </w:rPr>
              <w:t xml:space="preserve"> </w:t>
            </w:r>
            <w:r w:rsidRPr="00E3192E">
              <w:rPr>
                <w:sz w:val="24"/>
                <w:lang w:val="ru-RU"/>
              </w:rPr>
              <w:t>геометрических</w:t>
            </w:r>
            <w:r w:rsidRPr="00E3192E">
              <w:rPr>
                <w:spacing w:val="-15"/>
                <w:sz w:val="24"/>
                <w:lang w:val="ru-RU"/>
              </w:rPr>
              <w:t xml:space="preserve"> </w:t>
            </w:r>
            <w:r w:rsidRPr="00E3192E">
              <w:rPr>
                <w:sz w:val="24"/>
                <w:lang w:val="ru-RU"/>
              </w:rPr>
              <w:t>фигурах</w:t>
            </w:r>
          </w:p>
          <w:p w:rsidR="00E3192E" w:rsidRPr="00E3192E" w:rsidRDefault="00E3192E" w:rsidP="00E3192E">
            <w:pPr>
              <w:pStyle w:val="TableParagraph"/>
              <w:spacing w:before="29"/>
              <w:ind w:left="107" w:right="402"/>
              <w:rPr>
                <w:sz w:val="24"/>
                <w:lang w:val="ru-RU"/>
              </w:rPr>
            </w:pPr>
            <w:r w:rsidRPr="00E3192E">
              <w:rPr>
                <w:sz w:val="24"/>
                <w:lang w:val="ru-RU"/>
              </w:rPr>
              <w:t>Построение рассуждения при</w:t>
            </w:r>
            <w:r w:rsidRPr="00E3192E">
              <w:rPr>
                <w:spacing w:val="-57"/>
                <w:sz w:val="24"/>
                <w:lang w:val="ru-RU"/>
              </w:rPr>
              <w:t xml:space="preserve"> </w:t>
            </w:r>
            <w:r w:rsidRPr="00E3192E">
              <w:rPr>
                <w:sz w:val="24"/>
                <w:lang w:val="ru-RU"/>
              </w:rPr>
              <w:lastRenderedPageBreak/>
              <w:t>сравнении</w:t>
            </w:r>
            <w:r w:rsidRPr="00E3192E">
              <w:rPr>
                <w:spacing w:val="-1"/>
                <w:sz w:val="24"/>
                <w:lang w:val="ru-RU"/>
              </w:rPr>
              <w:t xml:space="preserve"> </w:t>
            </w:r>
            <w:r w:rsidRPr="00E3192E">
              <w:rPr>
                <w:sz w:val="24"/>
                <w:lang w:val="ru-RU"/>
              </w:rPr>
              <w:t>предметов</w:t>
            </w:r>
          </w:p>
        </w:tc>
        <w:tc>
          <w:tcPr>
            <w:tcW w:w="3085" w:type="dxa"/>
            <w:gridSpan w:val="2"/>
          </w:tcPr>
          <w:p w:rsidR="00E3192E" w:rsidRPr="00E3192E" w:rsidRDefault="00E3192E" w:rsidP="00E3192E">
            <w:pPr>
              <w:pStyle w:val="TableParagraph"/>
              <w:ind w:left="107" w:right="419"/>
              <w:rPr>
                <w:sz w:val="24"/>
                <w:lang w:val="ru-RU"/>
              </w:rPr>
            </w:pPr>
            <w:r w:rsidRPr="00E3192E">
              <w:rPr>
                <w:sz w:val="24"/>
                <w:lang w:val="ru-RU"/>
              </w:rPr>
              <w:lastRenderedPageBreak/>
              <w:t>Треугольник, овал, круг,</w:t>
            </w:r>
            <w:r w:rsidRPr="00E3192E">
              <w:rPr>
                <w:spacing w:val="-57"/>
                <w:sz w:val="24"/>
                <w:lang w:val="ru-RU"/>
              </w:rPr>
              <w:t xml:space="preserve"> </w:t>
            </w:r>
            <w:r w:rsidRPr="00E3192E">
              <w:rPr>
                <w:sz w:val="24"/>
                <w:lang w:val="ru-RU"/>
              </w:rPr>
              <w:t>многоугольник,</w:t>
            </w:r>
            <w:r w:rsidRPr="00E3192E">
              <w:rPr>
                <w:spacing w:val="1"/>
                <w:sz w:val="24"/>
                <w:lang w:val="ru-RU"/>
              </w:rPr>
              <w:t xml:space="preserve"> </w:t>
            </w:r>
            <w:r w:rsidRPr="00E3192E">
              <w:rPr>
                <w:sz w:val="24"/>
                <w:lang w:val="ru-RU"/>
              </w:rPr>
              <w:t>шестиугольник, ромб,</w:t>
            </w:r>
            <w:r w:rsidRPr="00E3192E">
              <w:rPr>
                <w:spacing w:val="1"/>
                <w:sz w:val="24"/>
                <w:lang w:val="ru-RU"/>
              </w:rPr>
              <w:t xml:space="preserve"> </w:t>
            </w:r>
            <w:r w:rsidRPr="00E3192E">
              <w:rPr>
                <w:sz w:val="24"/>
                <w:lang w:val="ru-RU"/>
              </w:rPr>
              <w:t>цилиндр,</w:t>
            </w:r>
            <w:r w:rsidRPr="00E3192E">
              <w:rPr>
                <w:spacing w:val="-1"/>
                <w:sz w:val="24"/>
                <w:lang w:val="ru-RU"/>
              </w:rPr>
              <w:t xml:space="preserve"> </w:t>
            </w:r>
            <w:r w:rsidRPr="00E3192E">
              <w:rPr>
                <w:sz w:val="24"/>
                <w:lang w:val="ru-RU"/>
              </w:rPr>
              <w:t>шар</w:t>
            </w:r>
          </w:p>
        </w:tc>
        <w:tc>
          <w:tcPr>
            <w:tcW w:w="3989" w:type="dxa"/>
            <w:gridSpan w:val="2"/>
          </w:tcPr>
          <w:p w:rsidR="00E3192E" w:rsidRPr="00E3192E" w:rsidRDefault="00E3192E" w:rsidP="00E3192E">
            <w:pPr>
              <w:pStyle w:val="TableParagraph"/>
              <w:ind w:left="104"/>
              <w:rPr>
                <w:sz w:val="24"/>
                <w:lang w:val="ru-RU"/>
              </w:rPr>
            </w:pPr>
            <w:r w:rsidRPr="00E3192E">
              <w:rPr>
                <w:sz w:val="24"/>
                <w:lang w:val="ru-RU"/>
              </w:rPr>
              <w:t xml:space="preserve">Развитие произвольного запоминания зрительно </w:t>
            </w:r>
            <w:r w:rsidRPr="00E3192E">
              <w:rPr>
                <w:spacing w:val="-57"/>
                <w:sz w:val="24"/>
                <w:lang w:val="ru-RU"/>
              </w:rPr>
              <w:t xml:space="preserve"> </w:t>
            </w:r>
            <w:r w:rsidRPr="00E3192E">
              <w:rPr>
                <w:sz w:val="24"/>
                <w:lang w:val="ru-RU"/>
              </w:rPr>
              <w:t>воспринимаемых объектов;</w:t>
            </w:r>
          </w:p>
          <w:p w:rsidR="00E3192E" w:rsidRPr="00E3192E" w:rsidRDefault="00E3192E" w:rsidP="00E3192E">
            <w:pPr>
              <w:pStyle w:val="TableParagraph"/>
              <w:ind w:left="104"/>
              <w:rPr>
                <w:sz w:val="24"/>
                <w:lang w:val="ru-RU"/>
              </w:rPr>
            </w:pPr>
            <w:r w:rsidRPr="00E3192E">
              <w:rPr>
                <w:sz w:val="24"/>
                <w:lang w:val="ru-RU"/>
              </w:rPr>
              <w:t>Развитие</w:t>
            </w:r>
            <w:r w:rsidRPr="00E3192E">
              <w:rPr>
                <w:spacing w:val="-6"/>
                <w:sz w:val="24"/>
                <w:lang w:val="ru-RU"/>
              </w:rPr>
              <w:t xml:space="preserve"> </w:t>
            </w:r>
            <w:r w:rsidRPr="00E3192E">
              <w:rPr>
                <w:sz w:val="24"/>
                <w:lang w:val="ru-RU"/>
              </w:rPr>
              <w:t>математических представлений,</w:t>
            </w:r>
            <w:r w:rsidRPr="00E3192E">
              <w:rPr>
                <w:spacing w:val="-11"/>
                <w:sz w:val="24"/>
                <w:lang w:val="ru-RU"/>
              </w:rPr>
              <w:t xml:space="preserve"> </w:t>
            </w:r>
            <w:r w:rsidRPr="00E3192E">
              <w:rPr>
                <w:sz w:val="24"/>
                <w:lang w:val="ru-RU"/>
              </w:rPr>
              <w:t xml:space="preserve">развитие </w:t>
            </w:r>
            <w:r w:rsidRPr="00E3192E">
              <w:rPr>
                <w:spacing w:val="-57"/>
                <w:sz w:val="24"/>
                <w:lang w:val="ru-RU"/>
              </w:rPr>
              <w:t xml:space="preserve"> </w:t>
            </w:r>
            <w:r w:rsidRPr="00E3192E">
              <w:rPr>
                <w:sz w:val="24"/>
                <w:lang w:val="ru-RU"/>
              </w:rPr>
              <w:t>мыслительных операций</w:t>
            </w:r>
          </w:p>
        </w:tc>
      </w:tr>
      <w:tr w:rsidR="00E3192E" w:rsidTr="00E3192E">
        <w:trPr>
          <w:trHeight w:val="2088"/>
        </w:trPr>
        <w:tc>
          <w:tcPr>
            <w:tcW w:w="567" w:type="dxa"/>
            <w:tcBorders>
              <w:right w:val="single" w:sz="4" w:space="0" w:color="auto"/>
            </w:tcBorders>
          </w:tcPr>
          <w:p w:rsidR="00E3192E" w:rsidRDefault="00E3192E" w:rsidP="00E3192E">
            <w:pPr>
              <w:pStyle w:val="TableParagraph"/>
              <w:spacing w:line="312" w:lineRule="exact"/>
              <w:jc w:val="center"/>
              <w:rPr>
                <w:sz w:val="28"/>
              </w:rPr>
            </w:pPr>
            <w:r>
              <w:rPr>
                <w:sz w:val="28"/>
              </w:rPr>
              <w:lastRenderedPageBreak/>
              <w:t>9</w:t>
            </w:r>
          </w:p>
        </w:tc>
        <w:tc>
          <w:tcPr>
            <w:tcW w:w="1048" w:type="dxa"/>
            <w:gridSpan w:val="2"/>
            <w:tcBorders>
              <w:left w:val="single" w:sz="4" w:space="0" w:color="auto"/>
            </w:tcBorders>
          </w:tcPr>
          <w:p w:rsidR="00E3192E" w:rsidRDefault="00E3192E" w:rsidP="00E3192E">
            <w:pPr>
              <w:pStyle w:val="TableParagraph"/>
              <w:spacing w:line="312" w:lineRule="exact"/>
              <w:ind w:left="202"/>
              <w:rPr>
                <w:sz w:val="28"/>
              </w:rPr>
            </w:pPr>
            <w:r>
              <w:rPr>
                <w:sz w:val="28"/>
              </w:rPr>
              <w:t>1</w:t>
            </w:r>
          </w:p>
        </w:tc>
        <w:tc>
          <w:tcPr>
            <w:tcW w:w="3332" w:type="dxa"/>
          </w:tcPr>
          <w:p w:rsidR="00E3192E" w:rsidRPr="00E3192E" w:rsidRDefault="00E3192E" w:rsidP="00E3192E">
            <w:pPr>
              <w:pStyle w:val="TableParagraph"/>
              <w:spacing w:line="256" w:lineRule="auto"/>
              <w:ind w:left="105" w:right="148"/>
              <w:rPr>
                <w:sz w:val="24"/>
                <w:lang w:val="ru-RU"/>
              </w:rPr>
            </w:pPr>
            <w:r w:rsidRPr="00E3192E">
              <w:rPr>
                <w:sz w:val="24"/>
                <w:lang w:val="ru-RU"/>
              </w:rPr>
              <w:t>Составление предложений по</w:t>
            </w:r>
            <w:r w:rsidRPr="00E3192E">
              <w:rPr>
                <w:spacing w:val="-57"/>
                <w:sz w:val="24"/>
                <w:lang w:val="ru-RU"/>
              </w:rPr>
              <w:t xml:space="preserve"> </w:t>
            </w:r>
            <w:r w:rsidRPr="00E3192E">
              <w:rPr>
                <w:sz w:val="24"/>
                <w:lang w:val="ru-RU"/>
              </w:rPr>
              <w:t>картинкам. Исправление</w:t>
            </w:r>
            <w:r w:rsidRPr="00E3192E">
              <w:rPr>
                <w:spacing w:val="1"/>
                <w:sz w:val="24"/>
                <w:lang w:val="ru-RU"/>
              </w:rPr>
              <w:t xml:space="preserve"> </w:t>
            </w:r>
            <w:r w:rsidRPr="00E3192E">
              <w:rPr>
                <w:sz w:val="24"/>
                <w:lang w:val="ru-RU"/>
              </w:rPr>
              <w:t>деформированных</w:t>
            </w:r>
            <w:r w:rsidRPr="00E3192E">
              <w:rPr>
                <w:spacing w:val="1"/>
                <w:sz w:val="24"/>
                <w:lang w:val="ru-RU"/>
              </w:rPr>
              <w:t xml:space="preserve"> </w:t>
            </w:r>
            <w:r w:rsidRPr="00E3192E">
              <w:rPr>
                <w:sz w:val="24"/>
                <w:lang w:val="ru-RU"/>
              </w:rPr>
              <w:t>предложений</w:t>
            </w:r>
          </w:p>
          <w:p w:rsidR="00E3192E" w:rsidRPr="00E3192E" w:rsidRDefault="00E3192E" w:rsidP="00E3192E">
            <w:pPr>
              <w:pStyle w:val="TableParagraph"/>
              <w:spacing w:before="148" w:line="256" w:lineRule="auto"/>
              <w:ind w:left="105" w:right="161"/>
              <w:rPr>
                <w:sz w:val="24"/>
                <w:lang w:val="ru-RU"/>
              </w:rPr>
            </w:pPr>
            <w:r w:rsidRPr="00E3192E">
              <w:rPr>
                <w:sz w:val="24"/>
                <w:lang w:val="ru-RU"/>
              </w:rPr>
              <w:t>Решение задач на сложение и</w:t>
            </w:r>
            <w:r w:rsidRPr="00E3192E">
              <w:rPr>
                <w:spacing w:val="-58"/>
                <w:sz w:val="24"/>
                <w:lang w:val="ru-RU"/>
              </w:rPr>
              <w:t xml:space="preserve"> </w:t>
            </w:r>
            <w:r w:rsidRPr="00E3192E">
              <w:rPr>
                <w:sz w:val="24"/>
                <w:lang w:val="ru-RU"/>
              </w:rPr>
              <w:t>вычитание</w:t>
            </w:r>
            <w:r w:rsidRPr="00E3192E">
              <w:rPr>
                <w:spacing w:val="-3"/>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пределах</w:t>
            </w:r>
            <w:r w:rsidRPr="00E3192E">
              <w:rPr>
                <w:spacing w:val="1"/>
                <w:sz w:val="24"/>
                <w:lang w:val="ru-RU"/>
              </w:rPr>
              <w:t xml:space="preserve"> </w:t>
            </w:r>
            <w:r w:rsidRPr="00E3192E">
              <w:rPr>
                <w:sz w:val="24"/>
                <w:lang w:val="ru-RU"/>
              </w:rPr>
              <w:t>100</w:t>
            </w:r>
          </w:p>
        </w:tc>
        <w:tc>
          <w:tcPr>
            <w:tcW w:w="3572" w:type="dxa"/>
          </w:tcPr>
          <w:p w:rsidR="00E3192E" w:rsidRPr="00E3192E" w:rsidRDefault="00E3192E" w:rsidP="00E3192E">
            <w:pPr>
              <w:pStyle w:val="TableParagraph"/>
              <w:spacing w:line="256" w:lineRule="auto"/>
              <w:ind w:left="107" w:right="1012"/>
              <w:jc w:val="both"/>
              <w:rPr>
                <w:sz w:val="24"/>
                <w:lang w:val="ru-RU"/>
              </w:rPr>
            </w:pPr>
            <w:r w:rsidRPr="00E3192E">
              <w:rPr>
                <w:sz w:val="24"/>
                <w:lang w:val="ru-RU"/>
              </w:rPr>
              <w:t>Нахождение главных и</w:t>
            </w:r>
            <w:r w:rsidRPr="00E3192E">
              <w:rPr>
                <w:spacing w:val="1"/>
                <w:sz w:val="24"/>
                <w:lang w:val="ru-RU"/>
              </w:rPr>
              <w:t xml:space="preserve"> </w:t>
            </w:r>
            <w:r w:rsidRPr="00E3192E">
              <w:rPr>
                <w:sz w:val="24"/>
                <w:lang w:val="ru-RU"/>
              </w:rPr>
              <w:t>второстепенных членов</w:t>
            </w:r>
            <w:r w:rsidRPr="00E3192E">
              <w:rPr>
                <w:spacing w:val="-57"/>
                <w:sz w:val="24"/>
                <w:lang w:val="ru-RU"/>
              </w:rPr>
              <w:t xml:space="preserve"> </w:t>
            </w:r>
            <w:r w:rsidRPr="00E3192E">
              <w:rPr>
                <w:sz w:val="24"/>
                <w:lang w:val="ru-RU"/>
              </w:rPr>
              <w:t>предложения.</w:t>
            </w:r>
          </w:p>
          <w:p w:rsidR="00E3192E" w:rsidRPr="00E3192E" w:rsidRDefault="00E3192E" w:rsidP="00E3192E">
            <w:pPr>
              <w:pStyle w:val="TableParagraph"/>
              <w:ind w:left="107"/>
              <w:rPr>
                <w:sz w:val="24"/>
                <w:lang w:val="ru-RU"/>
              </w:rPr>
            </w:pPr>
            <w:r w:rsidRPr="00E3192E">
              <w:rPr>
                <w:sz w:val="24"/>
                <w:lang w:val="ru-RU"/>
              </w:rPr>
              <w:t>Выделение главной мысли в</w:t>
            </w:r>
            <w:r w:rsidRPr="00E3192E">
              <w:rPr>
                <w:spacing w:val="1"/>
                <w:sz w:val="24"/>
                <w:lang w:val="ru-RU"/>
              </w:rPr>
              <w:t xml:space="preserve"> </w:t>
            </w:r>
            <w:r w:rsidRPr="00E3192E">
              <w:rPr>
                <w:sz w:val="24"/>
                <w:lang w:val="ru-RU"/>
              </w:rPr>
              <w:t>задаче.</w:t>
            </w:r>
            <w:r w:rsidRPr="00E3192E">
              <w:rPr>
                <w:spacing w:val="-5"/>
                <w:sz w:val="24"/>
                <w:lang w:val="ru-RU"/>
              </w:rPr>
              <w:t xml:space="preserve"> </w:t>
            </w:r>
            <w:r w:rsidRPr="00E3192E">
              <w:rPr>
                <w:sz w:val="24"/>
                <w:lang w:val="ru-RU"/>
              </w:rPr>
              <w:t>Определение</w:t>
            </w:r>
            <w:r w:rsidRPr="00E3192E">
              <w:rPr>
                <w:spacing w:val="-6"/>
                <w:sz w:val="24"/>
                <w:lang w:val="ru-RU"/>
              </w:rPr>
              <w:t xml:space="preserve"> </w:t>
            </w:r>
            <w:r w:rsidRPr="00E3192E">
              <w:rPr>
                <w:sz w:val="24"/>
                <w:lang w:val="ru-RU"/>
              </w:rPr>
              <w:t>вопроса. Отработка</w:t>
            </w:r>
            <w:r w:rsidRPr="00E3192E">
              <w:rPr>
                <w:spacing w:val="-4"/>
                <w:sz w:val="24"/>
                <w:lang w:val="ru-RU"/>
              </w:rPr>
              <w:t xml:space="preserve"> </w:t>
            </w:r>
            <w:r w:rsidRPr="00E3192E">
              <w:rPr>
                <w:sz w:val="24"/>
                <w:lang w:val="ru-RU"/>
              </w:rPr>
              <w:t>приемов сложения</w:t>
            </w:r>
            <w:r w:rsidRPr="00E3192E">
              <w:rPr>
                <w:spacing w:val="-2"/>
                <w:sz w:val="24"/>
                <w:lang w:val="ru-RU"/>
              </w:rPr>
              <w:t xml:space="preserve"> </w:t>
            </w:r>
            <w:r w:rsidRPr="00E3192E">
              <w:rPr>
                <w:sz w:val="24"/>
                <w:lang w:val="ru-RU"/>
              </w:rPr>
              <w:t>и</w:t>
            </w:r>
            <w:r w:rsidRPr="00E3192E">
              <w:rPr>
                <w:spacing w:val="-2"/>
                <w:sz w:val="24"/>
                <w:lang w:val="ru-RU"/>
              </w:rPr>
              <w:t xml:space="preserve"> </w:t>
            </w:r>
            <w:r w:rsidRPr="00E3192E">
              <w:rPr>
                <w:sz w:val="24"/>
                <w:lang w:val="ru-RU"/>
              </w:rPr>
              <w:t>вычитания.</w:t>
            </w:r>
          </w:p>
          <w:p w:rsidR="00E3192E" w:rsidRPr="00E3192E" w:rsidRDefault="00E3192E" w:rsidP="00E3192E">
            <w:pPr>
              <w:pStyle w:val="TableParagraph"/>
              <w:ind w:left="107"/>
              <w:rPr>
                <w:sz w:val="24"/>
                <w:lang w:val="ru-RU"/>
              </w:rPr>
            </w:pPr>
            <w:r w:rsidRPr="00E3192E">
              <w:rPr>
                <w:sz w:val="24"/>
                <w:lang w:val="ru-RU"/>
              </w:rPr>
              <w:t>Построение рассуждения при</w:t>
            </w:r>
            <w:r w:rsidRPr="00E3192E">
              <w:rPr>
                <w:spacing w:val="-57"/>
                <w:sz w:val="24"/>
                <w:lang w:val="ru-RU"/>
              </w:rPr>
              <w:t xml:space="preserve"> </w:t>
            </w:r>
            <w:r w:rsidRPr="00E3192E">
              <w:rPr>
                <w:sz w:val="24"/>
                <w:lang w:val="ru-RU"/>
              </w:rPr>
              <w:t>решении</w:t>
            </w:r>
            <w:r w:rsidRPr="00E3192E">
              <w:rPr>
                <w:spacing w:val="-1"/>
                <w:sz w:val="24"/>
                <w:lang w:val="ru-RU"/>
              </w:rPr>
              <w:t xml:space="preserve"> </w:t>
            </w:r>
            <w:r w:rsidRPr="00E3192E">
              <w:rPr>
                <w:sz w:val="24"/>
                <w:lang w:val="ru-RU"/>
              </w:rPr>
              <w:t>задач</w:t>
            </w:r>
          </w:p>
        </w:tc>
        <w:tc>
          <w:tcPr>
            <w:tcW w:w="3085" w:type="dxa"/>
            <w:gridSpan w:val="2"/>
          </w:tcPr>
          <w:p w:rsidR="00E3192E" w:rsidRPr="00E3192E" w:rsidRDefault="00E3192E" w:rsidP="00E3192E">
            <w:pPr>
              <w:pStyle w:val="TableParagraph"/>
              <w:spacing w:line="256" w:lineRule="auto"/>
              <w:ind w:left="107" w:right="169"/>
              <w:rPr>
                <w:sz w:val="24"/>
                <w:lang w:val="ru-RU"/>
              </w:rPr>
            </w:pPr>
            <w:r w:rsidRPr="00E3192E">
              <w:rPr>
                <w:sz w:val="24"/>
                <w:lang w:val="ru-RU"/>
              </w:rPr>
              <w:t>Главные и второстепенные</w:t>
            </w:r>
            <w:r w:rsidRPr="00E3192E">
              <w:rPr>
                <w:spacing w:val="-57"/>
                <w:sz w:val="24"/>
                <w:lang w:val="ru-RU"/>
              </w:rPr>
              <w:t xml:space="preserve"> </w:t>
            </w:r>
            <w:r w:rsidRPr="00E3192E">
              <w:rPr>
                <w:sz w:val="24"/>
                <w:lang w:val="ru-RU"/>
              </w:rPr>
              <w:t>члены</w:t>
            </w:r>
            <w:r w:rsidRPr="00E3192E">
              <w:rPr>
                <w:spacing w:val="-1"/>
                <w:sz w:val="24"/>
                <w:lang w:val="ru-RU"/>
              </w:rPr>
              <w:t xml:space="preserve"> </w:t>
            </w:r>
            <w:r w:rsidRPr="00E3192E">
              <w:rPr>
                <w:sz w:val="24"/>
                <w:lang w:val="ru-RU"/>
              </w:rPr>
              <w:t>предложения.</w:t>
            </w:r>
          </w:p>
        </w:tc>
        <w:tc>
          <w:tcPr>
            <w:tcW w:w="3989" w:type="dxa"/>
            <w:gridSpan w:val="2"/>
          </w:tcPr>
          <w:p w:rsidR="00E3192E" w:rsidRPr="00E3192E" w:rsidRDefault="00E3192E" w:rsidP="00E3192E">
            <w:pPr>
              <w:pStyle w:val="TableParagraph"/>
              <w:spacing w:line="256" w:lineRule="auto"/>
              <w:ind w:left="104" w:right="201"/>
              <w:rPr>
                <w:sz w:val="24"/>
                <w:lang w:val="ru-RU"/>
              </w:rPr>
            </w:pPr>
            <w:r w:rsidRPr="00E3192E">
              <w:rPr>
                <w:sz w:val="24"/>
                <w:lang w:val="ru-RU"/>
              </w:rPr>
              <w:t xml:space="preserve">Развитие умения строить </w:t>
            </w:r>
            <w:proofErr w:type="gramStart"/>
            <w:r w:rsidRPr="00E3192E">
              <w:rPr>
                <w:sz w:val="24"/>
                <w:lang w:val="ru-RU"/>
              </w:rPr>
              <w:t>логическое</w:t>
            </w:r>
            <w:r w:rsidRPr="00E3192E">
              <w:rPr>
                <w:spacing w:val="1"/>
                <w:sz w:val="24"/>
                <w:lang w:val="ru-RU"/>
              </w:rPr>
              <w:t xml:space="preserve"> </w:t>
            </w:r>
            <w:r w:rsidRPr="00E3192E">
              <w:rPr>
                <w:sz w:val="24"/>
                <w:lang w:val="ru-RU"/>
              </w:rPr>
              <w:t>рассуждение</w:t>
            </w:r>
            <w:proofErr w:type="gramEnd"/>
            <w:r w:rsidRPr="00E3192E">
              <w:rPr>
                <w:sz w:val="24"/>
                <w:lang w:val="ru-RU"/>
              </w:rPr>
              <w:t>, включающее</w:t>
            </w:r>
            <w:r w:rsidRPr="00E3192E">
              <w:rPr>
                <w:spacing w:val="1"/>
                <w:sz w:val="24"/>
                <w:lang w:val="ru-RU"/>
              </w:rPr>
              <w:t xml:space="preserve"> </w:t>
            </w:r>
            <w:r w:rsidRPr="00E3192E">
              <w:rPr>
                <w:sz w:val="24"/>
                <w:lang w:val="ru-RU"/>
              </w:rPr>
              <w:t>установление причинно-следственных</w:t>
            </w:r>
            <w:r w:rsidRPr="00E3192E">
              <w:rPr>
                <w:spacing w:val="-57"/>
                <w:sz w:val="24"/>
                <w:lang w:val="ru-RU"/>
              </w:rPr>
              <w:t xml:space="preserve"> </w:t>
            </w:r>
            <w:r w:rsidRPr="00E3192E">
              <w:rPr>
                <w:sz w:val="24"/>
                <w:lang w:val="ru-RU"/>
              </w:rPr>
              <w:t>связей</w:t>
            </w:r>
          </w:p>
          <w:p w:rsidR="00E3192E" w:rsidRPr="00E3192E" w:rsidRDefault="00E3192E" w:rsidP="00E3192E">
            <w:pPr>
              <w:pStyle w:val="TableParagraph"/>
              <w:spacing w:before="148" w:line="256" w:lineRule="auto"/>
              <w:ind w:left="104" w:right="165"/>
              <w:rPr>
                <w:sz w:val="24"/>
                <w:lang w:val="ru-RU"/>
              </w:rPr>
            </w:pPr>
            <w:r w:rsidRPr="00E3192E">
              <w:rPr>
                <w:sz w:val="24"/>
                <w:lang w:val="ru-RU"/>
              </w:rPr>
              <w:t>Развитие умения строить предложения</w:t>
            </w:r>
            <w:r w:rsidRPr="00E3192E">
              <w:rPr>
                <w:spacing w:val="-57"/>
                <w:sz w:val="24"/>
                <w:lang w:val="ru-RU"/>
              </w:rPr>
              <w:t xml:space="preserve"> </w:t>
            </w:r>
            <w:r w:rsidRPr="00E3192E">
              <w:rPr>
                <w:sz w:val="24"/>
                <w:lang w:val="ru-RU"/>
              </w:rPr>
              <w:t>с</w:t>
            </w:r>
            <w:r w:rsidRPr="00E3192E">
              <w:rPr>
                <w:spacing w:val="-2"/>
                <w:sz w:val="24"/>
                <w:lang w:val="ru-RU"/>
              </w:rPr>
              <w:t xml:space="preserve"> </w:t>
            </w:r>
            <w:r w:rsidRPr="00E3192E">
              <w:rPr>
                <w:sz w:val="24"/>
                <w:lang w:val="ru-RU"/>
              </w:rPr>
              <w:t>опорой на</w:t>
            </w:r>
            <w:r w:rsidRPr="00E3192E">
              <w:rPr>
                <w:spacing w:val="-1"/>
                <w:sz w:val="24"/>
                <w:lang w:val="ru-RU"/>
              </w:rPr>
              <w:t xml:space="preserve"> </w:t>
            </w:r>
            <w:r w:rsidRPr="00E3192E">
              <w:rPr>
                <w:sz w:val="24"/>
                <w:lang w:val="ru-RU"/>
              </w:rPr>
              <w:t>картинки.</w:t>
            </w:r>
          </w:p>
          <w:p w:rsidR="00E3192E" w:rsidRPr="00E3192E" w:rsidRDefault="00E3192E" w:rsidP="00E3192E">
            <w:pPr>
              <w:pStyle w:val="TableParagraph"/>
              <w:ind w:left="104"/>
              <w:rPr>
                <w:sz w:val="24"/>
                <w:lang w:val="ru-RU"/>
              </w:rPr>
            </w:pPr>
            <w:r w:rsidRPr="00E3192E">
              <w:rPr>
                <w:sz w:val="24"/>
                <w:lang w:val="ru-RU"/>
              </w:rPr>
              <w:t>Развитие</w:t>
            </w:r>
            <w:r w:rsidRPr="00E3192E">
              <w:rPr>
                <w:spacing w:val="-6"/>
                <w:sz w:val="24"/>
                <w:lang w:val="ru-RU"/>
              </w:rPr>
              <w:t xml:space="preserve"> </w:t>
            </w:r>
            <w:r w:rsidRPr="00E3192E">
              <w:rPr>
                <w:sz w:val="24"/>
                <w:lang w:val="ru-RU"/>
              </w:rPr>
              <w:t>математических представлений,</w:t>
            </w:r>
            <w:r w:rsidRPr="00E3192E">
              <w:rPr>
                <w:spacing w:val="-11"/>
                <w:sz w:val="24"/>
                <w:lang w:val="ru-RU"/>
              </w:rPr>
              <w:t xml:space="preserve"> </w:t>
            </w:r>
            <w:r w:rsidRPr="00E3192E">
              <w:rPr>
                <w:sz w:val="24"/>
                <w:lang w:val="ru-RU"/>
              </w:rPr>
              <w:t>развитие</w:t>
            </w:r>
            <w:r w:rsidRPr="00E3192E">
              <w:rPr>
                <w:spacing w:val="-57"/>
                <w:sz w:val="24"/>
                <w:lang w:val="ru-RU"/>
              </w:rPr>
              <w:t xml:space="preserve">   </w:t>
            </w:r>
            <w:r w:rsidRPr="00E3192E">
              <w:rPr>
                <w:sz w:val="24"/>
                <w:lang w:val="ru-RU"/>
              </w:rPr>
              <w:t>мыслительных операций</w:t>
            </w:r>
          </w:p>
        </w:tc>
      </w:tr>
      <w:tr w:rsidR="00E3192E" w:rsidTr="00E3192E">
        <w:trPr>
          <w:trHeight w:val="2088"/>
        </w:trPr>
        <w:tc>
          <w:tcPr>
            <w:tcW w:w="567" w:type="dxa"/>
            <w:tcBorders>
              <w:right w:val="single" w:sz="4" w:space="0" w:color="auto"/>
            </w:tcBorders>
          </w:tcPr>
          <w:p w:rsidR="00E3192E" w:rsidRDefault="00E3192E" w:rsidP="00E3192E">
            <w:pPr>
              <w:pStyle w:val="TableParagraph"/>
              <w:spacing w:line="315" w:lineRule="exact"/>
              <w:rPr>
                <w:sz w:val="28"/>
              </w:rPr>
            </w:pPr>
            <w:r>
              <w:rPr>
                <w:sz w:val="28"/>
              </w:rPr>
              <w:t>10</w:t>
            </w:r>
          </w:p>
        </w:tc>
        <w:tc>
          <w:tcPr>
            <w:tcW w:w="1048" w:type="dxa"/>
            <w:gridSpan w:val="2"/>
            <w:tcBorders>
              <w:left w:val="single" w:sz="4" w:space="0" w:color="auto"/>
            </w:tcBorders>
          </w:tcPr>
          <w:p w:rsidR="00E3192E" w:rsidRDefault="00E3192E" w:rsidP="00E3192E">
            <w:pPr>
              <w:pStyle w:val="TableParagraph"/>
              <w:spacing w:line="315" w:lineRule="exact"/>
              <w:ind w:left="202"/>
              <w:rPr>
                <w:sz w:val="28"/>
              </w:rPr>
            </w:pPr>
            <w:r>
              <w:rPr>
                <w:sz w:val="28"/>
              </w:rPr>
              <w:t>1</w:t>
            </w:r>
          </w:p>
        </w:tc>
        <w:tc>
          <w:tcPr>
            <w:tcW w:w="3332" w:type="dxa"/>
          </w:tcPr>
          <w:p w:rsidR="00E3192E" w:rsidRPr="00E3192E" w:rsidRDefault="00E3192E" w:rsidP="00E3192E">
            <w:pPr>
              <w:pStyle w:val="TableParagraph"/>
              <w:spacing w:line="270" w:lineRule="exact"/>
              <w:ind w:left="105"/>
              <w:rPr>
                <w:sz w:val="24"/>
                <w:lang w:val="ru-RU"/>
              </w:rPr>
            </w:pPr>
            <w:r w:rsidRPr="00E3192E">
              <w:rPr>
                <w:sz w:val="24"/>
                <w:lang w:val="ru-RU"/>
              </w:rPr>
              <w:t>Растения</w:t>
            </w:r>
            <w:r w:rsidRPr="00E3192E">
              <w:rPr>
                <w:spacing w:val="-7"/>
                <w:sz w:val="24"/>
                <w:lang w:val="ru-RU"/>
              </w:rPr>
              <w:t xml:space="preserve"> </w:t>
            </w:r>
            <w:r w:rsidRPr="00E3192E">
              <w:rPr>
                <w:sz w:val="24"/>
                <w:lang w:val="ru-RU"/>
              </w:rPr>
              <w:t>вокруг</w:t>
            </w:r>
            <w:r w:rsidRPr="00E3192E">
              <w:rPr>
                <w:spacing w:val="-6"/>
                <w:sz w:val="24"/>
                <w:lang w:val="ru-RU"/>
              </w:rPr>
              <w:t xml:space="preserve"> </w:t>
            </w:r>
            <w:r w:rsidRPr="00E3192E">
              <w:rPr>
                <w:sz w:val="24"/>
                <w:lang w:val="ru-RU"/>
              </w:rPr>
              <w:t>нас.</w:t>
            </w:r>
          </w:p>
          <w:p w:rsidR="00E3192E" w:rsidRPr="00E3192E" w:rsidRDefault="00E3192E" w:rsidP="00E3192E">
            <w:pPr>
              <w:pStyle w:val="TableParagraph"/>
              <w:spacing w:before="177" w:line="256" w:lineRule="auto"/>
              <w:ind w:left="105" w:right="182"/>
              <w:rPr>
                <w:sz w:val="24"/>
                <w:lang w:val="ru-RU"/>
              </w:rPr>
            </w:pPr>
            <w:r w:rsidRPr="00E3192E">
              <w:rPr>
                <w:sz w:val="24"/>
                <w:lang w:val="ru-RU"/>
              </w:rPr>
              <w:t>Сравнение</w:t>
            </w:r>
            <w:r w:rsidRPr="00E3192E">
              <w:rPr>
                <w:spacing w:val="-9"/>
                <w:sz w:val="24"/>
                <w:lang w:val="ru-RU"/>
              </w:rPr>
              <w:t xml:space="preserve"> </w:t>
            </w:r>
            <w:r w:rsidRPr="00E3192E">
              <w:rPr>
                <w:sz w:val="24"/>
                <w:lang w:val="ru-RU"/>
              </w:rPr>
              <w:t>разных</w:t>
            </w:r>
            <w:r w:rsidRPr="00E3192E">
              <w:rPr>
                <w:spacing w:val="-4"/>
                <w:sz w:val="24"/>
                <w:lang w:val="ru-RU"/>
              </w:rPr>
              <w:t xml:space="preserve"> </w:t>
            </w:r>
            <w:r w:rsidRPr="00E3192E">
              <w:rPr>
                <w:sz w:val="24"/>
                <w:lang w:val="ru-RU"/>
              </w:rPr>
              <w:t>предметов</w:t>
            </w:r>
            <w:r w:rsidRPr="00E3192E">
              <w:rPr>
                <w:spacing w:val="-57"/>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двум</w:t>
            </w:r>
            <w:r w:rsidRPr="00E3192E">
              <w:rPr>
                <w:spacing w:val="-1"/>
                <w:sz w:val="24"/>
                <w:lang w:val="ru-RU"/>
              </w:rPr>
              <w:t xml:space="preserve"> </w:t>
            </w:r>
            <w:r w:rsidRPr="00E3192E">
              <w:rPr>
                <w:sz w:val="24"/>
                <w:lang w:val="ru-RU"/>
              </w:rPr>
              <w:t>параметрам.</w:t>
            </w:r>
          </w:p>
        </w:tc>
        <w:tc>
          <w:tcPr>
            <w:tcW w:w="3572" w:type="dxa"/>
          </w:tcPr>
          <w:p w:rsidR="00E3192E" w:rsidRPr="00E3192E" w:rsidRDefault="00E3192E" w:rsidP="00E3192E">
            <w:pPr>
              <w:pStyle w:val="TableParagraph"/>
              <w:spacing w:line="270" w:lineRule="exact"/>
              <w:ind w:left="107"/>
              <w:rPr>
                <w:sz w:val="24"/>
                <w:lang w:val="ru-RU"/>
              </w:rPr>
            </w:pPr>
            <w:r w:rsidRPr="00E3192E">
              <w:rPr>
                <w:sz w:val="24"/>
                <w:lang w:val="ru-RU"/>
              </w:rPr>
              <w:t>Различение</w:t>
            </w:r>
            <w:r w:rsidRPr="00E3192E">
              <w:rPr>
                <w:spacing w:val="-4"/>
                <w:sz w:val="24"/>
                <w:lang w:val="ru-RU"/>
              </w:rPr>
              <w:t xml:space="preserve"> </w:t>
            </w:r>
            <w:r w:rsidRPr="00E3192E">
              <w:rPr>
                <w:sz w:val="24"/>
                <w:lang w:val="ru-RU"/>
              </w:rPr>
              <w:t>видов</w:t>
            </w:r>
            <w:r w:rsidRPr="00E3192E">
              <w:rPr>
                <w:spacing w:val="-2"/>
                <w:sz w:val="24"/>
                <w:lang w:val="ru-RU"/>
              </w:rPr>
              <w:t xml:space="preserve"> </w:t>
            </w:r>
            <w:r w:rsidRPr="00E3192E">
              <w:rPr>
                <w:sz w:val="24"/>
                <w:lang w:val="ru-RU"/>
              </w:rPr>
              <w:t>растений.</w:t>
            </w:r>
          </w:p>
          <w:p w:rsidR="00E3192E" w:rsidRPr="00E3192E" w:rsidRDefault="00E3192E" w:rsidP="00E3192E">
            <w:pPr>
              <w:pStyle w:val="TableParagraph"/>
              <w:spacing w:before="177" w:line="256" w:lineRule="auto"/>
              <w:ind w:left="107" w:right="1012"/>
              <w:rPr>
                <w:sz w:val="24"/>
                <w:lang w:val="ru-RU"/>
              </w:rPr>
            </w:pPr>
            <w:r w:rsidRPr="00E3192E">
              <w:rPr>
                <w:sz w:val="24"/>
                <w:lang w:val="ru-RU"/>
              </w:rPr>
              <w:t>Составление</w:t>
            </w:r>
            <w:r w:rsidRPr="00E3192E">
              <w:rPr>
                <w:spacing w:val="-9"/>
                <w:sz w:val="24"/>
                <w:lang w:val="ru-RU"/>
              </w:rPr>
              <w:t xml:space="preserve"> </w:t>
            </w:r>
            <w:r w:rsidRPr="00E3192E">
              <w:rPr>
                <w:sz w:val="24"/>
                <w:lang w:val="ru-RU"/>
              </w:rPr>
              <w:t>рассказов-</w:t>
            </w:r>
            <w:r w:rsidRPr="00E3192E">
              <w:rPr>
                <w:spacing w:val="-57"/>
                <w:sz w:val="24"/>
                <w:lang w:val="ru-RU"/>
              </w:rPr>
              <w:t xml:space="preserve"> </w:t>
            </w:r>
            <w:r w:rsidRPr="00E3192E">
              <w:rPr>
                <w:sz w:val="24"/>
                <w:lang w:val="ru-RU"/>
              </w:rPr>
              <w:t>описаний.</w:t>
            </w:r>
          </w:p>
          <w:p w:rsidR="00E3192E" w:rsidRPr="00E3192E" w:rsidRDefault="00E3192E" w:rsidP="00E3192E">
            <w:pPr>
              <w:pStyle w:val="TableParagraph"/>
              <w:spacing w:before="159"/>
              <w:ind w:left="107"/>
              <w:rPr>
                <w:sz w:val="24"/>
                <w:lang w:val="ru-RU"/>
              </w:rPr>
            </w:pPr>
            <w:r w:rsidRPr="00E3192E">
              <w:rPr>
                <w:sz w:val="24"/>
                <w:lang w:val="ru-RU"/>
              </w:rPr>
              <w:t>Правила</w:t>
            </w:r>
            <w:r w:rsidRPr="00E3192E">
              <w:rPr>
                <w:spacing w:val="-3"/>
                <w:sz w:val="24"/>
                <w:lang w:val="ru-RU"/>
              </w:rPr>
              <w:t xml:space="preserve"> </w:t>
            </w:r>
            <w:r w:rsidRPr="00E3192E">
              <w:rPr>
                <w:sz w:val="24"/>
                <w:lang w:val="ru-RU"/>
              </w:rPr>
              <w:t>поведения</w:t>
            </w:r>
            <w:r w:rsidRPr="00E3192E">
              <w:rPr>
                <w:spacing w:val="-2"/>
                <w:sz w:val="24"/>
                <w:lang w:val="ru-RU"/>
              </w:rPr>
              <w:t xml:space="preserve"> </w:t>
            </w:r>
            <w:r w:rsidRPr="00E3192E">
              <w:rPr>
                <w:sz w:val="24"/>
                <w:lang w:val="ru-RU"/>
              </w:rPr>
              <w:t>в</w:t>
            </w:r>
            <w:r w:rsidRPr="00E3192E">
              <w:rPr>
                <w:spacing w:val="-3"/>
                <w:sz w:val="24"/>
                <w:lang w:val="ru-RU"/>
              </w:rPr>
              <w:t xml:space="preserve"> </w:t>
            </w:r>
            <w:r w:rsidRPr="00E3192E">
              <w:rPr>
                <w:sz w:val="24"/>
                <w:lang w:val="ru-RU"/>
              </w:rPr>
              <w:t>природе</w:t>
            </w:r>
          </w:p>
          <w:p w:rsidR="00E3192E" w:rsidRPr="00E3192E" w:rsidRDefault="00E3192E" w:rsidP="00E3192E">
            <w:pPr>
              <w:pStyle w:val="TableParagraph"/>
              <w:spacing w:before="178" w:line="256" w:lineRule="auto"/>
              <w:ind w:left="107" w:right="226"/>
              <w:rPr>
                <w:sz w:val="24"/>
                <w:lang w:val="ru-RU"/>
              </w:rPr>
            </w:pPr>
            <w:r w:rsidRPr="00E3192E">
              <w:rPr>
                <w:sz w:val="24"/>
                <w:lang w:val="ru-RU"/>
              </w:rPr>
              <w:t>Приемы сравнения с опорой на</w:t>
            </w:r>
            <w:r w:rsidRPr="00E3192E">
              <w:rPr>
                <w:spacing w:val="-58"/>
                <w:sz w:val="24"/>
                <w:lang w:val="ru-RU"/>
              </w:rPr>
              <w:t xml:space="preserve"> </w:t>
            </w:r>
            <w:r w:rsidRPr="00E3192E">
              <w:rPr>
                <w:sz w:val="24"/>
                <w:lang w:val="ru-RU"/>
              </w:rPr>
              <w:t>схему</w:t>
            </w:r>
          </w:p>
        </w:tc>
        <w:tc>
          <w:tcPr>
            <w:tcW w:w="3085" w:type="dxa"/>
            <w:gridSpan w:val="2"/>
          </w:tcPr>
          <w:p w:rsidR="00E3192E" w:rsidRDefault="00E3192E" w:rsidP="00E3192E">
            <w:pPr>
              <w:pStyle w:val="TableParagraph"/>
              <w:spacing w:line="270" w:lineRule="exact"/>
              <w:ind w:left="107"/>
              <w:rPr>
                <w:sz w:val="24"/>
              </w:rPr>
            </w:pPr>
            <w:r>
              <w:rPr>
                <w:sz w:val="24"/>
              </w:rPr>
              <w:t>Мир</w:t>
            </w:r>
            <w:r>
              <w:rPr>
                <w:spacing w:val="-1"/>
                <w:sz w:val="24"/>
              </w:rPr>
              <w:t xml:space="preserve"> </w:t>
            </w:r>
            <w:r>
              <w:rPr>
                <w:sz w:val="24"/>
              </w:rPr>
              <w:t>растений</w:t>
            </w:r>
            <w:r>
              <w:rPr>
                <w:spacing w:val="1"/>
                <w:sz w:val="24"/>
              </w:rPr>
              <w:t xml:space="preserve"> </w:t>
            </w:r>
            <w:r>
              <w:rPr>
                <w:sz w:val="24"/>
              </w:rPr>
              <w:t>-</w:t>
            </w:r>
            <w:r>
              <w:rPr>
                <w:spacing w:val="-2"/>
                <w:sz w:val="24"/>
              </w:rPr>
              <w:t xml:space="preserve"> </w:t>
            </w:r>
            <w:r>
              <w:rPr>
                <w:sz w:val="24"/>
              </w:rPr>
              <w:t>флора</w:t>
            </w:r>
          </w:p>
        </w:tc>
        <w:tc>
          <w:tcPr>
            <w:tcW w:w="3989" w:type="dxa"/>
            <w:gridSpan w:val="2"/>
          </w:tcPr>
          <w:p w:rsidR="00E3192E" w:rsidRPr="00E3192E" w:rsidRDefault="00E3192E" w:rsidP="00E3192E">
            <w:pPr>
              <w:pStyle w:val="TableParagraph"/>
              <w:spacing w:line="256" w:lineRule="auto"/>
              <w:ind w:left="104" w:right="171"/>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сравнивать</w:t>
            </w:r>
            <w:r w:rsidRPr="00E3192E">
              <w:rPr>
                <w:spacing w:val="1"/>
                <w:sz w:val="24"/>
                <w:lang w:val="ru-RU"/>
              </w:rPr>
              <w:t xml:space="preserve"> </w:t>
            </w:r>
            <w:r w:rsidRPr="00E3192E">
              <w:rPr>
                <w:sz w:val="24"/>
                <w:lang w:val="ru-RU"/>
              </w:rPr>
              <w:t>предметы</w:t>
            </w:r>
            <w:r w:rsidRPr="00E3192E">
              <w:rPr>
                <w:spacing w:val="-1"/>
                <w:sz w:val="24"/>
                <w:lang w:val="ru-RU"/>
              </w:rPr>
              <w:t xml:space="preserve"> </w:t>
            </w:r>
            <w:r w:rsidRPr="00E3192E">
              <w:rPr>
                <w:sz w:val="24"/>
                <w:lang w:val="ru-RU"/>
              </w:rPr>
              <w:t>по признакам</w:t>
            </w:r>
          </w:p>
        </w:tc>
      </w:tr>
      <w:tr w:rsidR="00E3192E" w:rsidTr="00E3192E">
        <w:trPr>
          <w:trHeight w:val="2088"/>
        </w:trPr>
        <w:tc>
          <w:tcPr>
            <w:tcW w:w="567" w:type="dxa"/>
            <w:tcBorders>
              <w:right w:val="single" w:sz="4" w:space="0" w:color="auto"/>
            </w:tcBorders>
          </w:tcPr>
          <w:p w:rsidR="00E3192E" w:rsidRDefault="00E3192E" w:rsidP="00E3192E">
            <w:pPr>
              <w:pStyle w:val="TableParagraph"/>
              <w:spacing w:line="312" w:lineRule="exact"/>
              <w:rPr>
                <w:sz w:val="28"/>
              </w:rPr>
            </w:pPr>
            <w:r>
              <w:rPr>
                <w:sz w:val="28"/>
              </w:rPr>
              <w:t>11</w:t>
            </w:r>
          </w:p>
        </w:tc>
        <w:tc>
          <w:tcPr>
            <w:tcW w:w="1048" w:type="dxa"/>
            <w:gridSpan w:val="2"/>
            <w:tcBorders>
              <w:left w:val="single" w:sz="4" w:space="0" w:color="auto"/>
            </w:tcBorders>
          </w:tcPr>
          <w:p w:rsidR="00E3192E" w:rsidRDefault="00E3192E" w:rsidP="00E3192E">
            <w:pPr>
              <w:pStyle w:val="TableParagraph"/>
              <w:spacing w:line="312" w:lineRule="exact"/>
              <w:ind w:left="202"/>
              <w:rPr>
                <w:sz w:val="28"/>
              </w:rPr>
            </w:pPr>
            <w:r>
              <w:rPr>
                <w:sz w:val="28"/>
              </w:rPr>
              <w:t>1</w:t>
            </w:r>
          </w:p>
        </w:tc>
        <w:tc>
          <w:tcPr>
            <w:tcW w:w="3332" w:type="dxa"/>
          </w:tcPr>
          <w:p w:rsidR="00E3192E" w:rsidRPr="00E3192E" w:rsidRDefault="00E3192E" w:rsidP="00E3192E">
            <w:pPr>
              <w:pStyle w:val="TableParagraph"/>
              <w:spacing w:line="268" w:lineRule="exact"/>
              <w:ind w:left="105"/>
              <w:rPr>
                <w:sz w:val="24"/>
                <w:lang w:val="ru-RU"/>
              </w:rPr>
            </w:pPr>
            <w:r w:rsidRPr="00E3192E">
              <w:rPr>
                <w:sz w:val="24"/>
                <w:lang w:val="ru-RU"/>
              </w:rPr>
              <w:t>Цветовой</w:t>
            </w:r>
            <w:r w:rsidRPr="00E3192E">
              <w:rPr>
                <w:spacing w:val="-3"/>
                <w:sz w:val="24"/>
                <w:lang w:val="ru-RU"/>
              </w:rPr>
              <w:t xml:space="preserve"> </w:t>
            </w:r>
            <w:r w:rsidRPr="00E3192E">
              <w:rPr>
                <w:sz w:val="24"/>
                <w:lang w:val="ru-RU"/>
              </w:rPr>
              <w:t>спектр.</w:t>
            </w:r>
          </w:p>
          <w:p w:rsidR="00E3192E" w:rsidRPr="00E3192E" w:rsidRDefault="00E3192E" w:rsidP="00E3192E">
            <w:pPr>
              <w:pStyle w:val="TableParagraph"/>
              <w:spacing w:before="180" w:line="254" w:lineRule="auto"/>
              <w:ind w:left="105" w:right="142"/>
              <w:rPr>
                <w:sz w:val="24"/>
                <w:lang w:val="ru-RU"/>
              </w:rPr>
            </w:pPr>
            <w:r w:rsidRPr="00E3192E">
              <w:rPr>
                <w:sz w:val="24"/>
                <w:lang w:val="ru-RU"/>
              </w:rPr>
              <w:t>Слова</w:t>
            </w:r>
            <w:r w:rsidRPr="00E3192E">
              <w:rPr>
                <w:spacing w:val="-4"/>
                <w:sz w:val="24"/>
                <w:lang w:val="ru-RU"/>
              </w:rPr>
              <w:t xml:space="preserve"> </w:t>
            </w:r>
            <w:r w:rsidRPr="00E3192E">
              <w:rPr>
                <w:sz w:val="24"/>
                <w:lang w:val="ru-RU"/>
              </w:rPr>
              <w:t>с</w:t>
            </w:r>
            <w:r w:rsidRPr="00E3192E">
              <w:rPr>
                <w:spacing w:val="-3"/>
                <w:sz w:val="24"/>
                <w:lang w:val="ru-RU"/>
              </w:rPr>
              <w:t xml:space="preserve"> </w:t>
            </w:r>
            <w:r w:rsidRPr="00E3192E">
              <w:rPr>
                <w:sz w:val="24"/>
                <w:lang w:val="ru-RU"/>
              </w:rPr>
              <w:t>парными</w:t>
            </w:r>
            <w:r w:rsidRPr="00E3192E">
              <w:rPr>
                <w:spacing w:val="-2"/>
                <w:sz w:val="24"/>
                <w:lang w:val="ru-RU"/>
              </w:rPr>
              <w:t xml:space="preserve"> </w:t>
            </w:r>
            <w:r w:rsidRPr="00E3192E">
              <w:rPr>
                <w:sz w:val="24"/>
                <w:lang w:val="ru-RU"/>
              </w:rPr>
              <w:t>согласными</w:t>
            </w:r>
            <w:r w:rsidRPr="00E3192E">
              <w:rPr>
                <w:spacing w:val="-57"/>
                <w:sz w:val="24"/>
                <w:lang w:val="ru-RU"/>
              </w:rPr>
              <w:t xml:space="preserve"> </w:t>
            </w:r>
            <w:r w:rsidRPr="00E3192E">
              <w:rPr>
                <w:sz w:val="24"/>
                <w:lang w:val="ru-RU"/>
              </w:rPr>
              <w:t>в</w:t>
            </w:r>
            <w:r w:rsidRPr="00E3192E">
              <w:rPr>
                <w:spacing w:val="-1"/>
                <w:sz w:val="24"/>
                <w:lang w:val="ru-RU"/>
              </w:rPr>
              <w:t xml:space="preserve"> </w:t>
            </w:r>
            <w:r w:rsidRPr="00E3192E">
              <w:rPr>
                <w:sz w:val="24"/>
                <w:lang w:val="ru-RU"/>
              </w:rPr>
              <w:t>корне.</w:t>
            </w:r>
          </w:p>
        </w:tc>
        <w:tc>
          <w:tcPr>
            <w:tcW w:w="3572" w:type="dxa"/>
          </w:tcPr>
          <w:p w:rsidR="00E3192E" w:rsidRPr="00E3192E" w:rsidRDefault="00E3192E" w:rsidP="00E3192E">
            <w:pPr>
              <w:pStyle w:val="TableParagraph"/>
              <w:spacing w:line="256" w:lineRule="auto"/>
              <w:ind w:left="107" w:right="393"/>
              <w:rPr>
                <w:sz w:val="24"/>
                <w:lang w:val="ru-RU"/>
              </w:rPr>
            </w:pPr>
            <w:r w:rsidRPr="00E3192E">
              <w:rPr>
                <w:sz w:val="24"/>
                <w:lang w:val="ru-RU"/>
              </w:rPr>
              <w:t>Раскрашивание, соответствие</w:t>
            </w:r>
            <w:r w:rsidRPr="00E3192E">
              <w:rPr>
                <w:spacing w:val="-57"/>
                <w:sz w:val="24"/>
                <w:lang w:val="ru-RU"/>
              </w:rPr>
              <w:t xml:space="preserve"> </w:t>
            </w:r>
            <w:r w:rsidRPr="00E3192E">
              <w:rPr>
                <w:sz w:val="24"/>
                <w:lang w:val="ru-RU"/>
              </w:rPr>
              <w:t>цвета</w:t>
            </w:r>
            <w:r w:rsidRPr="00E3192E">
              <w:rPr>
                <w:spacing w:val="-2"/>
                <w:sz w:val="24"/>
                <w:lang w:val="ru-RU"/>
              </w:rPr>
              <w:t xml:space="preserve"> </w:t>
            </w:r>
            <w:r w:rsidRPr="00E3192E">
              <w:rPr>
                <w:sz w:val="24"/>
                <w:lang w:val="ru-RU"/>
              </w:rPr>
              <w:t>и предмета.</w:t>
            </w:r>
          </w:p>
          <w:p w:rsidR="00E3192E" w:rsidRPr="00E3192E" w:rsidRDefault="00E3192E" w:rsidP="00E3192E">
            <w:pPr>
              <w:pStyle w:val="TableParagraph"/>
              <w:spacing w:before="150" w:line="396" w:lineRule="auto"/>
              <w:ind w:left="107" w:right="981"/>
              <w:rPr>
                <w:sz w:val="24"/>
                <w:lang w:val="ru-RU"/>
              </w:rPr>
            </w:pPr>
            <w:r w:rsidRPr="00E3192E">
              <w:rPr>
                <w:sz w:val="24"/>
                <w:lang w:val="ru-RU"/>
              </w:rPr>
              <w:t>Анализ</w:t>
            </w:r>
            <w:r w:rsidRPr="00E3192E">
              <w:rPr>
                <w:spacing w:val="-5"/>
                <w:sz w:val="24"/>
                <w:lang w:val="ru-RU"/>
              </w:rPr>
              <w:t xml:space="preserve"> </w:t>
            </w:r>
            <w:r w:rsidRPr="00E3192E">
              <w:rPr>
                <w:sz w:val="24"/>
                <w:lang w:val="ru-RU"/>
              </w:rPr>
              <w:t>написания</w:t>
            </w:r>
            <w:r w:rsidRPr="00E3192E">
              <w:rPr>
                <w:spacing w:val="-5"/>
                <w:sz w:val="24"/>
                <w:lang w:val="ru-RU"/>
              </w:rPr>
              <w:t xml:space="preserve"> </w:t>
            </w:r>
            <w:r w:rsidRPr="00E3192E">
              <w:rPr>
                <w:sz w:val="24"/>
                <w:lang w:val="ru-RU"/>
              </w:rPr>
              <w:t>слов.</w:t>
            </w:r>
            <w:r w:rsidRPr="00E3192E">
              <w:rPr>
                <w:spacing w:val="-57"/>
                <w:sz w:val="24"/>
                <w:lang w:val="ru-RU"/>
              </w:rPr>
              <w:t xml:space="preserve"> </w:t>
            </w:r>
            <w:r w:rsidRPr="00E3192E">
              <w:rPr>
                <w:sz w:val="24"/>
                <w:lang w:val="ru-RU"/>
              </w:rPr>
              <w:t>Поиск</w:t>
            </w:r>
            <w:r w:rsidRPr="00E3192E">
              <w:rPr>
                <w:spacing w:val="-2"/>
                <w:sz w:val="24"/>
                <w:lang w:val="ru-RU"/>
              </w:rPr>
              <w:t xml:space="preserve"> </w:t>
            </w:r>
            <w:r w:rsidRPr="00E3192E">
              <w:rPr>
                <w:sz w:val="24"/>
                <w:lang w:val="ru-RU"/>
              </w:rPr>
              <w:t>ошибок</w:t>
            </w:r>
            <w:r w:rsidRPr="00E3192E">
              <w:rPr>
                <w:spacing w:val="-1"/>
                <w:sz w:val="24"/>
                <w:lang w:val="ru-RU"/>
              </w:rPr>
              <w:t xml:space="preserve"> </w:t>
            </w:r>
            <w:r w:rsidRPr="00E3192E">
              <w:rPr>
                <w:sz w:val="24"/>
                <w:lang w:val="ru-RU"/>
              </w:rPr>
              <w:t>в</w:t>
            </w:r>
            <w:r w:rsidRPr="00E3192E">
              <w:rPr>
                <w:spacing w:val="-3"/>
                <w:sz w:val="24"/>
                <w:lang w:val="ru-RU"/>
              </w:rPr>
              <w:t xml:space="preserve"> </w:t>
            </w:r>
            <w:r w:rsidRPr="00E3192E">
              <w:rPr>
                <w:sz w:val="24"/>
                <w:lang w:val="ru-RU"/>
              </w:rPr>
              <w:t>тексте.</w:t>
            </w:r>
          </w:p>
        </w:tc>
        <w:tc>
          <w:tcPr>
            <w:tcW w:w="3085" w:type="dxa"/>
            <w:gridSpan w:val="2"/>
          </w:tcPr>
          <w:p w:rsidR="00E3192E" w:rsidRPr="00E3192E" w:rsidRDefault="00E3192E" w:rsidP="00E3192E">
            <w:pPr>
              <w:pStyle w:val="TableParagraph"/>
              <w:spacing w:line="256" w:lineRule="auto"/>
              <w:ind w:left="107" w:right="300"/>
              <w:rPr>
                <w:sz w:val="24"/>
                <w:lang w:val="ru-RU"/>
              </w:rPr>
            </w:pPr>
            <w:r w:rsidRPr="00E3192E">
              <w:rPr>
                <w:sz w:val="24"/>
                <w:lang w:val="ru-RU"/>
              </w:rPr>
              <w:t>Основные цвета</w:t>
            </w:r>
            <w:proofErr w:type="gramStart"/>
            <w:r w:rsidRPr="00E3192E">
              <w:rPr>
                <w:sz w:val="24"/>
                <w:lang w:val="ru-RU"/>
              </w:rPr>
              <w:t>.</w:t>
            </w:r>
            <w:proofErr w:type="gramEnd"/>
            <w:r w:rsidRPr="00E3192E">
              <w:rPr>
                <w:sz w:val="24"/>
                <w:lang w:val="ru-RU"/>
              </w:rPr>
              <w:t xml:space="preserve"> </w:t>
            </w:r>
            <w:proofErr w:type="gramStart"/>
            <w:r w:rsidRPr="00E3192E">
              <w:rPr>
                <w:sz w:val="24"/>
                <w:lang w:val="ru-RU"/>
              </w:rPr>
              <w:t>о</w:t>
            </w:r>
            <w:proofErr w:type="gramEnd"/>
            <w:r w:rsidRPr="00E3192E">
              <w:rPr>
                <w:sz w:val="24"/>
                <w:lang w:val="ru-RU"/>
              </w:rPr>
              <w:t>ттенки,</w:t>
            </w:r>
            <w:r w:rsidRPr="00E3192E">
              <w:rPr>
                <w:spacing w:val="-58"/>
                <w:sz w:val="24"/>
                <w:lang w:val="ru-RU"/>
              </w:rPr>
              <w:t xml:space="preserve"> </w:t>
            </w:r>
            <w:r w:rsidRPr="00E3192E">
              <w:rPr>
                <w:sz w:val="24"/>
                <w:lang w:val="ru-RU"/>
              </w:rPr>
              <w:t>спектр,</w:t>
            </w:r>
            <w:r w:rsidRPr="00E3192E">
              <w:rPr>
                <w:spacing w:val="-2"/>
                <w:sz w:val="24"/>
                <w:lang w:val="ru-RU"/>
              </w:rPr>
              <w:t xml:space="preserve"> </w:t>
            </w:r>
            <w:r w:rsidRPr="00E3192E">
              <w:rPr>
                <w:sz w:val="24"/>
                <w:lang w:val="ru-RU"/>
              </w:rPr>
              <w:t>цветовая</w:t>
            </w:r>
            <w:r w:rsidRPr="00E3192E">
              <w:rPr>
                <w:spacing w:val="-2"/>
                <w:sz w:val="24"/>
                <w:lang w:val="ru-RU"/>
              </w:rPr>
              <w:t xml:space="preserve"> </w:t>
            </w:r>
            <w:r w:rsidRPr="00E3192E">
              <w:rPr>
                <w:sz w:val="24"/>
                <w:lang w:val="ru-RU"/>
              </w:rPr>
              <w:t>гамма</w:t>
            </w:r>
          </w:p>
        </w:tc>
        <w:tc>
          <w:tcPr>
            <w:tcW w:w="3989" w:type="dxa"/>
            <w:gridSpan w:val="2"/>
          </w:tcPr>
          <w:p w:rsidR="00E3192E" w:rsidRPr="00E3192E" w:rsidRDefault="00E3192E" w:rsidP="00E3192E">
            <w:pPr>
              <w:pStyle w:val="TableParagraph"/>
              <w:spacing w:line="256" w:lineRule="auto"/>
              <w:ind w:left="104" w:right="233"/>
              <w:rPr>
                <w:sz w:val="24"/>
                <w:lang w:val="ru-RU"/>
              </w:rPr>
            </w:pPr>
            <w:r w:rsidRPr="00E3192E">
              <w:rPr>
                <w:sz w:val="24"/>
                <w:lang w:val="ru-RU"/>
              </w:rPr>
              <w:t>Развитие</w:t>
            </w:r>
            <w:r w:rsidRPr="00E3192E">
              <w:rPr>
                <w:spacing w:val="-3"/>
                <w:sz w:val="24"/>
                <w:lang w:val="ru-RU"/>
              </w:rPr>
              <w:t xml:space="preserve"> </w:t>
            </w:r>
            <w:r w:rsidRPr="00E3192E">
              <w:rPr>
                <w:sz w:val="24"/>
                <w:lang w:val="ru-RU"/>
              </w:rPr>
              <w:t>умения</w:t>
            </w:r>
            <w:r w:rsidRPr="00E3192E">
              <w:rPr>
                <w:spacing w:val="-4"/>
                <w:sz w:val="24"/>
                <w:lang w:val="ru-RU"/>
              </w:rPr>
              <w:t xml:space="preserve"> </w:t>
            </w:r>
            <w:r w:rsidRPr="00E3192E">
              <w:rPr>
                <w:sz w:val="24"/>
                <w:lang w:val="ru-RU"/>
              </w:rPr>
              <w:t>называть</w:t>
            </w:r>
            <w:r w:rsidRPr="00E3192E">
              <w:rPr>
                <w:spacing w:val="-4"/>
                <w:sz w:val="24"/>
                <w:lang w:val="ru-RU"/>
              </w:rPr>
              <w:t xml:space="preserve"> </w:t>
            </w:r>
            <w:r w:rsidRPr="00E3192E">
              <w:rPr>
                <w:sz w:val="24"/>
                <w:lang w:val="ru-RU"/>
              </w:rPr>
              <w:t>основные</w:t>
            </w:r>
            <w:r w:rsidRPr="00E3192E">
              <w:rPr>
                <w:spacing w:val="-5"/>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оттеночные цвета Коррекция</w:t>
            </w:r>
            <w:r w:rsidRPr="00E3192E">
              <w:rPr>
                <w:spacing w:val="1"/>
                <w:sz w:val="24"/>
                <w:lang w:val="ru-RU"/>
              </w:rPr>
              <w:t xml:space="preserve"> </w:t>
            </w:r>
            <w:r w:rsidRPr="00E3192E">
              <w:rPr>
                <w:sz w:val="24"/>
                <w:lang w:val="ru-RU"/>
              </w:rPr>
              <w:t>фонематического</w:t>
            </w:r>
          </w:p>
          <w:p w:rsidR="00E3192E" w:rsidRDefault="00E3192E" w:rsidP="00E3192E">
            <w:pPr>
              <w:pStyle w:val="TableParagraph"/>
              <w:spacing w:before="150"/>
              <w:ind w:left="236"/>
              <w:rPr>
                <w:sz w:val="24"/>
              </w:rPr>
            </w:pPr>
            <w:proofErr w:type="gramStart"/>
            <w:r>
              <w:rPr>
                <w:sz w:val="24"/>
              </w:rPr>
              <w:t>слуха</w:t>
            </w:r>
            <w:proofErr w:type="gramEnd"/>
            <w:r>
              <w:rPr>
                <w:spacing w:val="-4"/>
                <w:sz w:val="24"/>
              </w:rPr>
              <w:t xml:space="preserve"> </w:t>
            </w:r>
            <w:r>
              <w:rPr>
                <w:sz w:val="24"/>
              </w:rPr>
              <w:t>и</w:t>
            </w:r>
            <w:r>
              <w:rPr>
                <w:spacing w:val="-2"/>
                <w:sz w:val="24"/>
              </w:rPr>
              <w:t xml:space="preserve"> </w:t>
            </w:r>
            <w:r>
              <w:rPr>
                <w:sz w:val="24"/>
              </w:rPr>
              <w:t>восприятия.</w:t>
            </w:r>
          </w:p>
        </w:tc>
      </w:tr>
      <w:tr w:rsidR="00E3192E" w:rsidTr="00E3192E">
        <w:trPr>
          <w:trHeight w:val="2088"/>
        </w:trPr>
        <w:tc>
          <w:tcPr>
            <w:tcW w:w="567" w:type="dxa"/>
            <w:tcBorders>
              <w:right w:val="single" w:sz="4" w:space="0" w:color="auto"/>
            </w:tcBorders>
          </w:tcPr>
          <w:p w:rsidR="00E3192E" w:rsidRDefault="00E3192E" w:rsidP="00E3192E">
            <w:pPr>
              <w:pStyle w:val="TableParagraph"/>
              <w:spacing w:line="315" w:lineRule="exact"/>
              <w:rPr>
                <w:sz w:val="28"/>
              </w:rPr>
            </w:pPr>
            <w:r>
              <w:rPr>
                <w:sz w:val="28"/>
              </w:rPr>
              <w:t>12</w:t>
            </w:r>
          </w:p>
        </w:tc>
        <w:tc>
          <w:tcPr>
            <w:tcW w:w="1048" w:type="dxa"/>
            <w:gridSpan w:val="2"/>
            <w:tcBorders>
              <w:left w:val="single" w:sz="4" w:space="0" w:color="auto"/>
            </w:tcBorders>
          </w:tcPr>
          <w:p w:rsidR="00E3192E" w:rsidRDefault="00E3192E" w:rsidP="00E3192E">
            <w:pPr>
              <w:pStyle w:val="TableParagraph"/>
              <w:spacing w:line="315" w:lineRule="exact"/>
              <w:ind w:left="202"/>
              <w:rPr>
                <w:sz w:val="28"/>
              </w:rPr>
            </w:pPr>
            <w:r>
              <w:rPr>
                <w:sz w:val="28"/>
              </w:rPr>
              <w:t>1</w:t>
            </w:r>
          </w:p>
        </w:tc>
        <w:tc>
          <w:tcPr>
            <w:tcW w:w="3332" w:type="dxa"/>
          </w:tcPr>
          <w:p w:rsidR="00E3192E" w:rsidRPr="00E3192E" w:rsidRDefault="00E3192E" w:rsidP="00E3192E">
            <w:pPr>
              <w:pStyle w:val="TableParagraph"/>
              <w:spacing w:line="254" w:lineRule="auto"/>
              <w:ind w:left="105" w:right="120" w:firstLine="64"/>
              <w:rPr>
                <w:sz w:val="24"/>
                <w:lang w:val="ru-RU"/>
              </w:rPr>
            </w:pPr>
            <w:r w:rsidRPr="00E3192E">
              <w:rPr>
                <w:sz w:val="24"/>
                <w:lang w:val="ru-RU"/>
              </w:rPr>
              <w:t>«Зима:</w:t>
            </w:r>
            <w:r w:rsidRPr="00E3192E">
              <w:rPr>
                <w:spacing w:val="-5"/>
                <w:sz w:val="24"/>
                <w:lang w:val="ru-RU"/>
              </w:rPr>
              <w:t xml:space="preserve"> </w:t>
            </w:r>
            <w:r w:rsidRPr="00E3192E">
              <w:rPr>
                <w:sz w:val="24"/>
                <w:lang w:val="ru-RU"/>
              </w:rPr>
              <w:t>сезонные</w:t>
            </w:r>
            <w:r w:rsidRPr="00E3192E">
              <w:rPr>
                <w:spacing w:val="-7"/>
                <w:sz w:val="24"/>
                <w:lang w:val="ru-RU"/>
              </w:rPr>
              <w:t xml:space="preserve"> </w:t>
            </w:r>
            <w:r w:rsidRPr="00E3192E">
              <w:rPr>
                <w:sz w:val="24"/>
                <w:lang w:val="ru-RU"/>
              </w:rPr>
              <w:t>изменения</w:t>
            </w:r>
            <w:r w:rsidRPr="00E3192E">
              <w:rPr>
                <w:spacing w:val="-4"/>
                <w:sz w:val="24"/>
                <w:lang w:val="ru-RU"/>
              </w:rPr>
              <w:t xml:space="preserve"> </w:t>
            </w:r>
            <w:r w:rsidRPr="00E3192E">
              <w:rPr>
                <w:sz w:val="24"/>
                <w:lang w:val="ru-RU"/>
              </w:rPr>
              <w:t>в</w:t>
            </w:r>
            <w:r w:rsidRPr="00E3192E">
              <w:rPr>
                <w:spacing w:val="-57"/>
                <w:sz w:val="24"/>
                <w:lang w:val="ru-RU"/>
              </w:rPr>
              <w:t xml:space="preserve"> </w:t>
            </w:r>
            <w:r w:rsidRPr="00E3192E">
              <w:rPr>
                <w:sz w:val="24"/>
                <w:lang w:val="ru-RU"/>
              </w:rPr>
              <w:t>природе»</w:t>
            </w:r>
          </w:p>
          <w:p w:rsidR="00E3192E" w:rsidRDefault="00E3192E" w:rsidP="00E3192E">
            <w:pPr>
              <w:pStyle w:val="TableParagraph"/>
              <w:spacing w:before="155" w:line="256" w:lineRule="auto"/>
              <w:ind w:left="105" w:right="522"/>
              <w:rPr>
                <w:sz w:val="24"/>
              </w:rPr>
            </w:pPr>
            <w:r w:rsidRPr="00E3192E">
              <w:rPr>
                <w:sz w:val="24"/>
                <w:lang w:val="ru-RU"/>
              </w:rPr>
              <w:t>Написание слов с</w:t>
            </w:r>
            <w:r w:rsidRPr="00E3192E">
              <w:rPr>
                <w:spacing w:val="1"/>
                <w:sz w:val="24"/>
                <w:lang w:val="ru-RU"/>
              </w:rPr>
              <w:t xml:space="preserve"> </w:t>
            </w:r>
            <w:r w:rsidRPr="00E3192E">
              <w:rPr>
                <w:sz w:val="24"/>
                <w:lang w:val="ru-RU"/>
              </w:rPr>
              <w:t>разделительным</w:t>
            </w:r>
            <w:r w:rsidRPr="00E3192E">
              <w:rPr>
                <w:spacing w:val="-9"/>
                <w:sz w:val="24"/>
                <w:lang w:val="ru-RU"/>
              </w:rPr>
              <w:t xml:space="preserve"> </w:t>
            </w:r>
            <w:r w:rsidRPr="00E3192E">
              <w:rPr>
                <w:sz w:val="24"/>
                <w:lang w:val="ru-RU"/>
              </w:rPr>
              <w:t>мягким</w:t>
            </w:r>
            <w:r w:rsidRPr="00E3192E">
              <w:rPr>
                <w:spacing w:val="-8"/>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 xml:space="preserve">твёрдым знаком. </w:t>
            </w:r>
            <w:r>
              <w:rPr>
                <w:sz w:val="24"/>
              </w:rPr>
              <w:t>Поиск</w:t>
            </w:r>
            <w:r>
              <w:rPr>
                <w:spacing w:val="1"/>
                <w:sz w:val="24"/>
              </w:rPr>
              <w:t xml:space="preserve"> </w:t>
            </w:r>
            <w:r>
              <w:rPr>
                <w:sz w:val="24"/>
              </w:rPr>
              <w:t>ошибок.</w:t>
            </w:r>
          </w:p>
        </w:tc>
        <w:tc>
          <w:tcPr>
            <w:tcW w:w="3572" w:type="dxa"/>
          </w:tcPr>
          <w:p w:rsidR="00E3192E" w:rsidRPr="00E3192E" w:rsidRDefault="00E3192E" w:rsidP="00E3192E">
            <w:pPr>
              <w:pStyle w:val="TableParagraph"/>
              <w:spacing w:line="256" w:lineRule="auto"/>
              <w:ind w:left="107" w:right="105" w:firstLine="60"/>
              <w:rPr>
                <w:sz w:val="24"/>
                <w:lang w:val="ru-RU"/>
              </w:rPr>
            </w:pPr>
            <w:r w:rsidRPr="00E3192E">
              <w:rPr>
                <w:sz w:val="24"/>
                <w:lang w:val="ru-RU"/>
              </w:rPr>
              <w:t>Закрепление знаний о сезонных</w:t>
            </w:r>
            <w:r w:rsidRPr="00E3192E">
              <w:rPr>
                <w:spacing w:val="-58"/>
                <w:sz w:val="24"/>
                <w:lang w:val="ru-RU"/>
              </w:rPr>
              <w:t xml:space="preserve"> </w:t>
            </w:r>
            <w:r w:rsidRPr="00E3192E">
              <w:rPr>
                <w:sz w:val="24"/>
                <w:lang w:val="ru-RU"/>
              </w:rPr>
              <w:t>изменениях в природе, знание</w:t>
            </w:r>
            <w:r w:rsidRPr="00E3192E">
              <w:rPr>
                <w:spacing w:val="1"/>
                <w:sz w:val="24"/>
                <w:lang w:val="ru-RU"/>
              </w:rPr>
              <w:t xml:space="preserve"> </w:t>
            </w:r>
            <w:r w:rsidRPr="00E3192E">
              <w:rPr>
                <w:sz w:val="24"/>
                <w:lang w:val="ru-RU"/>
              </w:rPr>
              <w:t>зимних</w:t>
            </w:r>
            <w:r w:rsidRPr="00E3192E">
              <w:rPr>
                <w:spacing w:val="1"/>
                <w:sz w:val="24"/>
                <w:lang w:val="ru-RU"/>
              </w:rPr>
              <w:t xml:space="preserve"> </w:t>
            </w:r>
            <w:r w:rsidRPr="00E3192E">
              <w:rPr>
                <w:sz w:val="24"/>
                <w:lang w:val="ru-RU"/>
              </w:rPr>
              <w:t>месяцев.</w:t>
            </w:r>
          </w:p>
          <w:p w:rsidR="00E3192E" w:rsidRPr="00E3192E" w:rsidRDefault="00E3192E" w:rsidP="00E3192E">
            <w:pPr>
              <w:pStyle w:val="TableParagraph"/>
              <w:spacing w:before="150" w:line="393" w:lineRule="auto"/>
              <w:ind w:left="107" w:right="981" w:firstLine="60"/>
              <w:rPr>
                <w:sz w:val="24"/>
                <w:lang w:val="ru-RU"/>
              </w:rPr>
            </w:pPr>
            <w:r w:rsidRPr="00E3192E">
              <w:rPr>
                <w:sz w:val="24"/>
                <w:lang w:val="ru-RU"/>
              </w:rPr>
              <w:t>Составление диалога.</w:t>
            </w:r>
            <w:r w:rsidRPr="00E3192E">
              <w:rPr>
                <w:spacing w:val="1"/>
                <w:sz w:val="24"/>
                <w:lang w:val="ru-RU"/>
              </w:rPr>
              <w:t xml:space="preserve"> </w:t>
            </w:r>
            <w:r w:rsidRPr="00E3192E">
              <w:rPr>
                <w:sz w:val="24"/>
                <w:lang w:val="ru-RU"/>
              </w:rPr>
              <w:t>Анализ</w:t>
            </w:r>
            <w:r w:rsidRPr="00E3192E">
              <w:rPr>
                <w:spacing w:val="-5"/>
                <w:sz w:val="24"/>
                <w:lang w:val="ru-RU"/>
              </w:rPr>
              <w:t xml:space="preserve"> </w:t>
            </w:r>
            <w:r w:rsidRPr="00E3192E">
              <w:rPr>
                <w:sz w:val="24"/>
                <w:lang w:val="ru-RU"/>
              </w:rPr>
              <w:t>написания</w:t>
            </w:r>
            <w:r w:rsidRPr="00E3192E">
              <w:rPr>
                <w:spacing w:val="-5"/>
                <w:sz w:val="24"/>
                <w:lang w:val="ru-RU"/>
              </w:rPr>
              <w:t xml:space="preserve"> </w:t>
            </w:r>
            <w:r w:rsidRPr="00E3192E">
              <w:rPr>
                <w:sz w:val="24"/>
                <w:lang w:val="ru-RU"/>
              </w:rPr>
              <w:t>слов.</w:t>
            </w:r>
          </w:p>
          <w:p w:rsidR="00E3192E" w:rsidRPr="00E3192E" w:rsidRDefault="00E3192E" w:rsidP="00E3192E">
            <w:pPr>
              <w:pStyle w:val="TableParagraph"/>
              <w:spacing w:before="5" w:line="256" w:lineRule="auto"/>
              <w:ind w:left="107" w:right="402"/>
              <w:rPr>
                <w:sz w:val="24"/>
                <w:lang w:val="ru-RU"/>
              </w:rPr>
            </w:pPr>
            <w:r w:rsidRPr="00E3192E">
              <w:rPr>
                <w:sz w:val="24"/>
                <w:lang w:val="ru-RU"/>
              </w:rPr>
              <w:t>Построение рассуждения при</w:t>
            </w:r>
            <w:r w:rsidRPr="00E3192E">
              <w:rPr>
                <w:spacing w:val="-57"/>
                <w:sz w:val="24"/>
                <w:lang w:val="ru-RU"/>
              </w:rPr>
              <w:t xml:space="preserve"> </w:t>
            </w:r>
            <w:r w:rsidRPr="00E3192E">
              <w:rPr>
                <w:sz w:val="24"/>
                <w:lang w:val="ru-RU"/>
              </w:rPr>
              <w:t>написании слов с мягким и</w:t>
            </w:r>
            <w:r w:rsidRPr="00E3192E">
              <w:rPr>
                <w:spacing w:val="1"/>
                <w:sz w:val="24"/>
                <w:lang w:val="ru-RU"/>
              </w:rPr>
              <w:t xml:space="preserve"> </w:t>
            </w:r>
            <w:r w:rsidRPr="00E3192E">
              <w:rPr>
                <w:sz w:val="24"/>
                <w:lang w:val="ru-RU"/>
              </w:rPr>
              <w:t>твёрдым</w:t>
            </w:r>
            <w:r w:rsidRPr="00E3192E">
              <w:rPr>
                <w:spacing w:val="-2"/>
                <w:sz w:val="24"/>
                <w:lang w:val="ru-RU"/>
              </w:rPr>
              <w:t xml:space="preserve"> </w:t>
            </w:r>
            <w:r w:rsidRPr="00E3192E">
              <w:rPr>
                <w:sz w:val="24"/>
                <w:lang w:val="ru-RU"/>
              </w:rPr>
              <w:t>знаком</w:t>
            </w:r>
          </w:p>
        </w:tc>
        <w:tc>
          <w:tcPr>
            <w:tcW w:w="3085" w:type="dxa"/>
            <w:gridSpan w:val="2"/>
          </w:tcPr>
          <w:p w:rsidR="00E3192E" w:rsidRPr="00E3192E" w:rsidRDefault="00E3192E" w:rsidP="00E3192E">
            <w:pPr>
              <w:pStyle w:val="TableParagraph"/>
              <w:spacing w:line="393" w:lineRule="auto"/>
              <w:ind w:left="246" w:right="533"/>
              <w:rPr>
                <w:sz w:val="24"/>
                <w:lang w:val="ru-RU"/>
              </w:rPr>
            </w:pPr>
            <w:r w:rsidRPr="00E3192E">
              <w:rPr>
                <w:sz w:val="24"/>
                <w:lang w:val="ru-RU"/>
              </w:rPr>
              <w:t>Январь,</w:t>
            </w:r>
            <w:r w:rsidRPr="00E3192E">
              <w:rPr>
                <w:spacing w:val="-9"/>
                <w:sz w:val="24"/>
                <w:lang w:val="ru-RU"/>
              </w:rPr>
              <w:t xml:space="preserve"> </w:t>
            </w:r>
            <w:r w:rsidRPr="00E3192E">
              <w:rPr>
                <w:sz w:val="24"/>
                <w:lang w:val="ru-RU"/>
              </w:rPr>
              <w:t>февраль,</w:t>
            </w:r>
            <w:r w:rsidRPr="00E3192E">
              <w:rPr>
                <w:spacing w:val="-8"/>
                <w:sz w:val="24"/>
                <w:lang w:val="ru-RU"/>
              </w:rPr>
              <w:t xml:space="preserve"> </w:t>
            </w:r>
            <w:r w:rsidRPr="00E3192E">
              <w:rPr>
                <w:sz w:val="24"/>
                <w:lang w:val="ru-RU"/>
              </w:rPr>
              <w:t>март</w:t>
            </w:r>
            <w:r w:rsidRPr="00E3192E">
              <w:rPr>
                <w:spacing w:val="-57"/>
                <w:sz w:val="24"/>
                <w:lang w:val="ru-RU"/>
              </w:rPr>
              <w:t xml:space="preserve"> </w:t>
            </w:r>
            <w:r w:rsidRPr="00E3192E">
              <w:rPr>
                <w:sz w:val="24"/>
                <w:lang w:val="ru-RU"/>
              </w:rPr>
              <w:t>Гололёд,</w:t>
            </w:r>
            <w:r w:rsidRPr="00E3192E">
              <w:rPr>
                <w:spacing w:val="-2"/>
                <w:sz w:val="24"/>
                <w:lang w:val="ru-RU"/>
              </w:rPr>
              <w:t xml:space="preserve"> </w:t>
            </w:r>
            <w:r w:rsidRPr="00E3192E">
              <w:rPr>
                <w:sz w:val="24"/>
                <w:lang w:val="ru-RU"/>
              </w:rPr>
              <w:t>снегопад</w:t>
            </w:r>
          </w:p>
        </w:tc>
        <w:tc>
          <w:tcPr>
            <w:tcW w:w="3989" w:type="dxa"/>
            <w:gridSpan w:val="2"/>
          </w:tcPr>
          <w:p w:rsidR="00E3192E" w:rsidRPr="00E3192E" w:rsidRDefault="00E3192E" w:rsidP="00E3192E">
            <w:pPr>
              <w:pStyle w:val="TableParagraph"/>
              <w:spacing w:line="254" w:lineRule="auto"/>
              <w:ind w:left="104" w:right="171"/>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w:t>
            </w:r>
            <w:r w:rsidRPr="00E3192E">
              <w:rPr>
                <w:spacing w:val="-3"/>
                <w:sz w:val="24"/>
                <w:lang w:val="ru-RU"/>
              </w:rPr>
              <w:t xml:space="preserve"> </w:t>
            </w:r>
            <w:r w:rsidRPr="00E3192E">
              <w:rPr>
                <w:sz w:val="24"/>
                <w:lang w:val="ru-RU"/>
              </w:rPr>
              <w:t>умения</w:t>
            </w:r>
            <w:r w:rsidRPr="00E3192E">
              <w:rPr>
                <w:spacing w:val="-3"/>
                <w:sz w:val="24"/>
                <w:lang w:val="ru-RU"/>
              </w:rPr>
              <w:t xml:space="preserve"> </w:t>
            </w:r>
            <w:r w:rsidRPr="00E3192E">
              <w:rPr>
                <w:sz w:val="24"/>
                <w:lang w:val="ru-RU"/>
              </w:rPr>
              <w:t>вести</w:t>
            </w:r>
            <w:r w:rsidRPr="00E3192E">
              <w:rPr>
                <w:spacing w:val="-3"/>
                <w:sz w:val="24"/>
                <w:lang w:val="ru-RU"/>
              </w:rPr>
              <w:t xml:space="preserve"> </w:t>
            </w:r>
            <w:r w:rsidRPr="00E3192E">
              <w:rPr>
                <w:sz w:val="24"/>
                <w:lang w:val="ru-RU"/>
              </w:rPr>
              <w:t>диалог.</w:t>
            </w:r>
          </w:p>
          <w:p w:rsidR="00E3192E" w:rsidRPr="00E3192E" w:rsidRDefault="00E3192E" w:rsidP="00E3192E">
            <w:pPr>
              <w:pStyle w:val="TableParagraph"/>
              <w:spacing w:before="180" w:line="254" w:lineRule="auto"/>
              <w:ind w:left="104" w:right="1448"/>
              <w:rPr>
                <w:sz w:val="24"/>
                <w:lang w:val="ru-RU"/>
              </w:rPr>
            </w:pPr>
            <w:r w:rsidRPr="00E3192E">
              <w:rPr>
                <w:sz w:val="24"/>
                <w:lang w:val="ru-RU"/>
              </w:rPr>
              <w:t>Развитие</w:t>
            </w:r>
            <w:r w:rsidRPr="00E3192E">
              <w:rPr>
                <w:spacing w:val="-6"/>
                <w:sz w:val="24"/>
                <w:lang w:val="ru-RU"/>
              </w:rPr>
              <w:t xml:space="preserve"> </w:t>
            </w:r>
            <w:r w:rsidRPr="00E3192E">
              <w:rPr>
                <w:sz w:val="24"/>
                <w:lang w:val="ru-RU"/>
              </w:rPr>
              <w:t>умения</w:t>
            </w:r>
            <w:r w:rsidRPr="00E3192E">
              <w:rPr>
                <w:spacing w:val="-6"/>
                <w:sz w:val="24"/>
                <w:lang w:val="ru-RU"/>
              </w:rPr>
              <w:t xml:space="preserve"> </w:t>
            </w:r>
            <w:r w:rsidRPr="00E3192E">
              <w:rPr>
                <w:sz w:val="24"/>
                <w:lang w:val="ru-RU"/>
              </w:rPr>
              <w:t>находить</w:t>
            </w:r>
            <w:r w:rsidRPr="00E3192E">
              <w:rPr>
                <w:spacing w:val="-57"/>
                <w:sz w:val="24"/>
                <w:lang w:val="ru-RU"/>
              </w:rPr>
              <w:t xml:space="preserve"> </w:t>
            </w:r>
            <w:r w:rsidRPr="00E3192E">
              <w:rPr>
                <w:sz w:val="24"/>
                <w:lang w:val="ru-RU"/>
              </w:rPr>
              <w:t>отличительные</w:t>
            </w:r>
            <w:r w:rsidRPr="00E3192E">
              <w:rPr>
                <w:spacing w:val="-6"/>
                <w:sz w:val="24"/>
                <w:lang w:val="ru-RU"/>
              </w:rPr>
              <w:t xml:space="preserve"> </w:t>
            </w:r>
            <w:r w:rsidRPr="00E3192E">
              <w:rPr>
                <w:sz w:val="24"/>
                <w:lang w:val="ru-RU"/>
              </w:rPr>
              <w:t>признаки.</w:t>
            </w:r>
          </w:p>
          <w:p w:rsidR="00E3192E" w:rsidRPr="00E3192E" w:rsidRDefault="00E3192E" w:rsidP="00E3192E">
            <w:pPr>
              <w:pStyle w:val="TableParagraph"/>
              <w:spacing w:before="165"/>
              <w:ind w:right="1204"/>
              <w:rPr>
                <w:sz w:val="24"/>
                <w:lang w:val="ru-RU"/>
              </w:rPr>
            </w:pPr>
            <w:r w:rsidRPr="00E3192E">
              <w:rPr>
                <w:sz w:val="24"/>
                <w:lang w:val="ru-RU"/>
              </w:rPr>
              <w:t>Коррекция</w:t>
            </w:r>
            <w:r w:rsidRPr="00E3192E">
              <w:rPr>
                <w:spacing w:val="-8"/>
                <w:sz w:val="24"/>
                <w:lang w:val="ru-RU"/>
              </w:rPr>
              <w:t xml:space="preserve"> </w:t>
            </w:r>
            <w:r w:rsidRPr="00E3192E">
              <w:rPr>
                <w:sz w:val="24"/>
                <w:lang w:val="ru-RU"/>
              </w:rPr>
              <w:t>фонематического</w:t>
            </w:r>
            <w:r w:rsidRPr="00E3192E">
              <w:rPr>
                <w:spacing w:val="-57"/>
                <w:sz w:val="24"/>
                <w:lang w:val="ru-RU"/>
              </w:rPr>
              <w:t xml:space="preserve"> </w:t>
            </w:r>
            <w:r w:rsidRPr="00E3192E">
              <w:rPr>
                <w:sz w:val="24"/>
                <w:lang w:val="ru-RU"/>
              </w:rPr>
              <w:t>слуха</w:t>
            </w:r>
            <w:r w:rsidRPr="00E3192E">
              <w:rPr>
                <w:spacing w:val="-2"/>
                <w:sz w:val="24"/>
                <w:lang w:val="ru-RU"/>
              </w:rPr>
              <w:t xml:space="preserve"> </w:t>
            </w:r>
            <w:r w:rsidRPr="00E3192E">
              <w:rPr>
                <w:sz w:val="24"/>
                <w:lang w:val="ru-RU"/>
              </w:rPr>
              <w:t>и восприятия.</w:t>
            </w:r>
          </w:p>
        </w:tc>
      </w:tr>
      <w:tr w:rsidR="00E3192E" w:rsidTr="00E3192E">
        <w:trPr>
          <w:trHeight w:val="1694"/>
        </w:trPr>
        <w:tc>
          <w:tcPr>
            <w:tcW w:w="567" w:type="dxa"/>
            <w:tcBorders>
              <w:right w:val="single" w:sz="4" w:space="0" w:color="auto"/>
            </w:tcBorders>
          </w:tcPr>
          <w:p w:rsidR="00E3192E" w:rsidRDefault="00E3192E" w:rsidP="00E3192E">
            <w:pPr>
              <w:pStyle w:val="TableParagraph"/>
              <w:spacing w:line="315" w:lineRule="exact"/>
              <w:rPr>
                <w:sz w:val="28"/>
              </w:rPr>
            </w:pPr>
            <w:r>
              <w:rPr>
                <w:sz w:val="28"/>
              </w:rPr>
              <w:lastRenderedPageBreak/>
              <w:t>13</w:t>
            </w:r>
          </w:p>
        </w:tc>
        <w:tc>
          <w:tcPr>
            <w:tcW w:w="1048" w:type="dxa"/>
            <w:gridSpan w:val="2"/>
            <w:tcBorders>
              <w:left w:val="single" w:sz="4" w:space="0" w:color="auto"/>
            </w:tcBorders>
          </w:tcPr>
          <w:p w:rsidR="00E3192E" w:rsidRDefault="00E3192E" w:rsidP="00E3192E">
            <w:pPr>
              <w:pStyle w:val="TableParagraph"/>
              <w:spacing w:line="315" w:lineRule="exact"/>
              <w:ind w:left="202"/>
              <w:rPr>
                <w:sz w:val="28"/>
              </w:rPr>
            </w:pPr>
            <w:r>
              <w:rPr>
                <w:sz w:val="28"/>
              </w:rPr>
              <w:t>1</w:t>
            </w:r>
          </w:p>
        </w:tc>
        <w:tc>
          <w:tcPr>
            <w:tcW w:w="3332" w:type="dxa"/>
          </w:tcPr>
          <w:p w:rsidR="00E3192E" w:rsidRPr="00E3192E" w:rsidRDefault="00E3192E" w:rsidP="00E3192E">
            <w:pPr>
              <w:pStyle w:val="TableParagraph"/>
              <w:spacing w:line="270" w:lineRule="exact"/>
              <w:ind w:left="105"/>
              <w:rPr>
                <w:sz w:val="24"/>
                <w:lang w:val="ru-RU"/>
              </w:rPr>
            </w:pPr>
            <w:r w:rsidRPr="00E3192E">
              <w:rPr>
                <w:sz w:val="24"/>
                <w:lang w:val="ru-RU"/>
              </w:rPr>
              <w:t>Жизнь</w:t>
            </w:r>
            <w:r w:rsidRPr="00E3192E">
              <w:rPr>
                <w:spacing w:val="-8"/>
                <w:sz w:val="24"/>
                <w:lang w:val="ru-RU"/>
              </w:rPr>
              <w:t xml:space="preserve"> </w:t>
            </w:r>
            <w:r w:rsidRPr="00E3192E">
              <w:rPr>
                <w:sz w:val="24"/>
                <w:lang w:val="ru-RU"/>
              </w:rPr>
              <w:t>животных</w:t>
            </w:r>
            <w:r w:rsidRPr="00E3192E">
              <w:rPr>
                <w:spacing w:val="-6"/>
                <w:sz w:val="24"/>
                <w:lang w:val="ru-RU"/>
              </w:rPr>
              <w:t xml:space="preserve"> </w:t>
            </w:r>
            <w:r w:rsidRPr="00E3192E">
              <w:rPr>
                <w:sz w:val="24"/>
                <w:lang w:val="ru-RU"/>
              </w:rPr>
              <w:t>зимой.</w:t>
            </w:r>
          </w:p>
          <w:p w:rsidR="00E3192E" w:rsidRPr="00E3192E" w:rsidRDefault="00E3192E" w:rsidP="00E3192E">
            <w:pPr>
              <w:pStyle w:val="TableParagraph"/>
              <w:spacing w:before="17"/>
              <w:ind w:left="105"/>
              <w:rPr>
                <w:sz w:val="24"/>
                <w:lang w:val="ru-RU"/>
              </w:rPr>
            </w:pPr>
            <w:r w:rsidRPr="00E3192E">
              <w:rPr>
                <w:sz w:val="24"/>
                <w:lang w:val="ru-RU"/>
              </w:rPr>
              <w:t>Составление</w:t>
            </w:r>
            <w:r w:rsidRPr="00E3192E">
              <w:rPr>
                <w:spacing w:val="-5"/>
                <w:sz w:val="24"/>
                <w:lang w:val="ru-RU"/>
              </w:rPr>
              <w:t xml:space="preserve"> </w:t>
            </w:r>
            <w:r w:rsidRPr="00E3192E">
              <w:rPr>
                <w:sz w:val="24"/>
                <w:lang w:val="ru-RU"/>
              </w:rPr>
              <w:t>рассказа</w:t>
            </w:r>
            <w:r w:rsidRPr="00E3192E">
              <w:rPr>
                <w:spacing w:val="-4"/>
                <w:sz w:val="24"/>
                <w:lang w:val="ru-RU"/>
              </w:rPr>
              <w:t xml:space="preserve"> </w:t>
            </w:r>
            <w:proofErr w:type="gramStart"/>
            <w:r w:rsidRPr="00E3192E">
              <w:rPr>
                <w:sz w:val="24"/>
                <w:lang w:val="ru-RU"/>
              </w:rPr>
              <w:t>по</w:t>
            </w:r>
            <w:proofErr w:type="gramEnd"/>
          </w:p>
          <w:p w:rsidR="00E3192E" w:rsidRPr="00E3192E" w:rsidRDefault="00E3192E" w:rsidP="00E3192E">
            <w:pPr>
              <w:pStyle w:val="TableParagraph"/>
              <w:spacing w:line="268" w:lineRule="exact"/>
              <w:ind w:left="105"/>
              <w:rPr>
                <w:sz w:val="24"/>
                <w:lang w:val="ru-RU"/>
              </w:rPr>
            </w:pPr>
            <w:r w:rsidRPr="00E3192E">
              <w:rPr>
                <w:sz w:val="24"/>
                <w:lang w:val="ru-RU"/>
              </w:rPr>
              <w:t>плану.</w:t>
            </w:r>
          </w:p>
          <w:p w:rsidR="00E3192E" w:rsidRPr="00E3192E" w:rsidRDefault="00E3192E" w:rsidP="00E3192E">
            <w:pPr>
              <w:pStyle w:val="TableParagraph"/>
              <w:spacing w:before="17"/>
              <w:ind w:left="105"/>
              <w:rPr>
                <w:sz w:val="24"/>
                <w:lang w:val="ru-RU"/>
              </w:rPr>
            </w:pPr>
            <w:r w:rsidRPr="00E3192E">
              <w:rPr>
                <w:sz w:val="24"/>
                <w:lang w:val="ru-RU"/>
              </w:rPr>
              <w:t>Правописание</w:t>
            </w:r>
            <w:r w:rsidRPr="00E3192E">
              <w:rPr>
                <w:spacing w:val="-6"/>
                <w:sz w:val="24"/>
                <w:lang w:val="ru-RU"/>
              </w:rPr>
              <w:t xml:space="preserve"> </w:t>
            </w:r>
            <w:r w:rsidRPr="00E3192E">
              <w:rPr>
                <w:sz w:val="24"/>
                <w:lang w:val="ru-RU"/>
              </w:rPr>
              <w:t>слов</w:t>
            </w:r>
            <w:r w:rsidRPr="00E3192E">
              <w:rPr>
                <w:spacing w:val="-6"/>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непроизносимыми</w:t>
            </w:r>
            <w:r w:rsidRPr="00E3192E">
              <w:rPr>
                <w:spacing w:val="1"/>
                <w:sz w:val="24"/>
                <w:lang w:val="ru-RU"/>
              </w:rPr>
              <w:t xml:space="preserve"> </w:t>
            </w:r>
            <w:r w:rsidRPr="00E3192E">
              <w:rPr>
                <w:sz w:val="24"/>
                <w:lang w:val="ru-RU"/>
              </w:rPr>
              <w:t>согласными.</w:t>
            </w:r>
          </w:p>
        </w:tc>
        <w:tc>
          <w:tcPr>
            <w:tcW w:w="3572" w:type="dxa"/>
          </w:tcPr>
          <w:p w:rsidR="00E3192E" w:rsidRPr="00E3192E" w:rsidRDefault="00E3192E" w:rsidP="00E3192E">
            <w:pPr>
              <w:pStyle w:val="TableParagraph"/>
              <w:spacing w:line="268" w:lineRule="exact"/>
              <w:ind w:left="107"/>
              <w:rPr>
                <w:sz w:val="24"/>
                <w:lang w:val="ru-RU"/>
              </w:rPr>
            </w:pPr>
            <w:r w:rsidRPr="00E3192E">
              <w:rPr>
                <w:sz w:val="24"/>
                <w:lang w:val="ru-RU"/>
              </w:rPr>
              <w:t>Повторение</w:t>
            </w:r>
            <w:r w:rsidRPr="00E3192E">
              <w:rPr>
                <w:spacing w:val="-4"/>
                <w:sz w:val="24"/>
                <w:lang w:val="ru-RU"/>
              </w:rPr>
              <w:t xml:space="preserve"> </w:t>
            </w:r>
            <w:r w:rsidRPr="00E3192E">
              <w:rPr>
                <w:sz w:val="24"/>
                <w:lang w:val="ru-RU"/>
              </w:rPr>
              <w:t>словарных</w:t>
            </w:r>
            <w:r w:rsidRPr="00E3192E">
              <w:rPr>
                <w:spacing w:val="-1"/>
                <w:sz w:val="24"/>
                <w:lang w:val="ru-RU"/>
              </w:rPr>
              <w:t xml:space="preserve"> </w:t>
            </w:r>
            <w:r w:rsidRPr="00E3192E">
              <w:rPr>
                <w:sz w:val="24"/>
                <w:lang w:val="ru-RU"/>
              </w:rPr>
              <w:t>слов</w:t>
            </w:r>
            <w:r w:rsidRPr="00E3192E">
              <w:rPr>
                <w:spacing w:val="-3"/>
                <w:sz w:val="24"/>
                <w:lang w:val="ru-RU"/>
              </w:rPr>
              <w:t xml:space="preserve"> </w:t>
            </w:r>
            <w:r w:rsidRPr="00E3192E">
              <w:rPr>
                <w:sz w:val="24"/>
                <w:lang w:val="ru-RU"/>
              </w:rPr>
              <w:t>по теме.</w:t>
            </w:r>
          </w:p>
          <w:p w:rsidR="00E3192E" w:rsidRPr="00E3192E" w:rsidRDefault="00E3192E" w:rsidP="00E3192E">
            <w:pPr>
              <w:pStyle w:val="TableParagraph"/>
              <w:spacing w:line="268" w:lineRule="exact"/>
              <w:ind w:left="107"/>
              <w:rPr>
                <w:sz w:val="24"/>
                <w:lang w:val="ru-RU"/>
              </w:rPr>
            </w:pPr>
            <w:r w:rsidRPr="00E3192E">
              <w:rPr>
                <w:sz w:val="24"/>
                <w:lang w:val="ru-RU"/>
              </w:rPr>
              <w:t>Работа</w:t>
            </w:r>
            <w:r w:rsidRPr="00E3192E">
              <w:rPr>
                <w:spacing w:val="-2"/>
                <w:sz w:val="24"/>
                <w:lang w:val="ru-RU"/>
              </w:rPr>
              <w:t xml:space="preserve"> </w:t>
            </w:r>
            <w:r w:rsidRPr="00E3192E">
              <w:rPr>
                <w:sz w:val="24"/>
                <w:lang w:val="ru-RU"/>
              </w:rPr>
              <w:t>с</w:t>
            </w:r>
            <w:r w:rsidRPr="00E3192E">
              <w:rPr>
                <w:spacing w:val="-2"/>
                <w:sz w:val="24"/>
                <w:lang w:val="ru-RU"/>
              </w:rPr>
              <w:t xml:space="preserve"> </w:t>
            </w:r>
            <w:r w:rsidRPr="00E3192E">
              <w:rPr>
                <w:sz w:val="24"/>
                <w:lang w:val="ru-RU"/>
              </w:rPr>
              <w:t>планом.</w:t>
            </w:r>
          </w:p>
          <w:p w:rsidR="00E3192E" w:rsidRPr="00E3192E" w:rsidRDefault="00E3192E" w:rsidP="00E3192E">
            <w:pPr>
              <w:pStyle w:val="TableParagraph"/>
              <w:spacing w:line="268" w:lineRule="exact"/>
              <w:ind w:left="107"/>
              <w:rPr>
                <w:sz w:val="24"/>
                <w:lang w:val="ru-RU"/>
              </w:rPr>
            </w:pPr>
            <w:r w:rsidRPr="00E3192E">
              <w:rPr>
                <w:sz w:val="24"/>
                <w:lang w:val="ru-RU"/>
              </w:rPr>
              <w:t>Анализ</w:t>
            </w:r>
            <w:r w:rsidRPr="00E3192E">
              <w:rPr>
                <w:spacing w:val="-4"/>
                <w:sz w:val="24"/>
                <w:lang w:val="ru-RU"/>
              </w:rPr>
              <w:t xml:space="preserve"> </w:t>
            </w:r>
            <w:r w:rsidRPr="00E3192E">
              <w:rPr>
                <w:sz w:val="24"/>
                <w:lang w:val="ru-RU"/>
              </w:rPr>
              <w:t>написания</w:t>
            </w:r>
            <w:r w:rsidRPr="00E3192E">
              <w:rPr>
                <w:spacing w:val="-3"/>
                <w:sz w:val="24"/>
                <w:lang w:val="ru-RU"/>
              </w:rPr>
              <w:t xml:space="preserve"> </w:t>
            </w:r>
            <w:r w:rsidRPr="00E3192E">
              <w:rPr>
                <w:sz w:val="24"/>
                <w:lang w:val="ru-RU"/>
              </w:rPr>
              <w:t>слов.</w:t>
            </w:r>
          </w:p>
          <w:p w:rsidR="00E3192E" w:rsidRPr="00E3192E" w:rsidRDefault="00E3192E" w:rsidP="00E3192E">
            <w:pPr>
              <w:pStyle w:val="TableParagraph"/>
              <w:spacing w:line="270" w:lineRule="exact"/>
              <w:ind w:left="107"/>
              <w:rPr>
                <w:sz w:val="24"/>
                <w:lang w:val="ru-RU"/>
              </w:rPr>
            </w:pPr>
            <w:r w:rsidRPr="00E3192E">
              <w:rPr>
                <w:sz w:val="24"/>
                <w:lang w:val="ru-RU"/>
              </w:rPr>
              <w:t>Приёмы проверки слов с</w:t>
            </w:r>
            <w:r w:rsidRPr="00E3192E">
              <w:rPr>
                <w:spacing w:val="1"/>
                <w:sz w:val="24"/>
                <w:lang w:val="ru-RU"/>
              </w:rPr>
              <w:t xml:space="preserve"> </w:t>
            </w:r>
            <w:r w:rsidRPr="00E3192E">
              <w:rPr>
                <w:sz w:val="24"/>
                <w:lang w:val="ru-RU"/>
              </w:rPr>
              <w:t>непроизносимыми</w:t>
            </w:r>
            <w:r w:rsidRPr="00E3192E">
              <w:rPr>
                <w:spacing w:val="-13"/>
                <w:sz w:val="24"/>
                <w:lang w:val="ru-RU"/>
              </w:rPr>
              <w:t xml:space="preserve"> </w:t>
            </w:r>
            <w:r w:rsidRPr="00E3192E">
              <w:rPr>
                <w:sz w:val="24"/>
                <w:lang w:val="ru-RU"/>
              </w:rPr>
              <w:t>согласными</w:t>
            </w:r>
          </w:p>
        </w:tc>
        <w:tc>
          <w:tcPr>
            <w:tcW w:w="3085" w:type="dxa"/>
            <w:gridSpan w:val="2"/>
          </w:tcPr>
          <w:p w:rsidR="00E3192E" w:rsidRPr="00E3192E" w:rsidRDefault="00E3192E" w:rsidP="00E3192E">
            <w:pPr>
              <w:pStyle w:val="TableParagraph"/>
              <w:spacing w:line="270" w:lineRule="exact"/>
              <w:ind w:left="107"/>
              <w:rPr>
                <w:sz w:val="24"/>
                <w:lang w:val="ru-RU"/>
              </w:rPr>
            </w:pPr>
            <w:r w:rsidRPr="00E3192E">
              <w:rPr>
                <w:sz w:val="24"/>
                <w:lang w:val="ru-RU"/>
              </w:rPr>
              <w:t>Спячка,</w:t>
            </w:r>
            <w:r w:rsidRPr="00E3192E">
              <w:rPr>
                <w:spacing w:val="-3"/>
                <w:sz w:val="24"/>
                <w:lang w:val="ru-RU"/>
              </w:rPr>
              <w:t xml:space="preserve"> </w:t>
            </w:r>
            <w:r w:rsidRPr="00E3192E">
              <w:rPr>
                <w:sz w:val="24"/>
                <w:lang w:val="ru-RU"/>
              </w:rPr>
              <w:t>дупло,</w:t>
            </w:r>
            <w:r w:rsidRPr="00E3192E">
              <w:rPr>
                <w:spacing w:val="-4"/>
                <w:sz w:val="24"/>
                <w:lang w:val="ru-RU"/>
              </w:rPr>
              <w:t xml:space="preserve"> </w:t>
            </w:r>
            <w:r w:rsidRPr="00E3192E">
              <w:rPr>
                <w:sz w:val="24"/>
                <w:lang w:val="ru-RU"/>
              </w:rPr>
              <w:t>норы.</w:t>
            </w:r>
          </w:p>
          <w:p w:rsidR="00E3192E" w:rsidRPr="00E3192E" w:rsidRDefault="00E3192E" w:rsidP="00E3192E">
            <w:pPr>
              <w:pStyle w:val="TableParagraph"/>
              <w:spacing w:before="17"/>
              <w:ind w:left="107"/>
              <w:rPr>
                <w:sz w:val="24"/>
                <w:lang w:val="ru-RU"/>
              </w:rPr>
            </w:pPr>
            <w:r w:rsidRPr="00E3192E">
              <w:rPr>
                <w:sz w:val="24"/>
                <w:lang w:val="ru-RU"/>
              </w:rPr>
              <w:t>Соболь,</w:t>
            </w:r>
            <w:r w:rsidRPr="00E3192E">
              <w:rPr>
                <w:spacing w:val="-1"/>
                <w:sz w:val="24"/>
                <w:lang w:val="ru-RU"/>
              </w:rPr>
              <w:t xml:space="preserve"> </w:t>
            </w:r>
            <w:r w:rsidRPr="00E3192E">
              <w:rPr>
                <w:sz w:val="24"/>
                <w:lang w:val="ru-RU"/>
              </w:rPr>
              <w:t>норка,</w:t>
            </w:r>
            <w:r w:rsidRPr="00E3192E">
              <w:rPr>
                <w:spacing w:val="-1"/>
                <w:sz w:val="24"/>
                <w:lang w:val="ru-RU"/>
              </w:rPr>
              <w:t xml:space="preserve"> </w:t>
            </w:r>
            <w:r w:rsidRPr="00E3192E">
              <w:rPr>
                <w:sz w:val="24"/>
                <w:lang w:val="ru-RU"/>
              </w:rPr>
              <w:t>бобёр, барсук,</w:t>
            </w:r>
            <w:r w:rsidRPr="00E3192E">
              <w:rPr>
                <w:spacing w:val="-2"/>
                <w:sz w:val="24"/>
                <w:lang w:val="ru-RU"/>
              </w:rPr>
              <w:t xml:space="preserve"> </w:t>
            </w:r>
            <w:r w:rsidRPr="00E3192E">
              <w:rPr>
                <w:sz w:val="24"/>
                <w:lang w:val="ru-RU"/>
              </w:rPr>
              <w:t>енот,</w:t>
            </w:r>
            <w:r w:rsidRPr="00E3192E">
              <w:rPr>
                <w:spacing w:val="-3"/>
                <w:sz w:val="24"/>
                <w:lang w:val="ru-RU"/>
              </w:rPr>
              <w:t xml:space="preserve"> </w:t>
            </w:r>
            <w:r w:rsidRPr="00E3192E">
              <w:rPr>
                <w:sz w:val="24"/>
                <w:lang w:val="ru-RU"/>
              </w:rPr>
              <w:t>косуля.</w:t>
            </w:r>
          </w:p>
        </w:tc>
        <w:tc>
          <w:tcPr>
            <w:tcW w:w="3989" w:type="dxa"/>
            <w:gridSpan w:val="2"/>
          </w:tcPr>
          <w:p w:rsidR="00E3192E" w:rsidRPr="00E3192E" w:rsidRDefault="00E3192E" w:rsidP="00E3192E">
            <w:pPr>
              <w:pStyle w:val="TableParagraph"/>
              <w:spacing w:line="270" w:lineRule="exact"/>
              <w:ind w:left="104"/>
              <w:rPr>
                <w:sz w:val="24"/>
                <w:lang w:val="ru-RU"/>
              </w:rPr>
            </w:pPr>
            <w:r w:rsidRPr="00E3192E">
              <w:rPr>
                <w:sz w:val="24"/>
                <w:lang w:val="ru-RU"/>
              </w:rPr>
              <w:t>Развитие</w:t>
            </w:r>
            <w:r w:rsidRPr="00E3192E">
              <w:rPr>
                <w:spacing w:val="-4"/>
                <w:sz w:val="24"/>
                <w:lang w:val="ru-RU"/>
              </w:rPr>
              <w:t xml:space="preserve"> </w:t>
            </w:r>
            <w:r w:rsidRPr="00E3192E">
              <w:rPr>
                <w:sz w:val="24"/>
                <w:lang w:val="ru-RU"/>
              </w:rPr>
              <w:t>речи,</w:t>
            </w:r>
            <w:r w:rsidRPr="00E3192E">
              <w:rPr>
                <w:spacing w:val="-3"/>
                <w:sz w:val="24"/>
                <w:lang w:val="ru-RU"/>
              </w:rPr>
              <w:t xml:space="preserve"> </w:t>
            </w:r>
            <w:r w:rsidRPr="00E3192E">
              <w:rPr>
                <w:sz w:val="24"/>
                <w:lang w:val="ru-RU"/>
              </w:rPr>
              <w:t>пополнение</w:t>
            </w:r>
            <w:r w:rsidRPr="00E3192E">
              <w:rPr>
                <w:spacing w:val="-4"/>
                <w:sz w:val="24"/>
                <w:lang w:val="ru-RU"/>
              </w:rPr>
              <w:t xml:space="preserve"> </w:t>
            </w:r>
            <w:proofErr w:type="gramStart"/>
            <w:r w:rsidRPr="00E3192E">
              <w:rPr>
                <w:sz w:val="24"/>
                <w:lang w:val="ru-RU"/>
              </w:rPr>
              <w:t>словарного</w:t>
            </w:r>
            <w:proofErr w:type="gramEnd"/>
          </w:p>
          <w:p w:rsidR="00E3192E" w:rsidRPr="00E3192E" w:rsidRDefault="00E3192E" w:rsidP="00E3192E">
            <w:pPr>
              <w:pStyle w:val="TableParagraph"/>
              <w:spacing w:line="268" w:lineRule="exact"/>
              <w:ind w:left="104"/>
              <w:rPr>
                <w:sz w:val="24"/>
                <w:lang w:val="ru-RU"/>
              </w:rPr>
            </w:pPr>
            <w:r w:rsidRPr="00E3192E">
              <w:rPr>
                <w:sz w:val="24"/>
                <w:lang w:val="ru-RU"/>
              </w:rPr>
              <w:t>запаса</w:t>
            </w:r>
            <w:proofErr w:type="gramStart"/>
            <w:r w:rsidRPr="00E3192E">
              <w:rPr>
                <w:sz w:val="24"/>
                <w:lang w:val="ru-RU"/>
              </w:rPr>
              <w:t>.</w:t>
            </w:r>
            <w:proofErr w:type="gramEnd"/>
            <w:r w:rsidRPr="00E3192E">
              <w:rPr>
                <w:spacing w:val="-5"/>
                <w:sz w:val="24"/>
                <w:lang w:val="ru-RU"/>
              </w:rPr>
              <w:t xml:space="preserve"> </w:t>
            </w:r>
            <w:proofErr w:type="gramStart"/>
            <w:r w:rsidRPr="00E3192E">
              <w:rPr>
                <w:sz w:val="24"/>
                <w:lang w:val="ru-RU"/>
              </w:rPr>
              <w:t>р</w:t>
            </w:r>
            <w:proofErr w:type="gramEnd"/>
            <w:r w:rsidRPr="00E3192E">
              <w:rPr>
                <w:sz w:val="24"/>
                <w:lang w:val="ru-RU"/>
              </w:rPr>
              <w:t>азвитие</w:t>
            </w:r>
            <w:r w:rsidRPr="00E3192E">
              <w:rPr>
                <w:spacing w:val="-3"/>
                <w:sz w:val="24"/>
                <w:lang w:val="ru-RU"/>
              </w:rPr>
              <w:t xml:space="preserve"> </w:t>
            </w:r>
            <w:r w:rsidRPr="00E3192E">
              <w:rPr>
                <w:sz w:val="24"/>
                <w:lang w:val="ru-RU"/>
              </w:rPr>
              <w:t>умения</w:t>
            </w:r>
            <w:r w:rsidRPr="00E3192E">
              <w:rPr>
                <w:spacing w:val="-5"/>
                <w:sz w:val="24"/>
                <w:lang w:val="ru-RU"/>
              </w:rPr>
              <w:t xml:space="preserve"> </w:t>
            </w:r>
            <w:r w:rsidRPr="00E3192E">
              <w:rPr>
                <w:sz w:val="24"/>
                <w:lang w:val="ru-RU"/>
              </w:rPr>
              <w:t>составлять рассказ</w:t>
            </w:r>
            <w:r w:rsidRPr="00E3192E">
              <w:rPr>
                <w:spacing w:val="-1"/>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плану</w:t>
            </w:r>
          </w:p>
          <w:p w:rsidR="00E3192E" w:rsidRPr="00E3192E" w:rsidRDefault="00E3192E" w:rsidP="00E3192E">
            <w:pPr>
              <w:pStyle w:val="TableParagraph"/>
              <w:spacing w:before="17"/>
              <w:ind w:left="104"/>
              <w:rPr>
                <w:sz w:val="24"/>
                <w:lang w:val="ru-RU"/>
              </w:rPr>
            </w:pPr>
            <w:r w:rsidRPr="00E3192E">
              <w:rPr>
                <w:sz w:val="24"/>
                <w:lang w:val="ru-RU"/>
              </w:rPr>
              <w:t>Коррекция</w:t>
            </w:r>
            <w:r w:rsidRPr="00E3192E">
              <w:rPr>
                <w:spacing w:val="-8"/>
                <w:sz w:val="24"/>
                <w:lang w:val="ru-RU"/>
              </w:rPr>
              <w:t xml:space="preserve"> </w:t>
            </w:r>
            <w:r w:rsidRPr="00E3192E">
              <w:rPr>
                <w:sz w:val="24"/>
                <w:lang w:val="ru-RU"/>
              </w:rPr>
              <w:t>фонематического</w:t>
            </w:r>
            <w:r w:rsidRPr="00E3192E">
              <w:rPr>
                <w:spacing w:val="-57"/>
                <w:sz w:val="24"/>
                <w:lang w:val="ru-RU"/>
              </w:rPr>
              <w:t xml:space="preserve"> </w:t>
            </w:r>
            <w:r w:rsidRPr="00E3192E">
              <w:rPr>
                <w:sz w:val="24"/>
                <w:lang w:val="ru-RU"/>
              </w:rPr>
              <w:t>слуха</w:t>
            </w:r>
            <w:r w:rsidRPr="00E3192E">
              <w:rPr>
                <w:spacing w:val="-2"/>
                <w:sz w:val="24"/>
                <w:lang w:val="ru-RU"/>
              </w:rPr>
              <w:t xml:space="preserve"> </w:t>
            </w:r>
            <w:r w:rsidRPr="00E3192E">
              <w:rPr>
                <w:sz w:val="24"/>
                <w:lang w:val="ru-RU"/>
              </w:rPr>
              <w:t>и восприятия.</w:t>
            </w:r>
          </w:p>
        </w:tc>
      </w:tr>
      <w:tr w:rsidR="00E3192E" w:rsidTr="00E3192E">
        <w:trPr>
          <w:trHeight w:val="1694"/>
        </w:trPr>
        <w:tc>
          <w:tcPr>
            <w:tcW w:w="567" w:type="dxa"/>
            <w:tcBorders>
              <w:right w:val="single" w:sz="4" w:space="0" w:color="auto"/>
            </w:tcBorders>
          </w:tcPr>
          <w:p w:rsidR="00E3192E" w:rsidRDefault="00E3192E" w:rsidP="00E3192E">
            <w:pPr>
              <w:pStyle w:val="TableParagraph"/>
              <w:spacing w:line="312" w:lineRule="exact"/>
              <w:rPr>
                <w:sz w:val="28"/>
              </w:rPr>
            </w:pPr>
            <w:r>
              <w:rPr>
                <w:sz w:val="28"/>
              </w:rPr>
              <w:t>14</w:t>
            </w:r>
          </w:p>
        </w:tc>
        <w:tc>
          <w:tcPr>
            <w:tcW w:w="1048" w:type="dxa"/>
            <w:gridSpan w:val="2"/>
            <w:tcBorders>
              <w:left w:val="single" w:sz="4" w:space="0" w:color="auto"/>
            </w:tcBorders>
          </w:tcPr>
          <w:p w:rsidR="00E3192E" w:rsidRDefault="00E3192E" w:rsidP="00E3192E">
            <w:pPr>
              <w:pStyle w:val="TableParagraph"/>
              <w:spacing w:line="312" w:lineRule="exact"/>
              <w:ind w:left="202"/>
              <w:rPr>
                <w:sz w:val="28"/>
              </w:rPr>
            </w:pPr>
            <w:r>
              <w:rPr>
                <w:sz w:val="28"/>
              </w:rPr>
              <w:t>1</w:t>
            </w:r>
          </w:p>
        </w:tc>
        <w:tc>
          <w:tcPr>
            <w:tcW w:w="3332" w:type="dxa"/>
          </w:tcPr>
          <w:p w:rsidR="00E3192E" w:rsidRPr="00E3192E" w:rsidRDefault="00E3192E" w:rsidP="00E3192E">
            <w:pPr>
              <w:pStyle w:val="TableParagraph"/>
              <w:spacing w:line="256" w:lineRule="auto"/>
              <w:ind w:left="105" w:right="200"/>
              <w:jc w:val="both"/>
              <w:rPr>
                <w:sz w:val="24"/>
                <w:lang w:val="ru-RU"/>
              </w:rPr>
            </w:pPr>
            <w:r w:rsidRPr="00E3192E">
              <w:rPr>
                <w:sz w:val="24"/>
                <w:lang w:val="ru-RU"/>
              </w:rPr>
              <w:t>Зимние забавы. Составление</w:t>
            </w:r>
            <w:r w:rsidRPr="00E3192E">
              <w:rPr>
                <w:spacing w:val="1"/>
                <w:sz w:val="24"/>
                <w:lang w:val="ru-RU"/>
              </w:rPr>
              <w:t xml:space="preserve"> </w:t>
            </w:r>
            <w:r w:rsidRPr="00E3192E">
              <w:rPr>
                <w:sz w:val="24"/>
                <w:lang w:val="ru-RU"/>
              </w:rPr>
              <w:t>рассказа по серии сюжетных</w:t>
            </w:r>
            <w:r w:rsidRPr="00E3192E">
              <w:rPr>
                <w:spacing w:val="-57"/>
                <w:sz w:val="24"/>
                <w:lang w:val="ru-RU"/>
              </w:rPr>
              <w:t xml:space="preserve"> </w:t>
            </w:r>
            <w:r w:rsidRPr="00E3192E">
              <w:rPr>
                <w:sz w:val="24"/>
                <w:lang w:val="ru-RU"/>
              </w:rPr>
              <w:t>картинок.</w:t>
            </w:r>
          </w:p>
          <w:p w:rsidR="00E3192E" w:rsidRPr="00E3192E" w:rsidRDefault="00E3192E" w:rsidP="00E3192E">
            <w:pPr>
              <w:pStyle w:val="TableParagraph"/>
              <w:spacing w:line="256" w:lineRule="auto"/>
              <w:ind w:left="105" w:right="200"/>
              <w:jc w:val="both"/>
              <w:rPr>
                <w:sz w:val="24"/>
                <w:lang w:val="ru-RU"/>
              </w:rPr>
            </w:pPr>
            <w:r w:rsidRPr="00E3192E">
              <w:rPr>
                <w:sz w:val="24"/>
                <w:lang w:val="ru-RU"/>
              </w:rPr>
              <w:t>Составление</w:t>
            </w:r>
            <w:r w:rsidRPr="00E3192E">
              <w:rPr>
                <w:spacing w:val="-7"/>
                <w:sz w:val="24"/>
                <w:lang w:val="ru-RU"/>
              </w:rPr>
              <w:t xml:space="preserve"> </w:t>
            </w:r>
            <w:r w:rsidRPr="00E3192E">
              <w:rPr>
                <w:sz w:val="24"/>
                <w:lang w:val="ru-RU"/>
              </w:rPr>
              <w:t>целого</w:t>
            </w:r>
            <w:r w:rsidRPr="00E3192E">
              <w:rPr>
                <w:spacing w:val="-3"/>
                <w:sz w:val="24"/>
                <w:lang w:val="ru-RU"/>
              </w:rPr>
              <w:t xml:space="preserve"> </w:t>
            </w:r>
            <w:r w:rsidRPr="00E3192E">
              <w:rPr>
                <w:sz w:val="24"/>
                <w:lang w:val="ru-RU"/>
              </w:rPr>
              <w:t>из</w:t>
            </w:r>
            <w:r w:rsidRPr="00E3192E">
              <w:rPr>
                <w:spacing w:val="-7"/>
                <w:sz w:val="24"/>
                <w:lang w:val="ru-RU"/>
              </w:rPr>
              <w:t xml:space="preserve"> </w:t>
            </w:r>
            <w:r w:rsidRPr="00E3192E">
              <w:rPr>
                <w:sz w:val="24"/>
                <w:lang w:val="ru-RU"/>
              </w:rPr>
              <w:t>частей</w:t>
            </w:r>
            <w:r w:rsidRPr="00E3192E">
              <w:rPr>
                <w:spacing w:val="-57"/>
                <w:sz w:val="24"/>
                <w:lang w:val="ru-RU"/>
              </w:rPr>
              <w:t xml:space="preserve"> </w:t>
            </w:r>
            <w:r w:rsidRPr="00E3192E">
              <w:rPr>
                <w:sz w:val="24"/>
                <w:lang w:val="ru-RU"/>
              </w:rPr>
              <w:t>на разрезном наглядном</w:t>
            </w:r>
            <w:r w:rsidRPr="00E3192E">
              <w:rPr>
                <w:spacing w:val="1"/>
                <w:sz w:val="24"/>
                <w:lang w:val="ru-RU"/>
              </w:rPr>
              <w:t xml:space="preserve"> </w:t>
            </w:r>
            <w:r w:rsidRPr="00E3192E">
              <w:rPr>
                <w:sz w:val="24"/>
                <w:lang w:val="ru-RU"/>
              </w:rPr>
              <w:t>материале (5—6 деталей с</w:t>
            </w:r>
            <w:r w:rsidRPr="00E3192E">
              <w:rPr>
                <w:spacing w:val="1"/>
                <w:sz w:val="24"/>
                <w:lang w:val="ru-RU"/>
              </w:rPr>
              <w:t xml:space="preserve"> </w:t>
            </w:r>
            <w:r w:rsidRPr="00E3192E">
              <w:rPr>
                <w:sz w:val="24"/>
                <w:lang w:val="ru-RU"/>
              </w:rPr>
              <w:t>разрезами по диагонали и</w:t>
            </w:r>
            <w:r w:rsidRPr="00E3192E">
              <w:rPr>
                <w:spacing w:val="1"/>
                <w:sz w:val="24"/>
                <w:lang w:val="ru-RU"/>
              </w:rPr>
              <w:t xml:space="preserve"> </w:t>
            </w:r>
            <w:r w:rsidRPr="00E3192E">
              <w:rPr>
                <w:sz w:val="24"/>
                <w:lang w:val="ru-RU"/>
              </w:rPr>
              <w:t>вертикали).</w:t>
            </w:r>
          </w:p>
        </w:tc>
        <w:tc>
          <w:tcPr>
            <w:tcW w:w="3572" w:type="dxa"/>
          </w:tcPr>
          <w:p w:rsidR="00E3192E" w:rsidRPr="00E3192E" w:rsidRDefault="00E3192E" w:rsidP="00E3192E">
            <w:pPr>
              <w:pStyle w:val="TableParagraph"/>
              <w:spacing w:line="256" w:lineRule="auto"/>
              <w:ind w:left="107" w:right="262"/>
              <w:rPr>
                <w:sz w:val="24"/>
                <w:lang w:val="ru-RU"/>
              </w:rPr>
            </w:pPr>
            <w:r w:rsidRPr="00E3192E">
              <w:rPr>
                <w:sz w:val="24"/>
                <w:lang w:val="ru-RU"/>
              </w:rPr>
              <w:t>Составление</w:t>
            </w:r>
            <w:r w:rsidRPr="00E3192E">
              <w:rPr>
                <w:spacing w:val="-4"/>
                <w:sz w:val="24"/>
                <w:lang w:val="ru-RU"/>
              </w:rPr>
              <w:t xml:space="preserve"> </w:t>
            </w:r>
            <w:r w:rsidRPr="00E3192E">
              <w:rPr>
                <w:sz w:val="24"/>
                <w:lang w:val="ru-RU"/>
              </w:rPr>
              <w:t>рассказа</w:t>
            </w:r>
            <w:r w:rsidRPr="00E3192E">
              <w:rPr>
                <w:spacing w:val="-4"/>
                <w:sz w:val="24"/>
                <w:lang w:val="ru-RU"/>
              </w:rPr>
              <w:t xml:space="preserve"> </w:t>
            </w:r>
            <w:r w:rsidRPr="00E3192E">
              <w:rPr>
                <w:sz w:val="24"/>
                <w:lang w:val="ru-RU"/>
              </w:rPr>
              <w:t>по</w:t>
            </w:r>
            <w:r w:rsidRPr="00E3192E">
              <w:rPr>
                <w:spacing w:val="-3"/>
                <w:sz w:val="24"/>
                <w:lang w:val="ru-RU"/>
              </w:rPr>
              <w:t xml:space="preserve"> </w:t>
            </w:r>
            <w:r w:rsidRPr="00E3192E">
              <w:rPr>
                <w:sz w:val="24"/>
                <w:lang w:val="ru-RU"/>
              </w:rPr>
              <w:t>серии</w:t>
            </w:r>
            <w:r w:rsidRPr="00E3192E">
              <w:rPr>
                <w:spacing w:val="-57"/>
                <w:sz w:val="24"/>
                <w:lang w:val="ru-RU"/>
              </w:rPr>
              <w:t xml:space="preserve"> </w:t>
            </w:r>
            <w:r w:rsidRPr="00E3192E">
              <w:rPr>
                <w:sz w:val="24"/>
                <w:lang w:val="ru-RU"/>
              </w:rPr>
              <w:t>картинок.</w:t>
            </w:r>
          </w:p>
          <w:p w:rsidR="00E3192E" w:rsidRPr="00E3192E" w:rsidRDefault="00E3192E" w:rsidP="00E3192E">
            <w:pPr>
              <w:pStyle w:val="TableParagraph"/>
              <w:spacing w:before="150" w:line="256" w:lineRule="auto"/>
              <w:ind w:left="107" w:right="402"/>
              <w:rPr>
                <w:sz w:val="24"/>
                <w:lang w:val="ru-RU"/>
              </w:rPr>
            </w:pPr>
            <w:r w:rsidRPr="00E3192E">
              <w:rPr>
                <w:sz w:val="24"/>
                <w:lang w:val="ru-RU"/>
              </w:rPr>
              <w:t>Построение рассуждения при</w:t>
            </w:r>
            <w:r w:rsidRPr="00E3192E">
              <w:rPr>
                <w:spacing w:val="-57"/>
                <w:sz w:val="24"/>
                <w:lang w:val="ru-RU"/>
              </w:rPr>
              <w:t xml:space="preserve"> </w:t>
            </w:r>
            <w:r w:rsidRPr="00E3192E">
              <w:rPr>
                <w:sz w:val="24"/>
                <w:lang w:val="ru-RU"/>
              </w:rPr>
              <w:t>составлении</w:t>
            </w:r>
            <w:r w:rsidRPr="00E3192E">
              <w:rPr>
                <w:spacing w:val="-1"/>
                <w:sz w:val="24"/>
                <w:lang w:val="ru-RU"/>
              </w:rPr>
              <w:t xml:space="preserve"> </w:t>
            </w:r>
            <w:r w:rsidRPr="00E3192E">
              <w:rPr>
                <w:sz w:val="24"/>
                <w:lang w:val="ru-RU"/>
              </w:rPr>
              <w:t>рассказа</w:t>
            </w:r>
          </w:p>
          <w:p w:rsidR="00E3192E" w:rsidRPr="00E3192E" w:rsidRDefault="00E3192E" w:rsidP="00E3192E">
            <w:pPr>
              <w:pStyle w:val="TableParagraph"/>
              <w:spacing w:before="158"/>
              <w:ind w:left="107"/>
              <w:rPr>
                <w:sz w:val="24"/>
                <w:lang w:val="ru-RU"/>
              </w:rPr>
            </w:pPr>
            <w:r w:rsidRPr="00E3192E">
              <w:rPr>
                <w:sz w:val="24"/>
                <w:lang w:val="ru-RU"/>
              </w:rPr>
              <w:t>Анализ</w:t>
            </w:r>
            <w:r w:rsidRPr="00E3192E">
              <w:rPr>
                <w:spacing w:val="-3"/>
                <w:sz w:val="24"/>
                <w:lang w:val="ru-RU"/>
              </w:rPr>
              <w:t xml:space="preserve"> </w:t>
            </w:r>
            <w:r w:rsidRPr="00E3192E">
              <w:rPr>
                <w:sz w:val="24"/>
                <w:lang w:val="ru-RU"/>
              </w:rPr>
              <w:t>частей</w:t>
            </w:r>
            <w:r w:rsidRPr="00E3192E">
              <w:rPr>
                <w:spacing w:val="-2"/>
                <w:sz w:val="24"/>
                <w:lang w:val="ru-RU"/>
              </w:rPr>
              <w:t xml:space="preserve"> </w:t>
            </w:r>
            <w:r w:rsidRPr="00E3192E">
              <w:rPr>
                <w:sz w:val="24"/>
                <w:lang w:val="ru-RU"/>
              </w:rPr>
              <w:t>картинки.</w:t>
            </w:r>
          </w:p>
        </w:tc>
        <w:tc>
          <w:tcPr>
            <w:tcW w:w="3085" w:type="dxa"/>
            <w:gridSpan w:val="2"/>
          </w:tcPr>
          <w:p w:rsidR="00E3192E" w:rsidRPr="00E3192E" w:rsidRDefault="00E3192E" w:rsidP="00E3192E">
            <w:pPr>
              <w:pStyle w:val="TableParagraph"/>
              <w:spacing w:line="256" w:lineRule="auto"/>
              <w:ind w:left="107" w:right="137"/>
              <w:rPr>
                <w:sz w:val="24"/>
                <w:lang w:val="ru-RU"/>
              </w:rPr>
            </w:pPr>
            <w:r w:rsidRPr="00E3192E">
              <w:rPr>
                <w:sz w:val="24"/>
                <w:lang w:val="ru-RU"/>
              </w:rPr>
              <w:t>Снежная крепость, снежки,</w:t>
            </w:r>
            <w:r w:rsidRPr="00E3192E">
              <w:rPr>
                <w:spacing w:val="-58"/>
                <w:sz w:val="24"/>
                <w:lang w:val="ru-RU"/>
              </w:rPr>
              <w:t xml:space="preserve"> </w:t>
            </w:r>
            <w:r w:rsidRPr="00E3192E">
              <w:rPr>
                <w:sz w:val="24"/>
                <w:lang w:val="ru-RU"/>
              </w:rPr>
              <w:t>фигурное</w:t>
            </w:r>
            <w:r w:rsidRPr="00E3192E">
              <w:rPr>
                <w:spacing w:val="-2"/>
                <w:sz w:val="24"/>
                <w:lang w:val="ru-RU"/>
              </w:rPr>
              <w:t xml:space="preserve"> </w:t>
            </w:r>
            <w:r w:rsidRPr="00E3192E">
              <w:rPr>
                <w:sz w:val="24"/>
                <w:lang w:val="ru-RU"/>
              </w:rPr>
              <w:t>катание.</w:t>
            </w:r>
          </w:p>
        </w:tc>
        <w:tc>
          <w:tcPr>
            <w:tcW w:w="3989" w:type="dxa"/>
            <w:gridSpan w:val="2"/>
          </w:tcPr>
          <w:p w:rsidR="00E3192E" w:rsidRPr="00E3192E" w:rsidRDefault="00E3192E" w:rsidP="00E3192E">
            <w:pPr>
              <w:pStyle w:val="TableParagraph"/>
              <w:spacing w:line="256" w:lineRule="auto"/>
              <w:ind w:left="104" w:right="171"/>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составлять</w:t>
            </w:r>
            <w:r w:rsidRPr="00E3192E">
              <w:rPr>
                <w:spacing w:val="1"/>
                <w:sz w:val="24"/>
                <w:lang w:val="ru-RU"/>
              </w:rPr>
              <w:t xml:space="preserve"> </w:t>
            </w:r>
            <w:r w:rsidRPr="00E3192E">
              <w:rPr>
                <w:sz w:val="24"/>
                <w:lang w:val="ru-RU"/>
              </w:rPr>
              <w:t>рассказ</w:t>
            </w:r>
            <w:r w:rsidRPr="00E3192E">
              <w:rPr>
                <w:spacing w:val="-1"/>
                <w:sz w:val="24"/>
                <w:lang w:val="ru-RU"/>
              </w:rPr>
              <w:t xml:space="preserve"> </w:t>
            </w:r>
            <w:r w:rsidRPr="00E3192E">
              <w:rPr>
                <w:sz w:val="24"/>
                <w:lang w:val="ru-RU"/>
              </w:rPr>
              <w:t>по серии картинок.</w:t>
            </w:r>
          </w:p>
          <w:p w:rsidR="00E3192E" w:rsidRPr="00E3192E" w:rsidRDefault="00E3192E" w:rsidP="00E3192E">
            <w:pPr>
              <w:pStyle w:val="TableParagraph"/>
              <w:ind w:left="104" w:right="19"/>
              <w:rPr>
                <w:sz w:val="24"/>
                <w:lang w:val="ru-RU"/>
              </w:rPr>
            </w:pPr>
            <w:r w:rsidRPr="00E3192E">
              <w:rPr>
                <w:sz w:val="24"/>
                <w:lang w:val="ru-RU"/>
              </w:rPr>
              <w:t>Развитие умения</w:t>
            </w:r>
            <w:r w:rsidRPr="00E3192E">
              <w:rPr>
                <w:spacing w:val="1"/>
                <w:sz w:val="24"/>
                <w:lang w:val="ru-RU"/>
              </w:rPr>
              <w:t xml:space="preserve"> </w:t>
            </w:r>
            <w:r w:rsidRPr="00E3192E">
              <w:rPr>
                <w:sz w:val="24"/>
                <w:lang w:val="ru-RU"/>
              </w:rPr>
              <w:t>устанавливать</w:t>
            </w:r>
            <w:r w:rsidRPr="00E3192E">
              <w:rPr>
                <w:spacing w:val="50"/>
                <w:sz w:val="24"/>
                <w:lang w:val="ru-RU"/>
              </w:rPr>
              <w:t xml:space="preserve"> </w:t>
            </w:r>
            <w:r w:rsidRPr="00E3192E">
              <w:rPr>
                <w:sz w:val="24"/>
                <w:lang w:val="ru-RU"/>
              </w:rPr>
              <w:t>причинно- следственные</w:t>
            </w:r>
            <w:r w:rsidRPr="00E3192E">
              <w:rPr>
                <w:spacing w:val="-5"/>
                <w:sz w:val="24"/>
                <w:lang w:val="ru-RU"/>
              </w:rPr>
              <w:t xml:space="preserve"> </w:t>
            </w:r>
            <w:r w:rsidRPr="00E3192E">
              <w:rPr>
                <w:sz w:val="24"/>
                <w:lang w:val="ru-RU"/>
              </w:rPr>
              <w:t>связи</w:t>
            </w:r>
            <w:r w:rsidRPr="00E3192E">
              <w:rPr>
                <w:spacing w:val="7"/>
                <w:sz w:val="24"/>
                <w:lang w:val="ru-RU"/>
              </w:rPr>
              <w:t xml:space="preserve"> </w:t>
            </w:r>
            <w:r w:rsidRPr="00E3192E">
              <w:rPr>
                <w:sz w:val="24"/>
                <w:lang w:val="ru-RU"/>
              </w:rPr>
              <w:t>между</w:t>
            </w:r>
            <w:r w:rsidRPr="00E3192E">
              <w:rPr>
                <w:spacing w:val="-7"/>
                <w:sz w:val="24"/>
                <w:lang w:val="ru-RU"/>
              </w:rPr>
              <w:t xml:space="preserve"> </w:t>
            </w:r>
            <w:r w:rsidRPr="00E3192E">
              <w:rPr>
                <w:sz w:val="24"/>
                <w:lang w:val="ru-RU"/>
              </w:rPr>
              <w:t>объектами, изображенными</w:t>
            </w:r>
            <w:r w:rsidRPr="00E3192E">
              <w:rPr>
                <w:spacing w:val="-4"/>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картинках.</w:t>
            </w:r>
          </w:p>
          <w:p w:rsidR="00E3192E" w:rsidRPr="00E3192E" w:rsidRDefault="00E3192E" w:rsidP="00E3192E">
            <w:pPr>
              <w:pStyle w:val="TableParagraph"/>
              <w:ind w:left="104" w:right="19"/>
              <w:rPr>
                <w:sz w:val="24"/>
                <w:lang w:val="ru-RU"/>
              </w:rPr>
            </w:pPr>
            <w:r w:rsidRPr="00E3192E">
              <w:rPr>
                <w:sz w:val="24"/>
                <w:lang w:val="ru-RU"/>
              </w:rPr>
              <w:t>Развитие</w:t>
            </w:r>
            <w:r w:rsidRPr="00E3192E">
              <w:rPr>
                <w:spacing w:val="-4"/>
                <w:sz w:val="24"/>
                <w:lang w:val="ru-RU"/>
              </w:rPr>
              <w:t xml:space="preserve"> </w:t>
            </w:r>
            <w:r w:rsidRPr="00E3192E">
              <w:rPr>
                <w:sz w:val="24"/>
                <w:lang w:val="ru-RU"/>
              </w:rPr>
              <w:t>умения</w:t>
            </w:r>
            <w:r w:rsidRPr="00E3192E">
              <w:rPr>
                <w:spacing w:val="-4"/>
                <w:sz w:val="24"/>
                <w:lang w:val="ru-RU"/>
              </w:rPr>
              <w:t xml:space="preserve"> </w:t>
            </w:r>
            <w:r w:rsidRPr="00E3192E">
              <w:rPr>
                <w:sz w:val="24"/>
                <w:lang w:val="ru-RU"/>
              </w:rPr>
              <w:t>строить</w:t>
            </w:r>
            <w:r w:rsidRPr="00E3192E">
              <w:rPr>
                <w:spacing w:val="-4"/>
                <w:sz w:val="24"/>
                <w:lang w:val="ru-RU"/>
              </w:rPr>
              <w:t xml:space="preserve"> </w:t>
            </w:r>
            <w:r w:rsidRPr="00E3192E">
              <w:rPr>
                <w:sz w:val="24"/>
                <w:lang w:val="ru-RU"/>
              </w:rPr>
              <w:t>логическое</w:t>
            </w:r>
            <w:r w:rsidRPr="00E3192E">
              <w:rPr>
                <w:spacing w:val="-57"/>
                <w:sz w:val="24"/>
                <w:lang w:val="ru-RU"/>
              </w:rPr>
              <w:t xml:space="preserve"> </w:t>
            </w:r>
            <w:r w:rsidRPr="00E3192E">
              <w:rPr>
                <w:sz w:val="24"/>
                <w:lang w:val="ru-RU"/>
              </w:rPr>
              <w:t>рассуждение.</w:t>
            </w:r>
          </w:p>
        </w:tc>
      </w:tr>
      <w:tr w:rsidR="00E3192E" w:rsidTr="00E3192E">
        <w:trPr>
          <w:trHeight w:val="1694"/>
        </w:trPr>
        <w:tc>
          <w:tcPr>
            <w:tcW w:w="567" w:type="dxa"/>
            <w:tcBorders>
              <w:right w:val="single" w:sz="4" w:space="0" w:color="auto"/>
            </w:tcBorders>
          </w:tcPr>
          <w:p w:rsidR="00E3192E" w:rsidRDefault="00E3192E" w:rsidP="00E3192E">
            <w:pPr>
              <w:pStyle w:val="TableParagraph"/>
              <w:spacing w:line="313" w:lineRule="exact"/>
              <w:rPr>
                <w:sz w:val="28"/>
              </w:rPr>
            </w:pPr>
            <w:r>
              <w:rPr>
                <w:sz w:val="28"/>
              </w:rPr>
              <w:t>15</w:t>
            </w:r>
          </w:p>
        </w:tc>
        <w:tc>
          <w:tcPr>
            <w:tcW w:w="1048" w:type="dxa"/>
            <w:gridSpan w:val="2"/>
            <w:tcBorders>
              <w:left w:val="single" w:sz="4" w:space="0" w:color="auto"/>
            </w:tcBorders>
          </w:tcPr>
          <w:p w:rsidR="00E3192E" w:rsidRDefault="00E3192E" w:rsidP="00E3192E">
            <w:pPr>
              <w:pStyle w:val="TableParagraph"/>
              <w:spacing w:line="313" w:lineRule="exact"/>
              <w:ind w:left="152"/>
              <w:rPr>
                <w:sz w:val="28"/>
              </w:rPr>
            </w:pPr>
            <w:r>
              <w:rPr>
                <w:sz w:val="28"/>
              </w:rPr>
              <w:t>1</w:t>
            </w:r>
          </w:p>
        </w:tc>
        <w:tc>
          <w:tcPr>
            <w:tcW w:w="3332" w:type="dxa"/>
          </w:tcPr>
          <w:p w:rsidR="00E3192E" w:rsidRPr="00E3192E" w:rsidRDefault="00E3192E" w:rsidP="00E3192E">
            <w:pPr>
              <w:pStyle w:val="TableParagraph"/>
              <w:spacing w:line="256" w:lineRule="auto"/>
              <w:ind w:left="105" w:right="226"/>
              <w:rPr>
                <w:sz w:val="24"/>
                <w:lang w:val="ru-RU"/>
              </w:rPr>
            </w:pPr>
            <w:r w:rsidRPr="00E3192E">
              <w:rPr>
                <w:sz w:val="24"/>
                <w:lang w:val="ru-RU"/>
              </w:rPr>
              <w:t>Город. Составление рассказа</w:t>
            </w:r>
            <w:r w:rsidRPr="00E3192E">
              <w:rPr>
                <w:spacing w:val="-58"/>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вопросам.</w:t>
            </w:r>
          </w:p>
          <w:p w:rsidR="00E3192E" w:rsidRPr="00E3192E" w:rsidRDefault="00E3192E" w:rsidP="00E3192E">
            <w:pPr>
              <w:pStyle w:val="TableParagraph"/>
              <w:spacing w:before="150" w:line="256" w:lineRule="auto"/>
              <w:ind w:left="105" w:right="156"/>
              <w:rPr>
                <w:sz w:val="24"/>
                <w:lang w:val="ru-RU"/>
              </w:rPr>
            </w:pPr>
            <w:r w:rsidRPr="00E3192E">
              <w:rPr>
                <w:sz w:val="24"/>
                <w:lang w:val="ru-RU"/>
              </w:rPr>
              <w:t>Игры</w:t>
            </w:r>
            <w:r w:rsidRPr="00E3192E">
              <w:rPr>
                <w:spacing w:val="-7"/>
                <w:sz w:val="24"/>
                <w:lang w:val="ru-RU"/>
              </w:rPr>
              <w:t xml:space="preserve"> </w:t>
            </w:r>
            <w:r w:rsidRPr="00E3192E">
              <w:rPr>
                <w:sz w:val="24"/>
                <w:lang w:val="ru-RU"/>
              </w:rPr>
              <w:t>на</w:t>
            </w:r>
            <w:r w:rsidRPr="00E3192E">
              <w:rPr>
                <w:spacing w:val="-6"/>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внимания</w:t>
            </w:r>
            <w:r w:rsidRPr="00E3192E">
              <w:rPr>
                <w:spacing w:val="-2"/>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саморегуляции.</w:t>
            </w:r>
          </w:p>
        </w:tc>
        <w:tc>
          <w:tcPr>
            <w:tcW w:w="3572" w:type="dxa"/>
          </w:tcPr>
          <w:p w:rsidR="00E3192E" w:rsidRPr="00E3192E" w:rsidRDefault="00E3192E" w:rsidP="00E3192E">
            <w:pPr>
              <w:pStyle w:val="TableParagraph"/>
              <w:spacing w:line="256" w:lineRule="auto"/>
              <w:ind w:left="107" w:right="391"/>
              <w:rPr>
                <w:sz w:val="24"/>
                <w:lang w:val="ru-RU"/>
              </w:rPr>
            </w:pPr>
            <w:r w:rsidRPr="00E3192E">
              <w:rPr>
                <w:sz w:val="24"/>
                <w:lang w:val="ru-RU"/>
              </w:rPr>
              <w:t>Закрепление знаний о своём</w:t>
            </w:r>
            <w:r w:rsidRPr="00E3192E">
              <w:rPr>
                <w:spacing w:val="1"/>
                <w:sz w:val="24"/>
                <w:lang w:val="ru-RU"/>
              </w:rPr>
              <w:t xml:space="preserve"> </w:t>
            </w:r>
            <w:r w:rsidRPr="00E3192E">
              <w:rPr>
                <w:sz w:val="24"/>
                <w:lang w:val="ru-RU"/>
              </w:rPr>
              <w:t>городе. Знание своего адреса.</w:t>
            </w:r>
            <w:r w:rsidRPr="00E3192E">
              <w:rPr>
                <w:spacing w:val="-57"/>
                <w:sz w:val="24"/>
                <w:lang w:val="ru-RU"/>
              </w:rPr>
              <w:t xml:space="preserve"> </w:t>
            </w:r>
            <w:r w:rsidRPr="00E3192E">
              <w:rPr>
                <w:sz w:val="24"/>
                <w:lang w:val="ru-RU"/>
              </w:rPr>
              <w:t>Составление предложений по</w:t>
            </w:r>
            <w:r w:rsidRPr="00E3192E">
              <w:rPr>
                <w:spacing w:val="-57"/>
                <w:sz w:val="24"/>
                <w:lang w:val="ru-RU"/>
              </w:rPr>
              <w:t xml:space="preserve"> </w:t>
            </w:r>
            <w:r w:rsidRPr="00E3192E">
              <w:rPr>
                <w:sz w:val="24"/>
                <w:lang w:val="ru-RU"/>
              </w:rPr>
              <w:t>картинкам.</w:t>
            </w:r>
          </w:p>
          <w:p w:rsidR="00E3192E" w:rsidRPr="00E3192E" w:rsidRDefault="00E3192E" w:rsidP="00E3192E">
            <w:pPr>
              <w:pStyle w:val="TableParagraph"/>
              <w:spacing w:line="256" w:lineRule="auto"/>
              <w:ind w:left="107" w:right="391"/>
              <w:rPr>
                <w:sz w:val="24"/>
                <w:lang w:val="ru-RU"/>
              </w:rPr>
            </w:pPr>
            <w:r w:rsidRPr="00E3192E">
              <w:rPr>
                <w:sz w:val="24"/>
                <w:lang w:val="ru-RU"/>
              </w:rPr>
              <w:t>Построение</w:t>
            </w:r>
            <w:r w:rsidRPr="00E3192E">
              <w:rPr>
                <w:spacing w:val="-6"/>
                <w:sz w:val="24"/>
                <w:lang w:val="ru-RU"/>
              </w:rPr>
              <w:t xml:space="preserve"> </w:t>
            </w:r>
            <w:r w:rsidRPr="00E3192E">
              <w:rPr>
                <w:sz w:val="24"/>
                <w:lang w:val="ru-RU"/>
              </w:rPr>
              <w:t>рассказа</w:t>
            </w:r>
            <w:r w:rsidRPr="00E3192E">
              <w:rPr>
                <w:spacing w:val="-5"/>
                <w:sz w:val="24"/>
                <w:lang w:val="ru-RU"/>
              </w:rPr>
              <w:t xml:space="preserve"> </w:t>
            </w:r>
            <w:r w:rsidRPr="00E3192E">
              <w:rPr>
                <w:sz w:val="24"/>
                <w:lang w:val="ru-RU"/>
              </w:rPr>
              <w:t>по</w:t>
            </w:r>
            <w:r w:rsidRPr="00E3192E">
              <w:rPr>
                <w:spacing w:val="-57"/>
                <w:sz w:val="24"/>
                <w:lang w:val="ru-RU"/>
              </w:rPr>
              <w:t xml:space="preserve"> </w:t>
            </w:r>
            <w:r w:rsidRPr="00E3192E">
              <w:rPr>
                <w:sz w:val="24"/>
                <w:lang w:val="ru-RU"/>
              </w:rPr>
              <w:t>вопросам.</w:t>
            </w:r>
          </w:p>
          <w:p w:rsidR="00E3192E" w:rsidRPr="00E3192E" w:rsidRDefault="00E3192E" w:rsidP="00E3192E">
            <w:pPr>
              <w:pStyle w:val="TableParagraph"/>
              <w:spacing w:line="256" w:lineRule="auto"/>
              <w:ind w:left="107" w:right="391"/>
              <w:rPr>
                <w:sz w:val="24"/>
                <w:lang w:val="ru-RU"/>
              </w:rPr>
            </w:pPr>
            <w:r w:rsidRPr="00E3192E">
              <w:rPr>
                <w:sz w:val="24"/>
                <w:lang w:val="ru-RU"/>
              </w:rPr>
              <w:t>Выполнение упражнений</w:t>
            </w:r>
            <w:r w:rsidRPr="00E3192E">
              <w:rPr>
                <w:spacing w:val="1"/>
                <w:sz w:val="24"/>
                <w:lang w:val="ru-RU"/>
              </w:rPr>
              <w:t xml:space="preserve"> </w:t>
            </w:r>
            <w:r w:rsidRPr="00E3192E">
              <w:rPr>
                <w:sz w:val="24"/>
                <w:lang w:val="ru-RU"/>
              </w:rPr>
              <w:t>на</w:t>
            </w:r>
            <w:r w:rsidRPr="00E3192E">
              <w:rPr>
                <w:spacing w:val="-57"/>
                <w:sz w:val="24"/>
                <w:lang w:val="ru-RU"/>
              </w:rPr>
              <w:t xml:space="preserve"> </w:t>
            </w:r>
            <w:r w:rsidRPr="00E3192E">
              <w:rPr>
                <w:sz w:val="24"/>
                <w:lang w:val="ru-RU"/>
              </w:rPr>
              <w:t>внимание</w:t>
            </w:r>
          </w:p>
        </w:tc>
        <w:tc>
          <w:tcPr>
            <w:tcW w:w="3085" w:type="dxa"/>
            <w:gridSpan w:val="2"/>
          </w:tcPr>
          <w:p w:rsidR="00E3192E" w:rsidRPr="00E3192E" w:rsidRDefault="00E3192E" w:rsidP="00E3192E">
            <w:pPr>
              <w:pStyle w:val="TableParagraph"/>
              <w:spacing w:line="256" w:lineRule="auto"/>
              <w:ind w:left="107" w:right="471"/>
              <w:rPr>
                <w:sz w:val="24"/>
                <w:lang w:val="ru-RU"/>
              </w:rPr>
            </w:pPr>
            <w:r w:rsidRPr="00E3192E">
              <w:rPr>
                <w:sz w:val="24"/>
                <w:lang w:val="ru-RU"/>
              </w:rPr>
              <w:t>Улица</w:t>
            </w:r>
            <w:r w:rsidRPr="00E3192E">
              <w:rPr>
                <w:spacing w:val="-15"/>
                <w:sz w:val="24"/>
                <w:lang w:val="ru-RU"/>
              </w:rPr>
              <w:t xml:space="preserve"> </w:t>
            </w:r>
            <w:r w:rsidRPr="00E3192E">
              <w:rPr>
                <w:sz w:val="24"/>
                <w:lang w:val="ru-RU"/>
              </w:rPr>
              <w:t>благоустроенная,</w:t>
            </w:r>
            <w:r w:rsidRPr="00E3192E">
              <w:rPr>
                <w:spacing w:val="-57"/>
                <w:sz w:val="24"/>
                <w:lang w:val="ru-RU"/>
              </w:rPr>
              <w:t xml:space="preserve"> </w:t>
            </w:r>
            <w:r w:rsidRPr="00E3192E">
              <w:rPr>
                <w:sz w:val="24"/>
                <w:lang w:val="ru-RU"/>
              </w:rPr>
              <w:t>шумная, многолюдная,</w:t>
            </w:r>
            <w:r w:rsidRPr="00E3192E">
              <w:rPr>
                <w:spacing w:val="1"/>
                <w:sz w:val="24"/>
                <w:lang w:val="ru-RU"/>
              </w:rPr>
              <w:t xml:space="preserve"> </w:t>
            </w:r>
            <w:r w:rsidRPr="00E3192E">
              <w:rPr>
                <w:sz w:val="24"/>
                <w:lang w:val="ru-RU"/>
              </w:rPr>
              <w:t>асфальтированная.</w:t>
            </w:r>
          </w:p>
          <w:p w:rsidR="00E3192E" w:rsidRDefault="00E3192E" w:rsidP="00E3192E">
            <w:pPr>
              <w:pStyle w:val="TableParagraph"/>
              <w:spacing w:before="150" w:line="254" w:lineRule="auto"/>
              <w:ind w:left="107" w:right="295"/>
              <w:rPr>
                <w:sz w:val="24"/>
              </w:rPr>
            </w:pPr>
            <w:r>
              <w:rPr>
                <w:sz w:val="24"/>
              </w:rPr>
              <w:t>Площадь, площадка парк,</w:t>
            </w:r>
            <w:r>
              <w:rPr>
                <w:spacing w:val="-57"/>
                <w:sz w:val="24"/>
              </w:rPr>
              <w:t xml:space="preserve"> </w:t>
            </w:r>
            <w:r>
              <w:rPr>
                <w:sz w:val="24"/>
              </w:rPr>
              <w:t>сквер</w:t>
            </w:r>
          </w:p>
        </w:tc>
        <w:tc>
          <w:tcPr>
            <w:tcW w:w="3989" w:type="dxa"/>
            <w:gridSpan w:val="2"/>
          </w:tcPr>
          <w:p w:rsidR="00E3192E" w:rsidRDefault="00E3192E" w:rsidP="00E3192E">
            <w:pPr>
              <w:pStyle w:val="TableParagraph"/>
              <w:spacing w:line="256" w:lineRule="auto"/>
              <w:ind w:left="104" w:right="171"/>
              <w:rPr>
                <w:sz w:val="24"/>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составлять</w:t>
            </w:r>
            <w:r w:rsidRPr="00E3192E">
              <w:rPr>
                <w:spacing w:val="1"/>
                <w:sz w:val="24"/>
                <w:lang w:val="ru-RU"/>
              </w:rPr>
              <w:t xml:space="preserve"> </w:t>
            </w:r>
            <w:r w:rsidRPr="00E3192E">
              <w:rPr>
                <w:sz w:val="24"/>
                <w:lang w:val="ru-RU"/>
              </w:rPr>
              <w:t xml:space="preserve">рассказ по вопросам. </w:t>
            </w:r>
            <w:r>
              <w:rPr>
                <w:sz w:val="24"/>
              </w:rPr>
              <w:t>Социальная</w:t>
            </w:r>
            <w:r>
              <w:rPr>
                <w:spacing w:val="1"/>
                <w:sz w:val="24"/>
              </w:rPr>
              <w:t xml:space="preserve"> </w:t>
            </w:r>
            <w:r>
              <w:rPr>
                <w:sz w:val="24"/>
              </w:rPr>
              <w:t>ориентация</w:t>
            </w:r>
          </w:p>
          <w:p w:rsidR="00E3192E" w:rsidRDefault="00E3192E" w:rsidP="00E3192E">
            <w:pPr>
              <w:pStyle w:val="TableParagraph"/>
              <w:spacing w:line="256" w:lineRule="auto"/>
              <w:ind w:left="104" w:right="171"/>
              <w:rPr>
                <w:sz w:val="24"/>
              </w:rPr>
            </w:pPr>
            <w:r>
              <w:rPr>
                <w:sz w:val="24"/>
              </w:rPr>
              <w:t>Развитие</w:t>
            </w:r>
            <w:r>
              <w:rPr>
                <w:spacing w:val="-4"/>
                <w:sz w:val="24"/>
              </w:rPr>
              <w:t xml:space="preserve"> </w:t>
            </w:r>
            <w:r>
              <w:rPr>
                <w:sz w:val="24"/>
              </w:rPr>
              <w:t>внимания</w:t>
            </w:r>
            <w:r>
              <w:rPr>
                <w:spacing w:val="-5"/>
                <w:sz w:val="24"/>
              </w:rPr>
              <w:t xml:space="preserve"> </w:t>
            </w:r>
            <w:r>
              <w:rPr>
                <w:sz w:val="24"/>
              </w:rPr>
              <w:t>и</w:t>
            </w:r>
            <w:r>
              <w:rPr>
                <w:spacing w:val="-2"/>
                <w:sz w:val="24"/>
              </w:rPr>
              <w:t xml:space="preserve"> </w:t>
            </w:r>
            <w:r>
              <w:rPr>
                <w:sz w:val="24"/>
              </w:rPr>
              <w:t>самоконтроля.</w:t>
            </w:r>
          </w:p>
        </w:tc>
      </w:tr>
      <w:tr w:rsidR="00E3192E" w:rsidTr="00E3192E">
        <w:trPr>
          <w:trHeight w:val="558"/>
        </w:trPr>
        <w:tc>
          <w:tcPr>
            <w:tcW w:w="15593" w:type="dxa"/>
            <w:gridSpan w:val="9"/>
          </w:tcPr>
          <w:p w:rsidR="00E3192E" w:rsidRDefault="00E3192E" w:rsidP="00E3192E">
            <w:pPr>
              <w:pStyle w:val="TableParagraph"/>
              <w:jc w:val="center"/>
              <w:rPr>
                <w:sz w:val="24"/>
              </w:rPr>
            </w:pPr>
            <w:r>
              <w:rPr>
                <w:b/>
                <w:sz w:val="28"/>
              </w:rPr>
              <w:t>III</w:t>
            </w:r>
            <w:r>
              <w:rPr>
                <w:b/>
                <w:spacing w:val="-2"/>
                <w:sz w:val="28"/>
              </w:rPr>
              <w:t xml:space="preserve"> </w:t>
            </w:r>
            <w:r>
              <w:rPr>
                <w:b/>
                <w:sz w:val="28"/>
              </w:rPr>
              <w:t>четверть</w:t>
            </w:r>
          </w:p>
        </w:tc>
      </w:tr>
      <w:tr w:rsidR="00E3192E" w:rsidTr="00E3192E">
        <w:trPr>
          <w:trHeight w:val="1694"/>
        </w:trPr>
        <w:tc>
          <w:tcPr>
            <w:tcW w:w="567" w:type="dxa"/>
            <w:tcBorders>
              <w:right w:val="single" w:sz="4" w:space="0" w:color="auto"/>
            </w:tcBorders>
          </w:tcPr>
          <w:p w:rsidR="00E3192E" w:rsidRDefault="00E3192E" w:rsidP="00E3192E">
            <w:pPr>
              <w:pStyle w:val="TableParagraph"/>
              <w:rPr>
                <w:sz w:val="28"/>
              </w:rPr>
            </w:pPr>
            <w:r>
              <w:rPr>
                <w:sz w:val="28"/>
              </w:rPr>
              <w:t>16</w:t>
            </w:r>
          </w:p>
        </w:tc>
        <w:tc>
          <w:tcPr>
            <w:tcW w:w="1048" w:type="dxa"/>
            <w:gridSpan w:val="2"/>
            <w:tcBorders>
              <w:left w:val="single" w:sz="4" w:space="0" w:color="auto"/>
            </w:tcBorders>
          </w:tcPr>
          <w:p w:rsidR="00E3192E" w:rsidRDefault="00E3192E" w:rsidP="00E3192E">
            <w:pPr>
              <w:pStyle w:val="TableParagraph"/>
              <w:ind w:left="152"/>
              <w:rPr>
                <w:sz w:val="28"/>
              </w:rPr>
            </w:pPr>
            <w:r>
              <w:rPr>
                <w:sz w:val="28"/>
              </w:rPr>
              <w:t>1</w:t>
            </w:r>
          </w:p>
        </w:tc>
        <w:tc>
          <w:tcPr>
            <w:tcW w:w="3332" w:type="dxa"/>
          </w:tcPr>
          <w:p w:rsidR="00E3192E" w:rsidRDefault="00E3192E" w:rsidP="00E3192E">
            <w:pPr>
              <w:pStyle w:val="TableParagraph"/>
              <w:ind w:left="105"/>
              <w:rPr>
                <w:sz w:val="24"/>
              </w:rPr>
            </w:pPr>
            <w:r>
              <w:rPr>
                <w:sz w:val="24"/>
              </w:rPr>
              <w:t>Птицы</w:t>
            </w:r>
            <w:r>
              <w:rPr>
                <w:spacing w:val="-2"/>
                <w:sz w:val="24"/>
              </w:rPr>
              <w:t xml:space="preserve"> </w:t>
            </w:r>
            <w:r>
              <w:rPr>
                <w:sz w:val="24"/>
              </w:rPr>
              <w:t>зимой.</w:t>
            </w:r>
          </w:p>
          <w:p w:rsidR="00E3192E" w:rsidRDefault="00E3192E" w:rsidP="00E3192E">
            <w:pPr>
              <w:pStyle w:val="TableParagraph"/>
              <w:ind w:left="105"/>
              <w:rPr>
                <w:sz w:val="24"/>
              </w:rPr>
            </w:pPr>
            <w:r>
              <w:rPr>
                <w:sz w:val="24"/>
              </w:rPr>
              <w:t>«Графический</w:t>
            </w:r>
            <w:r>
              <w:rPr>
                <w:spacing w:val="-4"/>
                <w:sz w:val="24"/>
              </w:rPr>
              <w:t xml:space="preserve"> </w:t>
            </w:r>
            <w:r>
              <w:rPr>
                <w:sz w:val="24"/>
              </w:rPr>
              <w:t>диктант»</w:t>
            </w:r>
          </w:p>
        </w:tc>
        <w:tc>
          <w:tcPr>
            <w:tcW w:w="3572" w:type="dxa"/>
          </w:tcPr>
          <w:p w:rsidR="00E3192E" w:rsidRPr="00E3192E" w:rsidRDefault="00E3192E" w:rsidP="00E3192E">
            <w:pPr>
              <w:pStyle w:val="TableParagraph"/>
              <w:spacing w:line="268" w:lineRule="exact"/>
              <w:ind w:left="107"/>
              <w:rPr>
                <w:sz w:val="24"/>
                <w:lang w:val="ru-RU"/>
              </w:rPr>
            </w:pPr>
            <w:r w:rsidRPr="00E3192E">
              <w:rPr>
                <w:sz w:val="24"/>
                <w:lang w:val="ru-RU"/>
              </w:rPr>
              <w:t>Тренировка</w:t>
            </w:r>
            <w:r w:rsidRPr="00E3192E">
              <w:rPr>
                <w:spacing w:val="-4"/>
                <w:sz w:val="24"/>
                <w:lang w:val="ru-RU"/>
              </w:rPr>
              <w:t xml:space="preserve"> </w:t>
            </w:r>
            <w:r w:rsidRPr="00E3192E">
              <w:rPr>
                <w:sz w:val="24"/>
                <w:lang w:val="ru-RU"/>
              </w:rPr>
              <w:t>в</w:t>
            </w:r>
            <w:r w:rsidRPr="00E3192E">
              <w:rPr>
                <w:spacing w:val="-2"/>
                <w:sz w:val="24"/>
                <w:lang w:val="ru-RU"/>
              </w:rPr>
              <w:t xml:space="preserve"> </w:t>
            </w:r>
            <w:r w:rsidRPr="00E3192E">
              <w:rPr>
                <w:sz w:val="24"/>
                <w:lang w:val="ru-RU"/>
              </w:rPr>
              <w:t>умении</w:t>
            </w:r>
            <w:r w:rsidRPr="00E3192E">
              <w:rPr>
                <w:spacing w:val="-4"/>
                <w:sz w:val="24"/>
                <w:lang w:val="ru-RU"/>
              </w:rPr>
              <w:t xml:space="preserve"> </w:t>
            </w:r>
            <w:r w:rsidRPr="00E3192E">
              <w:rPr>
                <w:sz w:val="24"/>
                <w:lang w:val="ru-RU"/>
              </w:rPr>
              <w:t>задать</w:t>
            </w:r>
            <w:r w:rsidRPr="00E3192E">
              <w:rPr>
                <w:spacing w:val="-57"/>
                <w:sz w:val="24"/>
                <w:lang w:val="ru-RU"/>
              </w:rPr>
              <w:t xml:space="preserve"> </w:t>
            </w:r>
            <w:r w:rsidRPr="00E3192E">
              <w:rPr>
                <w:sz w:val="24"/>
                <w:lang w:val="ru-RU"/>
              </w:rPr>
              <w:t>вопрос</w:t>
            </w:r>
            <w:r w:rsidRPr="00E3192E">
              <w:rPr>
                <w:spacing w:val="-2"/>
                <w:sz w:val="24"/>
                <w:lang w:val="ru-RU"/>
              </w:rPr>
              <w:t xml:space="preserve"> </w:t>
            </w:r>
            <w:r w:rsidRPr="00E3192E">
              <w:rPr>
                <w:sz w:val="24"/>
                <w:lang w:val="ru-RU"/>
              </w:rPr>
              <w:t>по картинке. Составление</w:t>
            </w:r>
            <w:r w:rsidRPr="00E3192E">
              <w:rPr>
                <w:spacing w:val="-4"/>
                <w:sz w:val="24"/>
                <w:lang w:val="ru-RU"/>
              </w:rPr>
              <w:t xml:space="preserve"> </w:t>
            </w:r>
            <w:r w:rsidRPr="00E3192E">
              <w:rPr>
                <w:sz w:val="24"/>
                <w:lang w:val="ru-RU"/>
              </w:rPr>
              <w:t>рассказов</w:t>
            </w:r>
            <w:r w:rsidRPr="00E3192E">
              <w:rPr>
                <w:spacing w:val="-2"/>
                <w:sz w:val="24"/>
                <w:lang w:val="ru-RU"/>
              </w:rPr>
              <w:t xml:space="preserve"> </w:t>
            </w:r>
            <w:r w:rsidRPr="00E3192E">
              <w:rPr>
                <w:sz w:val="24"/>
                <w:lang w:val="ru-RU"/>
              </w:rPr>
              <w:t>по картинке.</w:t>
            </w:r>
          </w:p>
          <w:p w:rsidR="00E3192E" w:rsidRPr="00E3192E" w:rsidRDefault="00E3192E" w:rsidP="00E3192E">
            <w:pPr>
              <w:pStyle w:val="TableParagraph"/>
              <w:ind w:left="107"/>
              <w:rPr>
                <w:sz w:val="24"/>
                <w:lang w:val="ru-RU"/>
              </w:rPr>
            </w:pPr>
            <w:r w:rsidRPr="00E3192E">
              <w:rPr>
                <w:sz w:val="24"/>
                <w:lang w:val="ru-RU"/>
              </w:rPr>
              <w:t>Упражнение</w:t>
            </w:r>
            <w:r w:rsidRPr="00E3192E">
              <w:rPr>
                <w:spacing w:val="-5"/>
                <w:sz w:val="24"/>
                <w:lang w:val="ru-RU"/>
              </w:rPr>
              <w:t xml:space="preserve"> </w:t>
            </w:r>
            <w:r w:rsidRPr="00E3192E">
              <w:rPr>
                <w:sz w:val="24"/>
                <w:lang w:val="ru-RU"/>
              </w:rPr>
              <w:t>в</w:t>
            </w:r>
            <w:r w:rsidRPr="00E3192E">
              <w:rPr>
                <w:spacing w:val="-5"/>
                <w:sz w:val="24"/>
                <w:lang w:val="ru-RU"/>
              </w:rPr>
              <w:t xml:space="preserve"> </w:t>
            </w:r>
            <w:r w:rsidRPr="00E3192E">
              <w:rPr>
                <w:sz w:val="24"/>
                <w:lang w:val="ru-RU"/>
              </w:rPr>
              <w:t xml:space="preserve">ориентировании </w:t>
            </w:r>
            <w:r w:rsidRPr="00E3192E">
              <w:rPr>
                <w:spacing w:val="-57"/>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листе</w:t>
            </w:r>
            <w:r w:rsidRPr="00E3192E">
              <w:rPr>
                <w:spacing w:val="-1"/>
                <w:sz w:val="24"/>
                <w:lang w:val="ru-RU"/>
              </w:rPr>
              <w:t xml:space="preserve"> </w:t>
            </w:r>
            <w:r w:rsidRPr="00E3192E">
              <w:rPr>
                <w:sz w:val="24"/>
                <w:lang w:val="ru-RU"/>
              </w:rPr>
              <w:t>бумаги</w:t>
            </w:r>
          </w:p>
        </w:tc>
        <w:tc>
          <w:tcPr>
            <w:tcW w:w="3085" w:type="dxa"/>
            <w:gridSpan w:val="2"/>
          </w:tcPr>
          <w:p w:rsidR="00E3192E" w:rsidRPr="00E3192E" w:rsidRDefault="00E3192E" w:rsidP="00E3192E">
            <w:pPr>
              <w:pStyle w:val="TableParagraph"/>
              <w:ind w:left="107" w:right="250"/>
              <w:rPr>
                <w:sz w:val="24"/>
                <w:lang w:val="ru-RU"/>
              </w:rPr>
            </w:pPr>
            <w:r w:rsidRPr="00E3192E">
              <w:rPr>
                <w:sz w:val="24"/>
                <w:lang w:val="ru-RU"/>
              </w:rPr>
              <w:t>Зимующие</w:t>
            </w:r>
            <w:r w:rsidRPr="00E3192E">
              <w:rPr>
                <w:spacing w:val="-6"/>
                <w:sz w:val="24"/>
                <w:lang w:val="ru-RU"/>
              </w:rPr>
              <w:t xml:space="preserve"> </w:t>
            </w:r>
            <w:r w:rsidRPr="00E3192E">
              <w:rPr>
                <w:sz w:val="24"/>
                <w:lang w:val="ru-RU"/>
              </w:rPr>
              <w:t>птицы:</w:t>
            </w:r>
            <w:r w:rsidRPr="00E3192E">
              <w:rPr>
                <w:spacing w:val="-4"/>
                <w:sz w:val="24"/>
                <w:lang w:val="ru-RU"/>
              </w:rPr>
              <w:t xml:space="preserve"> </w:t>
            </w:r>
            <w:r w:rsidRPr="00E3192E">
              <w:rPr>
                <w:sz w:val="24"/>
                <w:lang w:val="ru-RU"/>
              </w:rPr>
              <w:t>сорока,</w:t>
            </w:r>
            <w:r w:rsidRPr="00E3192E">
              <w:rPr>
                <w:spacing w:val="-57"/>
                <w:sz w:val="24"/>
                <w:lang w:val="ru-RU"/>
              </w:rPr>
              <w:t xml:space="preserve"> </w:t>
            </w:r>
            <w:r w:rsidRPr="00E3192E">
              <w:rPr>
                <w:sz w:val="24"/>
                <w:lang w:val="ru-RU"/>
              </w:rPr>
              <w:t>ворона, воробей, дятел,</w:t>
            </w:r>
            <w:r w:rsidRPr="00E3192E">
              <w:rPr>
                <w:spacing w:val="1"/>
                <w:sz w:val="24"/>
                <w:lang w:val="ru-RU"/>
              </w:rPr>
              <w:t xml:space="preserve"> </w:t>
            </w:r>
            <w:r w:rsidRPr="00E3192E">
              <w:rPr>
                <w:sz w:val="24"/>
                <w:lang w:val="ru-RU"/>
              </w:rPr>
              <w:t>клёст,</w:t>
            </w:r>
            <w:r w:rsidRPr="00E3192E">
              <w:rPr>
                <w:spacing w:val="-1"/>
                <w:sz w:val="24"/>
                <w:lang w:val="ru-RU"/>
              </w:rPr>
              <w:t xml:space="preserve"> </w:t>
            </w:r>
            <w:r w:rsidRPr="00E3192E">
              <w:rPr>
                <w:sz w:val="24"/>
                <w:lang w:val="ru-RU"/>
              </w:rPr>
              <w:t>поползень</w:t>
            </w:r>
          </w:p>
        </w:tc>
        <w:tc>
          <w:tcPr>
            <w:tcW w:w="3989" w:type="dxa"/>
            <w:gridSpan w:val="2"/>
          </w:tcPr>
          <w:p w:rsidR="00E3192E" w:rsidRPr="00E3192E" w:rsidRDefault="00E3192E" w:rsidP="00E3192E">
            <w:pPr>
              <w:pStyle w:val="TableParagraph"/>
              <w:ind w:left="104" w:right="90"/>
              <w:rPr>
                <w:sz w:val="24"/>
                <w:lang w:val="ru-RU"/>
              </w:rPr>
            </w:pPr>
            <w:r w:rsidRPr="00E3192E">
              <w:rPr>
                <w:sz w:val="24"/>
                <w:lang w:val="ru-RU"/>
              </w:rPr>
              <w:t>Расширение представлений о жизни</w:t>
            </w:r>
            <w:r w:rsidRPr="00E3192E">
              <w:rPr>
                <w:spacing w:val="1"/>
                <w:sz w:val="24"/>
                <w:lang w:val="ru-RU"/>
              </w:rPr>
              <w:t xml:space="preserve"> </w:t>
            </w:r>
            <w:r w:rsidRPr="00E3192E">
              <w:rPr>
                <w:sz w:val="24"/>
                <w:lang w:val="ru-RU"/>
              </w:rPr>
              <w:t>птиц зимой, развитие речи, пополнение</w:t>
            </w:r>
            <w:r w:rsidRPr="00E3192E">
              <w:rPr>
                <w:spacing w:val="-57"/>
                <w:sz w:val="24"/>
                <w:lang w:val="ru-RU"/>
              </w:rPr>
              <w:t xml:space="preserve"> </w:t>
            </w:r>
            <w:r w:rsidRPr="00E3192E">
              <w:rPr>
                <w:sz w:val="24"/>
                <w:lang w:val="ru-RU"/>
              </w:rPr>
              <w:t>словарного</w:t>
            </w:r>
            <w:r w:rsidRPr="00E3192E">
              <w:rPr>
                <w:spacing w:val="-1"/>
                <w:sz w:val="24"/>
                <w:lang w:val="ru-RU"/>
              </w:rPr>
              <w:t xml:space="preserve"> </w:t>
            </w:r>
            <w:r w:rsidRPr="00E3192E">
              <w:rPr>
                <w:sz w:val="24"/>
                <w:lang w:val="ru-RU"/>
              </w:rPr>
              <w:t>запаса.</w:t>
            </w:r>
          </w:p>
          <w:p w:rsidR="00E3192E" w:rsidRPr="00E3192E" w:rsidRDefault="00E3192E" w:rsidP="00E3192E">
            <w:pPr>
              <w:pStyle w:val="TableParagraph"/>
              <w:spacing w:line="254" w:lineRule="auto"/>
              <w:ind w:left="104" w:right="150"/>
              <w:rPr>
                <w:sz w:val="24"/>
                <w:lang w:val="ru-RU"/>
              </w:rPr>
            </w:pPr>
            <w:r w:rsidRPr="00E3192E">
              <w:rPr>
                <w:sz w:val="24"/>
                <w:lang w:val="ru-RU"/>
              </w:rPr>
              <w:t>Формирование умения ориентировки в</w:t>
            </w:r>
            <w:r w:rsidRPr="00E3192E">
              <w:rPr>
                <w:spacing w:val="-57"/>
                <w:sz w:val="24"/>
                <w:lang w:val="ru-RU"/>
              </w:rPr>
              <w:t xml:space="preserve"> </w:t>
            </w:r>
            <w:r w:rsidRPr="00E3192E">
              <w:rPr>
                <w:sz w:val="24"/>
                <w:lang w:val="ru-RU"/>
              </w:rPr>
              <w:t>задании;</w:t>
            </w:r>
          </w:p>
          <w:p w:rsidR="00E3192E" w:rsidRPr="00E3192E" w:rsidRDefault="00E3192E" w:rsidP="00E3192E">
            <w:pPr>
              <w:pStyle w:val="TableParagraph"/>
              <w:spacing w:line="254" w:lineRule="auto"/>
              <w:ind w:left="104" w:right="150"/>
              <w:rPr>
                <w:sz w:val="24"/>
                <w:lang w:val="ru-RU"/>
              </w:rPr>
            </w:pPr>
            <w:r w:rsidRPr="00E3192E">
              <w:rPr>
                <w:sz w:val="24"/>
                <w:lang w:val="ru-RU"/>
              </w:rPr>
              <w:t xml:space="preserve">Формирование </w:t>
            </w:r>
            <w:proofErr w:type="gramStart"/>
            <w:r w:rsidRPr="00E3192E">
              <w:rPr>
                <w:sz w:val="24"/>
                <w:lang w:val="ru-RU"/>
              </w:rPr>
              <w:t>умения</w:t>
            </w:r>
            <w:r w:rsidRPr="00E3192E">
              <w:rPr>
                <w:spacing w:val="1"/>
                <w:sz w:val="24"/>
                <w:lang w:val="ru-RU"/>
              </w:rPr>
              <w:t xml:space="preserve"> </w:t>
            </w:r>
            <w:r w:rsidRPr="00E3192E">
              <w:rPr>
                <w:sz w:val="24"/>
                <w:lang w:val="ru-RU"/>
              </w:rPr>
              <w:t>планирования</w:t>
            </w:r>
            <w:r w:rsidRPr="00E3192E">
              <w:rPr>
                <w:spacing w:val="-57"/>
                <w:sz w:val="24"/>
                <w:lang w:val="ru-RU"/>
              </w:rPr>
              <w:t xml:space="preserve"> </w:t>
            </w:r>
            <w:r w:rsidRPr="00E3192E">
              <w:rPr>
                <w:sz w:val="24"/>
                <w:lang w:val="ru-RU"/>
              </w:rPr>
              <w:t>этапов</w:t>
            </w:r>
            <w:r w:rsidRPr="00E3192E">
              <w:rPr>
                <w:spacing w:val="-1"/>
                <w:sz w:val="24"/>
                <w:lang w:val="ru-RU"/>
              </w:rPr>
              <w:t xml:space="preserve"> </w:t>
            </w:r>
            <w:r w:rsidRPr="00E3192E">
              <w:rPr>
                <w:sz w:val="24"/>
                <w:lang w:val="ru-RU"/>
              </w:rPr>
              <w:t>выполнения</w:t>
            </w:r>
            <w:r w:rsidRPr="00E3192E">
              <w:rPr>
                <w:spacing w:val="-3"/>
                <w:sz w:val="24"/>
                <w:lang w:val="ru-RU"/>
              </w:rPr>
              <w:t xml:space="preserve"> </w:t>
            </w:r>
            <w:r w:rsidRPr="00E3192E">
              <w:rPr>
                <w:sz w:val="24"/>
                <w:lang w:val="ru-RU"/>
              </w:rPr>
              <w:t>задания</w:t>
            </w:r>
            <w:proofErr w:type="gramEnd"/>
            <w:r w:rsidRPr="00E3192E">
              <w:rPr>
                <w:sz w:val="24"/>
                <w:lang w:val="ru-RU"/>
              </w:rPr>
              <w:t>;</w:t>
            </w:r>
          </w:p>
          <w:p w:rsidR="00E3192E" w:rsidRPr="00E3192E" w:rsidRDefault="00E3192E" w:rsidP="00E3192E">
            <w:pPr>
              <w:pStyle w:val="TableParagraph"/>
              <w:ind w:left="104" w:right="90"/>
              <w:rPr>
                <w:sz w:val="24"/>
                <w:lang w:val="ru-RU"/>
              </w:rPr>
            </w:pPr>
            <w:r w:rsidRPr="00E3192E">
              <w:rPr>
                <w:sz w:val="24"/>
                <w:lang w:val="ru-RU"/>
              </w:rPr>
              <w:t>Развитие умения ориентироваться на</w:t>
            </w:r>
            <w:r w:rsidRPr="00E3192E">
              <w:rPr>
                <w:spacing w:val="-58"/>
                <w:sz w:val="24"/>
                <w:lang w:val="ru-RU"/>
              </w:rPr>
              <w:t xml:space="preserve"> </w:t>
            </w:r>
            <w:r w:rsidRPr="00E3192E">
              <w:rPr>
                <w:sz w:val="24"/>
                <w:lang w:val="ru-RU"/>
              </w:rPr>
              <w:t>листе</w:t>
            </w:r>
            <w:r w:rsidRPr="00E3192E">
              <w:rPr>
                <w:spacing w:val="-2"/>
                <w:sz w:val="24"/>
                <w:lang w:val="ru-RU"/>
              </w:rPr>
              <w:t xml:space="preserve"> </w:t>
            </w:r>
            <w:r w:rsidRPr="00E3192E">
              <w:rPr>
                <w:sz w:val="24"/>
                <w:lang w:val="ru-RU"/>
              </w:rPr>
              <w:t>бумаги</w:t>
            </w:r>
          </w:p>
        </w:tc>
      </w:tr>
      <w:tr w:rsidR="00E3192E" w:rsidTr="00E3192E">
        <w:trPr>
          <w:trHeight w:val="1694"/>
        </w:trPr>
        <w:tc>
          <w:tcPr>
            <w:tcW w:w="567" w:type="dxa"/>
            <w:tcBorders>
              <w:right w:val="single" w:sz="4" w:space="0" w:color="auto"/>
            </w:tcBorders>
          </w:tcPr>
          <w:p w:rsidR="00E3192E" w:rsidRDefault="00E3192E" w:rsidP="00E3192E">
            <w:pPr>
              <w:pStyle w:val="TableParagraph"/>
              <w:spacing w:line="312" w:lineRule="exact"/>
              <w:rPr>
                <w:sz w:val="28"/>
              </w:rPr>
            </w:pPr>
            <w:r>
              <w:rPr>
                <w:sz w:val="28"/>
              </w:rPr>
              <w:lastRenderedPageBreak/>
              <w:t>17</w:t>
            </w:r>
          </w:p>
        </w:tc>
        <w:tc>
          <w:tcPr>
            <w:tcW w:w="1048" w:type="dxa"/>
            <w:gridSpan w:val="2"/>
            <w:tcBorders>
              <w:left w:val="single" w:sz="4" w:space="0" w:color="auto"/>
            </w:tcBorders>
          </w:tcPr>
          <w:p w:rsidR="00E3192E" w:rsidRDefault="00E3192E" w:rsidP="00E3192E">
            <w:pPr>
              <w:pStyle w:val="TableParagraph"/>
              <w:spacing w:line="312" w:lineRule="exact"/>
              <w:ind w:left="152"/>
              <w:rPr>
                <w:sz w:val="28"/>
              </w:rPr>
            </w:pPr>
            <w:r>
              <w:rPr>
                <w:sz w:val="28"/>
              </w:rPr>
              <w:t>1</w:t>
            </w:r>
          </w:p>
        </w:tc>
        <w:tc>
          <w:tcPr>
            <w:tcW w:w="3332" w:type="dxa"/>
          </w:tcPr>
          <w:p w:rsidR="00E3192E" w:rsidRPr="00E3192E" w:rsidRDefault="00E3192E" w:rsidP="00E3192E">
            <w:pPr>
              <w:pStyle w:val="TableParagraph"/>
              <w:spacing w:line="268" w:lineRule="exact"/>
              <w:ind w:left="105"/>
              <w:rPr>
                <w:sz w:val="24"/>
                <w:lang w:val="ru-RU"/>
              </w:rPr>
            </w:pPr>
            <w:r w:rsidRPr="00E3192E">
              <w:rPr>
                <w:sz w:val="24"/>
                <w:lang w:val="ru-RU"/>
              </w:rPr>
              <w:t>Человек</w:t>
            </w:r>
            <w:r w:rsidRPr="00E3192E">
              <w:rPr>
                <w:spacing w:val="-2"/>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его</w:t>
            </w:r>
            <w:r w:rsidRPr="00E3192E">
              <w:rPr>
                <w:spacing w:val="-3"/>
                <w:sz w:val="24"/>
                <w:lang w:val="ru-RU"/>
              </w:rPr>
              <w:t xml:space="preserve"> </w:t>
            </w:r>
            <w:r w:rsidRPr="00E3192E">
              <w:rPr>
                <w:sz w:val="24"/>
                <w:lang w:val="ru-RU"/>
              </w:rPr>
              <w:t>здоровье.</w:t>
            </w:r>
          </w:p>
          <w:p w:rsidR="00E3192E" w:rsidRPr="00E3192E" w:rsidRDefault="00E3192E" w:rsidP="00E3192E">
            <w:pPr>
              <w:pStyle w:val="TableParagraph"/>
              <w:spacing w:before="178" w:line="256" w:lineRule="auto"/>
              <w:ind w:left="105" w:right="617"/>
              <w:rPr>
                <w:sz w:val="24"/>
                <w:lang w:val="ru-RU"/>
              </w:rPr>
            </w:pPr>
            <w:r w:rsidRPr="00E3192E">
              <w:rPr>
                <w:sz w:val="24"/>
                <w:lang w:val="ru-RU"/>
              </w:rPr>
              <w:t>Родовые</w:t>
            </w:r>
            <w:r w:rsidRPr="00E3192E">
              <w:rPr>
                <w:spacing w:val="-9"/>
                <w:sz w:val="24"/>
                <w:lang w:val="ru-RU"/>
              </w:rPr>
              <w:t xml:space="preserve"> </w:t>
            </w:r>
            <w:r w:rsidRPr="00E3192E">
              <w:rPr>
                <w:sz w:val="24"/>
                <w:lang w:val="ru-RU"/>
              </w:rPr>
              <w:t>окончания</w:t>
            </w:r>
            <w:r w:rsidRPr="00E3192E">
              <w:rPr>
                <w:spacing w:val="-8"/>
                <w:sz w:val="24"/>
                <w:lang w:val="ru-RU"/>
              </w:rPr>
              <w:t xml:space="preserve"> </w:t>
            </w:r>
            <w:r w:rsidRPr="00E3192E">
              <w:rPr>
                <w:sz w:val="24"/>
                <w:lang w:val="ru-RU"/>
              </w:rPr>
              <w:t>имен</w:t>
            </w:r>
            <w:r w:rsidRPr="00E3192E">
              <w:rPr>
                <w:spacing w:val="-57"/>
                <w:sz w:val="24"/>
                <w:lang w:val="ru-RU"/>
              </w:rPr>
              <w:t xml:space="preserve"> </w:t>
            </w:r>
            <w:r w:rsidRPr="00E3192E">
              <w:rPr>
                <w:sz w:val="24"/>
                <w:lang w:val="ru-RU"/>
              </w:rPr>
              <w:t>существительных.</w:t>
            </w:r>
          </w:p>
        </w:tc>
        <w:tc>
          <w:tcPr>
            <w:tcW w:w="3572" w:type="dxa"/>
          </w:tcPr>
          <w:p w:rsidR="00E3192E" w:rsidRPr="00E3192E" w:rsidRDefault="00E3192E" w:rsidP="00E3192E">
            <w:pPr>
              <w:pStyle w:val="TableParagraph"/>
              <w:spacing w:line="256" w:lineRule="auto"/>
              <w:ind w:left="107" w:right="188"/>
              <w:rPr>
                <w:sz w:val="24"/>
                <w:lang w:val="ru-RU"/>
              </w:rPr>
            </w:pPr>
            <w:r w:rsidRPr="00E3192E">
              <w:rPr>
                <w:sz w:val="24"/>
                <w:lang w:val="ru-RU"/>
              </w:rPr>
              <w:t>Закрепление знаний о строении</w:t>
            </w:r>
            <w:r w:rsidRPr="00E3192E">
              <w:rPr>
                <w:spacing w:val="-58"/>
                <w:sz w:val="24"/>
                <w:lang w:val="ru-RU"/>
              </w:rPr>
              <w:t xml:space="preserve"> </w:t>
            </w:r>
            <w:r w:rsidRPr="00E3192E">
              <w:rPr>
                <w:sz w:val="24"/>
                <w:lang w:val="ru-RU"/>
              </w:rPr>
              <w:t>человека, гигиены и способах</w:t>
            </w:r>
            <w:r w:rsidRPr="00E3192E">
              <w:rPr>
                <w:spacing w:val="1"/>
                <w:sz w:val="24"/>
                <w:lang w:val="ru-RU"/>
              </w:rPr>
              <w:t xml:space="preserve"> </w:t>
            </w:r>
            <w:r w:rsidRPr="00E3192E">
              <w:rPr>
                <w:sz w:val="24"/>
                <w:lang w:val="ru-RU"/>
              </w:rPr>
              <w:t>здоровьесбережения.</w:t>
            </w:r>
          </w:p>
          <w:p w:rsidR="00E3192E" w:rsidRPr="00E3192E" w:rsidRDefault="00E3192E" w:rsidP="00E3192E">
            <w:pPr>
              <w:pStyle w:val="TableParagraph"/>
              <w:spacing w:line="256" w:lineRule="auto"/>
              <w:ind w:left="107" w:right="188"/>
              <w:rPr>
                <w:sz w:val="24"/>
                <w:lang w:val="ru-RU"/>
              </w:rPr>
            </w:pPr>
            <w:r w:rsidRPr="00E3192E">
              <w:rPr>
                <w:sz w:val="24"/>
                <w:lang w:val="ru-RU"/>
              </w:rPr>
              <w:t>Построение рассказов</w:t>
            </w:r>
            <w:r w:rsidRPr="00E3192E">
              <w:rPr>
                <w:spacing w:val="1"/>
                <w:sz w:val="24"/>
                <w:lang w:val="ru-RU"/>
              </w:rPr>
              <w:t xml:space="preserve"> </w:t>
            </w:r>
            <w:r w:rsidRPr="00E3192E">
              <w:rPr>
                <w:sz w:val="24"/>
                <w:lang w:val="ru-RU"/>
              </w:rPr>
              <w:t>с опорой</w:t>
            </w:r>
            <w:r w:rsidRPr="00E3192E">
              <w:rPr>
                <w:spacing w:val="-58"/>
                <w:sz w:val="24"/>
                <w:lang w:val="ru-RU"/>
              </w:rPr>
              <w:t xml:space="preserve"> </w:t>
            </w:r>
            <w:r w:rsidRPr="00E3192E">
              <w:rPr>
                <w:sz w:val="24"/>
                <w:lang w:val="ru-RU"/>
              </w:rPr>
              <w:t>на</w:t>
            </w:r>
            <w:r w:rsidRPr="00E3192E">
              <w:rPr>
                <w:spacing w:val="-1"/>
                <w:sz w:val="24"/>
                <w:lang w:val="ru-RU"/>
              </w:rPr>
              <w:t xml:space="preserve"> </w:t>
            </w:r>
            <w:r w:rsidRPr="00E3192E">
              <w:rPr>
                <w:sz w:val="24"/>
                <w:lang w:val="ru-RU"/>
              </w:rPr>
              <w:t>таблицы.</w:t>
            </w:r>
          </w:p>
          <w:p w:rsidR="00E3192E" w:rsidRPr="00E3192E" w:rsidRDefault="00E3192E" w:rsidP="00E3192E">
            <w:pPr>
              <w:pStyle w:val="TableParagraph"/>
              <w:spacing w:line="256" w:lineRule="auto"/>
              <w:ind w:left="107" w:right="188"/>
              <w:rPr>
                <w:sz w:val="24"/>
                <w:lang w:val="ru-RU"/>
              </w:rPr>
            </w:pPr>
            <w:r w:rsidRPr="00E3192E">
              <w:rPr>
                <w:sz w:val="24"/>
                <w:lang w:val="ru-RU"/>
              </w:rPr>
              <w:t>Выполнение упражнений на</w:t>
            </w:r>
            <w:r w:rsidRPr="00E3192E">
              <w:rPr>
                <w:spacing w:val="1"/>
                <w:sz w:val="24"/>
                <w:lang w:val="ru-RU"/>
              </w:rPr>
              <w:t xml:space="preserve"> </w:t>
            </w:r>
            <w:r w:rsidRPr="00E3192E">
              <w:rPr>
                <w:sz w:val="24"/>
                <w:lang w:val="ru-RU"/>
              </w:rPr>
              <w:t>определение рода имён</w:t>
            </w:r>
            <w:r w:rsidRPr="00E3192E">
              <w:rPr>
                <w:spacing w:val="1"/>
                <w:sz w:val="24"/>
                <w:lang w:val="ru-RU"/>
              </w:rPr>
              <w:t xml:space="preserve"> </w:t>
            </w:r>
            <w:r w:rsidRPr="00E3192E">
              <w:rPr>
                <w:sz w:val="24"/>
                <w:lang w:val="ru-RU"/>
              </w:rPr>
              <w:t>существительных с опорой на</w:t>
            </w:r>
            <w:r w:rsidRPr="00E3192E">
              <w:rPr>
                <w:spacing w:val="-57"/>
                <w:sz w:val="24"/>
                <w:lang w:val="ru-RU"/>
              </w:rPr>
              <w:t xml:space="preserve"> </w:t>
            </w:r>
            <w:r w:rsidRPr="00E3192E">
              <w:rPr>
                <w:sz w:val="24"/>
                <w:lang w:val="ru-RU"/>
              </w:rPr>
              <w:t>таблицу</w:t>
            </w:r>
            <w:r w:rsidRPr="00E3192E">
              <w:rPr>
                <w:spacing w:val="-8"/>
                <w:sz w:val="24"/>
                <w:lang w:val="ru-RU"/>
              </w:rPr>
              <w:t xml:space="preserve"> </w:t>
            </w:r>
            <w:r w:rsidRPr="00E3192E">
              <w:rPr>
                <w:sz w:val="24"/>
                <w:lang w:val="ru-RU"/>
              </w:rPr>
              <w:t>и без неё.</w:t>
            </w:r>
          </w:p>
        </w:tc>
        <w:tc>
          <w:tcPr>
            <w:tcW w:w="3085" w:type="dxa"/>
            <w:gridSpan w:val="2"/>
          </w:tcPr>
          <w:p w:rsidR="00E3192E" w:rsidRDefault="00E3192E" w:rsidP="00E3192E">
            <w:pPr>
              <w:pStyle w:val="TableParagraph"/>
              <w:spacing w:line="256" w:lineRule="auto"/>
              <w:ind w:left="267" w:right="634"/>
              <w:rPr>
                <w:sz w:val="24"/>
              </w:rPr>
            </w:pPr>
            <w:r>
              <w:rPr>
                <w:sz w:val="24"/>
              </w:rPr>
              <w:t>Гигиена, санитарные</w:t>
            </w:r>
            <w:r>
              <w:rPr>
                <w:spacing w:val="-57"/>
                <w:sz w:val="24"/>
              </w:rPr>
              <w:t xml:space="preserve"> </w:t>
            </w:r>
            <w:r>
              <w:rPr>
                <w:sz w:val="24"/>
              </w:rPr>
              <w:t>правила</w:t>
            </w:r>
          </w:p>
        </w:tc>
        <w:tc>
          <w:tcPr>
            <w:tcW w:w="3989" w:type="dxa"/>
            <w:gridSpan w:val="2"/>
          </w:tcPr>
          <w:p w:rsidR="00E3192E" w:rsidRPr="00E3192E" w:rsidRDefault="00E3192E" w:rsidP="00E3192E">
            <w:pPr>
              <w:pStyle w:val="TableParagraph"/>
              <w:ind w:left="104" w:right="157"/>
              <w:rPr>
                <w:sz w:val="24"/>
                <w:lang w:val="ru-RU"/>
              </w:rPr>
            </w:pPr>
            <w:r w:rsidRPr="00E3192E">
              <w:rPr>
                <w:sz w:val="24"/>
                <w:lang w:val="ru-RU"/>
              </w:rPr>
              <w:t>Развитие представлений о себе,</w:t>
            </w:r>
            <w:r w:rsidRPr="00E3192E">
              <w:rPr>
                <w:spacing w:val="1"/>
                <w:sz w:val="24"/>
                <w:lang w:val="ru-RU"/>
              </w:rPr>
              <w:t xml:space="preserve"> </w:t>
            </w:r>
            <w:r w:rsidRPr="00E3192E">
              <w:rPr>
                <w:sz w:val="24"/>
                <w:lang w:val="ru-RU"/>
              </w:rPr>
              <w:t>строении</w:t>
            </w:r>
            <w:r w:rsidRPr="00E3192E">
              <w:rPr>
                <w:spacing w:val="53"/>
                <w:sz w:val="24"/>
                <w:lang w:val="ru-RU"/>
              </w:rPr>
              <w:t xml:space="preserve"> </w:t>
            </w:r>
            <w:r w:rsidRPr="00E3192E">
              <w:rPr>
                <w:sz w:val="24"/>
                <w:lang w:val="ru-RU"/>
              </w:rPr>
              <w:t>собственного</w:t>
            </w:r>
            <w:r w:rsidRPr="00E3192E">
              <w:rPr>
                <w:spacing w:val="-3"/>
                <w:sz w:val="24"/>
                <w:lang w:val="ru-RU"/>
              </w:rPr>
              <w:t xml:space="preserve"> </w:t>
            </w:r>
            <w:r w:rsidRPr="00E3192E">
              <w:rPr>
                <w:sz w:val="24"/>
                <w:lang w:val="ru-RU"/>
              </w:rPr>
              <w:t>тела,</w:t>
            </w:r>
            <w:r w:rsidRPr="00E3192E">
              <w:rPr>
                <w:spacing w:val="-3"/>
                <w:sz w:val="24"/>
                <w:lang w:val="ru-RU"/>
              </w:rPr>
              <w:t xml:space="preserve"> </w:t>
            </w:r>
            <w:r w:rsidRPr="00E3192E">
              <w:rPr>
                <w:sz w:val="24"/>
                <w:lang w:val="ru-RU"/>
              </w:rPr>
              <w:t>развитие</w:t>
            </w:r>
            <w:r w:rsidRPr="00E3192E">
              <w:rPr>
                <w:spacing w:val="-57"/>
                <w:sz w:val="24"/>
                <w:lang w:val="ru-RU"/>
              </w:rPr>
              <w:t xml:space="preserve"> </w:t>
            </w:r>
            <w:r w:rsidRPr="00E3192E">
              <w:rPr>
                <w:sz w:val="24"/>
                <w:lang w:val="ru-RU"/>
              </w:rPr>
              <w:t>навыков ориентироваться на схеме</w:t>
            </w:r>
            <w:r w:rsidRPr="00E3192E">
              <w:rPr>
                <w:spacing w:val="1"/>
                <w:sz w:val="24"/>
                <w:lang w:val="ru-RU"/>
              </w:rPr>
              <w:t xml:space="preserve"> </w:t>
            </w:r>
            <w:r w:rsidRPr="00E3192E">
              <w:rPr>
                <w:sz w:val="24"/>
                <w:lang w:val="ru-RU"/>
              </w:rPr>
              <w:t>тела человека. Развитие речи,</w:t>
            </w:r>
            <w:r w:rsidRPr="00E3192E">
              <w:rPr>
                <w:spacing w:val="1"/>
                <w:sz w:val="24"/>
                <w:lang w:val="ru-RU"/>
              </w:rPr>
              <w:t xml:space="preserve"> </w:t>
            </w:r>
            <w:r w:rsidRPr="00E3192E">
              <w:rPr>
                <w:sz w:val="24"/>
                <w:lang w:val="ru-RU"/>
              </w:rPr>
              <w:t>социально-бытовая</w:t>
            </w:r>
            <w:r w:rsidRPr="00E3192E">
              <w:rPr>
                <w:spacing w:val="-1"/>
                <w:sz w:val="24"/>
                <w:lang w:val="ru-RU"/>
              </w:rPr>
              <w:t xml:space="preserve"> </w:t>
            </w:r>
            <w:r w:rsidRPr="00E3192E">
              <w:rPr>
                <w:sz w:val="24"/>
                <w:lang w:val="ru-RU"/>
              </w:rPr>
              <w:t>ориентировка</w:t>
            </w:r>
          </w:p>
          <w:p w:rsidR="00E3192E" w:rsidRPr="00E3192E" w:rsidRDefault="00E3192E" w:rsidP="00E3192E">
            <w:pPr>
              <w:pStyle w:val="TableParagraph"/>
              <w:ind w:left="104" w:right="157"/>
              <w:rPr>
                <w:sz w:val="24"/>
                <w:lang w:val="ru-RU"/>
              </w:rPr>
            </w:pPr>
            <w:r w:rsidRPr="00E3192E">
              <w:rPr>
                <w:sz w:val="24"/>
                <w:lang w:val="ru-RU"/>
              </w:rPr>
              <w:t>Коррекция</w:t>
            </w:r>
            <w:r w:rsidRPr="00E3192E">
              <w:rPr>
                <w:spacing w:val="-8"/>
                <w:sz w:val="24"/>
                <w:lang w:val="ru-RU"/>
              </w:rPr>
              <w:t xml:space="preserve"> </w:t>
            </w:r>
            <w:r w:rsidRPr="00E3192E">
              <w:rPr>
                <w:sz w:val="24"/>
                <w:lang w:val="ru-RU"/>
              </w:rPr>
              <w:t>фонематического</w:t>
            </w:r>
            <w:r w:rsidRPr="00E3192E">
              <w:rPr>
                <w:spacing w:val="-57"/>
                <w:sz w:val="24"/>
                <w:lang w:val="ru-RU"/>
              </w:rPr>
              <w:t xml:space="preserve"> </w:t>
            </w:r>
            <w:r w:rsidRPr="00E3192E">
              <w:rPr>
                <w:sz w:val="24"/>
                <w:lang w:val="ru-RU"/>
              </w:rPr>
              <w:t>слуха</w:t>
            </w:r>
            <w:r w:rsidRPr="00E3192E">
              <w:rPr>
                <w:spacing w:val="-2"/>
                <w:sz w:val="24"/>
                <w:lang w:val="ru-RU"/>
              </w:rPr>
              <w:t xml:space="preserve"> </w:t>
            </w:r>
            <w:r w:rsidRPr="00E3192E">
              <w:rPr>
                <w:sz w:val="24"/>
                <w:lang w:val="ru-RU"/>
              </w:rPr>
              <w:t>и восприятия.</w:t>
            </w:r>
          </w:p>
        </w:tc>
      </w:tr>
      <w:tr w:rsidR="00E3192E" w:rsidTr="00E3192E">
        <w:trPr>
          <w:trHeight w:val="1451"/>
        </w:trPr>
        <w:tc>
          <w:tcPr>
            <w:tcW w:w="567" w:type="dxa"/>
            <w:tcBorders>
              <w:right w:val="single" w:sz="4" w:space="0" w:color="auto"/>
            </w:tcBorders>
          </w:tcPr>
          <w:p w:rsidR="00E3192E" w:rsidRDefault="00E3192E" w:rsidP="00E3192E">
            <w:pPr>
              <w:pStyle w:val="TableParagraph"/>
              <w:spacing w:line="313" w:lineRule="exact"/>
              <w:rPr>
                <w:sz w:val="28"/>
              </w:rPr>
            </w:pPr>
            <w:r>
              <w:rPr>
                <w:sz w:val="28"/>
              </w:rPr>
              <w:t>18</w:t>
            </w:r>
          </w:p>
        </w:tc>
        <w:tc>
          <w:tcPr>
            <w:tcW w:w="1048" w:type="dxa"/>
            <w:gridSpan w:val="2"/>
            <w:tcBorders>
              <w:left w:val="single" w:sz="4" w:space="0" w:color="auto"/>
            </w:tcBorders>
          </w:tcPr>
          <w:p w:rsidR="00E3192E" w:rsidRDefault="00E3192E" w:rsidP="00E3192E">
            <w:pPr>
              <w:pStyle w:val="TableParagraph"/>
              <w:spacing w:line="313" w:lineRule="exact"/>
              <w:ind w:left="168"/>
              <w:rPr>
                <w:sz w:val="28"/>
              </w:rPr>
            </w:pPr>
            <w:r>
              <w:rPr>
                <w:sz w:val="28"/>
              </w:rPr>
              <w:t>1</w:t>
            </w:r>
          </w:p>
        </w:tc>
        <w:tc>
          <w:tcPr>
            <w:tcW w:w="3332" w:type="dxa"/>
          </w:tcPr>
          <w:p w:rsidR="00E3192E" w:rsidRPr="00E3192E" w:rsidRDefault="00E3192E" w:rsidP="00E3192E">
            <w:pPr>
              <w:pStyle w:val="TableParagraph"/>
              <w:ind w:right="242"/>
              <w:rPr>
                <w:sz w:val="24"/>
                <w:lang w:val="ru-RU"/>
              </w:rPr>
            </w:pPr>
            <w:r w:rsidRPr="00E3192E">
              <w:rPr>
                <w:sz w:val="24"/>
                <w:lang w:val="ru-RU"/>
              </w:rPr>
              <w:t>Составление сложных</w:t>
            </w:r>
            <w:r w:rsidRPr="00E3192E">
              <w:rPr>
                <w:spacing w:val="1"/>
                <w:sz w:val="24"/>
                <w:lang w:val="ru-RU"/>
              </w:rPr>
              <w:t xml:space="preserve"> </w:t>
            </w:r>
            <w:r w:rsidRPr="00E3192E">
              <w:rPr>
                <w:sz w:val="24"/>
                <w:lang w:val="ru-RU"/>
              </w:rPr>
              <w:t>предложений с</w:t>
            </w:r>
            <w:r w:rsidRPr="00E3192E">
              <w:rPr>
                <w:spacing w:val="1"/>
                <w:sz w:val="24"/>
                <w:lang w:val="ru-RU"/>
              </w:rPr>
              <w:t xml:space="preserve"> </w:t>
            </w:r>
            <w:r w:rsidRPr="00E3192E">
              <w:rPr>
                <w:sz w:val="24"/>
                <w:lang w:val="ru-RU"/>
              </w:rPr>
              <w:t xml:space="preserve">использованием союзов </w:t>
            </w:r>
            <w:r w:rsidRPr="00E3192E">
              <w:rPr>
                <w:b/>
                <w:i/>
                <w:sz w:val="24"/>
                <w:lang w:val="ru-RU"/>
              </w:rPr>
              <w:t>и, а,</w:t>
            </w:r>
            <w:r w:rsidRPr="00E3192E">
              <w:rPr>
                <w:b/>
                <w:i/>
                <w:spacing w:val="-57"/>
                <w:sz w:val="24"/>
                <w:lang w:val="ru-RU"/>
              </w:rPr>
              <w:t xml:space="preserve"> </w:t>
            </w:r>
            <w:r w:rsidRPr="00E3192E">
              <w:rPr>
                <w:b/>
                <w:i/>
                <w:sz w:val="24"/>
                <w:lang w:val="ru-RU"/>
              </w:rPr>
              <w:t>потому</w:t>
            </w:r>
            <w:r w:rsidRPr="00E3192E">
              <w:rPr>
                <w:b/>
                <w:i/>
                <w:spacing w:val="-2"/>
                <w:sz w:val="24"/>
                <w:lang w:val="ru-RU"/>
              </w:rPr>
              <w:t xml:space="preserve"> </w:t>
            </w:r>
            <w:r w:rsidRPr="00E3192E">
              <w:rPr>
                <w:b/>
                <w:i/>
                <w:sz w:val="24"/>
                <w:lang w:val="ru-RU"/>
              </w:rPr>
              <w:t>что</w:t>
            </w:r>
            <w:r w:rsidRPr="00E3192E">
              <w:rPr>
                <w:b/>
                <w:i/>
                <w:spacing w:val="-3"/>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др.</w:t>
            </w:r>
          </w:p>
          <w:p w:rsidR="00E3192E" w:rsidRDefault="00E3192E" w:rsidP="00E3192E">
            <w:pPr>
              <w:pStyle w:val="TableParagraph"/>
              <w:ind w:right="242"/>
              <w:rPr>
                <w:sz w:val="24"/>
              </w:rPr>
            </w:pPr>
            <w:r>
              <w:rPr>
                <w:sz w:val="24"/>
              </w:rPr>
              <w:t>Поиск</w:t>
            </w:r>
            <w:r>
              <w:rPr>
                <w:spacing w:val="-2"/>
                <w:sz w:val="24"/>
              </w:rPr>
              <w:t xml:space="preserve"> </w:t>
            </w:r>
            <w:r>
              <w:rPr>
                <w:sz w:val="24"/>
              </w:rPr>
              <w:t>ошибок в</w:t>
            </w:r>
            <w:r>
              <w:rPr>
                <w:spacing w:val="-3"/>
                <w:sz w:val="24"/>
              </w:rPr>
              <w:t xml:space="preserve"> </w:t>
            </w:r>
            <w:r>
              <w:rPr>
                <w:sz w:val="24"/>
              </w:rPr>
              <w:t>тексте.</w:t>
            </w:r>
          </w:p>
        </w:tc>
        <w:tc>
          <w:tcPr>
            <w:tcW w:w="3572" w:type="dxa"/>
          </w:tcPr>
          <w:p w:rsidR="00E3192E" w:rsidRPr="00E3192E" w:rsidRDefault="00E3192E" w:rsidP="00E3192E">
            <w:pPr>
              <w:pStyle w:val="TableParagraph"/>
              <w:spacing w:line="256" w:lineRule="auto"/>
              <w:ind w:left="15" w:right="237"/>
              <w:rPr>
                <w:sz w:val="24"/>
                <w:lang w:val="ru-RU"/>
              </w:rPr>
            </w:pPr>
            <w:r w:rsidRPr="00E3192E">
              <w:rPr>
                <w:sz w:val="24"/>
                <w:lang w:val="ru-RU"/>
              </w:rPr>
              <w:t>Работа со схемой простого и</w:t>
            </w:r>
            <w:r w:rsidRPr="00E3192E">
              <w:rPr>
                <w:spacing w:val="1"/>
                <w:sz w:val="24"/>
                <w:lang w:val="ru-RU"/>
              </w:rPr>
              <w:t xml:space="preserve"> </w:t>
            </w:r>
            <w:r w:rsidRPr="00E3192E">
              <w:rPr>
                <w:sz w:val="24"/>
                <w:lang w:val="ru-RU"/>
              </w:rPr>
              <w:t>сложного предложения с</w:t>
            </w:r>
            <w:r w:rsidRPr="00E3192E">
              <w:rPr>
                <w:spacing w:val="1"/>
                <w:sz w:val="24"/>
                <w:lang w:val="ru-RU"/>
              </w:rPr>
              <w:t xml:space="preserve"> </w:t>
            </w:r>
            <w:r w:rsidRPr="00E3192E">
              <w:rPr>
                <w:sz w:val="24"/>
                <w:lang w:val="ru-RU"/>
              </w:rPr>
              <w:t>опорой</w:t>
            </w:r>
            <w:r w:rsidRPr="00E3192E">
              <w:rPr>
                <w:spacing w:val="-3"/>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картинки</w:t>
            </w:r>
            <w:r w:rsidRPr="00E3192E">
              <w:rPr>
                <w:spacing w:val="-4"/>
                <w:sz w:val="24"/>
                <w:lang w:val="ru-RU"/>
              </w:rPr>
              <w:t xml:space="preserve"> </w:t>
            </w:r>
            <w:r w:rsidRPr="00E3192E">
              <w:rPr>
                <w:sz w:val="24"/>
                <w:lang w:val="ru-RU"/>
              </w:rPr>
              <w:t>и</w:t>
            </w:r>
            <w:r w:rsidRPr="00E3192E">
              <w:rPr>
                <w:spacing w:val="-2"/>
                <w:sz w:val="24"/>
                <w:lang w:val="ru-RU"/>
              </w:rPr>
              <w:t xml:space="preserve"> </w:t>
            </w:r>
            <w:r w:rsidRPr="00E3192E">
              <w:rPr>
                <w:sz w:val="24"/>
                <w:lang w:val="ru-RU"/>
              </w:rPr>
              <w:t>без</w:t>
            </w:r>
            <w:r w:rsidRPr="00E3192E">
              <w:rPr>
                <w:spacing w:val="-2"/>
                <w:sz w:val="24"/>
                <w:lang w:val="ru-RU"/>
              </w:rPr>
              <w:t xml:space="preserve"> </w:t>
            </w:r>
            <w:r w:rsidRPr="00E3192E">
              <w:rPr>
                <w:sz w:val="24"/>
                <w:lang w:val="ru-RU"/>
              </w:rPr>
              <w:t>них</w:t>
            </w:r>
            <w:r w:rsidRPr="00E3192E">
              <w:rPr>
                <w:spacing w:val="-57"/>
                <w:sz w:val="24"/>
                <w:lang w:val="ru-RU"/>
              </w:rPr>
              <w:t xml:space="preserve"> </w:t>
            </w:r>
            <w:r w:rsidRPr="00E3192E">
              <w:rPr>
                <w:sz w:val="24"/>
                <w:lang w:val="ru-RU"/>
              </w:rPr>
              <w:t>с</w:t>
            </w:r>
            <w:r w:rsidRPr="00E3192E">
              <w:rPr>
                <w:spacing w:val="-2"/>
                <w:sz w:val="24"/>
                <w:lang w:val="ru-RU"/>
              </w:rPr>
              <w:t xml:space="preserve"> </w:t>
            </w:r>
            <w:r w:rsidRPr="00E3192E">
              <w:rPr>
                <w:sz w:val="24"/>
                <w:lang w:val="ru-RU"/>
              </w:rPr>
              <w:t>использованием</w:t>
            </w:r>
            <w:r w:rsidRPr="00E3192E">
              <w:rPr>
                <w:spacing w:val="-2"/>
                <w:sz w:val="24"/>
                <w:lang w:val="ru-RU"/>
              </w:rPr>
              <w:t xml:space="preserve"> </w:t>
            </w:r>
            <w:r w:rsidRPr="00E3192E">
              <w:rPr>
                <w:sz w:val="24"/>
                <w:lang w:val="ru-RU"/>
              </w:rPr>
              <w:t>союзов.</w:t>
            </w:r>
          </w:p>
          <w:p w:rsidR="00E3192E" w:rsidRDefault="00E3192E" w:rsidP="00E3192E">
            <w:pPr>
              <w:pStyle w:val="TableParagraph"/>
              <w:spacing w:line="256" w:lineRule="auto"/>
              <w:ind w:left="15" w:right="237"/>
              <w:rPr>
                <w:sz w:val="24"/>
              </w:rPr>
            </w:pPr>
            <w:r>
              <w:rPr>
                <w:sz w:val="24"/>
              </w:rPr>
              <w:t>Анализ</w:t>
            </w:r>
            <w:r>
              <w:rPr>
                <w:spacing w:val="-4"/>
                <w:sz w:val="24"/>
              </w:rPr>
              <w:t xml:space="preserve"> </w:t>
            </w:r>
            <w:r>
              <w:rPr>
                <w:sz w:val="24"/>
              </w:rPr>
              <w:t>написания</w:t>
            </w:r>
            <w:r>
              <w:rPr>
                <w:spacing w:val="-3"/>
                <w:sz w:val="24"/>
              </w:rPr>
              <w:t xml:space="preserve"> </w:t>
            </w:r>
            <w:r>
              <w:rPr>
                <w:sz w:val="24"/>
              </w:rPr>
              <w:t>слов.</w:t>
            </w:r>
          </w:p>
        </w:tc>
        <w:tc>
          <w:tcPr>
            <w:tcW w:w="3085" w:type="dxa"/>
            <w:gridSpan w:val="2"/>
          </w:tcPr>
          <w:p w:rsidR="00E3192E" w:rsidRDefault="00E3192E" w:rsidP="00E3192E">
            <w:pPr>
              <w:pStyle w:val="TableParagraph"/>
              <w:rPr>
                <w:sz w:val="24"/>
              </w:rPr>
            </w:pPr>
          </w:p>
        </w:tc>
        <w:tc>
          <w:tcPr>
            <w:tcW w:w="3989" w:type="dxa"/>
            <w:gridSpan w:val="2"/>
          </w:tcPr>
          <w:p w:rsidR="00E3192E" w:rsidRPr="00E3192E" w:rsidRDefault="00E3192E" w:rsidP="00E3192E">
            <w:pPr>
              <w:pStyle w:val="TableParagraph"/>
              <w:spacing w:line="256" w:lineRule="auto"/>
              <w:ind w:left="21" w:right="396" w:hanging="21"/>
              <w:rPr>
                <w:sz w:val="24"/>
                <w:lang w:val="ru-RU"/>
              </w:rPr>
            </w:pPr>
            <w:r w:rsidRPr="00E3192E">
              <w:rPr>
                <w:sz w:val="24"/>
                <w:lang w:val="ru-RU"/>
              </w:rPr>
              <w:t>Развитие</w:t>
            </w:r>
            <w:r w:rsidRPr="00E3192E">
              <w:rPr>
                <w:spacing w:val="54"/>
                <w:sz w:val="24"/>
                <w:lang w:val="ru-RU"/>
              </w:rPr>
              <w:t xml:space="preserve"> </w:t>
            </w:r>
            <w:r w:rsidRPr="00E3192E">
              <w:rPr>
                <w:sz w:val="24"/>
                <w:lang w:val="ru-RU"/>
              </w:rPr>
              <w:t>умения</w:t>
            </w:r>
            <w:r w:rsidRPr="00E3192E">
              <w:rPr>
                <w:spacing w:val="-3"/>
                <w:sz w:val="24"/>
                <w:lang w:val="ru-RU"/>
              </w:rPr>
              <w:t xml:space="preserve"> </w:t>
            </w:r>
            <w:r w:rsidRPr="00E3192E">
              <w:rPr>
                <w:sz w:val="24"/>
                <w:lang w:val="ru-RU"/>
              </w:rPr>
              <w:t>анализировать</w:t>
            </w:r>
            <w:r w:rsidRPr="00E3192E">
              <w:rPr>
                <w:spacing w:val="-3"/>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строить сложные предложения с</w:t>
            </w:r>
            <w:r w:rsidRPr="00E3192E">
              <w:rPr>
                <w:spacing w:val="1"/>
                <w:sz w:val="24"/>
                <w:lang w:val="ru-RU"/>
              </w:rPr>
              <w:t xml:space="preserve"> </w:t>
            </w:r>
            <w:r w:rsidRPr="00E3192E">
              <w:rPr>
                <w:sz w:val="24"/>
                <w:lang w:val="ru-RU"/>
              </w:rPr>
              <w:t>помощью союзов.</w:t>
            </w:r>
          </w:p>
          <w:p w:rsidR="00E3192E" w:rsidRPr="00E3192E" w:rsidRDefault="00E3192E" w:rsidP="00E3192E">
            <w:pPr>
              <w:pStyle w:val="TableParagraph"/>
              <w:spacing w:line="256" w:lineRule="auto"/>
              <w:ind w:left="21" w:right="396" w:hanging="21"/>
              <w:rPr>
                <w:sz w:val="24"/>
                <w:lang w:val="ru-RU"/>
              </w:rPr>
            </w:pPr>
            <w:r w:rsidRPr="00E3192E">
              <w:rPr>
                <w:sz w:val="24"/>
                <w:lang w:val="ru-RU"/>
              </w:rPr>
              <w:t>Развитие внимания и</w:t>
            </w:r>
            <w:r w:rsidRPr="00E3192E">
              <w:rPr>
                <w:spacing w:val="1"/>
                <w:sz w:val="24"/>
                <w:lang w:val="ru-RU"/>
              </w:rPr>
              <w:t xml:space="preserve"> </w:t>
            </w:r>
            <w:r w:rsidRPr="00E3192E">
              <w:rPr>
                <w:sz w:val="24"/>
                <w:lang w:val="ru-RU"/>
              </w:rPr>
              <w:t>орфографической</w:t>
            </w:r>
            <w:r w:rsidRPr="00E3192E">
              <w:rPr>
                <w:spacing w:val="-14"/>
                <w:sz w:val="24"/>
                <w:lang w:val="ru-RU"/>
              </w:rPr>
              <w:t xml:space="preserve"> </w:t>
            </w:r>
            <w:r w:rsidRPr="00E3192E">
              <w:rPr>
                <w:sz w:val="24"/>
                <w:lang w:val="ru-RU"/>
              </w:rPr>
              <w:t>зоркости</w:t>
            </w:r>
          </w:p>
        </w:tc>
      </w:tr>
      <w:tr w:rsidR="00E3192E" w:rsidTr="00E3192E">
        <w:trPr>
          <w:trHeight w:val="1694"/>
        </w:trPr>
        <w:tc>
          <w:tcPr>
            <w:tcW w:w="567" w:type="dxa"/>
            <w:tcBorders>
              <w:right w:val="single" w:sz="4" w:space="0" w:color="auto"/>
            </w:tcBorders>
          </w:tcPr>
          <w:p w:rsidR="00E3192E" w:rsidRDefault="00E3192E" w:rsidP="00E3192E">
            <w:pPr>
              <w:pStyle w:val="TableParagraph"/>
              <w:spacing w:line="312" w:lineRule="exact"/>
              <w:rPr>
                <w:sz w:val="28"/>
              </w:rPr>
            </w:pPr>
            <w:r>
              <w:rPr>
                <w:sz w:val="28"/>
              </w:rPr>
              <w:t>19</w:t>
            </w:r>
          </w:p>
        </w:tc>
        <w:tc>
          <w:tcPr>
            <w:tcW w:w="1048" w:type="dxa"/>
            <w:gridSpan w:val="2"/>
            <w:tcBorders>
              <w:left w:val="single" w:sz="4" w:space="0" w:color="auto"/>
            </w:tcBorders>
          </w:tcPr>
          <w:p w:rsidR="00E3192E" w:rsidRDefault="00E3192E" w:rsidP="00E3192E">
            <w:pPr>
              <w:pStyle w:val="TableParagraph"/>
              <w:spacing w:line="312" w:lineRule="exact"/>
              <w:ind w:left="152"/>
              <w:rPr>
                <w:sz w:val="28"/>
              </w:rPr>
            </w:pPr>
            <w:r>
              <w:rPr>
                <w:sz w:val="28"/>
              </w:rPr>
              <w:t>1</w:t>
            </w:r>
          </w:p>
        </w:tc>
        <w:tc>
          <w:tcPr>
            <w:tcW w:w="3332" w:type="dxa"/>
          </w:tcPr>
          <w:p w:rsidR="00E3192E" w:rsidRPr="00E3192E" w:rsidRDefault="00E3192E" w:rsidP="00E3192E">
            <w:pPr>
              <w:pStyle w:val="TableParagraph"/>
              <w:spacing w:line="256" w:lineRule="auto"/>
              <w:ind w:right="245" w:hanging="105"/>
              <w:rPr>
                <w:sz w:val="24"/>
                <w:lang w:val="ru-RU"/>
              </w:rPr>
            </w:pPr>
            <w:r w:rsidRPr="00E3192E">
              <w:rPr>
                <w:sz w:val="24"/>
                <w:lang w:val="ru-RU"/>
              </w:rPr>
              <w:t>«Домашние животные».</w:t>
            </w:r>
            <w:r w:rsidRPr="00E3192E">
              <w:rPr>
                <w:spacing w:val="1"/>
                <w:sz w:val="24"/>
                <w:lang w:val="ru-RU"/>
              </w:rPr>
              <w:t xml:space="preserve"> </w:t>
            </w:r>
            <w:r w:rsidRPr="00E3192E">
              <w:rPr>
                <w:sz w:val="24"/>
                <w:lang w:val="ru-RU"/>
              </w:rPr>
              <w:t>Составление рассказов-</w:t>
            </w:r>
            <w:r w:rsidRPr="00E3192E">
              <w:rPr>
                <w:spacing w:val="1"/>
                <w:sz w:val="24"/>
                <w:lang w:val="ru-RU"/>
              </w:rPr>
              <w:t xml:space="preserve"> </w:t>
            </w:r>
            <w:r w:rsidRPr="00E3192E">
              <w:rPr>
                <w:sz w:val="24"/>
                <w:lang w:val="ru-RU"/>
              </w:rPr>
              <w:t>описаний</w:t>
            </w:r>
            <w:r w:rsidRPr="00E3192E">
              <w:rPr>
                <w:spacing w:val="-2"/>
                <w:sz w:val="24"/>
                <w:lang w:val="ru-RU"/>
              </w:rPr>
              <w:t xml:space="preserve"> </w:t>
            </w:r>
            <w:r w:rsidRPr="00E3192E">
              <w:rPr>
                <w:sz w:val="24"/>
                <w:lang w:val="ru-RU"/>
              </w:rPr>
              <w:t>с</w:t>
            </w:r>
            <w:r w:rsidRPr="00E3192E">
              <w:rPr>
                <w:spacing w:val="-3"/>
                <w:sz w:val="24"/>
                <w:lang w:val="ru-RU"/>
              </w:rPr>
              <w:t xml:space="preserve"> </w:t>
            </w:r>
            <w:r w:rsidRPr="00E3192E">
              <w:rPr>
                <w:sz w:val="24"/>
                <w:lang w:val="ru-RU"/>
              </w:rPr>
              <w:t>опорой</w:t>
            </w:r>
            <w:r w:rsidRPr="00E3192E">
              <w:rPr>
                <w:spacing w:val="-4"/>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схему.</w:t>
            </w:r>
          </w:p>
          <w:p w:rsidR="00E3192E" w:rsidRPr="00E3192E" w:rsidRDefault="00E3192E" w:rsidP="00E3192E">
            <w:pPr>
              <w:pStyle w:val="TableParagraph"/>
              <w:spacing w:line="256" w:lineRule="auto"/>
              <w:ind w:right="245" w:firstLine="87"/>
              <w:rPr>
                <w:sz w:val="24"/>
                <w:lang w:val="ru-RU"/>
              </w:rPr>
            </w:pPr>
            <w:r w:rsidRPr="00E3192E">
              <w:rPr>
                <w:sz w:val="24"/>
                <w:lang w:val="ru-RU"/>
              </w:rPr>
              <w:t>Написание</w:t>
            </w:r>
            <w:r w:rsidRPr="00E3192E">
              <w:rPr>
                <w:spacing w:val="-7"/>
                <w:sz w:val="24"/>
                <w:lang w:val="ru-RU"/>
              </w:rPr>
              <w:t xml:space="preserve"> </w:t>
            </w:r>
            <w:r w:rsidRPr="00E3192E">
              <w:rPr>
                <w:sz w:val="24"/>
                <w:lang w:val="ru-RU"/>
              </w:rPr>
              <w:t>глаголов</w:t>
            </w:r>
            <w:r w:rsidRPr="00E3192E">
              <w:rPr>
                <w:spacing w:val="-6"/>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частицей</w:t>
            </w:r>
            <w:r w:rsidRPr="00E3192E">
              <w:rPr>
                <w:spacing w:val="-1"/>
                <w:sz w:val="24"/>
                <w:lang w:val="ru-RU"/>
              </w:rPr>
              <w:t xml:space="preserve"> </w:t>
            </w:r>
            <w:r w:rsidRPr="00E3192E">
              <w:rPr>
                <w:sz w:val="24"/>
                <w:lang w:val="ru-RU"/>
              </w:rPr>
              <w:t>НЕ</w:t>
            </w:r>
          </w:p>
        </w:tc>
        <w:tc>
          <w:tcPr>
            <w:tcW w:w="3572" w:type="dxa"/>
          </w:tcPr>
          <w:p w:rsidR="00E3192E" w:rsidRPr="00E3192E" w:rsidRDefault="00E3192E" w:rsidP="00E3192E">
            <w:pPr>
              <w:pStyle w:val="TableParagraph"/>
              <w:spacing w:line="256" w:lineRule="auto"/>
              <w:ind w:left="107" w:right="229"/>
              <w:rPr>
                <w:sz w:val="24"/>
                <w:lang w:val="ru-RU"/>
              </w:rPr>
            </w:pPr>
            <w:r w:rsidRPr="00E3192E">
              <w:rPr>
                <w:sz w:val="24"/>
                <w:lang w:val="ru-RU"/>
              </w:rPr>
              <w:t>Повторение словарных слов по</w:t>
            </w:r>
            <w:r w:rsidRPr="00E3192E">
              <w:rPr>
                <w:spacing w:val="-58"/>
                <w:sz w:val="24"/>
                <w:lang w:val="ru-RU"/>
              </w:rPr>
              <w:t xml:space="preserve"> </w:t>
            </w:r>
            <w:r w:rsidRPr="00E3192E">
              <w:rPr>
                <w:sz w:val="24"/>
                <w:lang w:val="ru-RU"/>
              </w:rPr>
              <w:t>теме.</w:t>
            </w:r>
          </w:p>
          <w:p w:rsidR="00E3192E" w:rsidRPr="00E3192E" w:rsidRDefault="00E3192E" w:rsidP="00E3192E">
            <w:pPr>
              <w:pStyle w:val="TableParagraph"/>
              <w:ind w:left="107" w:right="724"/>
              <w:rPr>
                <w:sz w:val="24"/>
                <w:lang w:val="ru-RU"/>
              </w:rPr>
            </w:pPr>
            <w:r w:rsidRPr="00E3192E">
              <w:rPr>
                <w:sz w:val="24"/>
                <w:lang w:val="ru-RU"/>
              </w:rPr>
              <w:t>Задание. Найди отличия.</w:t>
            </w:r>
            <w:r w:rsidRPr="00E3192E">
              <w:rPr>
                <w:spacing w:val="1"/>
                <w:sz w:val="24"/>
                <w:lang w:val="ru-RU"/>
              </w:rPr>
              <w:t xml:space="preserve"> </w:t>
            </w:r>
            <w:r w:rsidRPr="00E3192E">
              <w:rPr>
                <w:sz w:val="24"/>
                <w:lang w:val="ru-RU"/>
              </w:rPr>
              <w:t>Работа</w:t>
            </w:r>
            <w:r w:rsidRPr="00E3192E">
              <w:rPr>
                <w:spacing w:val="-2"/>
                <w:sz w:val="24"/>
                <w:lang w:val="ru-RU"/>
              </w:rPr>
              <w:t xml:space="preserve"> </w:t>
            </w:r>
            <w:r w:rsidRPr="00E3192E">
              <w:rPr>
                <w:sz w:val="24"/>
                <w:lang w:val="ru-RU"/>
              </w:rPr>
              <w:t>с</w:t>
            </w:r>
            <w:r w:rsidRPr="00E3192E">
              <w:rPr>
                <w:spacing w:val="-2"/>
                <w:sz w:val="24"/>
                <w:lang w:val="ru-RU"/>
              </w:rPr>
              <w:t xml:space="preserve"> </w:t>
            </w:r>
            <w:r w:rsidRPr="00E3192E">
              <w:rPr>
                <w:sz w:val="24"/>
                <w:lang w:val="ru-RU"/>
              </w:rPr>
              <w:t>планом</w:t>
            </w:r>
            <w:r w:rsidRPr="00E3192E">
              <w:rPr>
                <w:spacing w:val="-2"/>
                <w:sz w:val="24"/>
                <w:lang w:val="ru-RU"/>
              </w:rPr>
              <w:t xml:space="preserve"> </w:t>
            </w:r>
            <w:r w:rsidRPr="00E3192E">
              <w:rPr>
                <w:sz w:val="24"/>
                <w:lang w:val="ru-RU"/>
              </w:rPr>
              <w:t>и схемой.</w:t>
            </w:r>
          </w:p>
          <w:p w:rsidR="00E3192E" w:rsidRPr="00E3192E" w:rsidRDefault="00E3192E" w:rsidP="00E3192E">
            <w:pPr>
              <w:pStyle w:val="TableParagraph"/>
              <w:ind w:left="107"/>
              <w:rPr>
                <w:sz w:val="24"/>
                <w:lang w:val="ru-RU"/>
              </w:rPr>
            </w:pPr>
            <w:r w:rsidRPr="00E3192E">
              <w:rPr>
                <w:sz w:val="24"/>
                <w:lang w:val="ru-RU"/>
              </w:rPr>
              <w:t>Выполнение</w:t>
            </w:r>
            <w:r w:rsidRPr="00E3192E">
              <w:rPr>
                <w:spacing w:val="-3"/>
                <w:sz w:val="24"/>
                <w:lang w:val="ru-RU"/>
              </w:rPr>
              <w:t xml:space="preserve"> </w:t>
            </w:r>
            <w:r w:rsidRPr="00E3192E">
              <w:rPr>
                <w:sz w:val="24"/>
                <w:lang w:val="ru-RU"/>
              </w:rPr>
              <w:t>упражнений</w:t>
            </w:r>
            <w:r w:rsidRPr="00E3192E">
              <w:rPr>
                <w:spacing w:val="-3"/>
                <w:sz w:val="24"/>
                <w:lang w:val="ru-RU"/>
              </w:rPr>
              <w:t xml:space="preserve"> </w:t>
            </w:r>
            <w:r w:rsidRPr="00E3192E">
              <w:rPr>
                <w:sz w:val="24"/>
                <w:lang w:val="ru-RU"/>
              </w:rPr>
              <w:t>на написание</w:t>
            </w:r>
            <w:r w:rsidRPr="00E3192E">
              <w:rPr>
                <w:spacing w:val="-6"/>
                <w:sz w:val="24"/>
                <w:lang w:val="ru-RU"/>
              </w:rPr>
              <w:t xml:space="preserve"> </w:t>
            </w:r>
            <w:r w:rsidRPr="00E3192E">
              <w:rPr>
                <w:sz w:val="24"/>
                <w:lang w:val="ru-RU"/>
              </w:rPr>
              <w:t>глаголов</w:t>
            </w:r>
            <w:r w:rsidRPr="00E3192E">
              <w:rPr>
                <w:spacing w:val="-5"/>
                <w:sz w:val="24"/>
                <w:lang w:val="ru-RU"/>
              </w:rPr>
              <w:t xml:space="preserve"> </w:t>
            </w:r>
            <w:r w:rsidRPr="00E3192E">
              <w:rPr>
                <w:sz w:val="24"/>
                <w:lang w:val="ru-RU"/>
              </w:rPr>
              <w:t>с</w:t>
            </w:r>
            <w:r w:rsidRPr="00E3192E">
              <w:rPr>
                <w:spacing w:val="-5"/>
                <w:sz w:val="24"/>
                <w:lang w:val="ru-RU"/>
              </w:rPr>
              <w:t xml:space="preserve"> </w:t>
            </w:r>
            <w:r w:rsidRPr="00E3192E">
              <w:rPr>
                <w:sz w:val="24"/>
                <w:lang w:val="ru-RU"/>
              </w:rPr>
              <w:t>частицей</w:t>
            </w:r>
            <w:r w:rsidRPr="00E3192E">
              <w:rPr>
                <w:spacing w:val="-57"/>
                <w:sz w:val="24"/>
                <w:lang w:val="ru-RU"/>
              </w:rPr>
              <w:t xml:space="preserve"> </w:t>
            </w:r>
            <w:r w:rsidRPr="00E3192E">
              <w:rPr>
                <w:sz w:val="24"/>
                <w:lang w:val="ru-RU"/>
              </w:rPr>
              <w:t>НЕ</w:t>
            </w:r>
          </w:p>
        </w:tc>
        <w:tc>
          <w:tcPr>
            <w:tcW w:w="3085" w:type="dxa"/>
            <w:gridSpan w:val="2"/>
          </w:tcPr>
          <w:p w:rsidR="00E3192E" w:rsidRPr="00E3192E" w:rsidRDefault="00E3192E" w:rsidP="00E3192E">
            <w:pPr>
              <w:pStyle w:val="TableParagraph"/>
              <w:spacing w:line="256" w:lineRule="auto"/>
              <w:ind w:left="107" w:right="217"/>
              <w:rPr>
                <w:sz w:val="24"/>
                <w:lang w:val="ru-RU"/>
              </w:rPr>
            </w:pPr>
            <w:proofErr w:type="gramStart"/>
            <w:r w:rsidRPr="00E3192E">
              <w:rPr>
                <w:sz w:val="24"/>
                <w:lang w:val="ru-RU"/>
              </w:rPr>
              <w:t>Телёнок, ягнёнок,</w:t>
            </w:r>
            <w:r w:rsidRPr="00E3192E">
              <w:rPr>
                <w:spacing w:val="1"/>
                <w:sz w:val="24"/>
                <w:lang w:val="ru-RU"/>
              </w:rPr>
              <w:t xml:space="preserve"> </w:t>
            </w:r>
            <w:r w:rsidRPr="00E3192E">
              <w:rPr>
                <w:sz w:val="24"/>
                <w:lang w:val="ru-RU"/>
              </w:rPr>
              <w:t>козлёнок, жеребёнок,</w:t>
            </w:r>
            <w:r w:rsidRPr="00E3192E">
              <w:rPr>
                <w:spacing w:val="1"/>
                <w:sz w:val="24"/>
                <w:lang w:val="ru-RU"/>
              </w:rPr>
              <w:t xml:space="preserve"> </w:t>
            </w:r>
            <w:r w:rsidRPr="00E3192E">
              <w:rPr>
                <w:sz w:val="24"/>
                <w:lang w:val="ru-RU"/>
              </w:rPr>
              <w:t>поросёнок, сарай, хлев,</w:t>
            </w:r>
            <w:r w:rsidRPr="00E3192E">
              <w:rPr>
                <w:spacing w:val="1"/>
                <w:sz w:val="24"/>
                <w:lang w:val="ru-RU"/>
              </w:rPr>
              <w:t xml:space="preserve"> </w:t>
            </w:r>
            <w:r w:rsidRPr="00E3192E">
              <w:rPr>
                <w:sz w:val="24"/>
                <w:lang w:val="ru-RU"/>
              </w:rPr>
              <w:t>поилка,</w:t>
            </w:r>
            <w:r w:rsidRPr="00E3192E">
              <w:rPr>
                <w:spacing w:val="-6"/>
                <w:sz w:val="24"/>
                <w:lang w:val="ru-RU"/>
              </w:rPr>
              <w:t xml:space="preserve"> </w:t>
            </w:r>
            <w:r w:rsidRPr="00E3192E">
              <w:rPr>
                <w:sz w:val="24"/>
                <w:lang w:val="ru-RU"/>
              </w:rPr>
              <w:t>кормушка,</w:t>
            </w:r>
            <w:r w:rsidRPr="00E3192E">
              <w:rPr>
                <w:spacing w:val="-6"/>
                <w:sz w:val="24"/>
                <w:lang w:val="ru-RU"/>
              </w:rPr>
              <w:t xml:space="preserve"> </w:t>
            </w:r>
            <w:r w:rsidRPr="00E3192E">
              <w:rPr>
                <w:sz w:val="24"/>
                <w:lang w:val="ru-RU"/>
              </w:rPr>
              <w:t>пастух,</w:t>
            </w:r>
            <w:r w:rsidRPr="00E3192E">
              <w:rPr>
                <w:spacing w:val="-57"/>
                <w:sz w:val="24"/>
                <w:lang w:val="ru-RU"/>
              </w:rPr>
              <w:t xml:space="preserve"> </w:t>
            </w:r>
            <w:r w:rsidRPr="00E3192E">
              <w:rPr>
                <w:sz w:val="24"/>
                <w:lang w:val="ru-RU"/>
              </w:rPr>
              <w:t>стадо.</w:t>
            </w:r>
            <w:proofErr w:type="gramEnd"/>
          </w:p>
        </w:tc>
        <w:tc>
          <w:tcPr>
            <w:tcW w:w="3989" w:type="dxa"/>
            <w:gridSpan w:val="2"/>
          </w:tcPr>
          <w:p w:rsidR="00E3192E" w:rsidRPr="00E3192E" w:rsidRDefault="00E3192E" w:rsidP="00E3192E">
            <w:pPr>
              <w:pStyle w:val="TableParagraph"/>
              <w:spacing w:line="256" w:lineRule="auto"/>
              <w:ind w:left="104" w:right="177"/>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составлять</w:t>
            </w:r>
            <w:r w:rsidRPr="00E3192E">
              <w:rPr>
                <w:spacing w:val="1"/>
                <w:sz w:val="24"/>
                <w:lang w:val="ru-RU"/>
              </w:rPr>
              <w:t xml:space="preserve"> </w:t>
            </w:r>
            <w:r w:rsidRPr="00E3192E">
              <w:rPr>
                <w:sz w:val="24"/>
                <w:lang w:val="ru-RU"/>
              </w:rPr>
              <w:t>рассказы-</w:t>
            </w:r>
            <w:r w:rsidRPr="00E3192E">
              <w:rPr>
                <w:spacing w:val="-4"/>
                <w:sz w:val="24"/>
                <w:lang w:val="ru-RU"/>
              </w:rPr>
              <w:t xml:space="preserve"> </w:t>
            </w:r>
            <w:r w:rsidRPr="00E3192E">
              <w:rPr>
                <w:sz w:val="24"/>
                <w:lang w:val="ru-RU"/>
              </w:rPr>
              <w:t>описания</w:t>
            </w:r>
            <w:r w:rsidRPr="00E3192E">
              <w:rPr>
                <w:spacing w:val="-2"/>
                <w:sz w:val="24"/>
                <w:lang w:val="ru-RU"/>
              </w:rPr>
              <w:t xml:space="preserve"> </w:t>
            </w:r>
            <w:r w:rsidRPr="00E3192E">
              <w:rPr>
                <w:sz w:val="24"/>
                <w:lang w:val="ru-RU"/>
              </w:rPr>
              <w:t>с</w:t>
            </w:r>
            <w:r w:rsidRPr="00E3192E">
              <w:rPr>
                <w:spacing w:val="-4"/>
                <w:sz w:val="24"/>
                <w:lang w:val="ru-RU"/>
              </w:rPr>
              <w:t xml:space="preserve"> </w:t>
            </w:r>
            <w:r w:rsidRPr="00E3192E">
              <w:rPr>
                <w:sz w:val="24"/>
                <w:lang w:val="ru-RU"/>
              </w:rPr>
              <w:t>опорой</w:t>
            </w:r>
            <w:r w:rsidRPr="00E3192E">
              <w:rPr>
                <w:spacing w:val="-2"/>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схему.</w:t>
            </w:r>
          </w:p>
          <w:p w:rsidR="00E3192E" w:rsidRDefault="00E3192E" w:rsidP="00E3192E">
            <w:pPr>
              <w:pStyle w:val="TableParagraph"/>
              <w:spacing w:line="256" w:lineRule="auto"/>
              <w:ind w:left="104" w:right="177"/>
              <w:rPr>
                <w:sz w:val="24"/>
              </w:rPr>
            </w:pPr>
            <w:r>
              <w:rPr>
                <w:sz w:val="24"/>
              </w:rPr>
              <w:t>Формирования</w:t>
            </w:r>
            <w:r>
              <w:rPr>
                <w:spacing w:val="-5"/>
                <w:sz w:val="24"/>
              </w:rPr>
              <w:t xml:space="preserve"> </w:t>
            </w:r>
            <w:r>
              <w:rPr>
                <w:sz w:val="24"/>
              </w:rPr>
              <w:t>умения</w:t>
            </w:r>
            <w:r>
              <w:rPr>
                <w:spacing w:val="-6"/>
                <w:sz w:val="24"/>
              </w:rPr>
              <w:t xml:space="preserve"> </w:t>
            </w:r>
            <w:r>
              <w:rPr>
                <w:sz w:val="24"/>
              </w:rPr>
              <w:t>сравнивать</w:t>
            </w:r>
            <w:r>
              <w:rPr>
                <w:spacing w:val="-57"/>
                <w:sz w:val="24"/>
              </w:rPr>
              <w:t xml:space="preserve"> </w:t>
            </w:r>
            <w:r>
              <w:rPr>
                <w:sz w:val="24"/>
              </w:rPr>
              <w:t>предметы.</w:t>
            </w:r>
          </w:p>
        </w:tc>
      </w:tr>
    </w:tbl>
    <w:p w:rsidR="00E3192E" w:rsidRDefault="00E3192E" w:rsidP="00E3192E">
      <w:pPr>
        <w:spacing w:line="268" w:lineRule="exact"/>
        <w:rPr>
          <w:sz w:val="24"/>
        </w:rPr>
      </w:pPr>
    </w:p>
    <w:tbl>
      <w:tblPr>
        <w:tblStyle w:val="TableNormal"/>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047"/>
        <w:gridCol w:w="3327"/>
        <w:gridCol w:w="3572"/>
        <w:gridCol w:w="3085"/>
        <w:gridCol w:w="3995"/>
      </w:tblGrid>
      <w:tr w:rsidR="00E3192E" w:rsidTr="00DA54FD">
        <w:trPr>
          <w:trHeight w:val="2535"/>
        </w:trPr>
        <w:tc>
          <w:tcPr>
            <w:tcW w:w="567" w:type="dxa"/>
            <w:tcBorders>
              <w:right w:val="single" w:sz="4" w:space="0" w:color="auto"/>
            </w:tcBorders>
          </w:tcPr>
          <w:p w:rsidR="00E3192E" w:rsidRDefault="00E3192E" w:rsidP="00E3192E">
            <w:pPr>
              <w:pStyle w:val="TableParagraph"/>
              <w:spacing w:line="312" w:lineRule="exact"/>
              <w:rPr>
                <w:sz w:val="28"/>
              </w:rPr>
            </w:pPr>
            <w:r>
              <w:rPr>
                <w:sz w:val="28"/>
              </w:rPr>
              <w:t>20</w:t>
            </w:r>
          </w:p>
        </w:tc>
        <w:tc>
          <w:tcPr>
            <w:tcW w:w="1047" w:type="dxa"/>
            <w:tcBorders>
              <w:left w:val="single" w:sz="4" w:space="0" w:color="auto"/>
            </w:tcBorders>
          </w:tcPr>
          <w:p w:rsidR="00E3192E" w:rsidRDefault="00E3192E" w:rsidP="00E3192E">
            <w:pPr>
              <w:pStyle w:val="TableParagraph"/>
              <w:spacing w:line="312" w:lineRule="exact"/>
              <w:ind w:left="135"/>
              <w:rPr>
                <w:sz w:val="28"/>
              </w:rPr>
            </w:pPr>
            <w:r>
              <w:rPr>
                <w:sz w:val="28"/>
              </w:rPr>
              <w:t>1</w:t>
            </w:r>
          </w:p>
        </w:tc>
        <w:tc>
          <w:tcPr>
            <w:tcW w:w="3327" w:type="dxa"/>
          </w:tcPr>
          <w:p w:rsidR="00E3192E" w:rsidRPr="00E3192E" w:rsidRDefault="00E3192E" w:rsidP="00E3192E">
            <w:pPr>
              <w:pStyle w:val="TableParagraph"/>
              <w:spacing w:line="256" w:lineRule="auto"/>
              <w:ind w:left="105" w:right="182"/>
              <w:rPr>
                <w:sz w:val="24"/>
                <w:lang w:val="ru-RU"/>
              </w:rPr>
            </w:pPr>
            <w:r w:rsidRPr="00E3192E">
              <w:rPr>
                <w:sz w:val="24"/>
                <w:lang w:val="ru-RU"/>
              </w:rPr>
              <w:t>Пересказ текста с опорой на</w:t>
            </w:r>
            <w:r w:rsidRPr="00E3192E">
              <w:rPr>
                <w:spacing w:val="1"/>
                <w:sz w:val="24"/>
                <w:lang w:val="ru-RU"/>
              </w:rPr>
              <w:t xml:space="preserve"> </w:t>
            </w:r>
            <w:r w:rsidRPr="00E3192E">
              <w:rPr>
                <w:sz w:val="24"/>
                <w:lang w:val="ru-RU"/>
              </w:rPr>
              <w:t>картинки</w:t>
            </w:r>
            <w:r w:rsidRPr="00E3192E">
              <w:rPr>
                <w:spacing w:val="-4"/>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систему</w:t>
            </w:r>
            <w:r w:rsidRPr="00E3192E">
              <w:rPr>
                <w:spacing w:val="-9"/>
                <w:sz w:val="24"/>
                <w:lang w:val="ru-RU"/>
              </w:rPr>
              <w:t xml:space="preserve"> </w:t>
            </w:r>
            <w:r w:rsidRPr="00E3192E">
              <w:rPr>
                <w:sz w:val="24"/>
                <w:lang w:val="ru-RU"/>
              </w:rPr>
              <w:t>вопросов</w:t>
            </w:r>
            <w:r w:rsidRPr="00E3192E">
              <w:rPr>
                <w:spacing w:val="-57"/>
                <w:sz w:val="24"/>
                <w:lang w:val="ru-RU"/>
              </w:rPr>
              <w:t xml:space="preserve"> </w:t>
            </w:r>
            <w:r w:rsidRPr="00E3192E">
              <w:rPr>
                <w:sz w:val="24"/>
                <w:lang w:val="ru-RU"/>
              </w:rPr>
              <w:t>педагога.</w:t>
            </w:r>
          </w:p>
          <w:p w:rsidR="00E3192E" w:rsidRDefault="00E3192E" w:rsidP="00E3192E">
            <w:pPr>
              <w:pStyle w:val="TableParagraph"/>
              <w:spacing w:before="150"/>
              <w:ind w:left="105"/>
              <w:rPr>
                <w:sz w:val="24"/>
              </w:rPr>
            </w:pPr>
            <w:r>
              <w:rPr>
                <w:sz w:val="24"/>
              </w:rPr>
              <w:t>Виды</w:t>
            </w:r>
            <w:r>
              <w:rPr>
                <w:spacing w:val="-4"/>
                <w:sz w:val="24"/>
              </w:rPr>
              <w:t xml:space="preserve"> </w:t>
            </w:r>
            <w:r>
              <w:rPr>
                <w:sz w:val="24"/>
              </w:rPr>
              <w:t>треугольников.</w:t>
            </w:r>
          </w:p>
        </w:tc>
        <w:tc>
          <w:tcPr>
            <w:tcW w:w="3572" w:type="dxa"/>
          </w:tcPr>
          <w:p w:rsidR="00E3192E" w:rsidRPr="00E3192E" w:rsidRDefault="00E3192E" w:rsidP="00E3192E">
            <w:pPr>
              <w:pStyle w:val="TableParagraph"/>
              <w:spacing w:line="256" w:lineRule="auto"/>
              <w:ind w:left="107" w:right="582"/>
              <w:rPr>
                <w:sz w:val="24"/>
                <w:lang w:val="ru-RU"/>
              </w:rPr>
            </w:pPr>
            <w:r w:rsidRPr="00E3192E">
              <w:rPr>
                <w:sz w:val="24"/>
                <w:lang w:val="ru-RU"/>
              </w:rPr>
              <w:t>Работа над пониманием</w:t>
            </w:r>
            <w:r w:rsidRPr="00E3192E">
              <w:rPr>
                <w:spacing w:val="1"/>
                <w:sz w:val="24"/>
                <w:lang w:val="ru-RU"/>
              </w:rPr>
              <w:t xml:space="preserve"> </w:t>
            </w:r>
            <w:r w:rsidRPr="00E3192E">
              <w:rPr>
                <w:sz w:val="24"/>
                <w:lang w:val="ru-RU"/>
              </w:rPr>
              <w:t>содержания текста с</w:t>
            </w:r>
            <w:r w:rsidRPr="00E3192E">
              <w:rPr>
                <w:spacing w:val="1"/>
                <w:sz w:val="24"/>
                <w:lang w:val="ru-RU"/>
              </w:rPr>
              <w:t xml:space="preserve"> </w:t>
            </w:r>
            <w:r w:rsidRPr="00E3192E">
              <w:rPr>
                <w:sz w:val="24"/>
                <w:lang w:val="ru-RU"/>
              </w:rPr>
              <w:t>использованием вопросов и</w:t>
            </w:r>
            <w:r w:rsidRPr="00E3192E">
              <w:rPr>
                <w:spacing w:val="-58"/>
                <w:sz w:val="24"/>
                <w:lang w:val="ru-RU"/>
              </w:rPr>
              <w:t xml:space="preserve"> </w:t>
            </w:r>
            <w:r w:rsidRPr="00E3192E">
              <w:rPr>
                <w:sz w:val="24"/>
                <w:lang w:val="ru-RU"/>
              </w:rPr>
              <w:t>картинок.</w:t>
            </w:r>
          </w:p>
          <w:p w:rsidR="00E3192E" w:rsidRPr="00E3192E" w:rsidRDefault="00E3192E" w:rsidP="00E3192E">
            <w:pPr>
              <w:pStyle w:val="TableParagraph"/>
              <w:ind w:left="107" w:right="724"/>
              <w:rPr>
                <w:sz w:val="24"/>
                <w:lang w:val="ru-RU"/>
              </w:rPr>
            </w:pPr>
            <w:r w:rsidRPr="00E3192E">
              <w:rPr>
                <w:sz w:val="24"/>
                <w:lang w:val="ru-RU"/>
              </w:rPr>
              <w:t>Закрепление знаний о</w:t>
            </w:r>
            <w:r w:rsidRPr="00E3192E">
              <w:rPr>
                <w:spacing w:val="1"/>
                <w:sz w:val="24"/>
                <w:lang w:val="ru-RU"/>
              </w:rPr>
              <w:t xml:space="preserve"> </w:t>
            </w:r>
            <w:r w:rsidRPr="00E3192E">
              <w:rPr>
                <w:spacing w:val="-1"/>
                <w:sz w:val="24"/>
                <w:lang w:val="ru-RU"/>
              </w:rPr>
              <w:t>геометрических</w:t>
            </w:r>
            <w:r w:rsidRPr="00E3192E">
              <w:rPr>
                <w:spacing w:val="-5"/>
                <w:sz w:val="24"/>
                <w:lang w:val="ru-RU"/>
              </w:rPr>
              <w:t xml:space="preserve"> </w:t>
            </w:r>
            <w:r w:rsidRPr="00E3192E">
              <w:rPr>
                <w:sz w:val="24"/>
                <w:lang w:val="ru-RU"/>
              </w:rPr>
              <w:t>фигурах</w:t>
            </w:r>
          </w:p>
          <w:p w:rsidR="00E3192E" w:rsidRPr="00E3192E" w:rsidRDefault="00E3192E" w:rsidP="00E3192E">
            <w:pPr>
              <w:pStyle w:val="TableParagraph"/>
              <w:ind w:left="107" w:right="402"/>
              <w:rPr>
                <w:sz w:val="24"/>
                <w:lang w:val="ru-RU"/>
              </w:rPr>
            </w:pPr>
            <w:r w:rsidRPr="00E3192E">
              <w:rPr>
                <w:sz w:val="24"/>
                <w:lang w:val="ru-RU"/>
              </w:rPr>
              <w:t>Построение рассуждения при</w:t>
            </w:r>
            <w:r w:rsidRPr="00E3192E">
              <w:rPr>
                <w:spacing w:val="-57"/>
                <w:sz w:val="24"/>
                <w:lang w:val="ru-RU"/>
              </w:rPr>
              <w:t xml:space="preserve"> </w:t>
            </w:r>
            <w:r w:rsidRPr="00E3192E">
              <w:rPr>
                <w:sz w:val="24"/>
                <w:lang w:val="ru-RU"/>
              </w:rPr>
              <w:t>сравнении</w:t>
            </w:r>
            <w:r w:rsidRPr="00E3192E">
              <w:rPr>
                <w:spacing w:val="-2"/>
                <w:sz w:val="24"/>
                <w:lang w:val="ru-RU"/>
              </w:rPr>
              <w:t xml:space="preserve"> </w:t>
            </w:r>
            <w:r w:rsidRPr="00E3192E">
              <w:rPr>
                <w:sz w:val="24"/>
                <w:lang w:val="ru-RU"/>
              </w:rPr>
              <w:t>треугольников</w:t>
            </w:r>
          </w:p>
        </w:tc>
        <w:tc>
          <w:tcPr>
            <w:tcW w:w="3085" w:type="dxa"/>
          </w:tcPr>
          <w:p w:rsidR="00E3192E" w:rsidRDefault="00E3192E" w:rsidP="00E3192E">
            <w:pPr>
              <w:pStyle w:val="TableParagraph"/>
              <w:spacing w:line="256" w:lineRule="auto"/>
              <w:ind w:left="107" w:right="1240"/>
              <w:rPr>
                <w:sz w:val="24"/>
              </w:rPr>
            </w:pPr>
            <w:r>
              <w:rPr>
                <w:spacing w:val="-1"/>
                <w:sz w:val="24"/>
              </w:rPr>
              <w:t>Прямоугольный,</w:t>
            </w:r>
            <w:r>
              <w:rPr>
                <w:spacing w:val="-57"/>
                <w:sz w:val="24"/>
              </w:rPr>
              <w:t xml:space="preserve"> </w:t>
            </w:r>
            <w:r>
              <w:rPr>
                <w:sz w:val="24"/>
              </w:rPr>
              <w:t>остроугольный,</w:t>
            </w:r>
            <w:r>
              <w:rPr>
                <w:spacing w:val="1"/>
                <w:sz w:val="24"/>
              </w:rPr>
              <w:t xml:space="preserve"> </w:t>
            </w:r>
            <w:r>
              <w:rPr>
                <w:sz w:val="24"/>
              </w:rPr>
              <w:t>тупоугольный.</w:t>
            </w:r>
          </w:p>
        </w:tc>
        <w:tc>
          <w:tcPr>
            <w:tcW w:w="3995" w:type="dxa"/>
          </w:tcPr>
          <w:p w:rsidR="00E3192E" w:rsidRPr="00E3192E" w:rsidRDefault="00E3192E" w:rsidP="00E3192E">
            <w:pPr>
              <w:pStyle w:val="TableParagraph"/>
              <w:ind w:left="104" w:right="171"/>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пересказать</w:t>
            </w:r>
            <w:r w:rsidRPr="00E3192E">
              <w:rPr>
                <w:spacing w:val="1"/>
                <w:sz w:val="24"/>
                <w:lang w:val="ru-RU"/>
              </w:rPr>
              <w:t xml:space="preserve"> </w:t>
            </w:r>
            <w:r w:rsidRPr="00E3192E">
              <w:rPr>
                <w:sz w:val="24"/>
                <w:lang w:val="ru-RU"/>
              </w:rPr>
              <w:t>текст</w:t>
            </w:r>
            <w:r w:rsidRPr="00E3192E">
              <w:rPr>
                <w:spacing w:val="-1"/>
                <w:sz w:val="24"/>
                <w:lang w:val="ru-RU"/>
              </w:rPr>
              <w:t xml:space="preserve"> </w:t>
            </w:r>
            <w:r w:rsidRPr="00E3192E">
              <w:rPr>
                <w:sz w:val="24"/>
                <w:lang w:val="ru-RU"/>
              </w:rPr>
              <w:t>с</w:t>
            </w:r>
            <w:r w:rsidRPr="00E3192E">
              <w:rPr>
                <w:spacing w:val="-1"/>
                <w:sz w:val="24"/>
                <w:lang w:val="ru-RU"/>
              </w:rPr>
              <w:t xml:space="preserve"> </w:t>
            </w:r>
            <w:r w:rsidRPr="00E3192E">
              <w:rPr>
                <w:sz w:val="24"/>
                <w:lang w:val="ru-RU"/>
              </w:rPr>
              <w:t>опорой на</w:t>
            </w:r>
            <w:r w:rsidRPr="00E3192E">
              <w:rPr>
                <w:spacing w:val="-2"/>
                <w:sz w:val="24"/>
                <w:lang w:val="ru-RU"/>
              </w:rPr>
              <w:t xml:space="preserve"> </w:t>
            </w:r>
            <w:r w:rsidRPr="00E3192E">
              <w:rPr>
                <w:sz w:val="24"/>
                <w:lang w:val="ru-RU"/>
              </w:rPr>
              <w:t>картинки.</w:t>
            </w:r>
          </w:p>
          <w:p w:rsidR="00E3192E" w:rsidRPr="00E3192E" w:rsidRDefault="00E3192E" w:rsidP="00E3192E">
            <w:pPr>
              <w:pStyle w:val="TableParagraph"/>
              <w:spacing w:before="10"/>
              <w:ind w:left="163" w:right="989"/>
              <w:rPr>
                <w:sz w:val="24"/>
                <w:lang w:val="ru-RU"/>
              </w:rPr>
            </w:pPr>
            <w:r w:rsidRPr="00E3192E">
              <w:rPr>
                <w:sz w:val="24"/>
                <w:lang w:val="ru-RU"/>
              </w:rPr>
              <w:t>Развитие умения</w:t>
            </w:r>
            <w:r w:rsidRPr="00E3192E">
              <w:rPr>
                <w:spacing w:val="1"/>
                <w:sz w:val="24"/>
                <w:lang w:val="ru-RU"/>
              </w:rPr>
              <w:t xml:space="preserve"> </w:t>
            </w:r>
            <w:r w:rsidRPr="00E3192E">
              <w:rPr>
                <w:sz w:val="24"/>
                <w:lang w:val="ru-RU"/>
              </w:rPr>
              <w:t>устанавливать</w:t>
            </w:r>
            <w:r w:rsidRPr="00E3192E">
              <w:rPr>
                <w:spacing w:val="51"/>
                <w:sz w:val="24"/>
                <w:lang w:val="ru-RU"/>
              </w:rPr>
              <w:t xml:space="preserve"> </w:t>
            </w:r>
            <w:r w:rsidRPr="00E3192E">
              <w:rPr>
                <w:sz w:val="24"/>
                <w:lang w:val="ru-RU"/>
              </w:rPr>
              <w:t>причинно-</w:t>
            </w:r>
          </w:p>
          <w:p w:rsidR="00E3192E" w:rsidRPr="00E3192E" w:rsidRDefault="00E3192E" w:rsidP="00E3192E">
            <w:pPr>
              <w:pStyle w:val="TableParagraph"/>
              <w:ind w:left="104"/>
              <w:rPr>
                <w:sz w:val="24"/>
                <w:lang w:val="ru-RU"/>
              </w:rPr>
            </w:pPr>
            <w:r w:rsidRPr="00E3192E">
              <w:rPr>
                <w:sz w:val="24"/>
                <w:lang w:val="ru-RU"/>
              </w:rPr>
              <w:t>следственные</w:t>
            </w:r>
            <w:r w:rsidRPr="00E3192E">
              <w:rPr>
                <w:spacing w:val="-5"/>
                <w:sz w:val="24"/>
                <w:lang w:val="ru-RU"/>
              </w:rPr>
              <w:t xml:space="preserve"> </w:t>
            </w:r>
            <w:r w:rsidRPr="00E3192E">
              <w:rPr>
                <w:sz w:val="24"/>
                <w:lang w:val="ru-RU"/>
              </w:rPr>
              <w:t>связи</w:t>
            </w:r>
            <w:r w:rsidRPr="00E3192E">
              <w:rPr>
                <w:spacing w:val="7"/>
                <w:sz w:val="24"/>
                <w:lang w:val="ru-RU"/>
              </w:rPr>
              <w:t xml:space="preserve"> </w:t>
            </w:r>
            <w:r w:rsidRPr="00E3192E">
              <w:rPr>
                <w:sz w:val="24"/>
                <w:lang w:val="ru-RU"/>
              </w:rPr>
              <w:t>между</w:t>
            </w:r>
            <w:r w:rsidRPr="00E3192E">
              <w:rPr>
                <w:spacing w:val="-7"/>
                <w:sz w:val="24"/>
                <w:lang w:val="ru-RU"/>
              </w:rPr>
              <w:t xml:space="preserve"> </w:t>
            </w:r>
            <w:r w:rsidRPr="00E3192E">
              <w:rPr>
                <w:sz w:val="24"/>
                <w:lang w:val="ru-RU"/>
              </w:rPr>
              <w:t>объектами,</w:t>
            </w:r>
          </w:p>
          <w:p w:rsidR="00E3192E" w:rsidRPr="00E3192E" w:rsidRDefault="00E3192E" w:rsidP="00E3192E">
            <w:pPr>
              <w:pStyle w:val="TableParagraph"/>
              <w:spacing w:before="18"/>
              <w:ind w:left="104"/>
              <w:rPr>
                <w:sz w:val="24"/>
                <w:lang w:val="ru-RU"/>
              </w:rPr>
            </w:pPr>
            <w:proofErr w:type="gramStart"/>
            <w:r w:rsidRPr="00E3192E">
              <w:rPr>
                <w:sz w:val="24"/>
                <w:lang w:val="ru-RU"/>
              </w:rPr>
              <w:t>изображенными</w:t>
            </w:r>
            <w:r w:rsidRPr="00E3192E">
              <w:rPr>
                <w:spacing w:val="-4"/>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картинках.</w:t>
            </w:r>
            <w:proofErr w:type="gramEnd"/>
          </w:p>
          <w:p w:rsidR="00E3192E" w:rsidRPr="00E3192E" w:rsidRDefault="00E3192E" w:rsidP="00E3192E">
            <w:pPr>
              <w:pStyle w:val="TableParagraph"/>
              <w:spacing w:before="18"/>
              <w:ind w:left="104"/>
              <w:rPr>
                <w:sz w:val="24"/>
                <w:lang w:val="ru-RU"/>
              </w:rPr>
            </w:pPr>
            <w:r w:rsidRPr="00E3192E">
              <w:rPr>
                <w:sz w:val="24"/>
                <w:lang w:val="ru-RU"/>
              </w:rPr>
              <w:t>Формирования умения ориентировки в</w:t>
            </w:r>
            <w:r w:rsidRPr="00E3192E">
              <w:rPr>
                <w:spacing w:val="-58"/>
                <w:sz w:val="24"/>
                <w:lang w:val="ru-RU"/>
              </w:rPr>
              <w:t xml:space="preserve"> </w:t>
            </w:r>
            <w:r w:rsidRPr="00E3192E">
              <w:rPr>
                <w:sz w:val="24"/>
                <w:lang w:val="ru-RU"/>
              </w:rPr>
              <w:t>задании</w:t>
            </w:r>
          </w:p>
        </w:tc>
      </w:tr>
      <w:tr w:rsidR="00E3192E" w:rsidTr="00DA54FD">
        <w:trPr>
          <w:trHeight w:val="3549"/>
        </w:trPr>
        <w:tc>
          <w:tcPr>
            <w:tcW w:w="567" w:type="dxa"/>
            <w:tcBorders>
              <w:right w:val="single" w:sz="4" w:space="0" w:color="auto"/>
            </w:tcBorders>
          </w:tcPr>
          <w:p w:rsidR="00E3192E" w:rsidRDefault="00E3192E" w:rsidP="00E3192E">
            <w:pPr>
              <w:pStyle w:val="TableParagraph"/>
              <w:spacing w:line="312" w:lineRule="exact"/>
              <w:rPr>
                <w:sz w:val="28"/>
              </w:rPr>
            </w:pPr>
            <w:r>
              <w:rPr>
                <w:sz w:val="28"/>
              </w:rPr>
              <w:lastRenderedPageBreak/>
              <w:t>21</w:t>
            </w:r>
          </w:p>
        </w:tc>
        <w:tc>
          <w:tcPr>
            <w:tcW w:w="1047" w:type="dxa"/>
            <w:tcBorders>
              <w:left w:val="single" w:sz="4" w:space="0" w:color="auto"/>
            </w:tcBorders>
          </w:tcPr>
          <w:p w:rsidR="00E3192E" w:rsidRDefault="00E3192E" w:rsidP="00E3192E">
            <w:pPr>
              <w:pStyle w:val="TableParagraph"/>
              <w:spacing w:line="312" w:lineRule="exact"/>
              <w:ind w:left="135"/>
              <w:rPr>
                <w:sz w:val="28"/>
              </w:rPr>
            </w:pPr>
            <w:r>
              <w:rPr>
                <w:sz w:val="28"/>
              </w:rPr>
              <w:t>1</w:t>
            </w:r>
          </w:p>
        </w:tc>
        <w:tc>
          <w:tcPr>
            <w:tcW w:w="3327" w:type="dxa"/>
          </w:tcPr>
          <w:p w:rsidR="00E3192E" w:rsidRPr="00E3192E" w:rsidRDefault="00E3192E" w:rsidP="00E3192E">
            <w:pPr>
              <w:pStyle w:val="TableParagraph"/>
              <w:spacing w:line="256" w:lineRule="auto"/>
              <w:ind w:left="105" w:right="400"/>
              <w:rPr>
                <w:sz w:val="24"/>
                <w:lang w:val="ru-RU"/>
              </w:rPr>
            </w:pPr>
            <w:r w:rsidRPr="00E3192E">
              <w:rPr>
                <w:sz w:val="24"/>
                <w:lang w:val="ru-RU"/>
              </w:rPr>
              <w:t>Животные зоопарка.</w:t>
            </w:r>
            <w:r w:rsidRPr="00E3192E">
              <w:rPr>
                <w:spacing w:val="1"/>
                <w:sz w:val="24"/>
                <w:lang w:val="ru-RU"/>
              </w:rPr>
              <w:t xml:space="preserve"> </w:t>
            </w:r>
            <w:r w:rsidRPr="00E3192E">
              <w:rPr>
                <w:sz w:val="24"/>
                <w:lang w:val="ru-RU"/>
              </w:rPr>
              <w:t>Обучение</w:t>
            </w:r>
            <w:r w:rsidRPr="00E3192E">
              <w:rPr>
                <w:spacing w:val="-6"/>
                <w:sz w:val="24"/>
                <w:lang w:val="ru-RU"/>
              </w:rPr>
              <w:t xml:space="preserve"> </w:t>
            </w:r>
            <w:r w:rsidRPr="00E3192E">
              <w:rPr>
                <w:sz w:val="24"/>
                <w:lang w:val="ru-RU"/>
              </w:rPr>
              <w:t>умению</w:t>
            </w:r>
            <w:r w:rsidRPr="00E3192E">
              <w:rPr>
                <w:spacing w:val="-7"/>
                <w:sz w:val="24"/>
                <w:lang w:val="ru-RU"/>
              </w:rPr>
              <w:t xml:space="preserve"> </w:t>
            </w:r>
            <w:r w:rsidRPr="00E3192E">
              <w:rPr>
                <w:sz w:val="24"/>
                <w:lang w:val="ru-RU"/>
              </w:rPr>
              <w:t>задавать</w:t>
            </w:r>
            <w:r w:rsidRPr="00E3192E">
              <w:rPr>
                <w:spacing w:val="-57"/>
                <w:sz w:val="24"/>
                <w:lang w:val="ru-RU"/>
              </w:rPr>
              <w:t xml:space="preserve"> </w:t>
            </w:r>
            <w:r w:rsidRPr="00E3192E">
              <w:rPr>
                <w:sz w:val="24"/>
                <w:lang w:val="ru-RU"/>
              </w:rPr>
              <w:t>вопросы.</w:t>
            </w:r>
          </w:p>
          <w:p w:rsidR="00E3192E" w:rsidRDefault="00E3192E" w:rsidP="00E3192E">
            <w:pPr>
              <w:pStyle w:val="TableParagraph"/>
              <w:spacing w:before="150" w:line="254" w:lineRule="auto"/>
              <w:ind w:left="105" w:right="941"/>
              <w:rPr>
                <w:sz w:val="24"/>
              </w:rPr>
            </w:pPr>
            <w:r>
              <w:rPr>
                <w:sz w:val="24"/>
              </w:rPr>
              <w:t>Таблица</w:t>
            </w:r>
            <w:r>
              <w:rPr>
                <w:spacing w:val="-8"/>
                <w:sz w:val="24"/>
              </w:rPr>
              <w:t xml:space="preserve"> </w:t>
            </w:r>
            <w:r>
              <w:rPr>
                <w:sz w:val="24"/>
              </w:rPr>
              <w:t>умножения</w:t>
            </w:r>
            <w:r>
              <w:rPr>
                <w:spacing w:val="-8"/>
                <w:sz w:val="24"/>
              </w:rPr>
              <w:t xml:space="preserve"> </w:t>
            </w:r>
            <w:r>
              <w:rPr>
                <w:sz w:val="24"/>
              </w:rPr>
              <w:t>и</w:t>
            </w:r>
            <w:r>
              <w:rPr>
                <w:spacing w:val="-57"/>
                <w:sz w:val="24"/>
              </w:rPr>
              <w:t xml:space="preserve"> </w:t>
            </w:r>
            <w:r>
              <w:rPr>
                <w:sz w:val="24"/>
              </w:rPr>
              <w:t>деления.</w:t>
            </w:r>
          </w:p>
        </w:tc>
        <w:tc>
          <w:tcPr>
            <w:tcW w:w="3572" w:type="dxa"/>
          </w:tcPr>
          <w:p w:rsidR="00E3192E" w:rsidRPr="00E3192E" w:rsidRDefault="00E3192E" w:rsidP="00E3192E">
            <w:pPr>
              <w:pStyle w:val="TableParagraph"/>
              <w:spacing w:line="256" w:lineRule="auto"/>
              <w:ind w:left="107" w:right="277"/>
              <w:rPr>
                <w:sz w:val="24"/>
                <w:lang w:val="ru-RU"/>
              </w:rPr>
            </w:pPr>
            <w:r w:rsidRPr="00E3192E">
              <w:rPr>
                <w:sz w:val="24"/>
                <w:lang w:val="ru-RU"/>
              </w:rPr>
              <w:t>Повторение названий</w:t>
            </w:r>
            <w:r w:rsidRPr="00E3192E">
              <w:rPr>
                <w:spacing w:val="1"/>
                <w:sz w:val="24"/>
                <w:lang w:val="ru-RU"/>
              </w:rPr>
              <w:t xml:space="preserve"> </w:t>
            </w:r>
            <w:r w:rsidRPr="00E3192E">
              <w:rPr>
                <w:sz w:val="24"/>
                <w:lang w:val="ru-RU"/>
              </w:rPr>
              <w:t>животных,</w:t>
            </w:r>
            <w:r w:rsidRPr="00E3192E">
              <w:rPr>
                <w:spacing w:val="-2"/>
                <w:sz w:val="24"/>
                <w:lang w:val="ru-RU"/>
              </w:rPr>
              <w:t xml:space="preserve"> </w:t>
            </w:r>
            <w:r w:rsidRPr="00E3192E">
              <w:rPr>
                <w:sz w:val="24"/>
                <w:lang w:val="ru-RU"/>
              </w:rPr>
              <w:t>живущих в</w:t>
            </w:r>
            <w:r w:rsidRPr="00E3192E">
              <w:rPr>
                <w:spacing w:val="-3"/>
                <w:sz w:val="24"/>
                <w:lang w:val="ru-RU"/>
              </w:rPr>
              <w:t xml:space="preserve"> </w:t>
            </w:r>
            <w:r w:rsidRPr="00E3192E">
              <w:rPr>
                <w:sz w:val="24"/>
                <w:lang w:val="ru-RU"/>
              </w:rPr>
              <w:t>лесу</w:t>
            </w:r>
            <w:r w:rsidRPr="00E3192E">
              <w:rPr>
                <w:spacing w:val="-6"/>
                <w:sz w:val="24"/>
                <w:lang w:val="ru-RU"/>
              </w:rPr>
              <w:t xml:space="preserve"> </w:t>
            </w:r>
            <w:r w:rsidRPr="00E3192E">
              <w:rPr>
                <w:sz w:val="24"/>
                <w:lang w:val="ru-RU"/>
              </w:rPr>
              <w:t>и</w:t>
            </w:r>
            <w:r w:rsidRPr="00E3192E">
              <w:rPr>
                <w:spacing w:val="-2"/>
                <w:sz w:val="24"/>
                <w:lang w:val="ru-RU"/>
              </w:rPr>
              <w:t xml:space="preserve"> </w:t>
            </w:r>
            <w:r w:rsidRPr="00E3192E">
              <w:rPr>
                <w:sz w:val="24"/>
                <w:lang w:val="ru-RU"/>
              </w:rPr>
              <w:t>в</w:t>
            </w:r>
            <w:r w:rsidRPr="00E3192E">
              <w:rPr>
                <w:spacing w:val="-57"/>
                <w:sz w:val="24"/>
                <w:lang w:val="ru-RU"/>
              </w:rPr>
              <w:t xml:space="preserve"> </w:t>
            </w:r>
            <w:r w:rsidRPr="00E3192E">
              <w:rPr>
                <w:sz w:val="24"/>
                <w:lang w:val="ru-RU"/>
              </w:rPr>
              <w:t>зоопарке. Закрепление правил</w:t>
            </w:r>
            <w:r w:rsidRPr="00E3192E">
              <w:rPr>
                <w:spacing w:val="1"/>
                <w:sz w:val="24"/>
                <w:lang w:val="ru-RU"/>
              </w:rPr>
              <w:t xml:space="preserve"> </w:t>
            </w:r>
            <w:r w:rsidRPr="00E3192E">
              <w:rPr>
                <w:sz w:val="24"/>
                <w:lang w:val="ru-RU"/>
              </w:rPr>
              <w:t>бережного отношения к</w:t>
            </w:r>
            <w:r w:rsidRPr="00E3192E">
              <w:rPr>
                <w:spacing w:val="1"/>
                <w:sz w:val="24"/>
                <w:lang w:val="ru-RU"/>
              </w:rPr>
              <w:t xml:space="preserve"> </w:t>
            </w:r>
            <w:r w:rsidRPr="00E3192E">
              <w:rPr>
                <w:sz w:val="24"/>
                <w:lang w:val="ru-RU"/>
              </w:rPr>
              <w:t>животным.</w:t>
            </w:r>
          </w:p>
          <w:p w:rsidR="00E3192E" w:rsidRPr="00E3192E" w:rsidRDefault="00E3192E" w:rsidP="00E3192E">
            <w:pPr>
              <w:pStyle w:val="TableParagraph"/>
              <w:spacing w:line="256" w:lineRule="auto"/>
              <w:ind w:left="107" w:right="277"/>
              <w:rPr>
                <w:sz w:val="24"/>
                <w:lang w:val="ru-RU"/>
              </w:rPr>
            </w:pPr>
            <w:r w:rsidRPr="00E3192E">
              <w:rPr>
                <w:sz w:val="24"/>
                <w:lang w:val="ru-RU"/>
              </w:rPr>
              <w:t>Повторение словарных слов по</w:t>
            </w:r>
            <w:r w:rsidRPr="00E3192E">
              <w:rPr>
                <w:spacing w:val="-58"/>
                <w:sz w:val="24"/>
                <w:lang w:val="ru-RU"/>
              </w:rPr>
              <w:t xml:space="preserve"> </w:t>
            </w:r>
            <w:r w:rsidRPr="00E3192E">
              <w:rPr>
                <w:sz w:val="24"/>
                <w:lang w:val="ru-RU"/>
              </w:rPr>
              <w:t>теме.</w:t>
            </w:r>
          </w:p>
          <w:p w:rsidR="00E3192E" w:rsidRPr="00E3192E" w:rsidRDefault="00E3192E" w:rsidP="00E3192E">
            <w:pPr>
              <w:pStyle w:val="TableParagraph"/>
              <w:spacing w:line="256" w:lineRule="auto"/>
              <w:ind w:left="107" w:right="277"/>
              <w:rPr>
                <w:sz w:val="24"/>
                <w:lang w:val="ru-RU"/>
              </w:rPr>
            </w:pPr>
            <w:r w:rsidRPr="00E3192E">
              <w:rPr>
                <w:sz w:val="24"/>
                <w:lang w:val="ru-RU"/>
              </w:rPr>
              <w:t>Составление диалога по</w:t>
            </w:r>
            <w:r w:rsidRPr="00E3192E">
              <w:rPr>
                <w:spacing w:val="-58"/>
                <w:sz w:val="24"/>
                <w:lang w:val="ru-RU"/>
              </w:rPr>
              <w:t xml:space="preserve"> </w:t>
            </w:r>
            <w:r w:rsidRPr="00E3192E">
              <w:rPr>
                <w:sz w:val="24"/>
                <w:lang w:val="ru-RU"/>
              </w:rPr>
              <w:t>опорным</w:t>
            </w:r>
            <w:r w:rsidRPr="00E3192E">
              <w:rPr>
                <w:spacing w:val="-3"/>
                <w:sz w:val="24"/>
                <w:lang w:val="ru-RU"/>
              </w:rPr>
              <w:t xml:space="preserve"> </w:t>
            </w:r>
            <w:r w:rsidRPr="00E3192E">
              <w:rPr>
                <w:sz w:val="24"/>
                <w:lang w:val="ru-RU"/>
              </w:rPr>
              <w:t>словам.</w:t>
            </w:r>
          </w:p>
          <w:p w:rsidR="00E3192E" w:rsidRPr="00E3192E" w:rsidRDefault="00E3192E" w:rsidP="00E3192E">
            <w:pPr>
              <w:pStyle w:val="TableParagraph"/>
              <w:spacing w:line="256" w:lineRule="auto"/>
              <w:ind w:left="107" w:right="277"/>
              <w:rPr>
                <w:sz w:val="24"/>
                <w:lang w:val="ru-RU"/>
              </w:rPr>
            </w:pPr>
            <w:r w:rsidRPr="00E3192E">
              <w:rPr>
                <w:sz w:val="24"/>
                <w:lang w:val="ru-RU"/>
              </w:rPr>
              <w:t>Упражнения на закрепление</w:t>
            </w:r>
            <w:r w:rsidRPr="00E3192E">
              <w:rPr>
                <w:spacing w:val="1"/>
                <w:sz w:val="24"/>
                <w:lang w:val="ru-RU"/>
              </w:rPr>
              <w:t xml:space="preserve"> </w:t>
            </w:r>
            <w:r w:rsidRPr="00E3192E">
              <w:rPr>
                <w:sz w:val="24"/>
                <w:lang w:val="ru-RU"/>
              </w:rPr>
              <w:t>таблицы</w:t>
            </w:r>
            <w:r w:rsidRPr="00E3192E">
              <w:rPr>
                <w:spacing w:val="-3"/>
                <w:sz w:val="24"/>
                <w:lang w:val="ru-RU"/>
              </w:rPr>
              <w:t xml:space="preserve"> </w:t>
            </w:r>
            <w:r w:rsidRPr="00E3192E">
              <w:rPr>
                <w:sz w:val="24"/>
                <w:lang w:val="ru-RU"/>
              </w:rPr>
              <w:t>умножения</w:t>
            </w:r>
            <w:r w:rsidRPr="00E3192E">
              <w:rPr>
                <w:spacing w:val="-4"/>
                <w:sz w:val="24"/>
                <w:lang w:val="ru-RU"/>
              </w:rPr>
              <w:t xml:space="preserve"> </w:t>
            </w:r>
            <w:r w:rsidRPr="00E3192E">
              <w:rPr>
                <w:sz w:val="24"/>
                <w:lang w:val="ru-RU"/>
              </w:rPr>
              <w:t>и</w:t>
            </w:r>
            <w:r w:rsidRPr="00E3192E">
              <w:rPr>
                <w:spacing w:val="-4"/>
                <w:sz w:val="24"/>
                <w:lang w:val="ru-RU"/>
              </w:rPr>
              <w:t xml:space="preserve"> </w:t>
            </w:r>
            <w:r w:rsidRPr="00E3192E">
              <w:rPr>
                <w:sz w:val="24"/>
                <w:lang w:val="ru-RU"/>
              </w:rPr>
              <w:t>деления.</w:t>
            </w:r>
          </w:p>
        </w:tc>
        <w:tc>
          <w:tcPr>
            <w:tcW w:w="3085" w:type="dxa"/>
          </w:tcPr>
          <w:p w:rsidR="00E3192E" w:rsidRDefault="00E3192E" w:rsidP="00E3192E">
            <w:pPr>
              <w:pStyle w:val="TableParagraph"/>
              <w:spacing w:line="268" w:lineRule="exact"/>
              <w:ind w:left="107"/>
              <w:rPr>
                <w:sz w:val="24"/>
              </w:rPr>
            </w:pPr>
            <w:r>
              <w:rPr>
                <w:sz w:val="24"/>
              </w:rPr>
              <w:t>Зоопарк,</w:t>
            </w:r>
            <w:r>
              <w:rPr>
                <w:spacing w:val="-3"/>
                <w:sz w:val="24"/>
              </w:rPr>
              <w:t xml:space="preserve"> </w:t>
            </w:r>
            <w:r>
              <w:rPr>
                <w:sz w:val="24"/>
              </w:rPr>
              <w:t>Красная</w:t>
            </w:r>
            <w:r>
              <w:rPr>
                <w:spacing w:val="-3"/>
                <w:sz w:val="24"/>
              </w:rPr>
              <w:t xml:space="preserve"> </w:t>
            </w:r>
            <w:r>
              <w:rPr>
                <w:sz w:val="24"/>
              </w:rPr>
              <w:t>книга.</w:t>
            </w:r>
          </w:p>
        </w:tc>
        <w:tc>
          <w:tcPr>
            <w:tcW w:w="3995" w:type="dxa"/>
          </w:tcPr>
          <w:p w:rsidR="00E3192E" w:rsidRPr="00E3192E" w:rsidRDefault="00E3192E" w:rsidP="00E3192E">
            <w:pPr>
              <w:pStyle w:val="TableParagraph"/>
              <w:spacing w:line="256" w:lineRule="auto"/>
              <w:ind w:left="236" w:right="348"/>
              <w:rPr>
                <w:sz w:val="24"/>
                <w:lang w:val="ru-RU"/>
              </w:rPr>
            </w:pPr>
            <w:r w:rsidRPr="00E3192E">
              <w:rPr>
                <w:sz w:val="24"/>
                <w:lang w:val="ru-RU"/>
              </w:rPr>
              <w:t>Развитие речи, пополнение</w:t>
            </w:r>
            <w:r w:rsidRPr="00E3192E">
              <w:rPr>
                <w:spacing w:val="1"/>
                <w:sz w:val="24"/>
                <w:lang w:val="ru-RU"/>
              </w:rPr>
              <w:t xml:space="preserve"> </w:t>
            </w:r>
            <w:r w:rsidRPr="00E3192E">
              <w:rPr>
                <w:sz w:val="24"/>
                <w:lang w:val="ru-RU"/>
              </w:rPr>
              <w:t>словарного</w:t>
            </w:r>
            <w:r w:rsidRPr="00E3192E">
              <w:rPr>
                <w:spacing w:val="-5"/>
                <w:sz w:val="24"/>
                <w:lang w:val="ru-RU"/>
              </w:rPr>
              <w:t xml:space="preserve"> </w:t>
            </w:r>
            <w:r w:rsidRPr="00E3192E">
              <w:rPr>
                <w:sz w:val="24"/>
                <w:lang w:val="ru-RU"/>
              </w:rPr>
              <w:t>запаса,</w:t>
            </w:r>
            <w:r w:rsidRPr="00E3192E">
              <w:rPr>
                <w:spacing w:val="-5"/>
                <w:sz w:val="24"/>
                <w:lang w:val="ru-RU"/>
              </w:rPr>
              <w:t xml:space="preserve"> </w:t>
            </w:r>
            <w:r w:rsidRPr="00E3192E">
              <w:rPr>
                <w:sz w:val="24"/>
                <w:lang w:val="ru-RU"/>
              </w:rPr>
              <w:t>развитие</w:t>
            </w:r>
            <w:r w:rsidRPr="00E3192E">
              <w:rPr>
                <w:spacing w:val="-3"/>
                <w:sz w:val="24"/>
                <w:lang w:val="ru-RU"/>
              </w:rPr>
              <w:t xml:space="preserve"> </w:t>
            </w:r>
            <w:r w:rsidRPr="00E3192E">
              <w:rPr>
                <w:sz w:val="24"/>
                <w:lang w:val="ru-RU"/>
              </w:rPr>
              <w:t>умения</w:t>
            </w:r>
            <w:r w:rsidRPr="00E3192E">
              <w:rPr>
                <w:spacing w:val="-57"/>
                <w:sz w:val="24"/>
                <w:lang w:val="ru-RU"/>
              </w:rPr>
              <w:t xml:space="preserve"> </w:t>
            </w:r>
            <w:r w:rsidRPr="00E3192E">
              <w:rPr>
                <w:sz w:val="24"/>
                <w:lang w:val="ru-RU"/>
              </w:rPr>
              <w:t>вести</w:t>
            </w:r>
            <w:r w:rsidRPr="00E3192E">
              <w:rPr>
                <w:spacing w:val="-1"/>
                <w:sz w:val="24"/>
                <w:lang w:val="ru-RU"/>
              </w:rPr>
              <w:t xml:space="preserve"> </w:t>
            </w:r>
            <w:r w:rsidRPr="00E3192E">
              <w:rPr>
                <w:sz w:val="24"/>
                <w:lang w:val="ru-RU"/>
              </w:rPr>
              <w:t>диалог.</w:t>
            </w:r>
          </w:p>
          <w:p w:rsidR="00E3192E" w:rsidRPr="00E3192E" w:rsidRDefault="00E3192E" w:rsidP="00E3192E">
            <w:pPr>
              <w:pStyle w:val="TableParagraph"/>
              <w:spacing w:line="256" w:lineRule="auto"/>
              <w:ind w:left="236" w:right="348"/>
              <w:rPr>
                <w:sz w:val="24"/>
                <w:lang w:val="ru-RU"/>
              </w:rPr>
            </w:pPr>
            <w:r w:rsidRPr="00E3192E">
              <w:rPr>
                <w:sz w:val="24"/>
                <w:lang w:val="ru-RU"/>
              </w:rPr>
              <w:t>Развитие умения сравнивать и</w:t>
            </w:r>
            <w:r w:rsidRPr="00E3192E">
              <w:rPr>
                <w:spacing w:val="1"/>
                <w:sz w:val="24"/>
                <w:lang w:val="ru-RU"/>
              </w:rPr>
              <w:t xml:space="preserve"> </w:t>
            </w:r>
            <w:r w:rsidRPr="00E3192E">
              <w:rPr>
                <w:sz w:val="24"/>
                <w:lang w:val="ru-RU"/>
              </w:rPr>
              <w:t>называть</w:t>
            </w:r>
            <w:r w:rsidRPr="00E3192E">
              <w:rPr>
                <w:spacing w:val="-6"/>
                <w:sz w:val="24"/>
                <w:lang w:val="ru-RU"/>
              </w:rPr>
              <w:t xml:space="preserve"> </w:t>
            </w:r>
            <w:r w:rsidRPr="00E3192E">
              <w:rPr>
                <w:sz w:val="24"/>
                <w:lang w:val="ru-RU"/>
              </w:rPr>
              <w:t>отличительные</w:t>
            </w:r>
            <w:r w:rsidRPr="00E3192E">
              <w:rPr>
                <w:spacing w:val="-7"/>
                <w:sz w:val="24"/>
                <w:lang w:val="ru-RU"/>
              </w:rPr>
              <w:t xml:space="preserve"> </w:t>
            </w:r>
            <w:r w:rsidRPr="00E3192E">
              <w:rPr>
                <w:sz w:val="24"/>
                <w:lang w:val="ru-RU"/>
              </w:rPr>
              <w:t>признаки. Закрепление знаний таблицы</w:t>
            </w:r>
            <w:r w:rsidRPr="00E3192E">
              <w:rPr>
                <w:spacing w:val="-57"/>
                <w:sz w:val="24"/>
                <w:lang w:val="ru-RU"/>
              </w:rPr>
              <w:t xml:space="preserve"> </w:t>
            </w:r>
            <w:r w:rsidRPr="00E3192E">
              <w:rPr>
                <w:sz w:val="24"/>
                <w:lang w:val="ru-RU"/>
              </w:rPr>
              <w:t>умножения</w:t>
            </w:r>
            <w:r w:rsidRPr="00E3192E">
              <w:rPr>
                <w:spacing w:val="-1"/>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деления</w:t>
            </w:r>
          </w:p>
        </w:tc>
      </w:tr>
      <w:tr w:rsidR="00E3192E" w:rsidTr="00DA54FD">
        <w:trPr>
          <w:trHeight w:val="1792"/>
        </w:trPr>
        <w:tc>
          <w:tcPr>
            <w:tcW w:w="567" w:type="dxa"/>
            <w:tcBorders>
              <w:right w:val="single" w:sz="4" w:space="0" w:color="auto"/>
            </w:tcBorders>
          </w:tcPr>
          <w:p w:rsidR="00E3192E" w:rsidRDefault="00E3192E" w:rsidP="00E3192E">
            <w:pPr>
              <w:pStyle w:val="TableParagraph"/>
              <w:spacing w:line="313" w:lineRule="exact"/>
              <w:rPr>
                <w:sz w:val="28"/>
              </w:rPr>
            </w:pPr>
            <w:r>
              <w:rPr>
                <w:sz w:val="28"/>
              </w:rPr>
              <w:t>22</w:t>
            </w:r>
          </w:p>
        </w:tc>
        <w:tc>
          <w:tcPr>
            <w:tcW w:w="1047" w:type="dxa"/>
            <w:tcBorders>
              <w:left w:val="single" w:sz="4" w:space="0" w:color="auto"/>
            </w:tcBorders>
          </w:tcPr>
          <w:p w:rsidR="00E3192E" w:rsidRDefault="00E3192E" w:rsidP="00E3192E">
            <w:pPr>
              <w:pStyle w:val="TableParagraph"/>
              <w:spacing w:line="313" w:lineRule="exact"/>
              <w:ind w:left="168"/>
              <w:rPr>
                <w:sz w:val="28"/>
              </w:rPr>
            </w:pPr>
            <w:r>
              <w:rPr>
                <w:sz w:val="28"/>
              </w:rPr>
              <w:t>1</w:t>
            </w:r>
          </w:p>
        </w:tc>
        <w:tc>
          <w:tcPr>
            <w:tcW w:w="3327" w:type="dxa"/>
          </w:tcPr>
          <w:p w:rsidR="00E3192E" w:rsidRPr="00E3192E" w:rsidRDefault="00E3192E" w:rsidP="00E3192E">
            <w:pPr>
              <w:pStyle w:val="TableParagraph"/>
              <w:spacing w:line="256" w:lineRule="auto"/>
              <w:ind w:left="105" w:right="363"/>
              <w:rPr>
                <w:sz w:val="24"/>
                <w:lang w:val="ru-RU"/>
              </w:rPr>
            </w:pPr>
            <w:r w:rsidRPr="00E3192E">
              <w:rPr>
                <w:sz w:val="24"/>
                <w:lang w:val="ru-RU"/>
              </w:rPr>
              <w:t>Уточнение и расширение</w:t>
            </w:r>
            <w:r w:rsidRPr="00E3192E">
              <w:rPr>
                <w:spacing w:val="1"/>
                <w:sz w:val="24"/>
                <w:lang w:val="ru-RU"/>
              </w:rPr>
              <w:t xml:space="preserve"> </w:t>
            </w:r>
            <w:r w:rsidRPr="00E3192E">
              <w:rPr>
                <w:sz w:val="24"/>
                <w:lang w:val="ru-RU"/>
              </w:rPr>
              <w:t>словарного запаса слов по</w:t>
            </w:r>
            <w:r w:rsidRPr="00E3192E">
              <w:rPr>
                <w:spacing w:val="1"/>
                <w:sz w:val="24"/>
                <w:lang w:val="ru-RU"/>
              </w:rPr>
              <w:t xml:space="preserve"> </w:t>
            </w:r>
            <w:r w:rsidRPr="00E3192E">
              <w:rPr>
                <w:sz w:val="24"/>
                <w:lang w:val="ru-RU"/>
              </w:rPr>
              <w:t>теме:</w:t>
            </w:r>
            <w:r w:rsidRPr="00E3192E">
              <w:rPr>
                <w:spacing w:val="-4"/>
                <w:sz w:val="24"/>
                <w:lang w:val="ru-RU"/>
              </w:rPr>
              <w:t xml:space="preserve"> </w:t>
            </w:r>
            <w:r w:rsidRPr="00E3192E">
              <w:rPr>
                <w:sz w:val="24"/>
                <w:lang w:val="ru-RU"/>
              </w:rPr>
              <w:t>«Перелётные</w:t>
            </w:r>
            <w:r w:rsidRPr="00E3192E">
              <w:rPr>
                <w:spacing w:val="-9"/>
                <w:sz w:val="24"/>
                <w:lang w:val="ru-RU"/>
              </w:rPr>
              <w:t xml:space="preserve"> </w:t>
            </w:r>
            <w:r w:rsidRPr="00E3192E">
              <w:rPr>
                <w:sz w:val="24"/>
                <w:lang w:val="ru-RU"/>
              </w:rPr>
              <w:t>птицы».</w:t>
            </w:r>
          </w:p>
          <w:p w:rsidR="00E3192E" w:rsidRDefault="00E3192E" w:rsidP="00E3192E">
            <w:pPr>
              <w:pStyle w:val="TableParagraph"/>
              <w:spacing w:before="150" w:line="256" w:lineRule="auto"/>
              <w:ind w:left="105" w:right="1134"/>
              <w:rPr>
                <w:sz w:val="24"/>
              </w:rPr>
            </w:pPr>
            <w:r>
              <w:rPr>
                <w:sz w:val="24"/>
              </w:rPr>
              <w:t>Задачи</w:t>
            </w:r>
            <w:r>
              <w:rPr>
                <w:spacing w:val="1"/>
                <w:sz w:val="24"/>
              </w:rPr>
              <w:t xml:space="preserve"> </w:t>
            </w:r>
            <w:r>
              <w:rPr>
                <w:sz w:val="24"/>
              </w:rPr>
              <w:t>на</w:t>
            </w:r>
            <w:r>
              <w:rPr>
                <w:spacing w:val="1"/>
                <w:sz w:val="24"/>
              </w:rPr>
              <w:t xml:space="preserve"> </w:t>
            </w:r>
            <w:r>
              <w:rPr>
                <w:sz w:val="24"/>
              </w:rPr>
              <w:t>кратное</w:t>
            </w:r>
            <w:r>
              <w:rPr>
                <w:spacing w:val="-58"/>
                <w:sz w:val="24"/>
              </w:rPr>
              <w:t xml:space="preserve"> </w:t>
            </w:r>
            <w:r>
              <w:rPr>
                <w:sz w:val="24"/>
              </w:rPr>
              <w:t>сравнение.</w:t>
            </w:r>
          </w:p>
        </w:tc>
        <w:tc>
          <w:tcPr>
            <w:tcW w:w="3572" w:type="dxa"/>
          </w:tcPr>
          <w:p w:rsidR="00E3192E" w:rsidRPr="00E3192E" w:rsidRDefault="00E3192E" w:rsidP="00E3192E">
            <w:pPr>
              <w:pStyle w:val="TableParagraph"/>
              <w:spacing w:line="256" w:lineRule="auto"/>
              <w:ind w:left="107" w:right="403"/>
              <w:rPr>
                <w:sz w:val="24"/>
                <w:lang w:val="ru-RU"/>
              </w:rPr>
            </w:pPr>
            <w:r w:rsidRPr="00E3192E">
              <w:rPr>
                <w:sz w:val="24"/>
                <w:lang w:val="ru-RU"/>
              </w:rPr>
              <w:t>Закрепление</w:t>
            </w:r>
            <w:r w:rsidRPr="00E3192E">
              <w:rPr>
                <w:spacing w:val="-5"/>
                <w:sz w:val="24"/>
                <w:lang w:val="ru-RU"/>
              </w:rPr>
              <w:t xml:space="preserve"> </w:t>
            </w:r>
            <w:r w:rsidRPr="00E3192E">
              <w:rPr>
                <w:sz w:val="24"/>
                <w:lang w:val="ru-RU"/>
              </w:rPr>
              <w:t>словаря</w:t>
            </w:r>
            <w:r w:rsidRPr="00E3192E">
              <w:rPr>
                <w:spacing w:val="-3"/>
                <w:sz w:val="24"/>
                <w:lang w:val="ru-RU"/>
              </w:rPr>
              <w:t xml:space="preserve"> </w:t>
            </w:r>
            <w:r w:rsidRPr="00E3192E">
              <w:rPr>
                <w:sz w:val="24"/>
                <w:lang w:val="ru-RU"/>
              </w:rPr>
              <w:t>по</w:t>
            </w:r>
            <w:r w:rsidRPr="00E3192E">
              <w:rPr>
                <w:spacing w:val="-3"/>
                <w:sz w:val="24"/>
                <w:lang w:val="ru-RU"/>
              </w:rPr>
              <w:t xml:space="preserve"> </w:t>
            </w:r>
            <w:r w:rsidRPr="00E3192E">
              <w:rPr>
                <w:sz w:val="24"/>
                <w:lang w:val="ru-RU"/>
              </w:rPr>
              <w:t>теме.</w:t>
            </w:r>
            <w:r w:rsidRPr="00E3192E">
              <w:rPr>
                <w:spacing w:val="-57"/>
                <w:sz w:val="24"/>
                <w:lang w:val="ru-RU"/>
              </w:rPr>
              <w:t xml:space="preserve"> </w:t>
            </w:r>
            <w:r w:rsidRPr="00E3192E">
              <w:rPr>
                <w:sz w:val="24"/>
                <w:lang w:val="ru-RU"/>
              </w:rPr>
              <w:t>Сравнение</w:t>
            </w:r>
            <w:r w:rsidRPr="00E3192E">
              <w:rPr>
                <w:spacing w:val="-2"/>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картинкам.</w:t>
            </w:r>
          </w:p>
          <w:p w:rsidR="00E3192E" w:rsidRPr="00E3192E" w:rsidRDefault="00E3192E" w:rsidP="00E3192E">
            <w:pPr>
              <w:pStyle w:val="TableParagraph"/>
              <w:spacing w:line="256" w:lineRule="auto"/>
              <w:ind w:left="107" w:right="403"/>
              <w:rPr>
                <w:sz w:val="24"/>
                <w:lang w:val="ru-RU"/>
              </w:rPr>
            </w:pPr>
            <w:r w:rsidRPr="00E3192E">
              <w:rPr>
                <w:sz w:val="24"/>
                <w:lang w:val="ru-RU"/>
              </w:rPr>
              <w:t>Составление</w:t>
            </w:r>
            <w:r w:rsidRPr="00E3192E">
              <w:rPr>
                <w:spacing w:val="-9"/>
                <w:sz w:val="24"/>
                <w:lang w:val="ru-RU"/>
              </w:rPr>
              <w:t xml:space="preserve"> </w:t>
            </w:r>
            <w:r w:rsidRPr="00E3192E">
              <w:rPr>
                <w:sz w:val="24"/>
                <w:lang w:val="ru-RU"/>
              </w:rPr>
              <w:t>рассказов-</w:t>
            </w:r>
            <w:r w:rsidRPr="00E3192E">
              <w:rPr>
                <w:spacing w:val="-57"/>
                <w:sz w:val="24"/>
                <w:lang w:val="ru-RU"/>
              </w:rPr>
              <w:t xml:space="preserve"> </w:t>
            </w:r>
            <w:r w:rsidRPr="00E3192E">
              <w:rPr>
                <w:sz w:val="24"/>
                <w:lang w:val="ru-RU"/>
              </w:rPr>
              <w:t>описаний</w:t>
            </w:r>
          </w:p>
          <w:p w:rsidR="00E3192E" w:rsidRPr="00E3192E" w:rsidRDefault="00E3192E" w:rsidP="00E3192E">
            <w:pPr>
              <w:pStyle w:val="TableParagraph"/>
              <w:spacing w:line="256" w:lineRule="auto"/>
              <w:ind w:left="107" w:right="403"/>
              <w:rPr>
                <w:sz w:val="24"/>
                <w:lang w:val="ru-RU"/>
              </w:rPr>
            </w:pPr>
            <w:r w:rsidRPr="00E3192E">
              <w:rPr>
                <w:sz w:val="24"/>
                <w:lang w:val="ru-RU"/>
              </w:rPr>
              <w:t>Приёмы</w:t>
            </w:r>
            <w:r w:rsidRPr="00E3192E">
              <w:rPr>
                <w:spacing w:val="-3"/>
                <w:sz w:val="24"/>
                <w:lang w:val="ru-RU"/>
              </w:rPr>
              <w:t xml:space="preserve"> </w:t>
            </w:r>
            <w:r w:rsidRPr="00E3192E">
              <w:rPr>
                <w:sz w:val="24"/>
                <w:lang w:val="ru-RU"/>
              </w:rPr>
              <w:t>решения</w:t>
            </w:r>
            <w:r w:rsidRPr="00E3192E">
              <w:rPr>
                <w:spacing w:val="-2"/>
                <w:sz w:val="24"/>
                <w:lang w:val="ru-RU"/>
              </w:rPr>
              <w:t xml:space="preserve"> </w:t>
            </w:r>
            <w:r w:rsidRPr="00E3192E">
              <w:rPr>
                <w:sz w:val="24"/>
                <w:lang w:val="ru-RU"/>
              </w:rPr>
              <w:t>задач</w:t>
            </w:r>
            <w:r w:rsidRPr="00E3192E">
              <w:rPr>
                <w:spacing w:val="-1"/>
                <w:sz w:val="24"/>
                <w:lang w:val="ru-RU"/>
              </w:rPr>
              <w:t xml:space="preserve"> </w:t>
            </w:r>
            <w:r w:rsidRPr="00E3192E">
              <w:rPr>
                <w:sz w:val="24"/>
                <w:lang w:val="ru-RU"/>
              </w:rPr>
              <w:t>на кратное</w:t>
            </w:r>
            <w:r w:rsidRPr="00E3192E">
              <w:rPr>
                <w:spacing w:val="-4"/>
                <w:sz w:val="24"/>
                <w:lang w:val="ru-RU"/>
              </w:rPr>
              <w:t xml:space="preserve"> </w:t>
            </w:r>
            <w:r w:rsidRPr="00E3192E">
              <w:rPr>
                <w:sz w:val="24"/>
                <w:lang w:val="ru-RU"/>
              </w:rPr>
              <w:t>сравнение</w:t>
            </w:r>
          </w:p>
        </w:tc>
        <w:tc>
          <w:tcPr>
            <w:tcW w:w="3085" w:type="dxa"/>
          </w:tcPr>
          <w:p w:rsidR="00E3192E" w:rsidRPr="00E3192E" w:rsidRDefault="00E3192E" w:rsidP="00E3192E">
            <w:pPr>
              <w:pStyle w:val="TableParagraph"/>
              <w:spacing w:line="256" w:lineRule="auto"/>
              <w:ind w:left="107" w:right="281"/>
              <w:rPr>
                <w:sz w:val="24"/>
                <w:lang w:val="ru-RU"/>
              </w:rPr>
            </w:pPr>
            <w:r w:rsidRPr="00E3192E">
              <w:rPr>
                <w:sz w:val="24"/>
                <w:lang w:val="ru-RU"/>
              </w:rPr>
              <w:t>Перелётные птицы:</w:t>
            </w:r>
            <w:r w:rsidRPr="00E3192E">
              <w:rPr>
                <w:spacing w:val="1"/>
                <w:sz w:val="24"/>
                <w:lang w:val="ru-RU"/>
              </w:rPr>
              <w:t xml:space="preserve"> </w:t>
            </w:r>
            <w:r w:rsidRPr="00E3192E">
              <w:rPr>
                <w:sz w:val="24"/>
                <w:lang w:val="ru-RU"/>
              </w:rPr>
              <w:t>ласточка,</w:t>
            </w:r>
            <w:r w:rsidRPr="00E3192E">
              <w:rPr>
                <w:spacing w:val="-8"/>
                <w:sz w:val="24"/>
                <w:lang w:val="ru-RU"/>
              </w:rPr>
              <w:t xml:space="preserve"> </w:t>
            </w:r>
            <w:r w:rsidRPr="00E3192E">
              <w:rPr>
                <w:sz w:val="24"/>
                <w:lang w:val="ru-RU"/>
              </w:rPr>
              <w:t>стриж,</w:t>
            </w:r>
            <w:r w:rsidRPr="00E3192E">
              <w:rPr>
                <w:spacing w:val="-8"/>
                <w:sz w:val="24"/>
                <w:lang w:val="ru-RU"/>
              </w:rPr>
              <w:t xml:space="preserve"> </w:t>
            </w:r>
            <w:r w:rsidRPr="00E3192E">
              <w:rPr>
                <w:sz w:val="24"/>
                <w:lang w:val="ru-RU"/>
              </w:rPr>
              <w:t>журавль,</w:t>
            </w:r>
            <w:r w:rsidRPr="00E3192E">
              <w:rPr>
                <w:spacing w:val="-57"/>
                <w:sz w:val="24"/>
                <w:lang w:val="ru-RU"/>
              </w:rPr>
              <w:t xml:space="preserve"> </w:t>
            </w:r>
            <w:r w:rsidRPr="00E3192E">
              <w:rPr>
                <w:sz w:val="24"/>
                <w:lang w:val="ru-RU"/>
              </w:rPr>
              <w:t>аист</w:t>
            </w:r>
          </w:p>
        </w:tc>
        <w:tc>
          <w:tcPr>
            <w:tcW w:w="3995" w:type="dxa"/>
          </w:tcPr>
          <w:p w:rsidR="00E3192E" w:rsidRPr="00E3192E" w:rsidRDefault="00E3192E" w:rsidP="00E3192E">
            <w:pPr>
              <w:pStyle w:val="TableParagraph"/>
              <w:spacing w:line="256" w:lineRule="auto"/>
              <w:ind w:left="104" w:right="171"/>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w:t>
            </w:r>
          </w:p>
          <w:p w:rsidR="00E3192E" w:rsidRPr="00E3192E" w:rsidRDefault="00E3192E" w:rsidP="00E3192E">
            <w:pPr>
              <w:pStyle w:val="TableParagraph"/>
              <w:spacing w:line="268" w:lineRule="exact"/>
              <w:ind w:left="104"/>
              <w:rPr>
                <w:sz w:val="24"/>
                <w:lang w:val="ru-RU"/>
              </w:rPr>
            </w:pPr>
            <w:r w:rsidRPr="00E3192E">
              <w:rPr>
                <w:sz w:val="24"/>
                <w:lang w:val="ru-RU"/>
              </w:rPr>
              <w:t>Формирование</w:t>
            </w:r>
            <w:r w:rsidRPr="00E3192E">
              <w:rPr>
                <w:spacing w:val="-5"/>
                <w:sz w:val="24"/>
                <w:lang w:val="ru-RU"/>
              </w:rPr>
              <w:t xml:space="preserve"> </w:t>
            </w:r>
            <w:r w:rsidRPr="00E3192E">
              <w:rPr>
                <w:sz w:val="24"/>
                <w:lang w:val="ru-RU"/>
              </w:rPr>
              <w:t>умения</w:t>
            </w:r>
            <w:r w:rsidRPr="00E3192E">
              <w:rPr>
                <w:spacing w:val="-5"/>
                <w:sz w:val="24"/>
                <w:lang w:val="ru-RU"/>
              </w:rPr>
              <w:t xml:space="preserve"> </w:t>
            </w:r>
            <w:r w:rsidRPr="00E3192E">
              <w:rPr>
                <w:sz w:val="24"/>
                <w:lang w:val="ru-RU"/>
              </w:rPr>
              <w:t>сравнивать</w:t>
            </w:r>
            <w:r w:rsidRPr="00E3192E">
              <w:rPr>
                <w:spacing w:val="-57"/>
                <w:sz w:val="24"/>
                <w:lang w:val="ru-RU"/>
              </w:rPr>
              <w:t xml:space="preserve"> </w:t>
            </w:r>
            <w:r w:rsidRPr="00E3192E">
              <w:rPr>
                <w:sz w:val="24"/>
                <w:lang w:val="ru-RU"/>
              </w:rPr>
              <w:t>предметы,</w:t>
            </w:r>
            <w:r w:rsidRPr="00E3192E">
              <w:rPr>
                <w:spacing w:val="-2"/>
                <w:sz w:val="24"/>
                <w:lang w:val="ru-RU"/>
              </w:rPr>
              <w:t xml:space="preserve"> </w:t>
            </w:r>
            <w:r w:rsidRPr="00E3192E">
              <w:rPr>
                <w:sz w:val="24"/>
                <w:lang w:val="ru-RU"/>
              </w:rPr>
              <w:t>находить</w:t>
            </w:r>
            <w:r w:rsidRPr="00E3192E">
              <w:rPr>
                <w:spacing w:val="-1"/>
                <w:sz w:val="24"/>
                <w:lang w:val="ru-RU"/>
              </w:rPr>
              <w:t xml:space="preserve"> </w:t>
            </w:r>
            <w:r w:rsidRPr="00E3192E">
              <w:rPr>
                <w:sz w:val="24"/>
                <w:lang w:val="ru-RU"/>
              </w:rPr>
              <w:t>признаки.</w:t>
            </w:r>
          </w:p>
          <w:p w:rsidR="00E3192E" w:rsidRPr="00E3192E" w:rsidRDefault="00E3192E" w:rsidP="00E3192E">
            <w:pPr>
              <w:pStyle w:val="TableParagraph"/>
              <w:spacing w:line="268" w:lineRule="exact"/>
              <w:rPr>
                <w:sz w:val="24"/>
                <w:lang w:val="ru-RU"/>
              </w:rPr>
            </w:pPr>
            <w:r w:rsidRPr="00E3192E">
              <w:rPr>
                <w:sz w:val="24"/>
                <w:lang w:val="ru-RU"/>
              </w:rPr>
              <w:t xml:space="preserve"> Развитие</w:t>
            </w:r>
            <w:r w:rsidRPr="00E3192E">
              <w:rPr>
                <w:spacing w:val="-6"/>
                <w:sz w:val="24"/>
                <w:lang w:val="ru-RU"/>
              </w:rPr>
              <w:t xml:space="preserve"> </w:t>
            </w:r>
            <w:proofErr w:type="gramStart"/>
            <w:r w:rsidRPr="00E3192E">
              <w:rPr>
                <w:sz w:val="24"/>
                <w:lang w:val="ru-RU"/>
              </w:rPr>
              <w:t>математических</w:t>
            </w:r>
            <w:proofErr w:type="gramEnd"/>
          </w:p>
          <w:p w:rsidR="00E3192E" w:rsidRPr="00E3192E" w:rsidRDefault="00E3192E" w:rsidP="00E3192E">
            <w:pPr>
              <w:pStyle w:val="TableParagraph"/>
              <w:spacing w:line="256" w:lineRule="auto"/>
              <w:ind w:left="104" w:right="171"/>
              <w:rPr>
                <w:sz w:val="24"/>
                <w:lang w:val="ru-RU"/>
              </w:rPr>
            </w:pPr>
            <w:r w:rsidRPr="00E3192E">
              <w:rPr>
                <w:sz w:val="24"/>
                <w:lang w:val="ru-RU"/>
              </w:rPr>
              <w:t>представлений, развитие</w:t>
            </w:r>
            <w:r w:rsidRPr="00E3192E">
              <w:rPr>
                <w:spacing w:val="-57"/>
                <w:sz w:val="24"/>
                <w:lang w:val="ru-RU"/>
              </w:rPr>
              <w:t xml:space="preserve"> </w:t>
            </w:r>
            <w:r w:rsidRPr="00E3192E">
              <w:rPr>
                <w:sz w:val="24"/>
                <w:lang w:val="ru-RU"/>
              </w:rPr>
              <w:t>мыслительных</w:t>
            </w:r>
            <w:r w:rsidRPr="00E3192E">
              <w:rPr>
                <w:spacing w:val="-8"/>
                <w:sz w:val="24"/>
                <w:lang w:val="ru-RU"/>
              </w:rPr>
              <w:t xml:space="preserve"> </w:t>
            </w:r>
            <w:r w:rsidRPr="00E3192E">
              <w:rPr>
                <w:sz w:val="24"/>
                <w:lang w:val="ru-RU"/>
              </w:rPr>
              <w:t>операций</w:t>
            </w:r>
          </w:p>
        </w:tc>
      </w:tr>
      <w:tr w:rsidR="00E3192E" w:rsidTr="00DA54FD">
        <w:trPr>
          <w:trHeight w:val="1792"/>
        </w:trPr>
        <w:tc>
          <w:tcPr>
            <w:tcW w:w="567" w:type="dxa"/>
            <w:tcBorders>
              <w:right w:val="single" w:sz="4" w:space="0" w:color="auto"/>
            </w:tcBorders>
          </w:tcPr>
          <w:p w:rsidR="00E3192E" w:rsidRDefault="00E3192E" w:rsidP="00E3192E">
            <w:pPr>
              <w:pStyle w:val="TableParagraph"/>
              <w:spacing w:line="312" w:lineRule="exact"/>
              <w:rPr>
                <w:sz w:val="28"/>
              </w:rPr>
            </w:pPr>
            <w:r>
              <w:rPr>
                <w:sz w:val="28"/>
              </w:rPr>
              <w:t>23</w:t>
            </w:r>
          </w:p>
        </w:tc>
        <w:tc>
          <w:tcPr>
            <w:tcW w:w="1047" w:type="dxa"/>
            <w:tcBorders>
              <w:left w:val="single" w:sz="4" w:space="0" w:color="auto"/>
            </w:tcBorders>
          </w:tcPr>
          <w:p w:rsidR="00E3192E" w:rsidRDefault="00E3192E" w:rsidP="00E3192E">
            <w:pPr>
              <w:pStyle w:val="TableParagraph"/>
              <w:spacing w:line="312" w:lineRule="exact"/>
              <w:ind w:left="168"/>
              <w:rPr>
                <w:sz w:val="28"/>
              </w:rPr>
            </w:pPr>
            <w:r>
              <w:rPr>
                <w:sz w:val="28"/>
              </w:rPr>
              <w:t>1</w:t>
            </w:r>
          </w:p>
        </w:tc>
        <w:tc>
          <w:tcPr>
            <w:tcW w:w="3327" w:type="dxa"/>
          </w:tcPr>
          <w:p w:rsidR="00E3192E" w:rsidRPr="00E3192E" w:rsidRDefault="00E3192E" w:rsidP="00E3192E">
            <w:pPr>
              <w:pStyle w:val="TableParagraph"/>
              <w:spacing w:line="268" w:lineRule="exact"/>
              <w:ind w:left="105"/>
              <w:rPr>
                <w:sz w:val="24"/>
                <w:lang w:val="ru-RU"/>
              </w:rPr>
            </w:pPr>
            <w:r w:rsidRPr="00E3192E">
              <w:rPr>
                <w:sz w:val="24"/>
                <w:lang w:val="ru-RU"/>
              </w:rPr>
              <w:t>Весна.</w:t>
            </w:r>
            <w:r w:rsidRPr="00E3192E">
              <w:rPr>
                <w:spacing w:val="-2"/>
                <w:sz w:val="24"/>
                <w:lang w:val="ru-RU"/>
              </w:rPr>
              <w:t xml:space="preserve"> </w:t>
            </w:r>
            <w:r w:rsidRPr="00E3192E">
              <w:rPr>
                <w:sz w:val="24"/>
                <w:lang w:val="ru-RU"/>
              </w:rPr>
              <w:t>Сходство</w:t>
            </w:r>
            <w:r w:rsidRPr="00E3192E">
              <w:rPr>
                <w:spacing w:val="-2"/>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различия.</w:t>
            </w:r>
          </w:p>
          <w:p w:rsidR="00E3192E" w:rsidRPr="00E3192E" w:rsidRDefault="00E3192E" w:rsidP="00E3192E">
            <w:pPr>
              <w:pStyle w:val="TableParagraph"/>
              <w:spacing w:before="180" w:line="256" w:lineRule="auto"/>
              <w:ind w:left="105" w:right="845"/>
              <w:rPr>
                <w:sz w:val="24"/>
                <w:lang w:val="ru-RU"/>
              </w:rPr>
            </w:pPr>
            <w:r w:rsidRPr="00E3192E">
              <w:rPr>
                <w:sz w:val="24"/>
                <w:lang w:val="ru-RU"/>
              </w:rPr>
              <w:t>Образование слов, с</w:t>
            </w:r>
            <w:r w:rsidRPr="00E3192E">
              <w:rPr>
                <w:spacing w:val="1"/>
                <w:sz w:val="24"/>
                <w:lang w:val="ru-RU"/>
              </w:rPr>
              <w:t xml:space="preserve"> </w:t>
            </w:r>
            <w:r w:rsidRPr="00E3192E">
              <w:rPr>
                <w:sz w:val="24"/>
                <w:lang w:val="ru-RU"/>
              </w:rPr>
              <w:t>помощью</w:t>
            </w:r>
            <w:r w:rsidRPr="00E3192E">
              <w:rPr>
                <w:spacing w:val="-9"/>
                <w:sz w:val="24"/>
                <w:lang w:val="ru-RU"/>
              </w:rPr>
              <w:t xml:space="preserve"> </w:t>
            </w:r>
            <w:r w:rsidRPr="00E3192E">
              <w:rPr>
                <w:sz w:val="24"/>
                <w:lang w:val="ru-RU"/>
              </w:rPr>
              <w:t>суффиксов</w:t>
            </w:r>
            <w:r w:rsidRPr="00E3192E">
              <w:rPr>
                <w:spacing w:val="-9"/>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приставок</w:t>
            </w:r>
          </w:p>
        </w:tc>
        <w:tc>
          <w:tcPr>
            <w:tcW w:w="3572" w:type="dxa"/>
          </w:tcPr>
          <w:p w:rsidR="00E3192E" w:rsidRPr="00E3192E" w:rsidRDefault="00E3192E" w:rsidP="00E3192E">
            <w:pPr>
              <w:pStyle w:val="TableParagraph"/>
              <w:spacing w:line="256" w:lineRule="auto"/>
              <w:ind w:left="107" w:right="180"/>
              <w:rPr>
                <w:sz w:val="24"/>
                <w:lang w:val="ru-RU"/>
              </w:rPr>
            </w:pPr>
            <w:r w:rsidRPr="00E3192E">
              <w:rPr>
                <w:sz w:val="24"/>
                <w:lang w:val="ru-RU"/>
              </w:rPr>
              <w:t>Закрепление</w:t>
            </w:r>
            <w:r w:rsidRPr="00E3192E">
              <w:rPr>
                <w:spacing w:val="-6"/>
                <w:sz w:val="24"/>
                <w:lang w:val="ru-RU"/>
              </w:rPr>
              <w:t xml:space="preserve"> </w:t>
            </w:r>
            <w:r w:rsidRPr="00E3192E">
              <w:rPr>
                <w:sz w:val="24"/>
                <w:lang w:val="ru-RU"/>
              </w:rPr>
              <w:t>знаний</w:t>
            </w:r>
            <w:r w:rsidRPr="00E3192E">
              <w:rPr>
                <w:spacing w:val="-5"/>
                <w:sz w:val="24"/>
                <w:lang w:val="ru-RU"/>
              </w:rPr>
              <w:t xml:space="preserve"> </w:t>
            </w:r>
            <w:r w:rsidRPr="00E3192E">
              <w:rPr>
                <w:sz w:val="24"/>
                <w:lang w:val="ru-RU"/>
              </w:rPr>
              <w:t>о</w:t>
            </w:r>
            <w:r w:rsidRPr="00E3192E">
              <w:rPr>
                <w:spacing w:val="-4"/>
                <w:sz w:val="24"/>
                <w:lang w:val="ru-RU"/>
              </w:rPr>
              <w:t xml:space="preserve"> </w:t>
            </w:r>
            <w:r w:rsidRPr="00E3192E">
              <w:rPr>
                <w:sz w:val="24"/>
                <w:lang w:val="ru-RU"/>
              </w:rPr>
              <w:t>сезонных</w:t>
            </w:r>
            <w:r w:rsidRPr="00E3192E">
              <w:rPr>
                <w:spacing w:val="-57"/>
                <w:sz w:val="24"/>
                <w:lang w:val="ru-RU"/>
              </w:rPr>
              <w:t xml:space="preserve"> </w:t>
            </w:r>
            <w:r w:rsidRPr="00E3192E">
              <w:rPr>
                <w:sz w:val="24"/>
                <w:lang w:val="ru-RU"/>
              </w:rPr>
              <w:t>изменениях в природе, знание</w:t>
            </w:r>
            <w:r w:rsidRPr="00E3192E">
              <w:rPr>
                <w:spacing w:val="1"/>
                <w:sz w:val="24"/>
                <w:lang w:val="ru-RU"/>
              </w:rPr>
              <w:t xml:space="preserve"> </w:t>
            </w:r>
            <w:r w:rsidRPr="00E3192E">
              <w:rPr>
                <w:sz w:val="24"/>
                <w:lang w:val="ru-RU"/>
              </w:rPr>
              <w:t>весенних</w:t>
            </w:r>
            <w:r w:rsidRPr="00E3192E">
              <w:rPr>
                <w:spacing w:val="1"/>
                <w:sz w:val="24"/>
                <w:lang w:val="ru-RU"/>
              </w:rPr>
              <w:t xml:space="preserve"> </w:t>
            </w:r>
            <w:r w:rsidRPr="00E3192E">
              <w:rPr>
                <w:sz w:val="24"/>
                <w:lang w:val="ru-RU"/>
              </w:rPr>
              <w:t>месяцев.</w:t>
            </w:r>
          </w:p>
          <w:p w:rsidR="00E3192E" w:rsidRPr="00E3192E" w:rsidRDefault="00E3192E" w:rsidP="00E3192E">
            <w:pPr>
              <w:pStyle w:val="TableParagraph"/>
              <w:spacing w:line="256" w:lineRule="auto"/>
              <w:ind w:left="107" w:right="180"/>
              <w:rPr>
                <w:sz w:val="24"/>
                <w:lang w:val="ru-RU"/>
              </w:rPr>
            </w:pPr>
            <w:r w:rsidRPr="00E3192E">
              <w:rPr>
                <w:sz w:val="24"/>
                <w:lang w:val="ru-RU"/>
              </w:rPr>
              <w:t>Составление рассказа по</w:t>
            </w:r>
            <w:r w:rsidRPr="00E3192E">
              <w:rPr>
                <w:spacing w:val="-58"/>
                <w:sz w:val="24"/>
                <w:lang w:val="ru-RU"/>
              </w:rPr>
              <w:t xml:space="preserve"> </w:t>
            </w:r>
            <w:r w:rsidRPr="00E3192E">
              <w:rPr>
                <w:sz w:val="24"/>
                <w:lang w:val="ru-RU"/>
              </w:rPr>
              <w:t>картинкам.</w:t>
            </w:r>
          </w:p>
          <w:p w:rsidR="00E3192E" w:rsidRPr="00E3192E" w:rsidRDefault="00E3192E" w:rsidP="00E3192E">
            <w:pPr>
              <w:pStyle w:val="TableParagraph"/>
              <w:spacing w:line="256" w:lineRule="auto"/>
              <w:ind w:left="107" w:right="180"/>
              <w:rPr>
                <w:sz w:val="24"/>
                <w:lang w:val="ru-RU"/>
              </w:rPr>
            </w:pPr>
            <w:r w:rsidRPr="00E3192E">
              <w:rPr>
                <w:sz w:val="24"/>
                <w:lang w:val="ru-RU"/>
              </w:rPr>
              <w:t>Упражнения на образование</w:t>
            </w:r>
            <w:r w:rsidRPr="00E3192E">
              <w:rPr>
                <w:spacing w:val="1"/>
                <w:sz w:val="24"/>
                <w:lang w:val="ru-RU"/>
              </w:rPr>
              <w:t xml:space="preserve"> </w:t>
            </w:r>
            <w:r w:rsidRPr="00E3192E">
              <w:rPr>
                <w:sz w:val="24"/>
                <w:lang w:val="ru-RU"/>
              </w:rPr>
              <w:t>слов с помощью суффиксов и</w:t>
            </w:r>
            <w:r w:rsidRPr="00E3192E">
              <w:rPr>
                <w:spacing w:val="-57"/>
                <w:sz w:val="24"/>
                <w:lang w:val="ru-RU"/>
              </w:rPr>
              <w:t xml:space="preserve"> </w:t>
            </w:r>
            <w:r w:rsidRPr="00E3192E">
              <w:rPr>
                <w:sz w:val="24"/>
                <w:lang w:val="ru-RU"/>
              </w:rPr>
              <w:t>приставок</w:t>
            </w:r>
          </w:p>
        </w:tc>
        <w:tc>
          <w:tcPr>
            <w:tcW w:w="3085" w:type="dxa"/>
          </w:tcPr>
          <w:p w:rsidR="00E3192E" w:rsidRPr="00E3192E" w:rsidRDefault="00E3192E" w:rsidP="00E3192E">
            <w:pPr>
              <w:pStyle w:val="TableParagraph"/>
              <w:spacing w:line="268" w:lineRule="exact"/>
              <w:ind w:left="107"/>
              <w:rPr>
                <w:sz w:val="24"/>
                <w:lang w:val="ru-RU"/>
              </w:rPr>
            </w:pPr>
            <w:r w:rsidRPr="00E3192E">
              <w:rPr>
                <w:sz w:val="24"/>
                <w:lang w:val="ru-RU"/>
              </w:rPr>
              <w:t>Март,</w:t>
            </w:r>
            <w:r w:rsidRPr="00E3192E">
              <w:rPr>
                <w:spacing w:val="-5"/>
                <w:sz w:val="24"/>
                <w:lang w:val="ru-RU"/>
              </w:rPr>
              <w:t xml:space="preserve"> </w:t>
            </w:r>
            <w:r w:rsidRPr="00E3192E">
              <w:rPr>
                <w:sz w:val="24"/>
                <w:lang w:val="ru-RU"/>
              </w:rPr>
              <w:t>апрель,</w:t>
            </w:r>
            <w:r w:rsidRPr="00E3192E">
              <w:rPr>
                <w:spacing w:val="-4"/>
                <w:sz w:val="24"/>
                <w:lang w:val="ru-RU"/>
              </w:rPr>
              <w:t xml:space="preserve"> </w:t>
            </w:r>
            <w:r w:rsidRPr="00E3192E">
              <w:rPr>
                <w:sz w:val="24"/>
                <w:lang w:val="ru-RU"/>
              </w:rPr>
              <w:t>май.</w:t>
            </w:r>
          </w:p>
          <w:p w:rsidR="00E3192E" w:rsidRPr="00E3192E" w:rsidRDefault="00E3192E" w:rsidP="00E3192E">
            <w:pPr>
              <w:pStyle w:val="TableParagraph"/>
              <w:spacing w:before="180" w:line="254" w:lineRule="auto"/>
              <w:ind w:left="107" w:right="457"/>
              <w:rPr>
                <w:sz w:val="24"/>
                <w:lang w:val="ru-RU"/>
              </w:rPr>
            </w:pPr>
            <w:r w:rsidRPr="00E3192E">
              <w:rPr>
                <w:sz w:val="24"/>
                <w:lang w:val="ru-RU"/>
              </w:rPr>
              <w:t>Проталина, первоцветы,</w:t>
            </w:r>
            <w:r w:rsidRPr="00E3192E">
              <w:rPr>
                <w:spacing w:val="-58"/>
                <w:sz w:val="24"/>
                <w:lang w:val="ru-RU"/>
              </w:rPr>
              <w:t xml:space="preserve"> </w:t>
            </w:r>
            <w:r w:rsidRPr="00E3192E">
              <w:rPr>
                <w:sz w:val="24"/>
                <w:lang w:val="ru-RU"/>
              </w:rPr>
              <w:t>ледоход,</w:t>
            </w:r>
            <w:r w:rsidRPr="00E3192E">
              <w:rPr>
                <w:spacing w:val="-1"/>
                <w:sz w:val="24"/>
                <w:lang w:val="ru-RU"/>
              </w:rPr>
              <w:t xml:space="preserve"> </w:t>
            </w:r>
            <w:r w:rsidRPr="00E3192E">
              <w:rPr>
                <w:sz w:val="24"/>
                <w:lang w:val="ru-RU"/>
              </w:rPr>
              <w:t>полынья.</w:t>
            </w:r>
          </w:p>
          <w:p w:rsidR="00E3192E" w:rsidRDefault="00E3192E" w:rsidP="00E3192E">
            <w:pPr>
              <w:pStyle w:val="TableParagraph"/>
              <w:spacing w:before="163" w:line="254" w:lineRule="auto"/>
              <w:ind w:left="107" w:right="818"/>
              <w:rPr>
                <w:sz w:val="24"/>
              </w:rPr>
            </w:pPr>
            <w:r>
              <w:rPr>
                <w:sz w:val="24"/>
              </w:rPr>
              <w:t>Приставка, корень,</w:t>
            </w:r>
            <w:r>
              <w:rPr>
                <w:spacing w:val="1"/>
                <w:sz w:val="24"/>
              </w:rPr>
              <w:t xml:space="preserve"> </w:t>
            </w:r>
            <w:r>
              <w:rPr>
                <w:sz w:val="24"/>
              </w:rPr>
              <w:t>суффикс,</w:t>
            </w:r>
            <w:r>
              <w:rPr>
                <w:spacing w:val="-15"/>
                <w:sz w:val="24"/>
              </w:rPr>
              <w:t xml:space="preserve"> </w:t>
            </w:r>
            <w:r>
              <w:rPr>
                <w:sz w:val="24"/>
              </w:rPr>
              <w:t>окончание.</w:t>
            </w:r>
          </w:p>
        </w:tc>
        <w:tc>
          <w:tcPr>
            <w:tcW w:w="3995" w:type="dxa"/>
          </w:tcPr>
          <w:p w:rsidR="00E3192E" w:rsidRPr="00E3192E" w:rsidRDefault="00E3192E" w:rsidP="00E3192E">
            <w:pPr>
              <w:pStyle w:val="TableParagraph"/>
              <w:spacing w:line="256" w:lineRule="auto"/>
              <w:ind w:left="104" w:right="132"/>
              <w:rPr>
                <w:sz w:val="24"/>
                <w:lang w:val="ru-RU"/>
              </w:rPr>
            </w:pPr>
            <w:r w:rsidRPr="00E3192E">
              <w:rPr>
                <w:sz w:val="24"/>
                <w:lang w:val="ru-RU"/>
              </w:rPr>
              <w:t>Развитие речи, пополнение словарного</w:t>
            </w:r>
            <w:r w:rsidRPr="00E3192E">
              <w:rPr>
                <w:spacing w:val="-57"/>
                <w:sz w:val="24"/>
                <w:lang w:val="ru-RU"/>
              </w:rPr>
              <w:t xml:space="preserve"> </w:t>
            </w:r>
            <w:r w:rsidRPr="00E3192E">
              <w:rPr>
                <w:sz w:val="24"/>
                <w:lang w:val="ru-RU"/>
              </w:rPr>
              <w:t>запаса, развитие умения анализировать</w:t>
            </w:r>
            <w:r w:rsidRPr="00E3192E">
              <w:rPr>
                <w:spacing w:val="-58"/>
                <w:sz w:val="24"/>
                <w:lang w:val="ru-RU"/>
              </w:rPr>
              <w:t xml:space="preserve"> </w:t>
            </w:r>
            <w:r w:rsidRPr="00E3192E">
              <w:rPr>
                <w:sz w:val="24"/>
                <w:lang w:val="ru-RU"/>
              </w:rPr>
              <w:t>и сравнивать, образовывать новые</w:t>
            </w:r>
            <w:r w:rsidRPr="00E3192E">
              <w:rPr>
                <w:spacing w:val="1"/>
                <w:sz w:val="24"/>
                <w:lang w:val="ru-RU"/>
              </w:rPr>
              <w:t xml:space="preserve"> </w:t>
            </w:r>
            <w:r w:rsidRPr="00E3192E">
              <w:rPr>
                <w:sz w:val="24"/>
                <w:lang w:val="ru-RU"/>
              </w:rPr>
              <w:t>слова с помощью суффиксов и</w:t>
            </w:r>
            <w:r w:rsidRPr="00E3192E">
              <w:rPr>
                <w:spacing w:val="1"/>
                <w:sz w:val="24"/>
                <w:lang w:val="ru-RU"/>
              </w:rPr>
              <w:t xml:space="preserve"> </w:t>
            </w:r>
            <w:r w:rsidRPr="00E3192E">
              <w:rPr>
                <w:sz w:val="24"/>
                <w:lang w:val="ru-RU"/>
              </w:rPr>
              <w:t>приставок</w:t>
            </w:r>
          </w:p>
        </w:tc>
      </w:tr>
      <w:tr w:rsidR="00E3192E" w:rsidTr="00DA54FD">
        <w:trPr>
          <w:trHeight w:val="1792"/>
        </w:trPr>
        <w:tc>
          <w:tcPr>
            <w:tcW w:w="567" w:type="dxa"/>
            <w:tcBorders>
              <w:right w:val="single" w:sz="4" w:space="0" w:color="auto"/>
            </w:tcBorders>
          </w:tcPr>
          <w:p w:rsidR="00E3192E" w:rsidRDefault="00E3192E" w:rsidP="00E3192E">
            <w:pPr>
              <w:pStyle w:val="TableParagraph"/>
              <w:spacing w:line="312" w:lineRule="exact"/>
              <w:rPr>
                <w:sz w:val="28"/>
              </w:rPr>
            </w:pPr>
            <w:r>
              <w:rPr>
                <w:sz w:val="28"/>
              </w:rPr>
              <w:t>24</w:t>
            </w:r>
          </w:p>
        </w:tc>
        <w:tc>
          <w:tcPr>
            <w:tcW w:w="1047" w:type="dxa"/>
            <w:tcBorders>
              <w:left w:val="single" w:sz="4" w:space="0" w:color="auto"/>
            </w:tcBorders>
          </w:tcPr>
          <w:p w:rsidR="00E3192E" w:rsidRDefault="00E3192E" w:rsidP="00E3192E">
            <w:pPr>
              <w:pStyle w:val="TableParagraph"/>
              <w:spacing w:line="312" w:lineRule="exact"/>
              <w:ind w:left="168"/>
              <w:rPr>
                <w:sz w:val="28"/>
              </w:rPr>
            </w:pPr>
            <w:r>
              <w:rPr>
                <w:sz w:val="28"/>
              </w:rPr>
              <w:t>1</w:t>
            </w:r>
          </w:p>
        </w:tc>
        <w:tc>
          <w:tcPr>
            <w:tcW w:w="3327" w:type="dxa"/>
          </w:tcPr>
          <w:p w:rsidR="00E3192E" w:rsidRPr="00E3192E" w:rsidRDefault="00E3192E" w:rsidP="00E3192E">
            <w:pPr>
              <w:pStyle w:val="TableParagraph"/>
              <w:spacing w:line="254" w:lineRule="auto"/>
              <w:ind w:left="105" w:right="353"/>
              <w:rPr>
                <w:sz w:val="24"/>
                <w:lang w:val="ru-RU"/>
              </w:rPr>
            </w:pPr>
            <w:r w:rsidRPr="00E3192E">
              <w:rPr>
                <w:color w:val="111115"/>
                <w:sz w:val="24"/>
                <w:lang w:val="ru-RU"/>
              </w:rPr>
              <w:t>Работа</w:t>
            </w:r>
            <w:r w:rsidRPr="00E3192E">
              <w:rPr>
                <w:color w:val="111115"/>
                <w:spacing w:val="-8"/>
                <w:sz w:val="24"/>
                <w:lang w:val="ru-RU"/>
              </w:rPr>
              <w:t xml:space="preserve"> </w:t>
            </w:r>
            <w:r w:rsidRPr="00E3192E">
              <w:rPr>
                <w:color w:val="111115"/>
                <w:sz w:val="24"/>
                <w:lang w:val="ru-RU"/>
              </w:rPr>
              <w:t>с</w:t>
            </w:r>
            <w:r w:rsidRPr="00E3192E">
              <w:rPr>
                <w:color w:val="111115"/>
                <w:spacing w:val="-8"/>
                <w:sz w:val="24"/>
                <w:lang w:val="ru-RU"/>
              </w:rPr>
              <w:t xml:space="preserve"> </w:t>
            </w:r>
            <w:r w:rsidRPr="00E3192E">
              <w:rPr>
                <w:color w:val="111115"/>
                <w:sz w:val="24"/>
                <w:lang w:val="ru-RU"/>
              </w:rPr>
              <w:t>деформированным</w:t>
            </w:r>
            <w:r w:rsidRPr="00E3192E">
              <w:rPr>
                <w:color w:val="111115"/>
                <w:spacing w:val="-57"/>
                <w:sz w:val="24"/>
                <w:lang w:val="ru-RU"/>
              </w:rPr>
              <w:t xml:space="preserve"> </w:t>
            </w:r>
            <w:r w:rsidRPr="00E3192E">
              <w:rPr>
                <w:color w:val="111115"/>
                <w:sz w:val="24"/>
                <w:lang w:val="ru-RU"/>
              </w:rPr>
              <w:t>текстом</w:t>
            </w:r>
          </w:p>
          <w:p w:rsidR="00E3192E" w:rsidRPr="00E3192E" w:rsidRDefault="00E3192E" w:rsidP="00E3192E">
            <w:pPr>
              <w:pStyle w:val="TableParagraph"/>
              <w:spacing w:before="155" w:line="254" w:lineRule="auto"/>
              <w:ind w:left="105" w:right="601"/>
              <w:rPr>
                <w:sz w:val="24"/>
                <w:lang w:val="ru-RU"/>
              </w:rPr>
            </w:pPr>
            <w:r w:rsidRPr="00E3192E">
              <w:rPr>
                <w:sz w:val="24"/>
                <w:lang w:val="ru-RU"/>
              </w:rPr>
              <w:t>Решение геометрических</w:t>
            </w:r>
            <w:r w:rsidRPr="00E3192E">
              <w:rPr>
                <w:spacing w:val="-58"/>
                <w:sz w:val="24"/>
                <w:lang w:val="ru-RU"/>
              </w:rPr>
              <w:t xml:space="preserve"> </w:t>
            </w:r>
            <w:r w:rsidRPr="00E3192E">
              <w:rPr>
                <w:sz w:val="24"/>
                <w:lang w:val="ru-RU"/>
              </w:rPr>
              <w:t>задач.</w:t>
            </w:r>
          </w:p>
        </w:tc>
        <w:tc>
          <w:tcPr>
            <w:tcW w:w="3572" w:type="dxa"/>
          </w:tcPr>
          <w:p w:rsidR="00E3192E" w:rsidRPr="00E3192E" w:rsidRDefault="00E3192E" w:rsidP="00E3192E">
            <w:pPr>
              <w:pStyle w:val="TableParagraph"/>
              <w:spacing w:line="268" w:lineRule="exact"/>
              <w:ind w:left="107"/>
              <w:rPr>
                <w:sz w:val="24"/>
                <w:lang w:val="ru-RU"/>
              </w:rPr>
            </w:pPr>
            <w:r w:rsidRPr="00E3192E">
              <w:rPr>
                <w:sz w:val="24"/>
                <w:lang w:val="ru-RU"/>
              </w:rPr>
              <w:t>Анализ</w:t>
            </w:r>
            <w:r w:rsidRPr="00E3192E">
              <w:rPr>
                <w:spacing w:val="-1"/>
                <w:sz w:val="24"/>
                <w:lang w:val="ru-RU"/>
              </w:rPr>
              <w:t xml:space="preserve"> </w:t>
            </w:r>
            <w:r w:rsidRPr="00E3192E">
              <w:rPr>
                <w:sz w:val="24"/>
                <w:lang w:val="ru-RU"/>
              </w:rPr>
              <w:t>текста.</w:t>
            </w:r>
          </w:p>
          <w:p w:rsidR="00E3192E" w:rsidRPr="00E3192E" w:rsidRDefault="00E3192E" w:rsidP="00E3192E">
            <w:pPr>
              <w:pStyle w:val="TableParagraph"/>
              <w:spacing w:before="177" w:line="256" w:lineRule="auto"/>
              <w:ind w:left="107" w:right="377"/>
              <w:rPr>
                <w:sz w:val="24"/>
                <w:lang w:val="ru-RU"/>
              </w:rPr>
            </w:pPr>
            <w:r w:rsidRPr="00E3192E">
              <w:rPr>
                <w:sz w:val="24"/>
                <w:lang w:val="ru-RU"/>
              </w:rPr>
              <w:t>Выстраивание</w:t>
            </w:r>
            <w:r w:rsidRPr="00E3192E">
              <w:rPr>
                <w:spacing w:val="1"/>
                <w:sz w:val="24"/>
                <w:lang w:val="ru-RU"/>
              </w:rPr>
              <w:t xml:space="preserve"> </w:t>
            </w:r>
            <w:r w:rsidRPr="00E3192E">
              <w:rPr>
                <w:sz w:val="24"/>
                <w:lang w:val="ru-RU"/>
              </w:rPr>
              <w:t>последовательности</w:t>
            </w:r>
            <w:r w:rsidRPr="00E3192E">
              <w:rPr>
                <w:spacing w:val="-6"/>
                <w:sz w:val="24"/>
                <w:lang w:val="ru-RU"/>
              </w:rPr>
              <w:t xml:space="preserve"> </w:t>
            </w:r>
            <w:r w:rsidRPr="00E3192E">
              <w:rPr>
                <w:sz w:val="24"/>
                <w:lang w:val="ru-RU"/>
              </w:rPr>
              <w:t>событий.</w:t>
            </w:r>
          </w:p>
          <w:p w:rsidR="00E3192E" w:rsidRDefault="00E3192E" w:rsidP="00E3192E">
            <w:pPr>
              <w:pStyle w:val="TableParagraph"/>
              <w:spacing w:before="159" w:line="256" w:lineRule="auto"/>
              <w:ind w:left="107" w:right="1201"/>
              <w:rPr>
                <w:sz w:val="24"/>
              </w:rPr>
            </w:pPr>
            <w:r>
              <w:rPr>
                <w:sz w:val="24"/>
              </w:rPr>
              <w:t>Приёмы решения</w:t>
            </w:r>
            <w:r>
              <w:rPr>
                <w:spacing w:val="1"/>
                <w:sz w:val="24"/>
              </w:rPr>
              <w:t xml:space="preserve"> </w:t>
            </w:r>
            <w:r>
              <w:rPr>
                <w:sz w:val="24"/>
              </w:rPr>
              <w:t>геометрических</w:t>
            </w:r>
            <w:r>
              <w:rPr>
                <w:spacing w:val="-13"/>
                <w:sz w:val="24"/>
              </w:rPr>
              <w:t xml:space="preserve"> </w:t>
            </w:r>
            <w:r>
              <w:rPr>
                <w:sz w:val="24"/>
              </w:rPr>
              <w:t>задач</w:t>
            </w:r>
          </w:p>
        </w:tc>
        <w:tc>
          <w:tcPr>
            <w:tcW w:w="3085" w:type="dxa"/>
          </w:tcPr>
          <w:p w:rsidR="00E3192E" w:rsidRDefault="00E3192E" w:rsidP="00E3192E">
            <w:pPr>
              <w:pStyle w:val="TableParagraph"/>
              <w:rPr>
                <w:sz w:val="24"/>
              </w:rPr>
            </w:pPr>
          </w:p>
        </w:tc>
        <w:tc>
          <w:tcPr>
            <w:tcW w:w="3995" w:type="dxa"/>
          </w:tcPr>
          <w:p w:rsidR="00E3192E" w:rsidRPr="00E3192E" w:rsidRDefault="00E3192E" w:rsidP="00E3192E">
            <w:pPr>
              <w:pStyle w:val="TableParagraph"/>
              <w:spacing w:line="256" w:lineRule="auto"/>
              <w:ind w:left="104" w:right="171"/>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 xml:space="preserve">запаса, умения составлять рассказ </w:t>
            </w:r>
            <w:proofErr w:type="gramStart"/>
            <w:r w:rsidRPr="00E3192E">
              <w:rPr>
                <w:sz w:val="24"/>
                <w:lang w:val="ru-RU"/>
              </w:rPr>
              <w:t>из</w:t>
            </w:r>
            <w:proofErr w:type="gramEnd"/>
            <w:r w:rsidRPr="00E3192E">
              <w:rPr>
                <w:spacing w:val="1"/>
                <w:sz w:val="24"/>
                <w:lang w:val="ru-RU"/>
              </w:rPr>
              <w:t xml:space="preserve"> </w:t>
            </w:r>
            <w:r w:rsidRPr="00E3192E">
              <w:rPr>
                <w:sz w:val="24"/>
                <w:lang w:val="ru-RU"/>
              </w:rPr>
              <w:t>деформированного</w:t>
            </w:r>
          </w:p>
          <w:p w:rsidR="00E3192E" w:rsidRPr="00E3192E" w:rsidRDefault="00E3192E" w:rsidP="00E3192E">
            <w:pPr>
              <w:pStyle w:val="TableParagraph"/>
              <w:spacing w:line="256" w:lineRule="auto"/>
              <w:ind w:left="104" w:right="171"/>
              <w:rPr>
                <w:sz w:val="24"/>
                <w:lang w:val="ru-RU"/>
              </w:rPr>
            </w:pPr>
            <w:r w:rsidRPr="00E3192E">
              <w:rPr>
                <w:sz w:val="24"/>
                <w:lang w:val="ru-RU"/>
              </w:rPr>
              <w:t>Развитие</w:t>
            </w:r>
            <w:r w:rsidRPr="00E3192E">
              <w:rPr>
                <w:spacing w:val="-6"/>
                <w:sz w:val="24"/>
                <w:lang w:val="ru-RU"/>
              </w:rPr>
              <w:t xml:space="preserve"> </w:t>
            </w:r>
            <w:r w:rsidRPr="00E3192E">
              <w:rPr>
                <w:sz w:val="24"/>
                <w:lang w:val="ru-RU"/>
              </w:rPr>
              <w:t>математических представлений</w:t>
            </w:r>
            <w:r w:rsidRPr="00E3192E">
              <w:rPr>
                <w:spacing w:val="-5"/>
                <w:sz w:val="24"/>
                <w:lang w:val="ru-RU"/>
              </w:rPr>
              <w:t xml:space="preserve"> </w:t>
            </w:r>
            <w:r w:rsidRPr="00E3192E">
              <w:rPr>
                <w:sz w:val="24"/>
                <w:lang w:val="ru-RU"/>
              </w:rPr>
              <w:t>и</w:t>
            </w:r>
            <w:r w:rsidRPr="00E3192E">
              <w:rPr>
                <w:spacing w:val="52"/>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Tr="00DA54FD">
        <w:trPr>
          <w:trHeight w:val="462"/>
        </w:trPr>
        <w:tc>
          <w:tcPr>
            <w:tcW w:w="15593" w:type="dxa"/>
            <w:gridSpan w:val="6"/>
          </w:tcPr>
          <w:p w:rsidR="00E3192E" w:rsidRPr="005E07D3" w:rsidRDefault="00E3192E" w:rsidP="00E3192E">
            <w:pPr>
              <w:pStyle w:val="TableParagraph"/>
              <w:jc w:val="center"/>
              <w:rPr>
                <w:sz w:val="28"/>
                <w:szCs w:val="28"/>
              </w:rPr>
            </w:pPr>
            <w:r w:rsidRPr="005E07D3">
              <w:rPr>
                <w:b/>
                <w:sz w:val="28"/>
                <w:szCs w:val="28"/>
              </w:rPr>
              <w:t>IV</w:t>
            </w:r>
            <w:r w:rsidRPr="005E07D3">
              <w:rPr>
                <w:b/>
                <w:spacing w:val="-2"/>
                <w:sz w:val="28"/>
                <w:szCs w:val="28"/>
              </w:rPr>
              <w:t xml:space="preserve"> </w:t>
            </w:r>
            <w:r w:rsidRPr="005E07D3">
              <w:rPr>
                <w:b/>
                <w:sz w:val="28"/>
                <w:szCs w:val="28"/>
              </w:rPr>
              <w:t>четверть</w:t>
            </w:r>
          </w:p>
        </w:tc>
      </w:tr>
      <w:tr w:rsidR="00E3192E" w:rsidTr="00DA54FD">
        <w:trPr>
          <w:trHeight w:val="1792"/>
        </w:trPr>
        <w:tc>
          <w:tcPr>
            <w:tcW w:w="567" w:type="dxa"/>
            <w:tcBorders>
              <w:right w:val="single" w:sz="4" w:space="0" w:color="auto"/>
            </w:tcBorders>
          </w:tcPr>
          <w:p w:rsidR="00E3192E" w:rsidRDefault="00E3192E" w:rsidP="00E3192E">
            <w:pPr>
              <w:pStyle w:val="TableParagraph"/>
              <w:spacing w:line="315" w:lineRule="exact"/>
              <w:rPr>
                <w:sz w:val="28"/>
              </w:rPr>
            </w:pPr>
            <w:r>
              <w:rPr>
                <w:sz w:val="28"/>
              </w:rPr>
              <w:lastRenderedPageBreak/>
              <w:t>25</w:t>
            </w:r>
          </w:p>
        </w:tc>
        <w:tc>
          <w:tcPr>
            <w:tcW w:w="1047" w:type="dxa"/>
            <w:tcBorders>
              <w:left w:val="single" w:sz="4" w:space="0" w:color="auto"/>
            </w:tcBorders>
          </w:tcPr>
          <w:p w:rsidR="00E3192E" w:rsidRDefault="00E3192E" w:rsidP="00E3192E">
            <w:pPr>
              <w:pStyle w:val="TableParagraph"/>
              <w:spacing w:line="315" w:lineRule="exact"/>
              <w:ind w:left="152"/>
              <w:rPr>
                <w:sz w:val="28"/>
              </w:rPr>
            </w:pPr>
            <w:r>
              <w:rPr>
                <w:sz w:val="28"/>
              </w:rPr>
              <w:t>1</w:t>
            </w:r>
          </w:p>
        </w:tc>
        <w:tc>
          <w:tcPr>
            <w:tcW w:w="3327" w:type="dxa"/>
          </w:tcPr>
          <w:p w:rsidR="00E3192E" w:rsidRPr="00E3192E" w:rsidRDefault="00E3192E" w:rsidP="00E3192E">
            <w:pPr>
              <w:pStyle w:val="TableParagraph"/>
              <w:spacing w:line="256" w:lineRule="auto"/>
              <w:ind w:left="105" w:right="295" w:firstLine="64"/>
              <w:rPr>
                <w:sz w:val="24"/>
                <w:lang w:val="ru-RU"/>
              </w:rPr>
            </w:pPr>
            <w:r w:rsidRPr="00E3192E">
              <w:rPr>
                <w:sz w:val="24"/>
                <w:lang w:val="ru-RU"/>
              </w:rPr>
              <w:t>«Транспорт».</w:t>
            </w:r>
            <w:r w:rsidRPr="00E3192E">
              <w:rPr>
                <w:spacing w:val="1"/>
                <w:sz w:val="24"/>
                <w:lang w:val="ru-RU"/>
              </w:rPr>
              <w:t xml:space="preserve"> </w:t>
            </w:r>
            <w:r w:rsidRPr="00E3192E">
              <w:rPr>
                <w:sz w:val="24"/>
                <w:lang w:val="ru-RU"/>
              </w:rPr>
              <w:t>Распространение простого</w:t>
            </w:r>
            <w:r w:rsidRPr="00E3192E">
              <w:rPr>
                <w:spacing w:val="1"/>
                <w:sz w:val="24"/>
                <w:lang w:val="ru-RU"/>
              </w:rPr>
              <w:t xml:space="preserve"> </w:t>
            </w:r>
            <w:r w:rsidRPr="00E3192E">
              <w:rPr>
                <w:sz w:val="24"/>
                <w:lang w:val="ru-RU"/>
              </w:rPr>
              <w:t>двусоставного предложения</w:t>
            </w:r>
            <w:r w:rsidRPr="00E3192E">
              <w:rPr>
                <w:spacing w:val="-57"/>
                <w:sz w:val="24"/>
                <w:lang w:val="ru-RU"/>
              </w:rPr>
              <w:t xml:space="preserve"> </w:t>
            </w:r>
            <w:r w:rsidRPr="00E3192E">
              <w:rPr>
                <w:sz w:val="24"/>
                <w:lang w:val="ru-RU"/>
              </w:rPr>
              <w:t>прямым</w:t>
            </w:r>
            <w:r w:rsidRPr="00E3192E">
              <w:rPr>
                <w:spacing w:val="-3"/>
                <w:sz w:val="24"/>
                <w:lang w:val="ru-RU"/>
              </w:rPr>
              <w:t xml:space="preserve"> </w:t>
            </w:r>
            <w:r w:rsidRPr="00E3192E">
              <w:rPr>
                <w:sz w:val="24"/>
                <w:lang w:val="ru-RU"/>
              </w:rPr>
              <w:t>дополнением.</w:t>
            </w:r>
          </w:p>
          <w:p w:rsidR="00E3192E" w:rsidRPr="00E3192E" w:rsidRDefault="00E3192E" w:rsidP="00E3192E">
            <w:pPr>
              <w:pStyle w:val="TableParagraph"/>
              <w:spacing w:before="150" w:line="256" w:lineRule="auto"/>
              <w:ind w:left="105" w:right="333"/>
              <w:rPr>
                <w:sz w:val="24"/>
                <w:lang w:val="ru-RU"/>
              </w:rPr>
            </w:pPr>
            <w:r w:rsidRPr="00E3192E">
              <w:rPr>
                <w:sz w:val="24"/>
                <w:lang w:val="ru-RU"/>
              </w:rPr>
              <w:t>Различение</w:t>
            </w:r>
            <w:r w:rsidRPr="00E3192E">
              <w:rPr>
                <w:spacing w:val="-11"/>
                <w:sz w:val="24"/>
                <w:lang w:val="ru-RU"/>
              </w:rPr>
              <w:t xml:space="preserve"> </w:t>
            </w:r>
            <w:r w:rsidRPr="00E3192E">
              <w:rPr>
                <w:sz w:val="24"/>
                <w:lang w:val="ru-RU"/>
              </w:rPr>
              <w:t>геометрических</w:t>
            </w:r>
            <w:r w:rsidRPr="00E3192E">
              <w:rPr>
                <w:spacing w:val="-57"/>
                <w:sz w:val="24"/>
                <w:lang w:val="ru-RU"/>
              </w:rPr>
              <w:t xml:space="preserve"> </w:t>
            </w:r>
            <w:r w:rsidRPr="00E3192E">
              <w:rPr>
                <w:sz w:val="24"/>
                <w:lang w:val="ru-RU"/>
              </w:rPr>
              <w:t>фигур:</w:t>
            </w:r>
            <w:r w:rsidRPr="00E3192E">
              <w:rPr>
                <w:spacing w:val="-1"/>
                <w:sz w:val="24"/>
                <w:lang w:val="ru-RU"/>
              </w:rPr>
              <w:t xml:space="preserve"> </w:t>
            </w:r>
            <w:r w:rsidRPr="00E3192E">
              <w:rPr>
                <w:sz w:val="24"/>
                <w:lang w:val="ru-RU"/>
              </w:rPr>
              <w:t>окружность-круг</w:t>
            </w:r>
          </w:p>
        </w:tc>
        <w:tc>
          <w:tcPr>
            <w:tcW w:w="3572" w:type="dxa"/>
          </w:tcPr>
          <w:p w:rsidR="00E3192E" w:rsidRPr="00E3192E" w:rsidRDefault="00E3192E" w:rsidP="00E3192E">
            <w:pPr>
              <w:pStyle w:val="TableParagraph"/>
              <w:spacing w:line="254" w:lineRule="auto"/>
              <w:ind w:left="107" w:right="409"/>
              <w:rPr>
                <w:sz w:val="24"/>
                <w:lang w:val="ru-RU"/>
              </w:rPr>
            </w:pPr>
            <w:r w:rsidRPr="00E3192E">
              <w:rPr>
                <w:sz w:val="24"/>
                <w:lang w:val="ru-RU"/>
              </w:rPr>
              <w:t>Составление предложения по</w:t>
            </w:r>
            <w:r w:rsidRPr="00E3192E">
              <w:rPr>
                <w:spacing w:val="-57"/>
                <w:sz w:val="24"/>
                <w:lang w:val="ru-RU"/>
              </w:rPr>
              <w:t xml:space="preserve"> </w:t>
            </w:r>
            <w:r w:rsidRPr="00E3192E">
              <w:rPr>
                <w:sz w:val="24"/>
                <w:lang w:val="ru-RU"/>
              </w:rPr>
              <w:t>схеме.</w:t>
            </w:r>
          </w:p>
          <w:p w:rsidR="00E3192E" w:rsidRPr="00E3192E" w:rsidRDefault="00E3192E" w:rsidP="00E3192E">
            <w:pPr>
              <w:pStyle w:val="TableParagraph"/>
              <w:spacing w:line="254" w:lineRule="auto"/>
              <w:ind w:left="107" w:right="409"/>
              <w:rPr>
                <w:sz w:val="24"/>
                <w:lang w:val="ru-RU"/>
              </w:rPr>
            </w:pPr>
            <w:r w:rsidRPr="00E3192E">
              <w:rPr>
                <w:sz w:val="24"/>
                <w:lang w:val="ru-RU"/>
              </w:rPr>
              <w:t>Повторение</w:t>
            </w:r>
            <w:r w:rsidRPr="00E3192E">
              <w:rPr>
                <w:spacing w:val="-6"/>
                <w:sz w:val="24"/>
                <w:lang w:val="ru-RU"/>
              </w:rPr>
              <w:t xml:space="preserve"> </w:t>
            </w:r>
            <w:r w:rsidRPr="00E3192E">
              <w:rPr>
                <w:sz w:val="24"/>
                <w:lang w:val="ru-RU"/>
              </w:rPr>
              <w:t>правил</w:t>
            </w:r>
            <w:r w:rsidRPr="00E3192E">
              <w:rPr>
                <w:spacing w:val="-6"/>
                <w:sz w:val="24"/>
                <w:lang w:val="ru-RU"/>
              </w:rPr>
              <w:t xml:space="preserve"> </w:t>
            </w:r>
            <w:r w:rsidRPr="00E3192E">
              <w:rPr>
                <w:sz w:val="24"/>
                <w:lang w:val="ru-RU"/>
              </w:rPr>
              <w:t>поведения</w:t>
            </w:r>
            <w:r w:rsidRPr="00E3192E">
              <w:rPr>
                <w:spacing w:val="-57"/>
                <w:sz w:val="24"/>
                <w:lang w:val="ru-RU"/>
              </w:rPr>
              <w:t xml:space="preserve"> </w:t>
            </w:r>
            <w:r w:rsidRPr="00E3192E">
              <w:rPr>
                <w:sz w:val="24"/>
                <w:lang w:val="ru-RU"/>
              </w:rPr>
              <w:t>на</w:t>
            </w:r>
            <w:r w:rsidRPr="00E3192E">
              <w:rPr>
                <w:spacing w:val="-1"/>
                <w:sz w:val="24"/>
                <w:lang w:val="ru-RU"/>
              </w:rPr>
              <w:t xml:space="preserve"> </w:t>
            </w:r>
            <w:r w:rsidRPr="00E3192E">
              <w:rPr>
                <w:sz w:val="24"/>
                <w:lang w:val="ru-RU"/>
              </w:rPr>
              <w:t>дорогах.</w:t>
            </w:r>
          </w:p>
          <w:p w:rsidR="00E3192E" w:rsidRPr="00E3192E" w:rsidRDefault="00E3192E" w:rsidP="00E3192E">
            <w:pPr>
              <w:pStyle w:val="TableParagraph"/>
              <w:spacing w:line="256" w:lineRule="auto"/>
              <w:ind w:left="107" w:right="348"/>
              <w:rPr>
                <w:sz w:val="24"/>
                <w:lang w:val="ru-RU"/>
              </w:rPr>
            </w:pPr>
            <w:r w:rsidRPr="00E3192E">
              <w:rPr>
                <w:sz w:val="24"/>
                <w:lang w:val="ru-RU"/>
              </w:rPr>
              <w:t>Закрепление знаний о</w:t>
            </w:r>
            <w:r w:rsidRPr="00E3192E">
              <w:rPr>
                <w:spacing w:val="1"/>
                <w:sz w:val="24"/>
                <w:lang w:val="ru-RU"/>
              </w:rPr>
              <w:t xml:space="preserve"> </w:t>
            </w:r>
            <w:r w:rsidRPr="00E3192E">
              <w:rPr>
                <w:sz w:val="24"/>
                <w:lang w:val="ru-RU"/>
              </w:rPr>
              <w:t>геометрических</w:t>
            </w:r>
            <w:r w:rsidRPr="00E3192E">
              <w:rPr>
                <w:spacing w:val="-13"/>
                <w:sz w:val="24"/>
                <w:lang w:val="ru-RU"/>
              </w:rPr>
              <w:t xml:space="preserve"> </w:t>
            </w:r>
            <w:r w:rsidRPr="00E3192E">
              <w:rPr>
                <w:sz w:val="24"/>
                <w:lang w:val="ru-RU"/>
              </w:rPr>
              <w:t>фигурах. Различение геометрических</w:t>
            </w:r>
            <w:r w:rsidRPr="00E3192E">
              <w:rPr>
                <w:spacing w:val="1"/>
                <w:sz w:val="24"/>
                <w:lang w:val="ru-RU"/>
              </w:rPr>
              <w:t xml:space="preserve"> </w:t>
            </w:r>
            <w:r w:rsidRPr="00E3192E">
              <w:rPr>
                <w:sz w:val="24"/>
                <w:lang w:val="ru-RU"/>
              </w:rPr>
              <w:t>фигур с опорой на тактильное</w:t>
            </w:r>
            <w:r w:rsidRPr="00E3192E">
              <w:rPr>
                <w:spacing w:val="-57"/>
                <w:sz w:val="24"/>
                <w:lang w:val="ru-RU"/>
              </w:rPr>
              <w:t xml:space="preserve"> </w:t>
            </w:r>
            <w:r w:rsidRPr="00E3192E">
              <w:rPr>
                <w:sz w:val="24"/>
                <w:lang w:val="ru-RU"/>
              </w:rPr>
              <w:t>восприятие.</w:t>
            </w:r>
          </w:p>
          <w:p w:rsidR="00E3192E" w:rsidRDefault="00E3192E" w:rsidP="00E3192E">
            <w:pPr>
              <w:pStyle w:val="TableParagraph"/>
              <w:spacing w:line="254" w:lineRule="auto"/>
              <w:ind w:left="107" w:right="409"/>
              <w:rPr>
                <w:sz w:val="24"/>
              </w:rPr>
            </w:pPr>
            <w:r>
              <w:rPr>
                <w:sz w:val="24"/>
              </w:rPr>
              <w:t>Конструирование.</w:t>
            </w:r>
          </w:p>
        </w:tc>
        <w:tc>
          <w:tcPr>
            <w:tcW w:w="3085" w:type="dxa"/>
          </w:tcPr>
          <w:p w:rsidR="00E3192E" w:rsidRDefault="00E3192E" w:rsidP="00E3192E">
            <w:pPr>
              <w:pStyle w:val="TableParagraph"/>
              <w:spacing w:line="256" w:lineRule="auto"/>
              <w:ind w:left="107" w:right="588"/>
              <w:rPr>
                <w:sz w:val="24"/>
              </w:rPr>
            </w:pPr>
            <w:r w:rsidRPr="00E3192E">
              <w:rPr>
                <w:sz w:val="24"/>
                <w:lang w:val="ru-RU"/>
              </w:rPr>
              <w:t>Виды транспорта:</w:t>
            </w:r>
            <w:r w:rsidRPr="00E3192E">
              <w:rPr>
                <w:spacing w:val="1"/>
                <w:sz w:val="24"/>
                <w:lang w:val="ru-RU"/>
              </w:rPr>
              <w:t xml:space="preserve"> </w:t>
            </w:r>
            <w:r w:rsidRPr="00E3192E">
              <w:rPr>
                <w:sz w:val="24"/>
                <w:lang w:val="ru-RU"/>
              </w:rPr>
              <w:t>воздушный, наземный,</w:t>
            </w:r>
            <w:r w:rsidRPr="00E3192E">
              <w:rPr>
                <w:spacing w:val="-58"/>
                <w:sz w:val="24"/>
                <w:lang w:val="ru-RU"/>
              </w:rPr>
              <w:t xml:space="preserve"> </w:t>
            </w:r>
            <w:r w:rsidRPr="00E3192E">
              <w:rPr>
                <w:sz w:val="24"/>
                <w:lang w:val="ru-RU"/>
              </w:rPr>
              <w:t xml:space="preserve">водный. </w:t>
            </w:r>
            <w:r>
              <w:rPr>
                <w:sz w:val="24"/>
              </w:rPr>
              <w:t>Служебный</w:t>
            </w:r>
            <w:r>
              <w:rPr>
                <w:spacing w:val="1"/>
                <w:sz w:val="24"/>
              </w:rPr>
              <w:t xml:space="preserve"> </w:t>
            </w:r>
            <w:r>
              <w:rPr>
                <w:sz w:val="24"/>
              </w:rPr>
              <w:t>транспорт.</w:t>
            </w:r>
          </w:p>
          <w:p w:rsidR="00E3192E" w:rsidRDefault="00E3192E" w:rsidP="00E3192E">
            <w:pPr>
              <w:pStyle w:val="TableParagraph"/>
              <w:spacing w:before="150"/>
              <w:ind w:left="107"/>
              <w:rPr>
                <w:sz w:val="24"/>
              </w:rPr>
            </w:pPr>
            <w:r>
              <w:rPr>
                <w:sz w:val="24"/>
              </w:rPr>
              <w:t>Круг,</w:t>
            </w:r>
            <w:r>
              <w:rPr>
                <w:spacing w:val="-5"/>
                <w:sz w:val="24"/>
              </w:rPr>
              <w:t xml:space="preserve"> </w:t>
            </w:r>
            <w:r>
              <w:rPr>
                <w:sz w:val="24"/>
              </w:rPr>
              <w:t>окружность</w:t>
            </w:r>
          </w:p>
        </w:tc>
        <w:tc>
          <w:tcPr>
            <w:tcW w:w="3995" w:type="dxa"/>
          </w:tcPr>
          <w:p w:rsidR="00E3192E" w:rsidRPr="00E3192E" w:rsidRDefault="00E3192E" w:rsidP="00E3192E">
            <w:pPr>
              <w:pStyle w:val="TableParagraph"/>
              <w:spacing w:line="256" w:lineRule="auto"/>
              <w:ind w:left="104" w:right="124"/>
              <w:rPr>
                <w:sz w:val="24"/>
                <w:lang w:val="ru-RU"/>
              </w:rPr>
            </w:pPr>
            <w:r w:rsidRPr="00E3192E">
              <w:rPr>
                <w:sz w:val="24"/>
                <w:lang w:val="ru-RU"/>
              </w:rPr>
              <w:t>Развитие речи, пополнение словарного</w:t>
            </w:r>
            <w:r w:rsidRPr="00E3192E">
              <w:rPr>
                <w:spacing w:val="-57"/>
                <w:sz w:val="24"/>
                <w:lang w:val="ru-RU"/>
              </w:rPr>
              <w:t xml:space="preserve"> </w:t>
            </w:r>
            <w:r w:rsidRPr="00E3192E">
              <w:rPr>
                <w:sz w:val="24"/>
                <w:lang w:val="ru-RU"/>
              </w:rPr>
              <w:t>запаса, умения распространять простое</w:t>
            </w:r>
            <w:r w:rsidRPr="00E3192E">
              <w:rPr>
                <w:spacing w:val="-58"/>
                <w:sz w:val="24"/>
                <w:lang w:val="ru-RU"/>
              </w:rPr>
              <w:t xml:space="preserve"> </w:t>
            </w:r>
            <w:r w:rsidRPr="00E3192E">
              <w:rPr>
                <w:sz w:val="24"/>
                <w:lang w:val="ru-RU"/>
              </w:rPr>
              <w:t>двусоставное предложение прямым</w:t>
            </w:r>
            <w:r w:rsidRPr="00E3192E">
              <w:rPr>
                <w:spacing w:val="1"/>
                <w:sz w:val="24"/>
                <w:lang w:val="ru-RU"/>
              </w:rPr>
              <w:t xml:space="preserve"> </w:t>
            </w:r>
            <w:r w:rsidRPr="00E3192E">
              <w:rPr>
                <w:sz w:val="24"/>
                <w:lang w:val="ru-RU"/>
              </w:rPr>
              <w:t>дополнением</w:t>
            </w:r>
          </w:p>
          <w:p w:rsidR="00E3192E" w:rsidRPr="00E3192E" w:rsidRDefault="00E3192E" w:rsidP="00E3192E">
            <w:pPr>
              <w:pStyle w:val="TableParagraph"/>
              <w:spacing w:line="256" w:lineRule="auto"/>
              <w:ind w:left="104" w:right="124"/>
              <w:rPr>
                <w:sz w:val="24"/>
                <w:lang w:val="ru-RU"/>
              </w:rPr>
            </w:pPr>
            <w:r w:rsidRPr="00E3192E">
              <w:rPr>
                <w:sz w:val="24"/>
                <w:lang w:val="ru-RU"/>
              </w:rPr>
              <w:t>Развивать точность движений в</w:t>
            </w:r>
            <w:r w:rsidRPr="00E3192E">
              <w:rPr>
                <w:spacing w:val="-57"/>
                <w:sz w:val="24"/>
                <w:lang w:val="ru-RU"/>
              </w:rPr>
              <w:t xml:space="preserve"> </w:t>
            </w:r>
            <w:r w:rsidRPr="00E3192E">
              <w:rPr>
                <w:sz w:val="24"/>
                <w:lang w:val="ru-RU"/>
              </w:rPr>
              <w:t>процессе</w:t>
            </w:r>
            <w:r w:rsidRPr="00E3192E">
              <w:rPr>
                <w:spacing w:val="-2"/>
                <w:sz w:val="24"/>
                <w:lang w:val="ru-RU"/>
              </w:rPr>
              <w:t xml:space="preserve"> </w:t>
            </w:r>
            <w:r w:rsidRPr="00E3192E">
              <w:rPr>
                <w:sz w:val="24"/>
                <w:lang w:val="ru-RU"/>
              </w:rPr>
              <w:t>практических упражнений</w:t>
            </w:r>
            <w:r w:rsidRPr="00E3192E">
              <w:rPr>
                <w:spacing w:val="57"/>
                <w:sz w:val="24"/>
                <w:lang w:val="ru-RU"/>
              </w:rPr>
              <w:t xml:space="preserve"> </w:t>
            </w:r>
            <w:r w:rsidRPr="00E3192E">
              <w:rPr>
                <w:sz w:val="24"/>
                <w:lang w:val="ru-RU"/>
              </w:rPr>
              <w:t>по</w:t>
            </w:r>
            <w:r w:rsidRPr="00E3192E">
              <w:rPr>
                <w:spacing w:val="-2"/>
                <w:sz w:val="24"/>
                <w:lang w:val="ru-RU"/>
              </w:rPr>
              <w:t xml:space="preserve"> </w:t>
            </w:r>
            <w:r w:rsidRPr="00E3192E">
              <w:rPr>
                <w:sz w:val="24"/>
                <w:lang w:val="ru-RU"/>
              </w:rPr>
              <w:t>заданию педагога.</w:t>
            </w:r>
          </w:p>
        </w:tc>
      </w:tr>
      <w:tr w:rsidR="00E3192E" w:rsidTr="00DA54FD">
        <w:trPr>
          <w:trHeight w:val="1792"/>
        </w:trPr>
        <w:tc>
          <w:tcPr>
            <w:tcW w:w="567" w:type="dxa"/>
            <w:tcBorders>
              <w:right w:val="single" w:sz="4" w:space="0" w:color="auto"/>
            </w:tcBorders>
          </w:tcPr>
          <w:p w:rsidR="00E3192E" w:rsidRDefault="00E3192E" w:rsidP="00E3192E">
            <w:pPr>
              <w:pStyle w:val="TableParagraph"/>
              <w:spacing w:line="312" w:lineRule="exact"/>
              <w:rPr>
                <w:sz w:val="28"/>
              </w:rPr>
            </w:pPr>
            <w:r>
              <w:rPr>
                <w:sz w:val="28"/>
              </w:rPr>
              <w:t>26</w:t>
            </w:r>
          </w:p>
        </w:tc>
        <w:tc>
          <w:tcPr>
            <w:tcW w:w="1047" w:type="dxa"/>
            <w:tcBorders>
              <w:left w:val="single" w:sz="4" w:space="0" w:color="auto"/>
            </w:tcBorders>
          </w:tcPr>
          <w:p w:rsidR="00E3192E" w:rsidRDefault="00E3192E" w:rsidP="00E3192E">
            <w:pPr>
              <w:pStyle w:val="TableParagraph"/>
              <w:spacing w:line="312" w:lineRule="exact"/>
              <w:ind w:left="185"/>
              <w:rPr>
                <w:sz w:val="28"/>
              </w:rPr>
            </w:pPr>
            <w:r>
              <w:rPr>
                <w:sz w:val="28"/>
              </w:rPr>
              <w:t>1</w:t>
            </w:r>
          </w:p>
        </w:tc>
        <w:tc>
          <w:tcPr>
            <w:tcW w:w="3327" w:type="dxa"/>
          </w:tcPr>
          <w:p w:rsidR="00E3192E" w:rsidRPr="00E3192E" w:rsidRDefault="00E3192E" w:rsidP="00E3192E">
            <w:pPr>
              <w:pStyle w:val="TableParagraph"/>
              <w:spacing w:line="256" w:lineRule="auto"/>
              <w:ind w:left="105" w:right="416"/>
              <w:rPr>
                <w:sz w:val="24"/>
                <w:lang w:val="ru-RU"/>
              </w:rPr>
            </w:pPr>
            <w:r w:rsidRPr="00E3192E">
              <w:rPr>
                <w:sz w:val="24"/>
                <w:lang w:val="ru-RU"/>
              </w:rPr>
              <w:t>«Профессии». Обучение</w:t>
            </w:r>
            <w:r w:rsidRPr="00E3192E">
              <w:rPr>
                <w:spacing w:val="1"/>
                <w:sz w:val="24"/>
                <w:lang w:val="ru-RU"/>
              </w:rPr>
              <w:t xml:space="preserve"> </w:t>
            </w:r>
            <w:r w:rsidRPr="00E3192E">
              <w:rPr>
                <w:sz w:val="24"/>
                <w:lang w:val="ru-RU"/>
              </w:rPr>
              <w:t>умению</w:t>
            </w:r>
            <w:r w:rsidRPr="00E3192E">
              <w:rPr>
                <w:spacing w:val="51"/>
                <w:sz w:val="24"/>
                <w:lang w:val="ru-RU"/>
              </w:rPr>
              <w:t xml:space="preserve"> </w:t>
            </w:r>
            <w:r w:rsidRPr="00E3192E">
              <w:rPr>
                <w:sz w:val="24"/>
                <w:lang w:val="ru-RU"/>
              </w:rPr>
              <w:t>задавать</w:t>
            </w:r>
            <w:r w:rsidRPr="00E3192E">
              <w:rPr>
                <w:spacing w:val="-4"/>
                <w:sz w:val="24"/>
                <w:lang w:val="ru-RU"/>
              </w:rPr>
              <w:t xml:space="preserve"> </w:t>
            </w:r>
            <w:r w:rsidRPr="00E3192E">
              <w:rPr>
                <w:sz w:val="24"/>
                <w:lang w:val="ru-RU"/>
              </w:rPr>
              <w:t>вопросы.</w:t>
            </w:r>
          </w:p>
          <w:p w:rsidR="00E3192E" w:rsidRPr="00E3192E" w:rsidRDefault="00E3192E" w:rsidP="00E3192E">
            <w:pPr>
              <w:pStyle w:val="TableParagraph"/>
              <w:spacing w:before="150" w:line="256" w:lineRule="auto"/>
              <w:ind w:left="105" w:right="684"/>
              <w:rPr>
                <w:sz w:val="24"/>
                <w:lang w:val="ru-RU"/>
              </w:rPr>
            </w:pPr>
            <w:r w:rsidRPr="00E3192E">
              <w:rPr>
                <w:sz w:val="24"/>
                <w:lang w:val="ru-RU"/>
              </w:rPr>
              <w:t>Письменная</w:t>
            </w:r>
            <w:r w:rsidRPr="00E3192E">
              <w:rPr>
                <w:spacing w:val="1"/>
                <w:sz w:val="24"/>
                <w:lang w:val="ru-RU"/>
              </w:rPr>
              <w:t xml:space="preserve"> </w:t>
            </w:r>
            <w:r w:rsidRPr="00E3192E">
              <w:rPr>
                <w:sz w:val="24"/>
                <w:lang w:val="ru-RU"/>
              </w:rPr>
              <w:t>нумерация</w:t>
            </w:r>
            <w:r w:rsidRPr="00E3192E">
              <w:rPr>
                <w:spacing w:val="-57"/>
                <w:sz w:val="24"/>
                <w:lang w:val="ru-RU"/>
              </w:rPr>
              <w:t xml:space="preserve"> </w:t>
            </w:r>
            <w:r w:rsidRPr="00E3192E">
              <w:rPr>
                <w:sz w:val="24"/>
                <w:lang w:val="ru-RU"/>
              </w:rPr>
              <w:t>чисел</w:t>
            </w:r>
            <w:r w:rsidRPr="00E3192E">
              <w:rPr>
                <w:spacing w:val="53"/>
                <w:sz w:val="24"/>
                <w:lang w:val="ru-RU"/>
              </w:rPr>
              <w:t xml:space="preserve"> </w:t>
            </w:r>
            <w:r w:rsidRPr="00E3192E">
              <w:rPr>
                <w:sz w:val="24"/>
                <w:lang w:val="ru-RU"/>
              </w:rPr>
              <w:t>в</w:t>
            </w:r>
            <w:r w:rsidRPr="00E3192E">
              <w:rPr>
                <w:spacing w:val="53"/>
                <w:sz w:val="24"/>
                <w:lang w:val="ru-RU"/>
              </w:rPr>
              <w:t xml:space="preserve"> </w:t>
            </w:r>
            <w:r w:rsidRPr="00E3192E">
              <w:rPr>
                <w:sz w:val="24"/>
                <w:lang w:val="ru-RU"/>
              </w:rPr>
              <w:t>пределах</w:t>
            </w:r>
            <w:r w:rsidRPr="00E3192E">
              <w:rPr>
                <w:spacing w:val="56"/>
                <w:sz w:val="24"/>
                <w:lang w:val="ru-RU"/>
              </w:rPr>
              <w:t xml:space="preserve"> </w:t>
            </w:r>
            <w:r w:rsidRPr="00E3192E">
              <w:rPr>
                <w:sz w:val="24"/>
                <w:lang w:val="ru-RU"/>
              </w:rPr>
              <w:t>1000.</w:t>
            </w:r>
          </w:p>
        </w:tc>
        <w:tc>
          <w:tcPr>
            <w:tcW w:w="3572" w:type="dxa"/>
          </w:tcPr>
          <w:p w:rsidR="00E3192E" w:rsidRPr="00E3192E" w:rsidRDefault="00E3192E" w:rsidP="00E3192E">
            <w:pPr>
              <w:pStyle w:val="TableParagraph"/>
              <w:spacing w:line="256" w:lineRule="auto"/>
              <w:ind w:left="107" w:right="118"/>
              <w:rPr>
                <w:sz w:val="24"/>
                <w:lang w:val="ru-RU"/>
              </w:rPr>
            </w:pPr>
            <w:r w:rsidRPr="00E3192E">
              <w:rPr>
                <w:sz w:val="24"/>
                <w:lang w:val="ru-RU"/>
              </w:rPr>
              <w:t>Алгоритм умения задать</w:t>
            </w:r>
            <w:r w:rsidRPr="00E3192E">
              <w:rPr>
                <w:spacing w:val="1"/>
                <w:sz w:val="24"/>
                <w:lang w:val="ru-RU"/>
              </w:rPr>
              <w:t xml:space="preserve"> </w:t>
            </w:r>
            <w:r w:rsidRPr="00E3192E">
              <w:rPr>
                <w:sz w:val="24"/>
                <w:lang w:val="ru-RU"/>
              </w:rPr>
              <w:t>вопросы</w:t>
            </w:r>
            <w:r w:rsidRPr="00E3192E">
              <w:rPr>
                <w:spacing w:val="-3"/>
                <w:sz w:val="24"/>
                <w:lang w:val="ru-RU"/>
              </w:rPr>
              <w:t xml:space="preserve"> </w:t>
            </w:r>
            <w:r w:rsidRPr="00E3192E">
              <w:rPr>
                <w:sz w:val="24"/>
                <w:lang w:val="ru-RU"/>
              </w:rPr>
              <w:t>по</w:t>
            </w:r>
            <w:r w:rsidRPr="00E3192E">
              <w:rPr>
                <w:spacing w:val="-3"/>
                <w:sz w:val="24"/>
                <w:lang w:val="ru-RU"/>
              </w:rPr>
              <w:t xml:space="preserve"> </w:t>
            </w:r>
            <w:r w:rsidRPr="00E3192E">
              <w:rPr>
                <w:sz w:val="24"/>
                <w:lang w:val="ru-RU"/>
              </w:rPr>
              <w:t>сюжетной</w:t>
            </w:r>
            <w:r w:rsidRPr="00E3192E">
              <w:rPr>
                <w:spacing w:val="-3"/>
                <w:sz w:val="24"/>
                <w:lang w:val="ru-RU"/>
              </w:rPr>
              <w:t xml:space="preserve"> </w:t>
            </w:r>
            <w:r w:rsidRPr="00E3192E">
              <w:rPr>
                <w:sz w:val="24"/>
                <w:lang w:val="ru-RU"/>
              </w:rPr>
              <w:t>картинке.</w:t>
            </w:r>
          </w:p>
          <w:p w:rsidR="00E3192E" w:rsidRPr="00E3192E" w:rsidRDefault="00E3192E" w:rsidP="00E3192E">
            <w:pPr>
              <w:pStyle w:val="TableParagraph"/>
              <w:spacing w:before="11" w:line="454" w:lineRule="exact"/>
              <w:ind w:left="107" w:right="495"/>
              <w:rPr>
                <w:sz w:val="24"/>
                <w:lang w:val="ru-RU"/>
              </w:rPr>
            </w:pPr>
            <w:r w:rsidRPr="00E3192E">
              <w:rPr>
                <w:sz w:val="24"/>
                <w:lang w:val="ru-RU"/>
              </w:rPr>
              <w:t>Ведение</w:t>
            </w:r>
            <w:r w:rsidRPr="00E3192E">
              <w:rPr>
                <w:spacing w:val="60"/>
                <w:sz w:val="24"/>
                <w:lang w:val="ru-RU"/>
              </w:rPr>
              <w:t xml:space="preserve"> </w:t>
            </w:r>
            <w:r w:rsidRPr="00E3192E">
              <w:rPr>
                <w:sz w:val="24"/>
                <w:lang w:val="ru-RU"/>
              </w:rPr>
              <w:t>диалога.</w:t>
            </w:r>
            <w:r w:rsidRPr="00E3192E">
              <w:rPr>
                <w:spacing w:val="1"/>
                <w:sz w:val="24"/>
                <w:lang w:val="ru-RU"/>
              </w:rPr>
              <w:t xml:space="preserve"> </w:t>
            </w:r>
            <w:r w:rsidRPr="00E3192E">
              <w:rPr>
                <w:sz w:val="24"/>
                <w:lang w:val="ru-RU"/>
              </w:rPr>
              <w:t>Нумерация</w:t>
            </w:r>
            <w:r w:rsidRPr="00E3192E">
              <w:rPr>
                <w:spacing w:val="-3"/>
                <w:sz w:val="24"/>
                <w:lang w:val="ru-RU"/>
              </w:rPr>
              <w:t xml:space="preserve"> </w:t>
            </w:r>
            <w:r w:rsidRPr="00E3192E">
              <w:rPr>
                <w:sz w:val="24"/>
                <w:lang w:val="ru-RU"/>
              </w:rPr>
              <w:t>чисел</w:t>
            </w:r>
            <w:r w:rsidRPr="00E3192E">
              <w:rPr>
                <w:spacing w:val="-4"/>
                <w:sz w:val="24"/>
                <w:lang w:val="ru-RU"/>
              </w:rPr>
              <w:t xml:space="preserve"> </w:t>
            </w:r>
            <w:r w:rsidRPr="00E3192E">
              <w:rPr>
                <w:sz w:val="24"/>
                <w:lang w:val="ru-RU"/>
              </w:rPr>
              <w:t>в</w:t>
            </w:r>
            <w:r w:rsidRPr="00E3192E">
              <w:rPr>
                <w:spacing w:val="-4"/>
                <w:sz w:val="24"/>
                <w:lang w:val="ru-RU"/>
              </w:rPr>
              <w:t xml:space="preserve"> </w:t>
            </w:r>
            <w:r w:rsidRPr="00E3192E">
              <w:rPr>
                <w:sz w:val="24"/>
                <w:lang w:val="ru-RU"/>
              </w:rPr>
              <w:t>пределах</w:t>
            </w:r>
          </w:p>
          <w:p w:rsidR="00E3192E" w:rsidRPr="00E3192E" w:rsidRDefault="00E3192E" w:rsidP="00E3192E">
            <w:pPr>
              <w:pStyle w:val="TableParagraph"/>
              <w:spacing w:line="257" w:lineRule="exact"/>
              <w:ind w:left="107"/>
              <w:rPr>
                <w:sz w:val="24"/>
                <w:lang w:val="ru-RU"/>
              </w:rPr>
            </w:pPr>
            <w:r w:rsidRPr="00E3192E">
              <w:rPr>
                <w:sz w:val="24"/>
                <w:lang w:val="ru-RU"/>
              </w:rPr>
              <w:t>1000.</w:t>
            </w:r>
            <w:r w:rsidRPr="00E3192E">
              <w:rPr>
                <w:spacing w:val="-3"/>
                <w:sz w:val="24"/>
                <w:lang w:val="ru-RU"/>
              </w:rPr>
              <w:t xml:space="preserve"> </w:t>
            </w:r>
            <w:r w:rsidRPr="00E3192E">
              <w:rPr>
                <w:sz w:val="24"/>
                <w:lang w:val="ru-RU"/>
              </w:rPr>
              <w:t>Знание</w:t>
            </w:r>
            <w:r w:rsidRPr="00E3192E">
              <w:rPr>
                <w:spacing w:val="-1"/>
                <w:sz w:val="24"/>
                <w:lang w:val="ru-RU"/>
              </w:rPr>
              <w:t xml:space="preserve"> </w:t>
            </w:r>
            <w:r w:rsidRPr="00E3192E">
              <w:rPr>
                <w:sz w:val="24"/>
                <w:lang w:val="ru-RU"/>
              </w:rPr>
              <w:t>«соседей»</w:t>
            </w:r>
            <w:r w:rsidRPr="00E3192E">
              <w:rPr>
                <w:spacing w:val="-7"/>
                <w:sz w:val="24"/>
                <w:lang w:val="ru-RU"/>
              </w:rPr>
              <w:t xml:space="preserve"> </w:t>
            </w:r>
            <w:r w:rsidRPr="00E3192E">
              <w:rPr>
                <w:sz w:val="24"/>
                <w:lang w:val="ru-RU"/>
              </w:rPr>
              <w:t>чисел.</w:t>
            </w:r>
          </w:p>
          <w:p w:rsidR="00E3192E" w:rsidRDefault="00E3192E" w:rsidP="00E3192E">
            <w:pPr>
              <w:pStyle w:val="TableParagraph"/>
              <w:spacing w:before="19" w:line="254" w:lineRule="auto"/>
              <w:ind w:left="107" w:right="584"/>
              <w:rPr>
                <w:sz w:val="24"/>
              </w:rPr>
            </w:pPr>
            <w:r w:rsidRPr="00E3192E">
              <w:rPr>
                <w:sz w:val="24"/>
                <w:lang w:val="ru-RU"/>
              </w:rPr>
              <w:t xml:space="preserve">Обратный счет. </w:t>
            </w:r>
            <w:r>
              <w:rPr>
                <w:sz w:val="24"/>
              </w:rPr>
              <w:t>Операции с</w:t>
            </w:r>
            <w:r>
              <w:rPr>
                <w:spacing w:val="-58"/>
                <w:sz w:val="24"/>
              </w:rPr>
              <w:t xml:space="preserve"> </w:t>
            </w:r>
            <w:r>
              <w:rPr>
                <w:sz w:val="24"/>
              </w:rPr>
              <w:t>числами</w:t>
            </w:r>
          </w:p>
        </w:tc>
        <w:tc>
          <w:tcPr>
            <w:tcW w:w="3085" w:type="dxa"/>
          </w:tcPr>
          <w:p w:rsidR="00E3192E" w:rsidRPr="00E3192E" w:rsidRDefault="00E3192E" w:rsidP="00E3192E">
            <w:pPr>
              <w:pStyle w:val="TableParagraph"/>
              <w:spacing w:line="256" w:lineRule="auto"/>
              <w:ind w:left="107" w:right="562"/>
              <w:rPr>
                <w:sz w:val="24"/>
                <w:lang w:val="ru-RU"/>
              </w:rPr>
            </w:pPr>
            <w:r w:rsidRPr="00E3192E">
              <w:rPr>
                <w:sz w:val="24"/>
                <w:lang w:val="ru-RU"/>
              </w:rPr>
              <w:t>Профессии работников</w:t>
            </w:r>
            <w:r w:rsidRPr="00E3192E">
              <w:rPr>
                <w:spacing w:val="-57"/>
                <w:sz w:val="24"/>
                <w:lang w:val="ru-RU"/>
              </w:rPr>
              <w:t xml:space="preserve"> </w:t>
            </w:r>
            <w:r w:rsidRPr="00E3192E">
              <w:rPr>
                <w:sz w:val="24"/>
                <w:lang w:val="ru-RU"/>
              </w:rPr>
              <w:t>школы, больницы,</w:t>
            </w:r>
            <w:r w:rsidRPr="00E3192E">
              <w:rPr>
                <w:spacing w:val="1"/>
                <w:sz w:val="24"/>
                <w:lang w:val="ru-RU"/>
              </w:rPr>
              <w:t xml:space="preserve"> </w:t>
            </w:r>
            <w:r w:rsidRPr="00E3192E">
              <w:rPr>
                <w:sz w:val="24"/>
                <w:lang w:val="ru-RU"/>
              </w:rPr>
              <w:t>транспорта.</w:t>
            </w:r>
          </w:p>
          <w:p w:rsidR="00E3192E" w:rsidRDefault="00E3192E" w:rsidP="00E3192E">
            <w:pPr>
              <w:pStyle w:val="TableParagraph"/>
              <w:spacing w:before="150"/>
              <w:ind w:left="107"/>
              <w:rPr>
                <w:sz w:val="24"/>
              </w:rPr>
            </w:pPr>
            <w:r>
              <w:rPr>
                <w:sz w:val="24"/>
              </w:rPr>
              <w:t>Круг,</w:t>
            </w:r>
            <w:r>
              <w:rPr>
                <w:spacing w:val="-5"/>
                <w:sz w:val="24"/>
              </w:rPr>
              <w:t xml:space="preserve"> </w:t>
            </w:r>
            <w:r>
              <w:rPr>
                <w:sz w:val="24"/>
              </w:rPr>
              <w:t>окружность.</w:t>
            </w:r>
          </w:p>
        </w:tc>
        <w:tc>
          <w:tcPr>
            <w:tcW w:w="3995" w:type="dxa"/>
          </w:tcPr>
          <w:p w:rsidR="00E3192E" w:rsidRPr="00E3192E" w:rsidRDefault="00E3192E" w:rsidP="00E3192E">
            <w:pPr>
              <w:pStyle w:val="TableParagraph"/>
              <w:spacing w:line="256" w:lineRule="auto"/>
              <w:ind w:left="104" w:right="157"/>
              <w:rPr>
                <w:sz w:val="24"/>
                <w:lang w:val="ru-RU"/>
              </w:rPr>
            </w:pPr>
            <w:r w:rsidRPr="00E3192E">
              <w:rPr>
                <w:sz w:val="24"/>
                <w:lang w:val="ru-RU"/>
              </w:rPr>
              <w:t>Развитие речи, пополнение словарного</w:t>
            </w:r>
            <w:r w:rsidRPr="00E3192E">
              <w:rPr>
                <w:spacing w:val="-57"/>
                <w:sz w:val="24"/>
                <w:lang w:val="ru-RU"/>
              </w:rPr>
              <w:t xml:space="preserve"> </w:t>
            </w:r>
            <w:r w:rsidRPr="00E3192E">
              <w:rPr>
                <w:sz w:val="24"/>
                <w:lang w:val="ru-RU"/>
              </w:rPr>
              <w:t>запаса, развитие умения</w:t>
            </w:r>
            <w:r w:rsidRPr="00E3192E">
              <w:rPr>
                <w:spacing w:val="1"/>
                <w:sz w:val="24"/>
                <w:lang w:val="ru-RU"/>
              </w:rPr>
              <w:t xml:space="preserve"> </w:t>
            </w:r>
            <w:r w:rsidRPr="00E3192E">
              <w:rPr>
                <w:sz w:val="24"/>
                <w:lang w:val="ru-RU"/>
              </w:rPr>
              <w:t>задавать</w:t>
            </w:r>
            <w:r w:rsidRPr="00E3192E">
              <w:rPr>
                <w:spacing w:val="1"/>
                <w:sz w:val="24"/>
                <w:lang w:val="ru-RU"/>
              </w:rPr>
              <w:t xml:space="preserve"> </w:t>
            </w:r>
            <w:r w:rsidRPr="00E3192E">
              <w:rPr>
                <w:sz w:val="24"/>
                <w:lang w:val="ru-RU"/>
              </w:rPr>
              <w:t>вопросы по картинкам и вести диалог</w:t>
            </w:r>
            <w:r w:rsidRPr="00E3192E">
              <w:rPr>
                <w:spacing w:val="1"/>
                <w:sz w:val="24"/>
                <w:lang w:val="ru-RU"/>
              </w:rPr>
              <w:t xml:space="preserve"> </w:t>
            </w:r>
            <w:r w:rsidRPr="00E3192E">
              <w:rPr>
                <w:sz w:val="24"/>
                <w:lang w:val="ru-RU"/>
              </w:rPr>
              <w:t>Расширение кругозора, социально-</w:t>
            </w:r>
            <w:r w:rsidRPr="00E3192E">
              <w:rPr>
                <w:spacing w:val="1"/>
                <w:sz w:val="24"/>
                <w:lang w:val="ru-RU"/>
              </w:rPr>
              <w:t xml:space="preserve"> </w:t>
            </w:r>
            <w:r w:rsidRPr="00E3192E">
              <w:rPr>
                <w:sz w:val="24"/>
                <w:lang w:val="ru-RU"/>
              </w:rPr>
              <w:t>бытовая</w:t>
            </w:r>
            <w:r w:rsidRPr="00E3192E">
              <w:rPr>
                <w:spacing w:val="-1"/>
                <w:sz w:val="24"/>
                <w:lang w:val="ru-RU"/>
              </w:rPr>
              <w:t xml:space="preserve"> </w:t>
            </w:r>
            <w:r w:rsidRPr="00E3192E">
              <w:rPr>
                <w:sz w:val="24"/>
                <w:lang w:val="ru-RU"/>
              </w:rPr>
              <w:t>ориентировка</w:t>
            </w:r>
          </w:p>
          <w:p w:rsidR="00E3192E" w:rsidRPr="00E3192E" w:rsidRDefault="00E3192E" w:rsidP="00E3192E">
            <w:pPr>
              <w:pStyle w:val="TableParagraph"/>
              <w:spacing w:line="256" w:lineRule="auto"/>
              <w:ind w:left="104" w:right="157"/>
              <w:rPr>
                <w:sz w:val="24"/>
                <w:lang w:val="ru-RU"/>
              </w:rPr>
            </w:pPr>
            <w:r w:rsidRPr="00E3192E">
              <w:rPr>
                <w:sz w:val="24"/>
                <w:lang w:val="ru-RU"/>
              </w:rPr>
              <w:t>Развитие</w:t>
            </w:r>
            <w:r w:rsidRPr="00E3192E">
              <w:rPr>
                <w:spacing w:val="-6"/>
                <w:sz w:val="24"/>
                <w:lang w:val="ru-RU"/>
              </w:rPr>
              <w:t xml:space="preserve"> </w:t>
            </w:r>
            <w:r w:rsidRPr="00E3192E">
              <w:rPr>
                <w:sz w:val="24"/>
                <w:lang w:val="ru-RU"/>
              </w:rPr>
              <w:t>математических представлений</w:t>
            </w:r>
            <w:r w:rsidRPr="00E3192E">
              <w:rPr>
                <w:spacing w:val="-5"/>
                <w:sz w:val="24"/>
                <w:lang w:val="ru-RU"/>
              </w:rPr>
              <w:t xml:space="preserve"> </w:t>
            </w:r>
            <w:r w:rsidRPr="00E3192E">
              <w:rPr>
                <w:sz w:val="24"/>
                <w:lang w:val="ru-RU"/>
              </w:rPr>
              <w:t>и</w:t>
            </w:r>
            <w:r w:rsidRPr="00E3192E">
              <w:rPr>
                <w:spacing w:val="52"/>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Tr="00DA54FD">
        <w:trPr>
          <w:trHeight w:val="1792"/>
        </w:trPr>
        <w:tc>
          <w:tcPr>
            <w:tcW w:w="567" w:type="dxa"/>
            <w:tcBorders>
              <w:right w:val="single" w:sz="4" w:space="0" w:color="auto"/>
            </w:tcBorders>
          </w:tcPr>
          <w:p w:rsidR="00E3192E" w:rsidRDefault="00E3192E" w:rsidP="00E3192E">
            <w:pPr>
              <w:pStyle w:val="TableParagraph"/>
              <w:spacing w:line="312" w:lineRule="exact"/>
              <w:rPr>
                <w:sz w:val="28"/>
              </w:rPr>
            </w:pPr>
            <w:r>
              <w:rPr>
                <w:sz w:val="28"/>
              </w:rPr>
              <w:t>27</w:t>
            </w:r>
          </w:p>
        </w:tc>
        <w:tc>
          <w:tcPr>
            <w:tcW w:w="1047" w:type="dxa"/>
            <w:tcBorders>
              <w:left w:val="single" w:sz="4" w:space="0" w:color="auto"/>
            </w:tcBorders>
          </w:tcPr>
          <w:p w:rsidR="00E3192E" w:rsidRDefault="00E3192E" w:rsidP="00E3192E">
            <w:pPr>
              <w:pStyle w:val="TableParagraph"/>
              <w:spacing w:line="312" w:lineRule="exact"/>
              <w:ind w:left="185"/>
              <w:rPr>
                <w:sz w:val="28"/>
              </w:rPr>
            </w:pPr>
            <w:r>
              <w:rPr>
                <w:sz w:val="28"/>
              </w:rPr>
              <w:t>1</w:t>
            </w:r>
          </w:p>
        </w:tc>
        <w:tc>
          <w:tcPr>
            <w:tcW w:w="3327" w:type="dxa"/>
          </w:tcPr>
          <w:p w:rsidR="00E3192E" w:rsidRPr="00E3192E" w:rsidRDefault="00E3192E" w:rsidP="00E3192E">
            <w:pPr>
              <w:pStyle w:val="TableParagraph"/>
              <w:spacing w:line="256" w:lineRule="auto"/>
              <w:ind w:left="105" w:right="150"/>
              <w:rPr>
                <w:sz w:val="24"/>
                <w:lang w:val="ru-RU"/>
              </w:rPr>
            </w:pPr>
            <w:r w:rsidRPr="00E3192E">
              <w:rPr>
                <w:sz w:val="24"/>
                <w:lang w:val="ru-RU"/>
              </w:rPr>
              <w:t>Синонимы, антонимы,</w:t>
            </w:r>
            <w:r w:rsidRPr="00E3192E">
              <w:rPr>
                <w:spacing w:val="1"/>
                <w:sz w:val="24"/>
                <w:lang w:val="ru-RU"/>
              </w:rPr>
              <w:t xml:space="preserve"> </w:t>
            </w:r>
            <w:r w:rsidRPr="00E3192E">
              <w:rPr>
                <w:sz w:val="24"/>
                <w:lang w:val="ru-RU"/>
              </w:rPr>
              <w:t>обобщения в предложениях и</w:t>
            </w:r>
            <w:r w:rsidRPr="00E3192E">
              <w:rPr>
                <w:spacing w:val="-57"/>
                <w:sz w:val="24"/>
                <w:lang w:val="ru-RU"/>
              </w:rPr>
              <w:t xml:space="preserve"> </w:t>
            </w:r>
            <w:r w:rsidRPr="00E3192E">
              <w:rPr>
                <w:sz w:val="24"/>
                <w:lang w:val="ru-RU"/>
              </w:rPr>
              <w:t>текстах.</w:t>
            </w:r>
          </w:p>
          <w:p w:rsidR="00E3192E" w:rsidRPr="00E3192E" w:rsidRDefault="00E3192E" w:rsidP="00E3192E">
            <w:pPr>
              <w:pStyle w:val="TableParagraph"/>
              <w:spacing w:before="150" w:line="256" w:lineRule="auto"/>
              <w:ind w:left="105" w:right="149"/>
              <w:rPr>
                <w:sz w:val="24"/>
                <w:lang w:val="ru-RU"/>
              </w:rPr>
            </w:pPr>
            <w:r w:rsidRPr="00E3192E">
              <w:rPr>
                <w:sz w:val="24"/>
                <w:lang w:val="ru-RU"/>
              </w:rPr>
              <w:t>Приемы</w:t>
            </w:r>
            <w:r w:rsidRPr="00E3192E">
              <w:rPr>
                <w:spacing w:val="1"/>
                <w:sz w:val="24"/>
                <w:lang w:val="ru-RU"/>
              </w:rPr>
              <w:t xml:space="preserve"> </w:t>
            </w:r>
            <w:r w:rsidRPr="00E3192E">
              <w:rPr>
                <w:sz w:val="24"/>
                <w:lang w:val="ru-RU"/>
              </w:rPr>
              <w:t>устных</w:t>
            </w:r>
            <w:r w:rsidRPr="00E3192E">
              <w:rPr>
                <w:spacing w:val="60"/>
                <w:sz w:val="24"/>
                <w:lang w:val="ru-RU"/>
              </w:rPr>
              <w:t xml:space="preserve"> </w:t>
            </w:r>
            <w:r w:rsidRPr="00E3192E">
              <w:rPr>
                <w:sz w:val="24"/>
                <w:lang w:val="ru-RU"/>
              </w:rPr>
              <w:t>вычислений</w:t>
            </w:r>
            <w:r w:rsidRPr="00E3192E">
              <w:rPr>
                <w:spacing w:val="-58"/>
                <w:sz w:val="24"/>
                <w:lang w:val="ru-RU"/>
              </w:rPr>
              <w:t xml:space="preserve"> </w:t>
            </w:r>
            <w:r w:rsidRPr="00E3192E">
              <w:rPr>
                <w:sz w:val="24"/>
                <w:lang w:val="ru-RU"/>
              </w:rPr>
              <w:t>в</w:t>
            </w:r>
            <w:r w:rsidRPr="00E3192E">
              <w:rPr>
                <w:spacing w:val="58"/>
                <w:sz w:val="24"/>
                <w:lang w:val="ru-RU"/>
              </w:rPr>
              <w:t xml:space="preserve"> </w:t>
            </w:r>
            <w:r w:rsidRPr="00E3192E">
              <w:rPr>
                <w:sz w:val="24"/>
                <w:lang w:val="ru-RU"/>
              </w:rPr>
              <w:t>пределах</w:t>
            </w:r>
            <w:r w:rsidRPr="00E3192E">
              <w:rPr>
                <w:spacing w:val="3"/>
                <w:sz w:val="24"/>
                <w:lang w:val="ru-RU"/>
              </w:rPr>
              <w:t xml:space="preserve"> </w:t>
            </w:r>
            <w:r w:rsidRPr="00E3192E">
              <w:rPr>
                <w:sz w:val="24"/>
                <w:lang w:val="ru-RU"/>
              </w:rPr>
              <w:t>1000.</w:t>
            </w:r>
          </w:p>
        </w:tc>
        <w:tc>
          <w:tcPr>
            <w:tcW w:w="3572" w:type="dxa"/>
          </w:tcPr>
          <w:p w:rsidR="00E3192E" w:rsidRPr="00E3192E" w:rsidRDefault="00E3192E" w:rsidP="00E3192E">
            <w:pPr>
              <w:pStyle w:val="TableParagraph"/>
              <w:spacing w:line="256" w:lineRule="auto"/>
              <w:ind w:left="107" w:right="985"/>
              <w:rPr>
                <w:sz w:val="24"/>
                <w:lang w:val="ru-RU"/>
              </w:rPr>
            </w:pPr>
            <w:r w:rsidRPr="00E3192E">
              <w:rPr>
                <w:sz w:val="24"/>
                <w:lang w:val="ru-RU"/>
              </w:rPr>
              <w:t>Работа над пониманием</w:t>
            </w:r>
            <w:r w:rsidRPr="00E3192E">
              <w:rPr>
                <w:spacing w:val="-57"/>
                <w:sz w:val="24"/>
                <w:lang w:val="ru-RU"/>
              </w:rPr>
              <w:t xml:space="preserve"> </w:t>
            </w:r>
            <w:r w:rsidRPr="00E3192E">
              <w:rPr>
                <w:sz w:val="24"/>
                <w:lang w:val="ru-RU"/>
              </w:rPr>
              <w:t>понятий</w:t>
            </w:r>
            <w:r w:rsidRPr="00E3192E">
              <w:rPr>
                <w:spacing w:val="-4"/>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картинкам.</w:t>
            </w:r>
          </w:p>
          <w:p w:rsidR="00E3192E" w:rsidRPr="00E3192E" w:rsidRDefault="00E3192E" w:rsidP="00E3192E">
            <w:pPr>
              <w:pStyle w:val="TableParagraph"/>
              <w:spacing w:before="150" w:line="256" w:lineRule="auto"/>
              <w:ind w:left="107" w:right="429"/>
              <w:rPr>
                <w:sz w:val="24"/>
                <w:lang w:val="ru-RU"/>
              </w:rPr>
            </w:pPr>
            <w:r w:rsidRPr="00E3192E">
              <w:rPr>
                <w:sz w:val="24"/>
                <w:lang w:val="ru-RU"/>
              </w:rPr>
              <w:t>Игры</w:t>
            </w:r>
            <w:r w:rsidRPr="00E3192E">
              <w:rPr>
                <w:spacing w:val="-3"/>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подбор</w:t>
            </w:r>
            <w:r w:rsidRPr="00E3192E">
              <w:rPr>
                <w:spacing w:val="-2"/>
                <w:sz w:val="24"/>
                <w:lang w:val="ru-RU"/>
              </w:rPr>
              <w:t xml:space="preserve"> </w:t>
            </w:r>
            <w:r w:rsidRPr="00E3192E">
              <w:rPr>
                <w:sz w:val="24"/>
                <w:lang w:val="ru-RU"/>
              </w:rPr>
              <w:t>синонимов</w:t>
            </w:r>
            <w:r w:rsidRPr="00E3192E">
              <w:rPr>
                <w:spacing w:val="-1"/>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антонимов.</w:t>
            </w:r>
          </w:p>
          <w:p w:rsidR="00E3192E" w:rsidRPr="00E3192E" w:rsidRDefault="00E3192E" w:rsidP="00E3192E">
            <w:pPr>
              <w:pStyle w:val="TableParagraph"/>
              <w:spacing w:before="158" w:line="256" w:lineRule="auto"/>
              <w:ind w:left="107" w:right="256"/>
              <w:rPr>
                <w:sz w:val="24"/>
                <w:lang w:val="ru-RU"/>
              </w:rPr>
            </w:pPr>
            <w:r w:rsidRPr="00E3192E">
              <w:rPr>
                <w:sz w:val="24"/>
                <w:lang w:val="ru-RU"/>
              </w:rPr>
              <w:t>Отработка приемов</w:t>
            </w:r>
            <w:r w:rsidRPr="00E3192E">
              <w:rPr>
                <w:spacing w:val="1"/>
                <w:sz w:val="24"/>
                <w:lang w:val="ru-RU"/>
              </w:rPr>
              <w:t xml:space="preserve"> </w:t>
            </w:r>
            <w:r w:rsidRPr="00E3192E">
              <w:rPr>
                <w:sz w:val="24"/>
                <w:lang w:val="ru-RU"/>
              </w:rPr>
              <w:t>устных</w:t>
            </w:r>
            <w:r w:rsidRPr="00E3192E">
              <w:rPr>
                <w:spacing w:val="1"/>
                <w:sz w:val="24"/>
                <w:lang w:val="ru-RU"/>
              </w:rPr>
              <w:t xml:space="preserve"> </w:t>
            </w:r>
            <w:r w:rsidRPr="00E3192E">
              <w:rPr>
                <w:sz w:val="24"/>
                <w:lang w:val="ru-RU"/>
              </w:rPr>
              <w:t>вычислений</w:t>
            </w:r>
            <w:r w:rsidRPr="00E3192E">
              <w:rPr>
                <w:spacing w:val="57"/>
                <w:sz w:val="24"/>
                <w:lang w:val="ru-RU"/>
              </w:rPr>
              <w:t xml:space="preserve"> </w:t>
            </w:r>
            <w:r w:rsidRPr="00E3192E">
              <w:rPr>
                <w:sz w:val="24"/>
                <w:lang w:val="ru-RU"/>
              </w:rPr>
              <w:t>в</w:t>
            </w:r>
            <w:r w:rsidRPr="00E3192E">
              <w:rPr>
                <w:spacing w:val="56"/>
                <w:sz w:val="24"/>
                <w:lang w:val="ru-RU"/>
              </w:rPr>
              <w:t xml:space="preserve"> </w:t>
            </w:r>
            <w:r w:rsidRPr="00E3192E">
              <w:rPr>
                <w:sz w:val="24"/>
                <w:lang w:val="ru-RU"/>
              </w:rPr>
              <w:t>пределах  1000.</w:t>
            </w:r>
          </w:p>
        </w:tc>
        <w:tc>
          <w:tcPr>
            <w:tcW w:w="3085" w:type="dxa"/>
          </w:tcPr>
          <w:p w:rsidR="00E3192E" w:rsidRDefault="00E3192E" w:rsidP="00E3192E">
            <w:pPr>
              <w:pStyle w:val="TableParagraph"/>
              <w:spacing w:line="268" w:lineRule="exact"/>
              <w:ind w:left="107"/>
              <w:rPr>
                <w:sz w:val="24"/>
              </w:rPr>
            </w:pPr>
            <w:r>
              <w:rPr>
                <w:sz w:val="24"/>
              </w:rPr>
              <w:t>Синонимы,</w:t>
            </w:r>
            <w:r>
              <w:rPr>
                <w:spacing w:val="-5"/>
                <w:sz w:val="24"/>
              </w:rPr>
              <w:t xml:space="preserve"> </w:t>
            </w:r>
            <w:r>
              <w:rPr>
                <w:sz w:val="24"/>
              </w:rPr>
              <w:t>антонимы</w:t>
            </w:r>
          </w:p>
        </w:tc>
        <w:tc>
          <w:tcPr>
            <w:tcW w:w="3995" w:type="dxa"/>
          </w:tcPr>
          <w:p w:rsidR="00E3192E" w:rsidRPr="00E3192E" w:rsidRDefault="00E3192E" w:rsidP="00E3192E">
            <w:pPr>
              <w:pStyle w:val="TableParagraph"/>
              <w:spacing w:line="256" w:lineRule="auto"/>
              <w:ind w:left="104" w:right="840"/>
              <w:rPr>
                <w:sz w:val="24"/>
                <w:lang w:val="ru-RU"/>
              </w:rPr>
            </w:pPr>
            <w:r w:rsidRPr="00E3192E">
              <w:rPr>
                <w:sz w:val="24"/>
                <w:lang w:val="ru-RU"/>
              </w:rPr>
              <w:t>Развитие</w:t>
            </w:r>
            <w:r w:rsidRPr="00E3192E">
              <w:rPr>
                <w:spacing w:val="-6"/>
                <w:sz w:val="24"/>
                <w:lang w:val="ru-RU"/>
              </w:rPr>
              <w:t xml:space="preserve"> </w:t>
            </w:r>
            <w:r w:rsidRPr="00E3192E">
              <w:rPr>
                <w:sz w:val="24"/>
                <w:lang w:val="ru-RU"/>
              </w:rPr>
              <w:t>умения</w:t>
            </w:r>
            <w:r w:rsidRPr="00E3192E">
              <w:rPr>
                <w:spacing w:val="-6"/>
                <w:sz w:val="24"/>
                <w:lang w:val="ru-RU"/>
              </w:rPr>
              <w:t xml:space="preserve"> </w:t>
            </w:r>
            <w:r w:rsidRPr="00E3192E">
              <w:rPr>
                <w:sz w:val="24"/>
                <w:lang w:val="ru-RU"/>
              </w:rPr>
              <w:t>анализировать,</w:t>
            </w:r>
            <w:r w:rsidRPr="00E3192E">
              <w:rPr>
                <w:spacing w:val="-57"/>
                <w:sz w:val="24"/>
                <w:lang w:val="ru-RU"/>
              </w:rPr>
              <w:t xml:space="preserve"> </w:t>
            </w:r>
            <w:r w:rsidRPr="00E3192E">
              <w:rPr>
                <w:sz w:val="24"/>
                <w:lang w:val="ru-RU"/>
              </w:rPr>
              <w:t>обобщать</w:t>
            </w:r>
            <w:r w:rsidRPr="00E3192E">
              <w:rPr>
                <w:spacing w:val="-1"/>
                <w:sz w:val="24"/>
                <w:lang w:val="ru-RU"/>
              </w:rPr>
              <w:t xml:space="preserve"> </w:t>
            </w:r>
            <w:r w:rsidRPr="00E3192E">
              <w:rPr>
                <w:sz w:val="24"/>
                <w:lang w:val="ru-RU"/>
              </w:rPr>
              <w:t>и</w:t>
            </w:r>
            <w:r w:rsidRPr="00E3192E">
              <w:rPr>
                <w:spacing w:val="59"/>
                <w:sz w:val="24"/>
                <w:lang w:val="ru-RU"/>
              </w:rPr>
              <w:t xml:space="preserve"> </w:t>
            </w:r>
            <w:r w:rsidRPr="00E3192E">
              <w:rPr>
                <w:sz w:val="24"/>
                <w:lang w:val="ru-RU"/>
              </w:rPr>
              <w:t>сравнивать.</w:t>
            </w:r>
          </w:p>
          <w:p w:rsidR="00E3192E" w:rsidRPr="00E3192E" w:rsidRDefault="00E3192E" w:rsidP="00E3192E">
            <w:pPr>
              <w:pStyle w:val="TableParagraph"/>
              <w:spacing w:line="256" w:lineRule="auto"/>
              <w:ind w:left="104" w:right="840"/>
              <w:rPr>
                <w:sz w:val="24"/>
                <w:lang w:val="ru-RU"/>
              </w:rPr>
            </w:pPr>
            <w:r w:rsidRPr="00E3192E">
              <w:rPr>
                <w:sz w:val="24"/>
                <w:lang w:val="ru-RU"/>
              </w:rPr>
              <w:t>Развитие</w:t>
            </w:r>
            <w:r w:rsidRPr="00E3192E">
              <w:rPr>
                <w:spacing w:val="-6"/>
                <w:sz w:val="24"/>
                <w:lang w:val="ru-RU"/>
              </w:rPr>
              <w:t xml:space="preserve"> </w:t>
            </w:r>
            <w:r w:rsidRPr="00E3192E">
              <w:rPr>
                <w:sz w:val="24"/>
                <w:lang w:val="ru-RU"/>
              </w:rPr>
              <w:t>математических представлений</w:t>
            </w:r>
            <w:r w:rsidRPr="00E3192E">
              <w:rPr>
                <w:spacing w:val="-5"/>
                <w:sz w:val="24"/>
                <w:lang w:val="ru-RU"/>
              </w:rPr>
              <w:t xml:space="preserve"> </w:t>
            </w:r>
            <w:r w:rsidRPr="00E3192E">
              <w:rPr>
                <w:sz w:val="24"/>
                <w:lang w:val="ru-RU"/>
              </w:rPr>
              <w:t>и</w:t>
            </w:r>
            <w:r w:rsidRPr="00E3192E">
              <w:rPr>
                <w:spacing w:val="52"/>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Tr="00DA54FD">
        <w:trPr>
          <w:trHeight w:val="2393"/>
        </w:trPr>
        <w:tc>
          <w:tcPr>
            <w:tcW w:w="567" w:type="dxa"/>
            <w:tcBorders>
              <w:right w:val="single" w:sz="4" w:space="0" w:color="auto"/>
            </w:tcBorders>
          </w:tcPr>
          <w:p w:rsidR="00E3192E" w:rsidRDefault="00E3192E" w:rsidP="00E3192E">
            <w:pPr>
              <w:pStyle w:val="TableParagraph"/>
              <w:spacing w:line="312" w:lineRule="exact"/>
              <w:rPr>
                <w:sz w:val="28"/>
              </w:rPr>
            </w:pPr>
            <w:r>
              <w:rPr>
                <w:sz w:val="28"/>
              </w:rPr>
              <w:t>28</w:t>
            </w:r>
          </w:p>
        </w:tc>
        <w:tc>
          <w:tcPr>
            <w:tcW w:w="1047" w:type="dxa"/>
            <w:tcBorders>
              <w:left w:val="single" w:sz="4" w:space="0" w:color="auto"/>
            </w:tcBorders>
          </w:tcPr>
          <w:p w:rsidR="00E3192E" w:rsidRDefault="00E3192E" w:rsidP="00E3192E">
            <w:pPr>
              <w:pStyle w:val="TableParagraph"/>
              <w:spacing w:line="312" w:lineRule="exact"/>
              <w:ind w:left="219"/>
              <w:rPr>
                <w:sz w:val="28"/>
              </w:rPr>
            </w:pPr>
            <w:r>
              <w:rPr>
                <w:sz w:val="28"/>
              </w:rPr>
              <w:t>1</w:t>
            </w:r>
          </w:p>
        </w:tc>
        <w:tc>
          <w:tcPr>
            <w:tcW w:w="3327" w:type="dxa"/>
          </w:tcPr>
          <w:p w:rsidR="00E3192E" w:rsidRPr="00E3192E" w:rsidRDefault="00E3192E" w:rsidP="00E3192E">
            <w:pPr>
              <w:pStyle w:val="TableParagraph"/>
              <w:spacing w:line="268" w:lineRule="exact"/>
              <w:ind w:left="105"/>
              <w:rPr>
                <w:sz w:val="24"/>
                <w:lang w:val="ru-RU"/>
              </w:rPr>
            </w:pPr>
            <w:r w:rsidRPr="00E3192E">
              <w:rPr>
                <w:color w:val="111115"/>
                <w:sz w:val="24"/>
                <w:lang w:val="ru-RU"/>
              </w:rPr>
              <w:t>Решение</w:t>
            </w:r>
            <w:r w:rsidRPr="00E3192E">
              <w:rPr>
                <w:color w:val="111115"/>
                <w:spacing w:val="-5"/>
                <w:sz w:val="24"/>
                <w:lang w:val="ru-RU"/>
              </w:rPr>
              <w:t xml:space="preserve"> </w:t>
            </w:r>
            <w:r w:rsidRPr="00E3192E">
              <w:rPr>
                <w:color w:val="111115"/>
                <w:sz w:val="24"/>
                <w:lang w:val="ru-RU"/>
              </w:rPr>
              <w:t>логических</w:t>
            </w:r>
            <w:r w:rsidRPr="00E3192E">
              <w:rPr>
                <w:color w:val="111115"/>
                <w:spacing w:val="-1"/>
                <w:sz w:val="24"/>
                <w:lang w:val="ru-RU"/>
              </w:rPr>
              <w:t xml:space="preserve"> </w:t>
            </w:r>
            <w:r w:rsidRPr="00E3192E">
              <w:rPr>
                <w:color w:val="111115"/>
                <w:sz w:val="24"/>
                <w:lang w:val="ru-RU"/>
              </w:rPr>
              <w:t>задач</w:t>
            </w:r>
          </w:p>
          <w:p w:rsidR="00E3192E" w:rsidRPr="00E3192E" w:rsidRDefault="00E3192E" w:rsidP="00E3192E">
            <w:pPr>
              <w:pStyle w:val="TableParagraph"/>
              <w:spacing w:before="19"/>
              <w:ind w:left="105"/>
              <w:rPr>
                <w:sz w:val="24"/>
                <w:lang w:val="ru-RU"/>
              </w:rPr>
            </w:pPr>
            <w:r w:rsidRPr="00E3192E">
              <w:rPr>
                <w:sz w:val="24"/>
                <w:lang w:val="ru-RU"/>
              </w:rPr>
              <w:t>«Продолжи</w:t>
            </w:r>
            <w:r w:rsidRPr="00E3192E">
              <w:rPr>
                <w:spacing w:val="55"/>
                <w:sz w:val="24"/>
                <w:lang w:val="ru-RU"/>
              </w:rPr>
              <w:t xml:space="preserve"> </w:t>
            </w:r>
            <w:r w:rsidRPr="00E3192E">
              <w:rPr>
                <w:sz w:val="24"/>
                <w:lang w:val="ru-RU"/>
              </w:rPr>
              <w:t>логический</w:t>
            </w:r>
            <w:r w:rsidRPr="00E3192E">
              <w:rPr>
                <w:spacing w:val="-3"/>
                <w:sz w:val="24"/>
                <w:lang w:val="ru-RU"/>
              </w:rPr>
              <w:t xml:space="preserve"> </w:t>
            </w:r>
            <w:r w:rsidRPr="00E3192E">
              <w:rPr>
                <w:sz w:val="24"/>
                <w:lang w:val="ru-RU"/>
              </w:rPr>
              <w:t>ряд».</w:t>
            </w:r>
          </w:p>
          <w:p w:rsidR="00E3192E" w:rsidRPr="00E3192E" w:rsidRDefault="00E3192E" w:rsidP="00E3192E">
            <w:pPr>
              <w:pStyle w:val="TableParagraph"/>
              <w:spacing w:before="178" w:line="256" w:lineRule="auto"/>
              <w:ind w:left="105" w:right="600"/>
              <w:rPr>
                <w:sz w:val="24"/>
                <w:lang w:val="ru-RU"/>
              </w:rPr>
            </w:pPr>
            <w:r w:rsidRPr="00E3192E">
              <w:rPr>
                <w:sz w:val="24"/>
                <w:lang w:val="ru-RU"/>
              </w:rPr>
              <w:t>Употребление глаголов в</w:t>
            </w:r>
            <w:r w:rsidRPr="00E3192E">
              <w:rPr>
                <w:spacing w:val="-58"/>
                <w:sz w:val="24"/>
                <w:lang w:val="ru-RU"/>
              </w:rPr>
              <w:t xml:space="preserve"> </w:t>
            </w:r>
            <w:r w:rsidRPr="00E3192E">
              <w:rPr>
                <w:sz w:val="24"/>
                <w:lang w:val="ru-RU"/>
              </w:rPr>
              <w:t>прямом и переносном</w:t>
            </w:r>
            <w:r w:rsidRPr="00E3192E">
              <w:rPr>
                <w:spacing w:val="1"/>
                <w:sz w:val="24"/>
                <w:lang w:val="ru-RU"/>
              </w:rPr>
              <w:t xml:space="preserve"> </w:t>
            </w:r>
            <w:r w:rsidRPr="00E3192E">
              <w:rPr>
                <w:sz w:val="24"/>
                <w:lang w:val="ru-RU"/>
              </w:rPr>
              <w:t>смысле.</w:t>
            </w:r>
          </w:p>
        </w:tc>
        <w:tc>
          <w:tcPr>
            <w:tcW w:w="3572" w:type="dxa"/>
          </w:tcPr>
          <w:p w:rsidR="00E3192E" w:rsidRPr="00E3192E" w:rsidRDefault="00E3192E" w:rsidP="00E3192E">
            <w:pPr>
              <w:pStyle w:val="TableParagraph"/>
              <w:spacing w:line="256" w:lineRule="auto"/>
              <w:ind w:left="107" w:right="152"/>
              <w:rPr>
                <w:sz w:val="24"/>
                <w:lang w:val="ru-RU"/>
              </w:rPr>
            </w:pPr>
            <w:r w:rsidRPr="00E3192E">
              <w:rPr>
                <w:sz w:val="24"/>
                <w:lang w:val="ru-RU"/>
              </w:rPr>
              <w:t>Упражнения на продолжение</w:t>
            </w:r>
            <w:r w:rsidRPr="00E3192E">
              <w:rPr>
                <w:spacing w:val="1"/>
                <w:sz w:val="24"/>
                <w:lang w:val="ru-RU"/>
              </w:rPr>
              <w:t xml:space="preserve"> </w:t>
            </w:r>
            <w:r w:rsidRPr="00E3192E">
              <w:rPr>
                <w:sz w:val="24"/>
                <w:lang w:val="ru-RU"/>
              </w:rPr>
              <w:t>логического ряда по картинкам,</w:t>
            </w:r>
            <w:r w:rsidRPr="00E3192E">
              <w:rPr>
                <w:spacing w:val="-58"/>
                <w:sz w:val="24"/>
                <w:lang w:val="ru-RU"/>
              </w:rPr>
              <w:t xml:space="preserve"> </w:t>
            </w:r>
            <w:r w:rsidRPr="00E3192E">
              <w:rPr>
                <w:sz w:val="24"/>
                <w:lang w:val="ru-RU"/>
              </w:rPr>
              <w:t>предметам</w:t>
            </w:r>
            <w:r w:rsidRPr="00E3192E">
              <w:rPr>
                <w:spacing w:val="-2"/>
                <w:sz w:val="24"/>
                <w:lang w:val="ru-RU"/>
              </w:rPr>
              <w:t xml:space="preserve"> </w:t>
            </w:r>
            <w:r w:rsidRPr="00E3192E">
              <w:rPr>
                <w:sz w:val="24"/>
                <w:lang w:val="ru-RU"/>
              </w:rPr>
              <w:t>и без них.</w:t>
            </w:r>
          </w:p>
          <w:p w:rsidR="00E3192E" w:rsidRPr="00E3192E" w:rsidRDefault="00E3192E" w:rsidP="00E3192E">
            <w:pPr>
              <w:pStyle w:val="TableParagraph"/>
              <w:spacing w:before="150" w:line="256" w:lineRule="auto"/>
              <w:ind w:left="107" w:right="985"/>
              <w:rPr>
                <w:sz w:val="24"/>
                <w:lang w:val="ru-RU"/>
              </w:rPr>
            </w:pPr>
            <w:r w:rsidRPr="00E3192E">
              <w:rPr>
                <w:sz w:val="24"/>
                <w:lang w:val="ru-RU"/>
              </w:rPr>
              <w:t>Работа над пониманием</w:t>
            </w:r>
            <w:r w:rsidRPr="00E3192E">
              <w:rPr>
                <w:spacing w:val="-57"/>
                <w:sz w:val="24"/>
                <w:lang w:val="ru-RU"/>
              </w:rPr>
              <w:t xml:space="preserve"> </w:t>
            </w:r>
            <w:r w:rsidRPr="00E3192E">
              <w:rPr>
                <w:sz w:val="24"/>
                <w:lang w:val="ru-RU"/>
              </w:rPr>
              <w:t>глаголов в прямом и</w:t>
            </w:r>
            <w:r w:rsidRPr="00E3192E">
              <w:rPr>
                <w:spacing w:val="1"/>
                <w:sz w:val="24"/>
                <w:lang w:val="ru-RU"/>
              </w:rPr>
              <w:t xml:space="preserve"> </w:t>
            </w:r>
            <w:r w:rsidRPr="00E3192E">
              <w:rPr>
                <w:sz w:val="24"/>
                <w:lang w:val="ru-RU"/>
              </w:rPr>
              <w:t>переносном смысле</w:t>
            </w:r>
            <w:r w:rsidRPr="00E3192E">
              <w:rPr>
                <w:spacing w:val="1"/>
                <w:sz w:val="24"/>
                <w:lang w:val="ru-RU"/>
              </w:rPr>
              <w:t xml:space="preserve"> </w:t>
            </w:r>
            <w:r w:rsidRPr="00E3192E">
              <w:rPr>
                <w:sz w:val="24"/>
                <w:lang w:val="ru-RU"/>
              </w:rPr>
              <w:t>по</w:t>
            </w:r>
            <w:r w:rsidRPr="00E3192E">
              <w:rPr>
                <w:spacing w:val="-57"/>
                <w:sz w:val="24"/>
                <w:lang w:val="ru-RU"/>
              </w:rPr>
              <w:t xml:space="preserve"> </w:t>
            </w:r>
            <w:r w:rsidRPr="00E3192E">
              <w:rPr>
                <w:sz w:val="24"/>
                <w:lang w:val="ru-RU"/>
              </w:rPr>
              <w:t>картинкам.</w:t>
            </w:r>
          </w:p>
        </w:tc>
        <w:tc>
          <w:tcPr>
            <w:tcW w:w="3085" w:type="dxa"/>
          </w:tcPr>
          <w:p w:rsidR="00E3192E" w:rsidRDefault="00E3192E" w:rsidP="00E3192E">
            <w:pPr>
              <w:pStyle w:val="TableParagraph"/>
              <w:spacing w:line="268" w:lineRule="exact"/>
              <w:ind w:left="107"/>
              <w:rPr>
                <w:sz w:val="24"/>
              </w:rPr>
            </w:pPr>
            <w:r>
              <w:rPr>
                <w:sz w:val="24"/>
              </w:rPr>
              <w:t>Понедельник,</w:t>
            </w:r>
            <w:r>
              <w:rPr>
                <w:spacing w:val="-5"/>
                <w:sz w:val="24"/>
              </w:rPr>
              <w:t xml:space="preserve"> </w:t>
            </w:r>
            <w:r>
              <w:rPr>
                <w:sz w:val="24"/>
              </w:rPr>
              <w:t>вторник…</w:t>
            </w:r>
          </w:p>
        </w:tc>
        <w:tc>
          <w:tcPr>
            <w:tcW w:w="3995" w:type="dxa"/>
          </w:tcPr>
          <w:p w:rsidR="00E3192E" w:rsidRPr="00E3192E" w:rsidRDefault="00E3192E" w:rsidP="00E3192E">
            <w:pPr>
              <w:pStyle w:val="TableParagraph"/>
              <w:spacing w:line="256" w:lineRule="auto"/>
              <w:ind w:left="104" w:right="417"/>
              <w:rPr>
                <w:sz w:val="24"/>
                <w:lang w:val="ru-RU"/>
              </w:rPr>
            </w:pPr>
            <w:r w:rsidRPr="00E3192E">
              <w:rPr>
                <w:sz w:val="24"/>
                <w:lang w:val="ru-RU"/>
              </w:rPr>
              <w:t>Овладение</w:t>
            </w:r>
            <w:r w:rsidRPr="00E3192E">
              <w:rPr>
                <w:spacing w:val="-6"/>
                <w:sz w:val="24"/>
                <w:lang w:val="ru-RU"/>
              </w:rPr>
              <w:t xml:space="preserve"> </w:t>
            </w:r>
            <w:r w:rsidRPr="00E3192E">
              <w:rPr>
                <w:sz w:val="24"/>
                <w:lang w:val="ru-RU"/>
              </w:rPr>
              <w:t>логическими</w:t>
            </w:r>
            <w:r w:rsidRPr="00E3192E">
              <w:rPr>
                <w:spacing w:val="-5"/>
                <w:sz w:val="24"/>
                <w:lang w:val="ru-RU"/>
              </w:rPr>
              <w:t xml:space="preserve"> </w:t>
            </w:r>
            <w:r w:rsidRPr="00E3192E">
              <w:rPr>
                <w:sz w:val="24"/>
                <w:lang w:val="ru-RU"/>
              </w:rPr>
              <w:t>действиями</w:t>
            </w:r>
            <w:r w:rsidRPr="00E3192E">
              <w:rPr>
                <w:spacing w:val="-57"/>
                <w:sz w:val="24"/>
                <w:lang w:val="ru-RU"/>
              </w:rPr>
              <w:t xml:space="preserve"> </w:t>
            </w:r>
            <w:r w:rsidRPr="00E3192E">
              <w:rPr>
                <w:sz w:val="24"/>
                <w:lang w:val="ru-RU"/>
              </w:rPr>
              <w:t>сравнения,</w:t>
            </w:r>
            <w:r w:rsidRPr="00E3192E">
              <w:rPr>
                <w:spacing w:val="-1"/>
                <w:sz w:val="24"/>
                <w:lang w:val="ru-RU"/>
              </w:rPr>
              <w:t xml:space="preserve"> </w:t>
            </w:r>
            <w:r w:rsidRPr="00E3192E">
              <w:rPr>
                <w:sz w:val="24"/>
                <w:lang w:val="ru-RU"/>
              </w:rPr>
              <w:t>анализа,</w:t>
            </w:r>
            <w:r w:rsidRPr="00E3192E">
              <w:rPr>
                <w:spacing w:val="-1"/>
                <w:sz w:val="24"/>
                <w:lang w:val="ru-RU"/>
              </w:rPr>
              <w:t xml:space="preserve"> </w:t>
            </w:r>
            <w:r w:rsidRPr="00E3192E">
              <w:rPr>
                <w:sz w:val="24"/>
                <w:lang w:val="ru-RU"/>
              </w:rPr>
              <w:t>синтеза.</w:t>
            </w:r>
          </w:p>
          <w:p w:rsidR="00E3192E" w:rsidRPr="00E3192E" w:rsidRDefault="00E3192E" w:rsidP="00E3192E">
            <w:pPr>
              <w:pStyle w:val="TableParagraph"/>
              <w:spacing w:line="256" w:lineRule="auto"/>
              <w:ind w:left="104" w:right="443"/>
              <w:rPr>
                <w:sz w:val="24"/>
                <w:lang w:val="ru-RU"/>
              </w:rPr>
            </w:pPr>
            <w:r w:rsidRPr="00E3192E">
              <w:rPr>
                <w:sz w:val="24"/>
                <w:lang w:val="ru-RU"/>
              </w:rPr>
              <w:t>Формировать умение устанавливать</w:t>
            </w:r>
            <w:r w:rsidRPr="00E3192E">
              <w:rPr>
                <w:spacing w:val="-57"/>
                <w:sz w:val="24"/>
                <w:lang w:val="ru-RU"/>
              </w:rPr>
              <w:t xml:space="preserve"> </w:t>
            </w:r>
            <w:r w:rsidRPr="00E3192E">
              <w:rPr>
                <w:sz w:val="24"/>
                <w:lang w:val="ru-RU"/>
              </w:rPr>
              <w:t>отношения</w:t>
            </w:r>
            <w:r w:rsidRPr="00E3192E">
              <w:rPr>
                <w:spacing w:val="-4"/>
                <w:sz w:val="24"/>
                <w:lang w:val="ru-RU"/>
              </w:rPr>
              <w:t xml:space="preserve"> </w:t>
            </w:r>
            <w:r w:rsidRPr="00E3192E">
              <w:rPr>
                <w:sz w:val="24"/>
                <w:lang w:val="ru-RU"/>
              </w:rPr>
              <w:t>последовательности между</w:t>
            </w:r>
            <w:r w:rsidRPr="00E3192E">
              <w:rPr>
                <w:spacing w:val="53"/>
                <w:sz w:val="24"/>
                <w:lang w:val="ru-RU"/>
              </w:rPr>
              <w:t xml:space="preserve"> </w:t>
            </w:r>
            <w:r w:rsidRPr="00E3192E">
              <w:rPr>
                <w:sz w:val="24"/>
                <w:lang w:val="ru-RU"/>
              </w:rPr>
              <w:t>выполняемыми действиями</w:t>
            </w:r>
            <w:r w:rsidRPr="00E3192E">
              <w:rPr>
                <w:spacing w:val="7"/>
                <w:sz w:val="24"/>
                <w:lang w:val="ru-RU"/>
              </w:rPr>
              <w:t xml:space="preserve"> </w:t>
            </w:r>
            <w:r w:rsidRPr="00E3192E">
              <w:rPr>
                <w:sz w:val="24"/>
                <w:lang w:val="ru-RU"/>
              </w:rPr>
              <w:t>(сначала, потом</w:t>
            </w:r>
            <w:r w:rsidRPr="00E3192E">
              <w:rPr>
                <w:spacing w:val="-3"/>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т.</w:t>
            </w:r>
            <w:r w:rsidRPr="00E3192E">
              <w:rPr>
                <w:spacing w:val="-3"/>
                <w:sz w:val="24"/>
                <w:lang w:val="ru-RU"/>
              </w:rPr>
              <w:t xml:space="preserve"> </w:t>
            </w:r>
            <w:r w:rsidRPr="00E3192E">
              <w:rPr>
                <w:sz w:val="24"/>
                <w:lang w:val="ru-RU"/>
              </w:rPr>
              <w:t>п.);</w:t>
            </w:r>
          </w:p>
          <w:p w:rsidR="00E3192E" w:rsidRPr="00E3192E" w:rsidRDefault="00E3192E" w:rsidP="00E3192E">
            <w:pPr>
              <w:pStyle w:val="TableParagraph"/>
              <w:spacing w:line="256" w:lineRule="auto"/>
              <w:ind w:left="104" w:right="443"/>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словаря.</w:t>
            </w:r>
            <w:r w:rsidRPr="00E3192E">
              <w:rPr>
                <w:spacing w:val="-57"/>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мыслительных</w:t>
            </w:r>
            <w:r w:rsidRPr="00E3192E">
              <w:rPr>
                <w:spacing w:val="-3"/>
                <w:sz w:val="24"/>
                <w:lang w:val="ru-RU"/>
              </w:rPr>
              <w:t xml:space="preserve"> </w:t>
            </w:r>
            <w:r w:rsidRPr="00E3192E">
              <w:rPr>
                <w:sz w:val="24"/>
                <w:lang w:val="ru-RU"/>
              </w:rPr>
              <w:t>процессов</w:t>
            </w:r>
          </w:p>
        </w:tc>
      </w:tr>
      <w:tr w:rsidR="00E3192E" w:rsidTr="00DA54FD">
        <w:trPr>
          <w:trHeight w:val="2393"/>
        </w:trPr>
        <w:tc>
          <w:tcPr>
            <w:tcW w:w="567" w:type="dxa"/>
            <w:tcBorders>
              <w:right w:val="single" w:sz="4" w:space="0" w:color="auto"/>
            </w:tcBorders>
          </w:tcPr>
          <w:p w:rsidR="00E3192E" w:rsidRDefault="00E3192E" w:rsidP="00E3192E">
            <w:pPr>
              <w:pStyle w:val="TableParagraph"/>
              <w:spacing w:line="312" w:lineRule="exact"/>
              <w:rPr>
                <w:sz w:val="28"/>
              </w:rPr>
            </w:pPr>
            <w:r>
              <w:rPr>
                <w:sz w:val="28"/>
              </w:rPr>
              <w:lastRenderedPageBreak/>
              <w:t>29</w:t>
            </w:r>
          </w:p>
        </w:tc>
        <w:tc>
          <w:tcPr>
            <w:tcW w:w="1047" w:type="dxa"/>
            <w:tcBorders>
              <w:left w:val="single" w:sz="4" w:space="0" w:color="auto"/>
            </w:tcBorders>
          </w:tcPr>
          <w:p w:rsidR="00E3192E" w:rsidRDefault="00E3192E" w:rsidP="00E3192E">
            <w:pPr>
              <w:pStyle w:val="TableParagraph"/>
              <w:spacing w:line="312" w:lineRule="exact"/>
              <w:ind w:left="219"/>
              <w:rPr>
                <w:sz w:val="28"/>
              </w:rPr>
            </w:pPr>
            <w:r>
              <w:rPr>
                <w:sz w:val="28"/>
              </w:rPr>
              <w:t>1</w:t>
            </w:r>
          </w:p>
        </w:tc>
        <w:tc>
          <w:tcPr>
            <w:tcW w:w="3327" w:type="dxa"/>
          </w:tcPr>
          <w:p w:rsidR="00E3192E" w:rsidRPr="00E3192E" w:rsidRDefault="00E3192E" w:rsidP="00E3192E">
            <w:pPr>
              <w:pStyle w:val="TableParagraph"/>
              <w:spacing w:line="254" w:lineRule="auto"/>
              <w:ind w:left="105"/>
              <w:rPr>
                <w:sz w:val="24"/>
                <w:lang w:val="ru-RU"/>
              </w:rPr>
            </w:pPr>
            <w:r w:rsidRPr="00E3192E">
              <w:rPr>
                <w:sz w:val="24"/>
                <w:lang w:val="ru-RU"/>
              </w:rPr>
              <w:t>Различение слов- паронимов</w:t>
            </w:r>
            <w:r w:rsidRPr="00E3192E">
              <w:rPr>
                <w:spacing w:val="-57"/>
                <w:sz w:val="24"/>
                <w:lang w:val="ru-RU"/>
              </w:rPr>
              <w:t xml:space="preserve"> </w:t>
            </w:r>
            <w:r w:rsidRPr="00E3192E">
              <w:rPr>
                <w:sz w:val="24"/>
                <w:lang w:val="ru-RU"/>
              </w:rPr>
              <w:t>(типа</w:t>
            </w:r>
            <w:r w:rsidRPr="00E3192E">
              <w:rPr>
                <w:spacing w:val="-6"/>
                <w:sz w:val="24"/>
                <w:lang w:val="ru-RU"/>
              </w:rPr>
              <w:t xml:space="preserve"> </w:t>
            </w:r>
            <w:r w:rsidRPr="00E3192E">
              <w:rPr>
                <w:sz w:val="24"/>
                <w:lang w:val="ru-RU"/>
              </w:rPr>
              <w:t>«дом-</w:t>
            </w:r>
            <w:r w:rsidRPr="00E3192E">
              <w:rPr>
                <w:spacing w:val="-8"/>
                <w:sz w:val="24"/>
                <w:lang w:val="ru-RU"/>
              </w:rPr>
              <w:t xml:space="preserve"> </w:t>
            </w:r>
            <w:r w:rsidRPr="00E3192E">
              <w:rPr>
                <w:sz w:val="24"/>
                <w:lang w:val="ru-RU"/>
              </w:rPr>
              <w:t>том,</w:t>
            </w:r>
            <w:r w:rsidRPr="00E3192E">
              <w:rPr>
                <w:spacing w:val="-6"/>
                <w:sz w:val="24"/>
                <w:lang w:val="ru-RU"/>
              </w:rPr>
              <w:t xml:space="preserve"> </w:t>
            </w:r>
            <w:r w:rsidRPr="00E3192E">
              <w:rPr>
                <w:sz w:val="24"/>
                <w:lang w:val="ru-RU"/>
              </w:rPr>
              <w:t>Толя-доля»)</w:t>
            </w:r>
          </w:p>
          <w:p w:rsidR="00E3192E" w:rsidRDefault="00E3192E" w:rsidP="00E3192E">
            <w:pPr>
              <w:pStyle w:val="TableParagraph"/>
              <w:spacing w:before="156"/>
              <w:ind w:left="105"/>
              <w:rPr>
                <w:sz w:val="24"/>
              </w:rPr>
            </w:pPr>
            <w:r>
              <w:rPr>
                <w:sz w:val="24"/>
              </w:rPr>
              <w:t>Соотношение</w:t>
            </w:r>
            <w:r>
              <w:rPr>
                <w:spacing w:val="-7"/>
                <w:sz w:val="24"/>
              </w:rPr>
              <w:t xml:space="preserve"> </w:t>
            </w:r>
            <w:r>
              <w:rPr>
                <w:sz w:val="24"/>
              </w:rPr>
              <w:t>единиц</w:t>
            </w:r>
            <w:r>
              <w:rPr>
                <w:spacing w:val="-6"/>
                <w:sz w:val="24"/>
              </w:rPr>
              <w:t xml:space="preserve"> </w:t>
            </w:r>
            <w:r>
              <w:rPr>
                <w:sz w:val="24"/>
              </w:rPr>
              <w:t>массы.</w:t>
            </w:r>
          </w:p>
        </w:tc>
        <w:tc>
          <w:tcPr>
            <w:tcW w:w="3572" w:type="dxa"/>
          </w:tcPr>
          <w:p w:rsidR="00E3192E" w:rsidRPr="00E3192E" w:rsidRDefault="00E3192E" w:rsidP="00E3192E">
            <w:pPr>
              <w:pStyle w:val="TableParagraph"/>
              <w:spacing w:line="256" w:lineRule="auto"/>
              <w:ind w:left="107" w:right="107"/>
              <w:rPr>
                <w:sz w:val="24"/>
                <w:lang w:val="ru-RU"/>
              </w:rPr>
            </w:pPr>
            <w:r w:rsidRPr="00E3192E">
              <w:rPr>
                <w:sz w:val="24"/>
                <w:lang w:val="ru-RU"/>
              </w:rPr>
              <w:t>Упражнения на различение слов</w:t>
            </w:r>
            <w:r w:rsidRPr="00E3192E">
              <w:rPr>
                <w:spacing w:val="-58"/>
                <w:sz w:val="24"/>
                <w:lang w:val="ru-RU"/>
              </w:rPr>
              <w:t xml:space="preserve"> </w:t>
            </w:r>
            <w:r w:rsidRPr="00E3192E">
              <w:rPr>
                <w:sz w:val="24"/>
                <w:lang w:val="ru-RU"/>
              </w:rPr>
              <w:t>паронимов, самостоятельный</w:t>
            </w:r>
            <w:r w:rsidRPr="00E3192E">
              <w:rPr>
                <w:spacing w:val="1"/>
                <w:sz w:val="24"/>
                <w:lang w:val="ru-RU"/>
              </w:rPr>
              <w:t xml:space="preserve"> </w:t>
            </w:r>
            <w:r w:rsidRPr="00E3192E">
              <w:rPr>
                <w:sz w:val="24"/>
                <w:lang w:val="ru-RU"/>
              </w:rPr>
              <w:t>подбор картинок.</w:t>
            </w:r>
          </w:p>
          <w:p w:rsidR="00E3192E" w:rsidRPr="00E3192E" w:rsidRDefault="00E3192E" w:rsidP="00E3192E">
            <w:pPr>
              <w:pStyle w:val="TableParagraph"/>
              <w:spacing w:before="148" w:line="256" w:lineRule="auto"/>
              <w:ind w:left="107" w:right="728"/>
              <w:rPr>
                <w:sz w:val="24"/>
                <w:lang w:val="ru-RU"/>
              </w:rPr>
            </w:pPr>
            <w:r w:rsidRPr="00E3192E">
              <w:rPr>
                <w:sz w:val="24"/>
                <w:lang w:val="ru-RU"/>
              </w:rPr>
              <w:t>Закрепление соотношения</w:t>
            </w:r>
            <w:r w:rsidRPr="00E3192E">
              <w:rPr>
                <w:spacing w:val="-57"/>
                <w:sz w:val="24"/>
                <w:lang w:val="ru-RU"/>
              </w:rPr>
              <w:t xml:space="preserve"> </w:t>
            </w:r>
            <w:r w:rsidRPr="00E3192E">
              <w:rPr>
                <w:sz w:val="24"/>
                <w:lang w:val="ru-RU"/>
              </w:rPr>
              <w:t>порядка</w:t>
            </w:r>
            <w:r w:rsidRPr="00E3192E">
              <w:rPr>
                <w:spacing w:val="-2"/>
                <w:sz w:val="24"/>
                <w:lang w:val="ru-RU"/>
              </w:rPr>
              <w:t xml:space="preserve"> </w:t>
            </w:r>
            <w:r w:rsidRPr="00E3192E">
              <w:rPr>
                <w:sz w:val="24"/>
                <w:lang w:val="ru-RU"/>
              </w:rPr>
              <w:t>мер массы.</w:t>
            </w:r>
          </w:p>
          <w:p w:rsidR="00E3192E" w:rsidRDefault="00E3192E" w:rsidP="00E3192E">
            <w:pPr>
              <w:pStyle w:val="TableParagraph"/>
              <w:spacing w:before="158"/>
              <w:ind w:left="107"/>
              <w:rPr>
                <w:sz w:val="24"/>
              </w:rPr>
            </w:pPr>
            <w:r>
              <w:rPr>
                <w:sz w:val="24"/>
              </w:rPr>
              <w:t>Взвешивание</w:t>
            </w:r>
            <w:r>
              <w:rPr>
                <w:spacing w:val="-6"/>
                <w:sz w:val="24"/>
              </w:rPr>
              <w:t xml:space="preserve"> </w:t>
            </w:r>
            <w:r>
              <w:rPr>
                <w:sz w:val="24"/>
              </w:rPr>
              <w:t>предметов.</w:t>
            </w:r>
          </w:p>
        </w:tc>
        <w:tc>
          <w:tcPr>
            <w:tcW w:w="3085" w:type="dxa"/>
          </w:tcPr>
          <w:p w:rsidR="00E3192E" w:rsidRDefault="00E3192E" w:rsidP="00E3192E">
            <w:pPr>
              <w:pStyle w:val="TableParagraph"/>
              <w:spacing w:line="254" w:lineRule="auto"/>
              <w:ind w:left="107" w:right="1000"/>
              <w:rPr>
                <w:sz w:val="24"/>
              </w:rPr>
            </w:pPr>
            <w:r>
              <w:rPr>
                <w:sz w:val="24"/>
              </w:rPr>
              <w:t>Грамм,</w:t>
            </w:r>
            <w:r>
              <w:rPr>
                <w:spacing w:val="-15"/>
                <w:sz w:val="24"/>
              </w:rPr>
              <w:t xml:space="preserve"> </w:t>
            </w:r>
            <w:r>
              <w:rPr>
                <w:sz w:val="24"/>
              </w:rPr>
              <w:t>килограмм,</w:t>
            </w:r>
            <w:r>
              <w:rPr>
                <w:spacing w:val="-57"/>
                <w:sz w:val="24"/>
              </w:rPr>
              <w:t xml:space="preserve"> </w:t>
            </w:r>
            <w:r>
              <w:rPr>
                <w:sz w:val="24"/>
              </w:rPr>
              <w:t>центнер,</w:t>
            </w:r>
            <w:r>
              <w:rPr>
                <w:spacing w:val="-1"/>
                <w:sz w:val="24"/>
              </w:rPr>
              <w:t xml:space="preserve"> </w:t>
            </w:r>
            <w:r>
              <w:rPr>
                <w:sz w:val="24"/>
              </w:rPr>
              <w:t>тонна</w:t>
            </w:r>
          </w:p>
        </w:tc>
        <w:tc>
          <w:tcPr>
            <w:tcW w:w="3995" w:type="dxa"/>
          </w:tcPr>
          <w:p w:rsidR="00E3192E" w:rsidRPr="00E3192E" w:rsidRDefault="00E3192E" w:rsidP="00E3192E">
            <w:pPr>
              <w:pStyle w:val="TableParagraph"/>
              <w:spacing w:line="268" w:lineRule="exact"/>
              <w:ind w:left="236"/>
              <w:rPr>
                <w:sz w:val="24"/>
                <w:lang w:val="ru-RU"/>
              </w:rPr>
            </w:pPr>
            <w:r w:rsidRPr="00E3192E">
              <w:rPr>
                <w:sz w:val="24"/>
                <w:lang w:val="ru-RU"/>
              </w:rPr>
              <w:t>Формировать</w:t>
            </w:r>
            <w:r w:rsidRPr="00E3192E">
              <w:rPr>
                <w:spacing w:val="-1"/>
                <w:sz w:val="24"/>
                <w:lang w:val="ru-RU"/>
              </w:rPr>
              <w:t xml:space="preserve"> </w:t>
            </w:r>
            <w:r w:rsidRPr="00E3192E">
              <w:rPr>
                <w:sz w:val="24"/>
                <w:lang w:val="ru-RU"/>
              </w:rPr>
              <w:t>умение</w:t>
            </w:r>
            <w:r w:rsidRPr="00E3192E">
              <w:rPr>
                <w:spacing w:val="-3"/>
                <w:sz w:val="24"/>
                <w:lang w:val="ru-RU"/>
              </w:rPr>
              <w:t xml:space="preserve"> </w:t>
            </w:r>
            <w:r w:rsidRPr="00E3192E">
              <w:rPr>
                <w:sz w:val="24"/>
                <w:lang w:val="ru-RU"/>
              </w:rPr>
              <w:t>различать</w:t>
            </w:r>
            <w:r w:rsidRPr="00E3192E">
              <w:rPr>
                <w:spacing w:val="-2"/>
                <w:sz w:val="24"/>
                <w:lang w:val="ru-RU"/>
              </w:rPr>
              <w:t xml:space="preserve"> </w:t>
            </w:r>
            <w:r w:rsidRPr="00E3192E">
              <w:rPr>
                <w:sz w:val="24"/>
                <w:lang w:val="ru-RU"/>
              </w:rPr>
              <w:t>слова</w:t>
            </w:r>
          </w:p>
          <w:p w:rsidR="00E3192E" w:rsidRPr="00E3192E" w:rsidRDefault="00E3192E" w:rsidP="00E3192E">
            <w:pPr>
              <w:pStyle w:val="TableParagraph"/>
              <w:spacing w:before="17"/>
              <w:ind w:left="236"/>
              <w:rPr>
                <w:sz w:val="24"/>
                <w:lang w:val="ru-RU"/>
              </w:rPr>
            </w:pPr>
            <w:r w:rsidRPr="00E3192E">
              <w:rPr>
                <w:sz w:val="24"/>
                <w:lang w:val="ru-RU"/>
              </w:rPr>
              <w:t>–</w:t>
            </w:r>
            <w:r w:rsidRPr="00E3192E">
              <w:rPr>
                <w:spacing w:val="-1"/>
                <w:sz w:val="24"/>
                <w:lang w:val="ru-RU"/>
              </w:rPr>
              <w:t xml:space="preserve"> </w:t>
            </w:r>
            <w:r w:rsidRPr="00E3192E">
              <w:rPr>
                <w:sz w:val="24"/>
                <w:lang w:val="ru-RU"/>
              </w:rPr>
              <w:t>паронимы.</w:t>
            </w:r>
          </w:p>
          <w:p w:rsidR="00E3192E" w:rsidRPr="00E3192E" w:rsidRDefault="00E3192E" w:rsidP="00E3192E">
            <w:pPr>
              <w:pStyle w:val="TableParagraph"/>
              <w:spacing w:before="180" w:line="256" w:lineRule="auto"/>
              <w:ind w:left="236" w:right="436"/>
              <w:rPr>
                <w:sz w:val="24"/>
                <w:lang w:val="ru-RU"/>
              </w:rPr>
            </w:pPr>
            <w:r w:rsidRPr="00E3192E">
              <w:rPr>
                <w:sz w:val="24"/>
                <w:lang w:val="ru-RU"/>
              </w:rPr>
              <w:t>Развитие фонематического слуха</w:t>
            </w:r>
            <w:r w:rsidRPr="00E3192E">
              <w:rPr>
                <w:spacing w:val="1"/>
                <w:sz w:val="24"/>
                <w:lang w:val="ru-RU"/>
              </w:rPr>
              <w:t xml:space="preserve"> </w:t>
            </w:r>
            <w:r w:rsidRPr="00E3192E">
              <w:rPr>
                <w:sz w:val="24"/>
                <w:lang w:val="ru-RU"/>
              </w:rPr>
              <w:t>Формирование</w:t>
            </w:r>
            <w:r w:rsidRPr="00E3192E">
              <w:rPr>
                <w:spacing w:val="-3"/>
                <w:sz w:val="24"/>
                <w:lang w:val="ru-RU"/>
              </w:rPr>
              <w:t xml:space="preserve"> </w:t>
            </w:r>
            <w:r w:rsidRPr="00E3192E">
              <w:rPr>
                <w:sz w:val="24"/>
                <w:lang w:val="ru-RU"/>
              </w:rPr>
              <w:t>умения</w:t>
            </w:r>
            <w:r w:rsidRPr="00E3192E">
              <w:rPr>
                <w:spacing w:val="-3"/>
                <w:sz w:val="24"/>
                <w:lang w:val="ru-RU"/>
              </w:rPr>
              <w:t xml:space="preserve"> </w:t>
            </w:r>
            <w:r w:rsidRPr="00E3192E">
              <w:rPr>
                <w:sz w:val="24"/>
                <w:lang w:val="ru-RU"/>
              </w:rPr>
              <w:t>различать</w:t>
            </w:r>
            <w:r w:rsidRPr="00E3192E">
              <w:rPr>
                <w:spacing w:val="-3"/>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соотносить</w:t>
            </w:r>
            <w:r w:rsidRPr="00E3192E">
              <w:rPr>
                <w:spacing w:val="-1"/>
                <w:sz w:val="24"/>
                <w:lang w:val="ru-RU"/>
              </w:rPr>
              <w:t xml:space="preserve"> </w:t>
            </w:r>
            <w:r w:rsidRPr="00E3192E">
              <w:rPr>
                <w:sz w:val="24"/>
                <w:lang w:val="ru-RU"/>
              </w:rPr>
              <w:t>единицы</w:t>
            </w:r>
            <w:r w:rsidRPr="00E3192E">
              <w:rPr>
                <w:spacing w:val="-1"/>
                <w:sz w:val="24"/>
                <w:lang w:val="ru-RU"/>
              </w:rPr>
              <w:t xml:space="preserve"> </w:t>
            </w:r>
            <w:r w:rsidRPr="00E3192E">
              <w:rPr>
                <w:sz w:val="24"/>
                <w:lang w:val="ru-RU"/>
              </w:rPr>
              <w:t>массы.</w:t>
            </w:r>
          </w:p>
        </w:tc>
      </w:tr>
      <w:tr w:rsidR="00E3192E" w:rsidTr="00DA54FD">
        <w:trPr>
          <w:trHeight w:val="2393"/>
        </w:trPr>
        <w:tc>
          <w:tcPr>
            <w:tcW w:w="567" w:type="dxa"/>
            <w:tcBorders>
              <w:right w:val="single" w:sz="4" w:space="0" w:color="auto"/>
            </w:tcBorders>
          </w:tcPr>
          <w:p w:rsidR="00E3192E" w:rsidRDefault="00E3192E" w:rsidP="00E3192E">
            <w:pPr>
              <w:pStyle w:val="TableParagraph"/>
              <w:spacing w:line="312" w:lineRule="exact"/>
              <w:rPr>
                <w:sz w:val="28"/>
              </w:rPr>
            </w:pPr>
            <w:r>
              <w:rPr>
                <w:sz w:val="28"/>
              </w:rPr>
              <w:t>30</w:t>
            </w:r>
          </w:p>
        </w:tc>
        <w:tc>
          <w:tcPr>
            <w:tcW w:w="1047" w:type="dxa"/>
            <w:tcBorders>
              <w:left w:val="single" w:sz="4" w:space="0" w:color="auto"/>
            </w:tcBorders>
          </w:tcPr>
          <w:p w:rsidR="00E3192E" w:rsidRDefault="00E3192E" w:rsidP="00E3192E">
            <w:pPr>
              <w:pStyle w:val="TableParagraph"/>
              <w:spacing w:line="312" w:lineRule="exact"/>
              <w:ind w:left="185"/>
              <w:rPr>
                <w:sz w:val="28"/>
              </w:rPr>
            </w:pPr>
            <w:r>
              <w:rPr>
                <w:sz w:val="28"/>
              </w:rPr>
              <w:t>1</w:t>
            </w:r>
          </w:p>
        </w:tc>
        <w:tc>
          <w:tcPr>
            <w:tcW w:w="3327" w:type="dxa"/>
          </w:tcPr>
          <w:p w:rsidR="00E3192E" w:rsidRPr="00E3192E" w:rsidRDefault="00E3192E" w:rsidP="00E3192E">
            <w:pPr>
              <w:pStyle w:val="TableParagraph"/>
              <w:spacing w:line="268" w:lineRule="exact"/>
              <w:ind w:left="105"/>
              <w:rPr>
                <w:sz w:val="24"/>
                <w:lang w:val="ru-RU"/>
              </w:rPr>
            </w:pPr>
            <w:r w:rsidRPr="00E3192E">
              <w:rPr>
                <w:sz w:val="24"/>
                <w:lang w:val="ru-RU"/>
              </w:rPr>
              <w:t>Бюджет.</w:t>
            </w:r>
            <w:r w:rsidRPr="00E3192E">
              <w:rPr>
                <w:spacing w:val="-3"/>
                <w:sz w:val="24"/>
                <w:lang w:val="ru-RU"/>
              </w:rPr>
              <w:t xml:space="preserve"> </w:t>
            </w:r>
            <w:r w:rsidRPr="00E3192E">
              <w:rPr>
                <w:sz w:val="24"/>
                <w:lang w:val="ru-RU"/>
              </w:rPr>
              <w:t>Семейный</w:t>
            </w:r>
            <w:r w:rsidRPr="00E3192E">
              <w:rPr>
                <w:spacing w:val="-2"/>
                <w:sz w:val="24"/>
                <w:lang w:val="ru-RU"/>
              </w:rPr>
              <w:t xml:space="preserve"> </w:t>
            </w:r>
            <w:r w:rsidRPr="00E3192E">
              <w:rPr>
                <w:sz w:val="24"/>
                <w:lang w:val="ru-RU"/>
              </w:rPr>
              <w:t>бюджет</w:t>
            </w:r>
          </w:p>
          <w:p w:rsidR="00E3192E" w:rsidRPr="00E3192E" w:rsidRDefault="00E3192E" w:rsidP="00E3192E">
            <w:pPr>
              <w:pStyle w:val="TableParagraph"/>
              <w:spacing w:before="178" w:line="256" w:lineRule="auto"/>
              <w:ind w:left="105" w:right="1084"/>
              <w:rPr>
                <w:sz w:val="24"/>
                <w:lang w:val="ru-RU"/>
              </w:rPr>
            </w:pPr>
            <w:r w:rsidRPr="00E3192E">
              <w:rPr>
                <w:sz w:val="24"/>
                <w:lang w:val="ru-RU"/>
              </w:rPr>
              <w:t>Решение</w:t>
            </w:r>
            <w:r w:rsidRPr="00E3192E">
              <w:rPr>
                <w:spacing w:val="1"/>
                <w:sz w:val="24"/>
                <w:lang w:val="ru-RU"/>
              </w:rPr>
              <w:t xml:space="preserve"> </w:t>
            </w:r>
            <w:r w:rsidRPr="00E3192E">
              <w:rPr>
                <w:sz w:val="24"/>
                <w:lang w:val="ru-RU"/>
              </w:rPr>
              <w:t>задач</w:t>
            </w:r>
            <w:r w:rsidRPr="00E3192E">
              <w:rPr>
                <w:spacing w:val="1"/>
                <w:sz w:val="24"/>
                <w:lang w:val="ru-RU"/>
              </w:rPr>
              <w:t xml:space="preserve"> </w:t>
            </w:r>
            <w:r w:rsidRPr="00E3192E">
              <w:rPr>
                <w:sz w:val="24"/>
                <w:lang w:val="ru-RU"/>
              </w:rPr>
              <w:t>с</w:t>
            </w:r>
            <w:r w:rsidRPr="00E3192E">
              <w:rPr>
                <w:spacing w:val="1"/>
                <w:sz w:val="24"/>
                <w:lang w:val="ru-RU"/>
              </w:rPr>
              <w:t xml:space="preserve"> </w:t>
            </w:r>
            <w:r w:rsidRPr="00E3192E">
              <w:rPr>
                <w:sz w:val="24"/>
                <w:lang w:val="ru-RU"/>
              </w:rPr>
              <w:t>величинами</w:t>
            </w:r>
            <w:r w:rsidRPr="00E3192E">
              <w:rPr>
                <w:spacing w:val="45"/>
                <w:sz w:val="24"/>
                <w:lang w:val="ru-RU"/>
              </w:rPr>
              <w:t xml:space="preserve"> </w:t>
            </w:r>
            <w:r w:rsidRPr="00E3192E">
              <w:rPr>
                <w:sz w:val="24"/>
                <w:lang w:val="ru-RU"/>
              </w:rPr>
              <w:t>«цена»,</w:t>
            </w:r>
          </w:p>
          <w:p w:rsidR="00E3192E" w:rsidRDefault="00E3192E" w:rsidP="00E3192E">
            <w:pPr>
              <w:pStyle w:val="TableParagraph"/>
              <w:ind w:left="105"/>
              <w:rPr>
                <w:sz w:val="24"/>
              </w:rPr>
            </w:pPr>
            <w:r>
              <w:rPr>
                <w:sz w:val="24"/>
              </w:rPr>
              <w:t>«</w:t>
            </w:r>
            <w:proofErr w:type="gramStart"/>
            <w:r>
              <w:rPr>
                <w:sz w:val="24"/>
              </w:rPr>
              <w:t>количество</w:t>
            </w:r>
            <w:proofErr w:type="gramEnd"/>
            <w:r>
              <w:rPr>
                <w:sz w:val="24"/>
              </w:rPr>
              <w:t>»,</w:t>
            </w:r>
            <w:r>
              <w:rPr>
                <w:spacing w:val="54"/>
                <w:sz w:val="24"/>
              </w:rPr>
              <w:t xml:space="preserve"> </w:t>
            </w:r>
            <w:r>
              <w:rPr>
                <w:sz w:val="24"/>
              </w:rPr>
              <w:t>«стоимость».</w:t>
            </w:r>
          </w:p>
        </w:tc>
        <w:tc>
          <w:tcPr>
            <w:tcW w:w="3572" w:type="dxa"/>
          </w:tcPr>
          <w:p w:rsidR="00E3192E" w:rsidRPr="00E3192E" w:rsidRDefault="00E3192E" w:rsidP="00DA54FD">
            <w:pPr>
              <w:pStyle w:val="TableParagraph"/>
              <w:rPr>
                <w:sz w:val="24"/>
                <w:lang w:val="ru-RU"/>
              </w:rPr>
            </w:pPr>
            <w:r w:rsidRPr="00E3192E">
              <w:rPr>
                <w:sz w:val="24"/>
                <w:lang w:val="ru-RU"/>
              </w:rPr>
              <w:t>Составление семейного</w:t>
            </w:r>
            <w:r w:rsidRPr="00E3192E">
              <w:rPr>
                <w:spacing w:val="1"/>
                <w:sz w:val="24"/>
                <w:lang w:val="ru-RU"/>
              </w:rPr>
              <w:t xml:space="preserve"> </w:t>
            </w:r>
            <w:r w:rsidRPr="00E3192E">
              <w:rPr>
                <w:sz w:val="24"/>
                <w:lang w:val="ru-RU"/>
              </w:rPr>
              <w:t>бюджета.</w:t>
            </w:r>
            <w:r w:rsidRPr="00E3192E">
              <w:rPr>
                <w:spacing w:val="-8"/>
                <w:sz w:val="24"/>
                <w:lang w:val="ru-RU"/>
              </w:rPr>
              <w:t xml:space="preserve"> </w:t>
            </w:r>
            <w:r w:rsidRPr="00E3192E">
              <w:rPr>
                <w:sz w:val="24"/>
                <w:lang w:val="ru-RU"/>
              </w:rPr>
              <w:t>Экономия</w:t>
            </w:r>
            <w:r w:rsidRPr="00E3192E">
              <w:rPr>
                <w:spacing w:val="-7"/>
                <w:sz w:val="24"/>
                <w:lang w:val="ru-RU"/>
              </w:rPr>
              <w:t xml:space="preserve"> </w:t>
            </w:r>
            <w:r w:rsidRPr="00E3192E">
              <w:rPr>
                <w:sz w:val="24"/>
                <w:lang w:val="ru-RU"/>
              </w:rPr>
              <w:t>средств</w:t>
            </w:r>
          </w:p>
          <w:p w:rsidR="00E3192E" w:rsidRPr="00E3192E" w:rsidRDefault="00E3192E" w:rsidP="00DA54FD">
            <w:pPr>
              <w:pStyle w:val="TableParagraph"/>
              <w:rPr>
                <w:sz w:val="24"/>
                <w:lang w:val="ru-RU"/>
              </w:rPr>
            </w:pPr>
            <w:r w:rsidRPr="00E3192E">
              <w:rPr>
                <w:sz w:val="24"/>
                <w:lang w:val="ru-RU"/>
              </w:rPr>
              <w:t>Выделение главной мысли в</w:t>
            </w:r>
            <w:r w:rsidRPr="00E3192E">
              <w:rPr>
                <w:spacing w:val="1"/>
                <w:sz w:val="24"/>
                <w:lang w:val="ru-RU"/>
              </w:rPr>
              <w:t xml:space="preserve"> </w:t>
            </w:r>
            <w:r w:rsidRPr="00E3192E">
              <w:rPr>
                <w:sz w:val="24"/>
                <w:lang w:val="ru-RU"/>
              </w:rPr>
              <w:t>задаче.</w:t>
            </w:r>
            <w:r w:rsidRPr="00E3192E">
              <w:rPr>
                <w:spacing w:val="-5"/>
                <w:sz w:val="24"/>
                <w:lang w:val="ru-RU"/>
              </w:rPr>
              <w:t xml:space="preserve"> </w:t>
            </w:r>
            <w:r w:rsidRPr="00E3192E">
              <w:rPr>
                <w:sz w:val="24"/>
                <w:lang w:val="ru-RU"/>
              </w:rPr>
              <w:t>Определение</w:t>
            </w:r>
            <w:r w:rsidRPr="00E3192E">
              <w:rPr>
                <w:spacing w:val="-6"/>
                <w:sz w:val="24"/>
                <w:lang w:val="ru-RU"/>
              </w:rPr>
              <w:t xml:space="preserve"> </w:t>
            </w:r>
            <w:r w:rsidRPr="00E3192E">
              <w:rPr>
                <w:sz w:val="24"/>
                <w:lang w:val="ru-RU"/>
              </w:rPr>
              <w:t>вопроса.</w:t>
            </w:r>
          </w:p>
          <w:p w:rsidR="00E3192E" w:rsidRPr="00E3192E" w:rsidRDefault="00E3192E" w:rsidP="00DA54FD">
            <w:pPr>
              <w:pStyle w:val="TableParagraph"/>
              <w:rPr>
                <w:sz w:val="24"/>
                <w:lang w:val="ru-RU"/>
              </w:rPr>
            </w:pPr>
            <w:r w:rsidRPr="00E3192E">
              <w:rPr>
                <w:sz w:val="24"/>
                <w:lang w:val="ru-RU"/>
              </w:rPr>
              <w:t>Отработка приемов</w:t>
            </w:r>
            <w:r w:rsidRPr="00E3192E">
              <w:rPr>
                <w:spacing w:val="1"/>
                <w:sz w:val="24"/>
                <w:lang w:val="ru-RU"/>
              </w:rPr>
              <w:t xml:space="preserve"> </w:t>
            </w:r>
            <w:r w:rsidRPr="00E3192E">
              <w:rPr>
                <w:sz w:val="24"/>
                <w:lang w:val="ru-RU"/>
              </w:rPr>
              <w:t>сложения</w:t>
            </w:r>
            <w:r w:rsidRPr="00E3192E">
              <w:rPr>
                <w:spacing w:val="-3"/>
                <w:sz w:val="24"/>
                <w:lang w:val="ru-RU"/>
              </w:rPr>
              <w:t xml:space="preserve"> </w:t>
            </w:r>
            <w:r w:rsidRPr="00E3192E">
              <w:rPr>
                <w:sz w:val="24"/>
                <w:lang w:val="ru-RU"/>
              </w:rPr>
              <w:t>и</w:t>
            </w:r>
            <w:r w:rsidRPr="00E3192E">
              <w:rPr>
                <w:spacing w:val="-3"/>
                <w:sz w:val="24"/>
                <w:lang w:val="ru-RU"/>
              </w:rPr>
              <w:t xml:space="preserve"> </w:t>
            </w:r>
            <w:r w:rsidRPr="00E3192E">
              <w:rPr>
                <w:sz w:val="24"/>
                <w:lang w:val="ru-RU"/>
              </w:rPr>
              <w:t>вычитания.</w:t>
            </w:r>
          </w:p>
          <w:p w:rsidR="00E3192E" w:rsidRPr="00E3192E" w:rsidRDefault="00E3192E" w:rsidP="00DA54FD">
            <w:pPr>
              <w:pStyle w:val="TableParagraph"/>
              <w:rPr>
                <w:sz w:val="24"/>
                <w:lang w:val="ru-RU"/>
              </w:rPr>
            </w:pPr>
            <w:r w:rsidRPr="00E3192E">
              <w:rPr>
                <w:sz w:val="24"/>
                <w:lang w:val="ru-RU"/>
              </w:rPr>
              <w:t>Построение рассуждения при</w:t>
            </w:r>
            <w:r w:rsidRPr="00E3192E">
              <w:rPr>
                <w:spacing w:val="-57"/>
                <w:sz w:val="24"/>
                <w:lang w:val="ru-RU"/>
              </w:rPr>
              <w:t xml:space="preserve"> </w:t>
            </w:r>
            <w:r w:rsidRPr="00E3192E">
              <w:rPr>
                <w:sz w:val="24"/>
                <w:lang w:val="ru-RU"/>
              </w:rPr>
              <w:t>решении</w:t>
            </w:r>
            <w:r w:rsidRPr="00E3192E">
              <w:rPr>
                <w:spacing w:val="-1"/>
                <w:sz w:val="24"/>
                <w:lang w:val="ru-RU"/>
              </w:rPr>
              <w:t xml:space="preserve"> </w:t>
            </w:r>
            <w:r w:rsidRPr="00E3192E">
              <w:rPr>
                <w:sz w:val="24"/>
                <w:lang w:val="ru-RU"/>
              </w:rPr>
              <w:t>задач</w:t>
            </w:r>
          </w:p>
        </w:tc>
        <w:tc>
          <w:tcPr>
            <w:tcW w:w="3085" w:type="dxa"/>
          </w:tcPr>
          <w:p w:rsidR="00E3192E" w:rsidRPr="00E3192E" w:rsidRDefault="00E3192E" w:rsidP="00E3192E">
            <w:pPr>
              <w:pStyle w:val="TableParagraph"/>
              <w:spacing w:line="396" w:lineRule="auto"/>
              <w:ind w:left="107" w:right="157"/>
              <w:rPr>
                <w:sz w:val="24"/>
                <w:lang w:val="ru-RU"/>
              </w:rPr>
            </w:pPr>
            <w:r w:rsidRPr="00E3192E">
              <w:rPr>
                <w:sz w:val="24"/>
                <w:lang w:val="ru-RU"/>
              </w:rPr>
              <w:t>Бюджет, экономия, расход.</w:t>
            </w:r>
            <w:r w:rsidRPr="00E3192E">
              <w:rPr>
                <w:spacing w:val="-57"/>
                <w:sz w:val="24"/>
                <w:lang w:val="ru-RU"/>
              </w:rPr>
              <w:t xml:space="preserve"> </w:t>
            </w:r>
            <w:r w:rsidRPr="00E3192E">
              <w:rPr>
                <w:sz w:val="24"/>
                <w:lang w:val="ru-RU"/>
              </w:rPr>
              <w:t>Цена,</w:t>
            </w:r>
            <w:r w:rsidRPr="00E3192E">
              <w:rPr>
                <w:spacing w:val="-1"/>
                <w:sz w:val="24"/>
                <w:lang w:val="ru-RU"/>
              </w:rPr>
              <w:t xml:space="preserve"> </w:t>
            </w:r>
            <w:r w:rsidRPr="00E3192E">
              <w:rPr>
                <w:sz w:val="24"/>
                <w:lang w:val="ru-RU"/>
              </w:rPr>
              <w:t>стоимость.</w:t>
            </w:r>
          </w:p>
        </w:tc>
        <w:tc>
          <w:tcPr>
            <w:tcW w:w="3995" w:type="dxa"/>
          </w:tcPr>
          <w:p w:rsidR="00E3192E" w:rsidRPr="00E3192E" w:rsidRDefault="00E3192E" w:rsidP="00E3192E">
            <w:pPr>
              <w:pStyle w:val="TableParagraph"/>
              <w:spacing w:line="256" w:lineRule="auto"/>
              <w:ind w:left="104" w:right="233"/>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кругозора,</w:t>
            </w:r>
            <w:r w:rsidRPr="00E3192E">
              <w:rPr>
                <w:spacing w:val="-3"/>
                <w:sz w:val="24"/>
                <w:lang w:val="ru-RU"/>
              </w:rPr>
              <w:t xml:space="preserve"> </w:t>
            </w:r>
            <w:r w:rsidRPr="00E3192E">
              <w:rPr>
                <w:sz w:val="24"/>
                <w:lang w:val="ru-RU"/>
              </w:rPr>
              <w:t>развитие</w:t>
            </w:r>
            <w:r w:rsidRPr="00E3192E">
              <w:rPr>
                <w:spacing w:val="-6"/>
                <w:sz w:val="24"/>
                <w:lang w:val="ru-RU"/>
              </w:rPr>
              <w:t xml:space="preserve"> </w:t>
            </w:r>
            <w:r w:rsidRPr="00E3192E">
              <w:rPr>
                <w:sz w:val="24"/>
                <w:lang w:val="ru-RU"/>
              </w:rPr>
              <w:t>речи,</w:t>
            </w:r>
            <w:r w:rsidRPr="00E3192E">
              <w:rPr>
                <w:spacing w:val="-57"/>
                <w:sz w:val="24"/>
                <w:lang w:val="ru-RU"/>
              </w:rPr>
              <w:t xml:space="preserve"> </w:t>
            </w:r>
            <w:r w:rsidRPr="00E3192E">
              <w:rPr>
                <w:sz w:val="24"/>
                <w:lang w:val="ru-RU"/>
              </w:rPr>
              <w:t>социально-бытовая</w:t>
            </w:r>
            <w:r w:rsidRPr="00E3192E">
              <w:rPr>
                <w:spacing w:val="-1"/>
                <w:sz w:val="24"/>
                <w:lang w:val="ru-RU"/>
              </w:rPr>
              <w:t xml:space="preserve"> </w:t>
            </w:r>
            <w:r w:rsidRPr="00E3192E">
              <w:rPr>
                <w:sz w:val="24"/>
                <w:lang w:val="ru-RU"/>
              </w:rPr>
              <w:t>ориентировка</w:t>
            </w:r>
          </w:p>
          <w:p w:rsidR="00E3192E" w:rsidRPr="00E3192E" w:rsidRDefault="00E3192E" w:rsidP="00E3192E">
            <w:pPr>
              <w:pStyle w:val="TableParagraph"/>
              <w:spacing w:before="150" w:line="256" w:lineRule="auto"/>
              <w:ind w:left="104" w:right="751"/>
              <w:rPr>
                <w:sz w:val="24"/>
                <w:lang w:val="ru-RU"/>
              </w:rPr>
            </w:pPr>
            <w:r w:rsidRPr="00E3192E">
              <w:rPr>
                <w:sz w:val="24"/>
                <w:lang w:val="ru-RU"/>
              </w:rPr>
              <w:t>Развитие</w:t>
            </w:r>
            <w:r w:rsidRPr="00E3192E">
              <w:rPr>
                <w:spacing w:val="-3"/>
                <w:sz w:val="24"/>
                <w:lang w:val="ru-RU"/>
              </w:rPr>
              <w:t xml:space="preserve"> </w:t>
            </w:r>
            <w:r w:rsidRPr="00E3192E">
              <w:rPr>
                <w:sz w:val="24"/>
                <w:lang w:val="ru-RU"/>
              </w:rPr>
              <w:t>умения</w:t>
            </w:r>
            <w:r w:rsidRPr="00E3192E">
              <w:rPr>
                <w:spacing w:val="-3"/>
                <w:sz w:val="24"/>
                <w:lang w:val="ru-RU"/>
              </w:rPr>
              <w:t xml:space="preserve"> </w:t>
            </w:r>
            <w:r w:rsidRPr="00E3192E">
              <w:rPr>
                <w:sz w:val="24"/>
                <w:lang w:val="ru-RU"/>
              </w:rPr>
              <w:t>решать</w:t>
            </w:r>
            <w:r w:rsidRPr="00E3192E">
              <w:rPr>
                <w:spacing w:val="-3"/>
                <w:sz w:val="24"/>
                <w:lang w:val="ru-RU"/>
              </w:rPr>
              <w:t xml:space="preserve"> </w:t>
            </w:r>
            <w:r w:rsidRPr="00E3192E">
              <w:rPr>
                <w:sz w:val="24"/>
                <w:lang w:val="ru-RU"/>
              </w:rPr>
              <w:t>задачи</w:t>
            </w:r>
            <w:r w:rsidRPr="00E3192E">
              <w:rPr>
                <w:spacing w:val="-4"/>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денежными</w:t>
            </w:r>
            <w:r w:rsidRPr="00E3192E">
              <w:rPr>
                <w:spacing w:val="-1"/>
                <w:sz w:val="24"/>
                <w:lang w:val="ru-RU"/>
              </w:rPr>
              <w:t xml:space="preserve"> </w:t>
            </w:r>
            <w:r w:rsidRPr="00E3192E">
              <w:rPr>
                <w:sz w:val="24"/>
                <w:lang w:val="ru-RU"/>
              </w:rPr>
              <w:t>единицами</w:t>
            </w:r>
          </w:p>
        </w:tc>
      </w:tr>
      <w:tr w:rsidR="00E3192E" w:rsidTr="00DA54FD">
        <w:trPr>
          <w:trHeight w:val="2100"/>
        </w:trPr>
        <w:tc>
          <w:tcPr>
            <w:tcW w:w="567" w:type="dxa"/>
            <w:tcBorders>
              <w:right w:val="single" w:sz="4" w:space="0" w:color="auto"/>
            </w:tcBorders>
          </w:tcPr>
          <w:p w:rsidR="00E3192E" w:rsidRDefault="00E3192E" w:rsidP="00E3192E">
            <w:pPr>
              <w:pStyle w:val="TableParagraph"/>
              <w:spacing w:line="313" w:lineRule="exact"/>
              <w:rPr>
                <w:sz w:val="28"/>
              </w:rPr>
            </w:pPr>
            <w:r>
              <w:rPr>
                <w:sz w:val="28"/>
              </w:rPr>
              <w:t>31</w:t>
            </w:r>
          </w:p>
        </w:tc>
        <w:tc>
          <w:tcPr>
            <w:tcW w:w="1047" w:type="dxa"/>
            <w:tcBorders>
              <w:left w:val="single" w:sz="4" w:space="0" w:color="auto"/>
            </w:tcBorders>
          </w:tcPr>
          <w:p w:rsidR="00E3192E" w:rsidRDefault="00E3192E" w:rsidP="00E3192E">
            <w:pPr>
              <w:pStyle w:val="TableParagraph"/>
              <w:spacing w:line="313" w:lineRule="exact"/>
              <w:ind w:left="185"/>
              <w:rPr>
                <w:sz w:val="28"/>
              </w:rPr>
            </w:pPr>
            <w:r>
              <w:rPr>
                <w:sz w:val="28"/>
              </w:rPr>
              <w:t>1</w:t>
            </w:r>
          </w:p>
        </w:tc>
        <w:tc>
          <w:tcPr>
            <w:tcW w:w="3327" w:type="dxa"/>
          </w:tcPr>
          <w:p w:rsidR="00E3192E" w:rsidRPr="00E3192E" w:rsidRDefault="00E3192E" w:rsidP="00E3192E">
            <w:pPr>
              <w:pStyle w:val="TableParagraph"/>
              <w:spacing w:line="254" w:lineRule="auto"/>
              <w:ind w:left="105" w:right="451"/>
              <w:rPr>
                <w:sz w:val="24"/>
                <w:lang w:val="ru-RU"/>
              </w:rPr>
            </w:pPr>
            <w:r w:rsidRPr="00E3192E">
              <w:rPr>
                <w:sz w:val="24"/>
                <w:lang w:val="ru-RU"/>
              </w:rPr>
              <w:t>Путешествие</w:t>
            </w:r>
            <w:r w:rsidRPr="00E3192E">
              <w:rPr>
                <w:spacing w:val="-4"/>
                <w:sz w:val="24"/>
                <w:lang w:val="ru-RU"/>
              </w:rPr>
              <w:t xml:space="preserve"> </w:t>
            </w:r>
            <w:r w:rsidRPr="00E3192E">
              <w:rPr>
                <w:sz w:val="24"/>
                <w:lang w:val="ru-RU"/>
              </w:rPr>
              <w:t>по</w:t>
            </w:r>
            <w:r w:rsidRPr="00E3192E">
              <w:rPr>
                <w:spacing w:val="-3"/>
                <w:sz w:val="24"/>
                <w:lang w:val="ru-RU"/>
              </w:rPr>
              <w:t xml:space="preserve"> </w:t>
            </w:r>
            <w:r w:rsidRPr="00E3192E">
              <w:rPr>
                <w:sz w:val="24"/>
                <w:lang w:val="ru-RU"/>
              </w:rPr>
              <w:t>городам</w:t>
            </w:r>
            <w:r w:rsidRPr="00E3192E">
              <w:rPr>
                <w:spacing w:val="-4"/>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странам.</w:t>
            </w:r>
          </w:p>
          <w:p w:rsidR="00E3192E" w:rsidRPr="00E3192E" w:rsidRDefault="00E3192E" w:rsidP="00E3192E">
            <w:pPr>
              <w:pStyle w:val="TableParagraph"/>
              <w:spacing w:before="156" w:line="254" w:lineRule="auto"/>
              <w:ind w:left="105" w:right="445"/>
              <w:rPr>
                <w:sz w:val="24"/>
                <w:lang w:val="ru-RU"/>
              </w:rPr>
            </w:pPr>
            <w:r w:rsidRPr="00E3192E">
              <w:rPr>
                <w:sz w:val="24"/>
                <w:lang w:val="ru-RU"/>
              </w:rPr>
              <w:t>Приемы</w:t>
            </w:r>
            <w:r w:rsidRPr="00E3192E">
              <w:rPr>
                <w:spacing w:val="1"/>
                <w:sz w:val="24"/>
                <w:lang w:val="ru-RU"/>
              </w:rPr>
              <w:t xml:space="preserve"> </w:t>
            </w:r>
            <w:r w:rsidRPr="00E3192E">
              <w:rPr>
                <w:sz w:val="24"/>
                <w:lang w:val="ru-RU"/>
              </w:rPr>
              <w:t>письменного</w:t>
            </w:r>
            <w:r w:rsidRPr="00E3192E">
              <w:rPr>
                <w:spacing w:val="1"/>
                <w:sz w:val="24"/>
                <w:lang w:val="ru-RU"/>
              </w:rPr>
              <w:t xml:space="preserve"> </w:t>
            </w:r>
            <w:r w:rsidRPr="00E3192E">
              <w:rPr>
                <w:sz w:val="24"/>
                <w:lang w:val="ru-RU"/>
              </w:rPr>
              <w:t>деления</w:t>
            </w:r>
            <w:r w:rsidRPr="00E3192E">
              <w:rPr>
                <w:spacing w:val="53"/>
                <w:sz w:val="24"/>
                <w:lang w:val="ru-RU"/>
              </w:rPr>
              <w:t xml:space="preserve"> </w:t>
            </w:r>
            <w:r w:rsidRPr="00E3192E">
              <w:rPr>
                <w:sz w:val="24"/>
                <w:lang w:val="ru-RU"/>
              </w:rPr>
              <w:t>в</w:t>
            </w:r>
            <w:r w:rsidRPr="00E3192E">
              <w:rPr>
                <w:spacing w:val="53"/>
                <w:sz w:val="24"/>
                <w:lang w:val="ru-RU"/>
              </w:rPr>
              <w:t xml:space="preserve"> </w:t>
            </w:r>
            <w:r w:rsidRPr="00E3192E">
              <w:rPr>
                <w:sz w:val="24"/>
                <w:lang w:val="ru-RU"/>
              </w:rPr>
              <w:t>пределах</w:t>
            </w:r>
            <w:r w:rsidRPr="00E3192E">
              <w:rPr>
                <w:spacing w:val="55"/>
                <w:sz w:val="24"/>
                <w:lang w:val="ru-RU"/>
              </w:rPr>
              <w:t xml:space="preserve"> </w:t>
            </w:r>
            <w:r w:rsidRPr="00E3192E">
              <w:rPr>
                <w:sz w:val="24"/>
                <w:lang w:val="ru-RU"/>
              </w:rPr>
              <w:t>1000.</w:t>
            </w:r>
          </w:p>
        </w:tc>
        <w:tc>
          <w:tcPr>
            <w:tcW w:w="3572" w:type="dxa"/>
          </w:tcPr>
          <w:p w:rsidR="00E3192E" w:rsidRPr="00E3192E" w:rsidRDefault="00E3192E" w:rsidP="00E3192E">
            <w:pPr>
              <w:pStyle w:val="TableParagraph"/>
              <w:spacing w:line="268" w:lineRule="exact"/>
              <w:ind w:left="107"/>
              <w:rPr>
                <w:sz w:val="24"/>
                <w:lang w:val="ru-RU"/>
              </w:rPr>
            </w:pPr>
            <w:r w:rsidRPr="00E3192E">
              <w:rPr>
                <w:sz w:val="24"/>
                <w:lang w:val="ru-RU"/>
              </w:rPr>
              <w:t>Прослушивание</w:t>
            </w:r>
            <w:r w:rsidRPr="00E3192E">
              <w:rPr>
                <w:spacing w:val="-6"/>
                <w:sz w:val="24"/>
                <w:lang w:val="ru-RU"/>
              </w:rPr>
              <w:t xml:space="preserve"> </w:t>
            </w:r>
            <w:r w:rsidRPr="00E3192E">
              <w:rPr>
                <w:sz w:val="24"/>
                <w:lang w:val="ru-RU"/>
              </w:rPr>
              <w:t>сообщений.</w:t>
            </w:r>
          </w:p>
          <w:p w:rsidR="00E3192E" w:rsidRPr="00E3192E" w:rsidRDefault="00E3192E" w:rsidP="00E3192E">
            <w:pPr>
              <w:pStyle w:val="TableParagraph"/>
              <w:spacing w:line="268" w:lineRule="exact"/>
              <w:ind w:left="107"/>
              <w:rPr>
                <w:sz w:val="24"/>
                <w:lang w:val="ru-RU"/>
              </w:rPr>
            </w:pPr>
            <w:r w:rsidRPr="00E3192E">
              <w:rPr>
                <w:sz w:val="24"/>
                <w:lang w:val="ru-RU"/>
              </w:rPr>
              <w:t>Работа над умением правильно</w:t>
            </w:r>
            <w:r w:rsidRPr="00E3192E">
              <w:rPr>
                <w:spacing w:val="-57"/>
                <w:sz w:val="24"/>
                <w:lang w:val="ru-RU"/>
              </w:rPr>
              <w:t xml:space="preserve"> </w:t>
            </w:r>
            <w:r w:rsidRPr="00E3192E">
              <w:rPr>
                <w:sz w:val="24"/>
                <w:lang w:val="ru-RU"/>
              </w:rPr>
              <w:t>ставить</w:t>
            </w:r>
            <w:r w:rsidRPr="00E3192E">
              <w:rPr>
                <w:spacing w:val="-1"/>
                <w:sz w:val="24"/>
                <w:lang w:val="ru-RU"/>
              </w:rPr>
              <w:t xml:space="preserve"> </w:t>
            </w:r>
            <w:r w:rsidRPr="00E3192E">
              <w:rPr>
                <w:sz w:val="24"/>
                <w:lang w:val="ru-RU"/>
              </w:rPr>
              <w:t>вопросы.</w:t>
            </w:r>
          </w:p>
          <w:p w:rsidR="00E3192E" w:rsidRPr="00E3192E" w:rsidRDefault="00E3192E" w:rsidP="00E3192E">
            <w:pPr>
              <w:pStyle w:val="TableParagraph"/>
              <w:spacing w:line="268" w:lineRule="exact"/>
              <w:ind w:left="107"/>
              <w:rPr>
                <w:sz w:val="24"/>
                <w:lang w:val="ru-RU"/>
              </w:rPr>
            </w:pPr>
            <w:r w:rsidRPr="00E3192E">
              <w:rPr>
                <w:sz w:val="24"/>
                <w:lang w:val="ru-RU"/>
              </w:rPr>
              <w:t>Ориентация</w:t>
            </w:r>
            <w:r w:rsidRPr="00E3192E">
              <w:rPr>
                <w:spacing w:val="-4"/>
                <w:sz w:val="24"/>
                <w:lang w:val="ru-RU"/>
              </w:rPr>
              <w:t xml:space="preserve"> </w:t>
            </w:r>
            <w:r w:rsidRPr="00E3192E">
              <w:rPr>
                <w:sz w:val="24"/>
                <w:lang w:val="ru-RU"/>
              </w:rPr>
              <w:t>в</w:t>
            </w:r>
            <w:r w:rsidRPr="00E3192E">
              <w:rPr>
                <w:spacing w:val="-5"/>
                <w:sz w:val="24"/>
                <w:lang w:val="ru-RU"/>
              </w:rPr>
              <w:t xml:space="preserve"> </w:t>
            </w:r>
            <w:r w:rsidRPr="00E3192E">
              <w:rPr>
                <w:sz w:val="24"/>
                <w:lang w:val="ru-RU"/>
              </w:rPr>
              <w:t>физической</w:t>
            </w:r>
            <w:r w:rsidRPr="00E3192E">
              <w:rPr>
                <w:spacing w:val="-4"/>
                <w:sz w:val="24"/>
                <w:lang w:val="ru-RU"/>
              </w:rPr>
              <w:t xml:space="preserve"> </w:t>
            </w:r>
            <w:r w:rsidRPr="00E3192E">
              <w:rPr>
                <w:sz w:val="24"/>
                <w:lang w:val="ru-RU"/>
              </w:rPr>
              <w:t>карте</w:t>
            </w:r>
            <w:r w:rsidRPr="00E3192E">
              <w:rPr>
                <w:spacing w:val="-57"/>
                <w:sz w:val="24"/>
                <w:lang w:val="ru-RU"/>
              </w:rPr>
              <w:t xml:space="preserve"> </w:t>
            </w:r>
            <w:r w:rsidRPr="00E3192E">
              <w:rPr>
                <w:sz w:val="24"/>
                <w:lang w:val="ru-RU"/>
              </w:rPr>
              <w:t>России.</w:t>
            </w:r>
          </w:p>
          <w:p w:rsidR="00E3192E" w:rsidRPr="00E3192E" w:rsidRDefault="00E3192E" w:rsidP="00E3192E">
            <w:pPr>
              <w:pStyle w:val="TableParagraph"/>
              <w:spacing w:line="268" w:lineRule="exact"/>
              <w:ind w:left="107"/>
              <w:rPr>
                <w:sz w:val="24"/>
                <w:lang w:val="ru-RU"/>
              </w:rPr>
            </w:pPr>
            <w:r w:rsidRPr="00E3192E">
              <w:rPr>
                <w:sz w:val="24"/>
                <w:lang w:val="ru-RU"/>
              </w:rPr>
              <w:t>Игра</w:t>
            </w:r>
            <w:r w:rsidRPr="00E3192E">
              <w:rPr>
                <w:spacing w:val="-2"/>
                <w:sz w:val="24"/>
                <w:lang w:val="ru-RU"/>
              </w:rPr>
              <w:t xml:space="preserve"> </w:t>
            </w:r>
            <w:r w:rsidRPr="00E3192E">
              <w:rPr>
                <w:sz w:val="24"/>
                <w:lang w:val="ru-RU"/>
              </w:rPr>
              <w:t>«Города»</w:t>
            </w:r>
          </w:p>
          <w:p w:rsidR="00E3192E" w:rsidRPr="00E3192E" w:rsidRDefault="00E3192E" w:rsidP="00E3192E">
            <w:pPr>
              <w:pStyle w:val="TableParagraph"/>
              <w:spacing w:line="268" w:lineRule="exact"/>
              <w:ind w:left="107"/>
              <w:rPr>
                <w:sz w:val="24"/>
                <w:lang w:val="ru-RU"/>
              </w:rPr>
            </w:pPr>
            <w:r w:rsidRPr="00E3192E">
              <w:rPr>
                <w:sz w:val="24"/>
                <w:lang w:val="ru-RU"/>
              </w:rPr>
              <w:t>Отработка</w:t>
            </w:r>
            <w:r w:rsidRPr="00E3192E">
              <w:rPr>
                <w:spacing w:val="1"/>
                <w:sz w:val="24"/>
                <w:lang w:val="ru-RU"/>
              </w:rPr>
              <w:t xml:space="preserve"> </w:t>
            </w:r>
            <w:r w:rsidRPr="00E3192E">
              <w:rPr>
                <w:sz w:val="24"/>
                <w:lang w:val="ru-RU"/>
              </w:rPr>
              <w:t>письменного</w:t>
            </w:r>
            <w:r w:rsidRPr="00E3192E">
              <w:rPr>
                <w:spacing w:val="1"/>
                <w:sz w:val="24"/>
                <w:lang w:val="ru-RU"/>
              </w:rPr>
              <w:t xml:space="preserve"> </w:t>
            </w:r>
            <w:r w:rsidRPr="00E3192E">
              <w:rPr>
                <w:sz w:val="24"/>
                <w:lang w:val="ru-RU"/>
              </w:rPr>
              <w:t>деления</w:t>
            </w:r>
            <w:r w:rsidRPr="00E3192E">
              <w:rPr>
                <w:spacing w:val="53"/>
                <w:sz w:val="24"/>
                <w:lang w:val="ru-RU"/>
              </w:rPr>
              <w:t xml:space="preserve"> </w:t>
            </w:r>
            <w:r w:rsidRPr="00E3192E">
              <w:rPr>
                <w:sz w:val="24"/>
                <w:lang w:val="ru-RU"/>
              </w:rPr>
              <w:t>в</w:t>
            </w:r>
            <w:r w:rsidRPr="00E3192E">
              <w:rPr>
                <w:spacing w:val="53"/>
                <w:sz w:val="24"/>
                <w:lang w:val="ru-RU"/>
              </w:rPr>
              <w:t xml:space="preserve"> </w:t>
            </w:r>
            <w:r w:rsidRPr="00E3192E">
              <w:rPr>
                <w:sz w:val="24"/>
                <w:lang w:val="ru-RU"/>
              </w:rPr>
              <w:t>пределах</w:t>
            </w:r>
            <w:r w:rsidRPr="00E3192E">
              <w:rPr>
                <w:spacing w:val="56"/>
                <w:sz w:val="24"/>
                <w:lang w:val="ru-RU"/>
              </w:rPr>
              <w:t xml:space="preserve"> </w:t>
            </w:r>
            <w:r w:rsidRPr="00E3192E">
              <w:rPr>
                <w:sz w:val="24"/>
                <w:lang w:val="ru-RU"/>
              </w:rPr>
              <w:t>1000</w:t>
            </w:r>
          </w:p>
        </w:tc>
        <w:tc>
          <w:tcPr>
            <w:tcW w:w="3085" w:type="dxa"/>
          </w:tcPr>
          <w:p w:rsidR="00E3192E" w:rsidRPr="00E3192E" w:rsidRDefault="00E3192E" w:rsidP="00E3192E">
            <w:pPr>
              <w:pStyle w:val="TableParagraph"/>
              <w:spacing w:line="256" w:lineRule="auto"/>
              <w:ind w:left="107" w:right="323"/>
              <w:rPr>
                <w:sz w:val="24"/>
                <w:lang w:val="ru-RU"/>
              </w:rPr>
            </w:pPr>
            <w:r w:rsidRPr="00E3192E">
              <w:rPr>
                <w:sz w:val="24"/>
                <w:lang w:val="ru-RU"/>
              </w:rPr>
              <w:t>Страна, города, столица,</w:t>
            </w:r>
            <w:r w:rsidRPr="00E3192E">
              <w:rPr>
                <w:spacing w:val="1"/>
                <w:sz w:val="24"/>
                <w:lang w:val="ru-RU"/>
              </w:rPr>
              <w:t xml:space="preserve"> </w:t>
            </w:r>
            <w:r w:rsidRPr="00E3192E">
              <w:rPr>
                <w:sz w:val="24"/>
                <w:lang w:val="ru-RU"/>
              </w:rPr>
              <w:t>областной</w:t>
            </w:r>
            <w:r w:rsidRPr="00E3192E">
              <w:rPr>
                <w:spacing w:val="-6"/>
                <w:sz w:val="24"/>
                <w:lang w:val="ru-RU"/>
              </w:rPr>
              <w:t xml:space="preserve"> </w:t>
            </w:r>
            <w:r w:rsidRPr="00E3192E">
              <w:rPr>
                <w:sz w:val="24"/>
                <w:lang w:val="ru-RU"/>
              </w:rPr>
              <w:t>город,</w:t>
            </w:r>
            <w:r w:rsidRPr="00E3192E">
              <w:rPr>
                <w:spacing w:val="-5"/>
                <w:sz w:val="24"/>
                <w:lang w:val="ru-RU"/>
              </w:rPr>
              <w:t xml:space="preserve"> </w:t>
            </w:r>
            <w:r w:rsidRPr="00E3192E">
              <w:rPr>
                <w:sz w:val="24"/>
                <w:lang w:val="ru-RU"/>
              </w:rPr>
              <w:t>посёлок</w:t>
            </w:r>
            <w:r w:rsidRPr="00E3192E">
              <w:rPr>
                <w:spacing w:val="-57"/>
                <w:sz w:val="24"/>
                <w:lang w:val="ru-RU"/>
              </w:rPr>
              <w:t xml:space="preserve"> </w:t>
            </w:r>
            <w:r w:rsidRPr="00E3192E">
              <w:rPr>
                <w:sz w:val="24"/>
                <w:lang w:val="ru-RU"/>
              </w:rPr>
              <w:t>городского</w:t>
            </w:r>
            <w:r w:rsidRPr="00E3192E">
              <w:rPr>
                <w:spacing w:val="-2"/>
                <w:sz w:val="24"/>
                <w:lang w:val="ru-RU"/>
              </w:rPr>
              <w:t xml:space="preserve"> </w:t>
            </w:r>
            <w:r w:rsidRPr="00E3192E">
              <w:rPr>
                <w:sz w:val="24"/>
                <w:lang w:val="ru-RU"/>
              </w:rPr>
              <w:t>типа.</w:t>
            </w:r>
          </w:p>
        </w:tc>
        <w:tc>
          <w:tcPr>
            <w:tcW w:w="3995" w:type="dxa"/>
          </w:tcPr>
          <w:p w:rsidR="00E3192E" w:rsidRPr="00E3192E" w:rsidRDefault="00E3192E" w:rsidP="00E3192E">
            <w:pPr>
              <w:pStyle w:val="TableParagraph"/>
              <w:spacing w:line="256" w:lineRule="auto"/>
              <w:ind w:left="104" w:right="263"/>
              <w:rPr>
                <w:sz w:val="24"/>
                <w:lang w:val="ru-RU"/>
              </w:rPr>
            </w:pPr>
            <w:r w:rsidRPr="00E3192E">
              <w:rPr>
                <w:sz w:val="24"/>
                <w:lang w:val="ru-RU"/>
              </w:rPr>
              <w:t>Расширение представлений и</w:t>
            </w:r>
            <w:r w:rsidRPr="00E3192E">
              <w:rPr>
                <w:spacing w:val="1"/>
                <w:sz w:val="24"/>
                <w:lang w:val="ru-RU"/>
              </w:rPr>
              <w:t xml:space="preserve"> </w:t>
            </w:r>
            <w:r w:rsidRPr="00E3192E">
              <w:rPr>
                <w:sz w:val="24"/>
                <w:lang w:val="ru-RU"/>
              </w:rPr>
              <w:t>кругозора,</w:t>
            </w:r>
            <w:r w:rsidRPr="00E3192E">
              <w:rPr>
                <w:spacing w:val="-5"/>
                <w:sz w:val="24"/>
                <w:lang w:val="ru-RU"/>
              </w:rPr>
              <w:t xml:space="preserve"> </w:t>
            </w:r>
            <w:r w:rsidRPr="00E3192E">
              <w:rPr>
                <w:sz w:val="24"/>
                <w:lang w:val="ru-RU"/>
              </w:rPr>
              <w:t>развитие</w:t>
            </w:r>
            <w:r w:rsidRPr="00E3192E">
              <w:rPr>
                <w:spacing w:val="-6"/>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7"/>
                <w:sz w:val="24"/>
                <w:lang w:val="ru-RU"/>
              </w:rPr>
              <w:t xml:space="preserve"> </w:t>
            </w:r>
            <w:r w:rsidRPr="00E3192E">
              <w:rPr>
                <w:sz w:val="24"/>
                <w:lang w:val="ru-RU"/>
              </w:rPr>
              <w:t>словаря.</w:t>
            </w:r>
          </w:p>
          <w:p w:rsidR="00E3192E" w:rsidRPr="00E3192E" w:rsidRDefault="00E3192E" w:rsidP="00E3192E">
            <w:pPr>
              <w:pStyle w:val="TableParagraph"/>
              <w:spacing w:before="148" w:line="256" w:lineRule="auto"/>
              <w:ind w:left="104" w:right="1009"/>
              <w:rPr>
                <w:sz w:val="24"/>
                <w:lang w:val="ru-RU"/>
              </w:rPr>
            </w:pPr>
            <w:r w:rsidRPr="00E3192E">
              <w:rPr>
                <w:sz w:val="24"/>
                <w:lang w:val="ru-RU"/>
              </w:rPr>
              <w:t>Развитие математических</w:t>
            </w:r>
            <w:r w:rsidRPr="00E3192E">
              <w:rPr>
                <w:spacing w:val="1"/>
                <w:sz w:val="24"/>
                <w:lang w:val="ru-RU"/>
              </w:rPr>
              <w:t xml:space="preserve"> </w:t>
            </w:r>
            <w:r w:rsidRPr="00E3192E">
              <w:rPr>
                <w:sz w:val="24"/>
                <w:lang w:val="ru-RU"/>
              </w:rPr>
              <w:t>представлений,</w:t>
            </w:r>
            <w:r w:rsidRPr="00E3192E">
              <w:rPr>
                <w:spacing w:val="-10"/>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Tr="00DA54FD">
        <w:trPr>
          <w:trHeight w:val="2110"/>
        </w:trPr>
        <w:tc>
          <w:tcPr>
            <w:tcW w:w="567" w:type="dxa"/>
            <w:tcBorders>
              <w:right w:val="single" w:sz="4" w:space="0" w:color="auto"/>
            </w:tcBorders>
          </w:tcPr>
          <w:p w:rsidR="00E3192E" w:rsidRDefault="00E3192E" w:rsidP="00E3192E">
            <w:pPr>
              <w:pStyle w:val="TableParagraph"/>
              <w:spacing w:line="312" w:lineRule="exact"/>
              <w:rPr>
                <w:sz w:val="28"/>
              </w:rPr>
            </w:pPr>
            <w:r>
              <w:rPr>
                <w:sz w:val="28"/>
              </w:rPr>
              <w:t>32</w:t>
            </w:r>
          </w:p>
        </w:tc>
        <w:tc>
          <w:tcPr>
            <w:tcW w:w="1047" w:type="dxa"/>
            <w:tcBorders>
              <w:left w:val="single" w:sz="4" w:space="0" w:color="auto"/>
            </w:tcBorders>
          </w:tcPr>
          <w:p w:rsidR="00E3192E" w:rsidRDefault="00E3192E" w:rsidP="00E3192E">
            <w:pPr>
              <w:pStyle w:val="TableParagraph"/>
              <w:spacing w:line="312" w:lineRule="exact"/>
              <w:ind w:left="185"/>
              <w:rPr>
                <w:sz w:val="28"/>
              </w:rPr>
            </w:pPr>
            <w:r>
              <w:rPr>
                <w:sz w:val="28"/>
              </w:rPr>
              <w:t>1</w:t>
            </w:r>
          </w:p>
        </w:tc>
        <w:tc>
          <w:tcPr>
            <w:tcW w:w="3327" w:type="dxa"/>
          </w:tcPr>
          <w:p w:rsidR="00E3192E" w:rsidRPr="00E3192E" w:rsidRDefault="00E3192E" w:rsidP="00E3192E">
            <w:pPr>
              <w:pStyle w:val="TableParagraph"/>
              <w:spacing w:line="268" w:lineRule="exact"/>
              <w:ind w:left="105"/>
              <w:rPr>
                <w:sz w:val="24"/>
                <w:lang w:val="ru-RU"/>
              </w:rPr>
            </w:pPr>
            <w:r w:rsidRPr="00E3192E">
              <w:rPr>
                <w:sz w:val="24"/>
                <w:lang w:val="ru-RU"/>
              </w:rPr>
              <w:t>«Лето».</w:t>
            </w:r>
            <w:r w:rsidRPr="00E3192E">
              <w:rPr>
                <w:spacing w:val="-2"/>
                <w:sz w:val="24"/>
                <w:lang w:val="ru-RU"/>
              </w:rPr>
              <w:t xml:space="preserve"> </w:t>
            </w:r>
            <w:r w:rsidRPr="00E3192E">
              <w:rPr>
                <w:sz w:val="24"/>
                <w:lang w:val="ru-RU"/>
              </w:rPr>
              <w:t>Пересказ</w:t>
            </w:r>
            <w:r w:rsidRPr="00E3192E">
              <w:rPr>
                <w:spacing w:val="-3"/>
                <w:sz w:val="24"/>
                <w:lang w:val="ru-RU"/>
              </w:rPr>
              <w:t xml:space="preserve"> </w:t>
            </w:r>
            <w:r w:rsidRPr="00E3192E">
              <w:rPr>
                <w:sz w:val="24"/>
                <w:lang w:val="ru-RU"/>
              </w:rPr>
              <w:t>текста.</w:t>
            </w:r>
          </w:p>
          <w:p w:rsidR="00E3192E" w:rsidRPr="00E3192E" w:rsidRDefault="00E3192E" w:rsidP="00E3192E">
            <w:pPr>
              <w:pStyle w:val="TableParagraph"/>
              <w:spacing w:before="180" w:line="254" w:lineRule="auto"/>
              <w:ind w:left="105" w:right="1089"/>
              <w:rPr>
                <w:sz w:val="24"/>
                <w:lang w:val="ru-RU"/>
              </w:rPr>
            </w:pPr>
            <w:r w:rsidRPr="00E3192E">
              <w:rPr>
                <w:sz w:val="24"/>
                <w:lang w:val="ru-RU"/>
              </w:rPr>
              <w:t>Развитие</w:t>
            </w:r>
            <w:r w:rsidRPr="00E3192E">
              <w:rPr>
                <w:spacing w:val="-10"/>
                <w:sz w:val="24"/>
                <w:lang w:val="ru-RU"/>
              </w:rPr>
              <w:t xml:space="preserve"> </w:t>
            </w:r>
            <w:r w:rsidRPr="00E3192E">
              <w:rPr>
                <w:sz w:val="24"/>
                <w:lang w:val="ru-RU"/>
              </w:rPr>
              <w:t>временных</w:t>
            </w:r>
            <w:r w:rsidRPr="00E3192E">
              <w:rPr>
                <w:spacing w:val="-57"/>
                <w:sz w:val="24"/>
                <w:lang w:val="ru-RU"/>
              </w:rPr>
              <w:t xml:space="preserve"> </w:t>
            </w:r>
            <w:r w:rsidRPr="00E3192E">
              <w:rPr>
                <w:sz w:val="24"/>
                <w:lang w:val="ru-RU"/>
              </w:rPr>
              <w:t>представлений</w:t>
            </w:r>
          </w:p>
        </w:tc>
        <w:tc>
          <w:tcPr>
            <w:tcW w:w="3572" w:type="dxa"/>
          </w:tcPr>
          <w:p w:rsidR="00E3192E" w:rsidRPr="00E3192E" w:rsidRDefault="00E3192E" w:rsidP="00E3192E">
            <w:pPr>
              <w:pStyle w:val="TableParagraph"/>
              <w:spacing w:before="18" w:line="256" w:lineRule="auto"/>
              <w:ind w:left="167" w:right="144"/>
              <w:rPr>
                <w:sz w:val="24"/>
                <w:lang w:val="ru-RU"/>
              </w:rPr>
            </w:pPr>
            <w:r w:rsidRPr="00E3192E">
              <w:rPr>
                <w:sz w:val="24"/>
                <w:lang w:val="ru-RU"/>
              </w:rPr>
              <w:t>Формирование знаний о</w:t>
            </w:r>
            <w:r w:rsidRPr="00E3192E">
              <w:rPr>
                <w:spacing w:val="1"/>
                <w:sz w:val="24"/>
                <w:lang w:val="ru-RU"/>
              </w:rPr>
              <w:t xml:space="preserve"> </w:t>
            </w:r>
            <w:r w:rsidRPr="00E3192E">
              <w:rPr>
                <w:sz w:val="24"/>
                <w:lang w:val="ru-RU"/>
              </w:rPr>
              <w:t>сезонных изменениях в</w:t>
            </w:r>
            <w:r w:rsidRPr="00E3192E">
              <w:rPr>
                <w:spacing w:val="1"/>
                <w:sz w:val="24"/>
                <w:lang w:val="ru-RU"/>
              </w:rPr>
              <w:t xml:space="preserve"> </w:t>
            </w:r>
            <w:r w:rsidRPr="00E3192E">
              <w:rPr>
                <w:sz w:val="24"/>
                <w:lang w:val="ru-RU"/>
              </w:rPr>
              <w:t>природе,</w:t>
            </w:r>
            <w:r w:rsidRPr="00E3192E">
              <w:rPr>
                <w:spacing w:val="-4"/>
                <w:sz w:val="24"/>
                <w:lang w:val="ru-RU"/>
              </w:rPr>
              <w:t xml:space="preserve"> </w:t>
            </w:r>
            <w:r w:rsidRPr="00E3192E">
              <w:rPr>
                <w:sz w:val="24"/>
                <w:lang w:val="ru-RU"/>
              </w:rPr>
              <w:t>формирование</w:t>
            </w:r>
            <w:r w:rsidRPr="00E3192E">
              <w:rPr>
                <w:spacing w:val="-5"/>
                <w:sz w:val="24"/>
                <w:lang w:val="ru-RU"/>
              </w:rPr>
              <w:t xml:space="preserve"> </w:t>
            </w:r>
            <w:r w:rsidRPr="00E3192E">
              <w:rPr>
                <w:sz w:val="24"/>
                <w:lang w:val="ru-RU"/>
              </w:rPr>
              <w:t>знаний</w:t>
            </w:r>
          </w:p>
          <w:p w:rsidR="00E3192E" w:rsidRPr="00E3192E" w:rsidRDefault="00E3192E" w:rsidP="00E3192E">
            <w:pPr>
              <w:pStyle w:val="TableParagraph"/>
              <w:spacing w:line="268" w:lineRule="exact"/>
              <w:ind w:left="167"/>
              <w:rPr>
                <w:sz w:val="24"/>
                <w:lang w:val="ru-RU"/>
              </w:rPr>
            </w:pPr>
            <w:r w:rsidRPr="00E3192E">
              <w:rPr>
                <w:sz w:val="24"/>
                <w:lang w:val="ru-RU"/>
              </w:rPr>
              <w:t>названий</w:t>
            </w:r>
            <w:r w:rsidRPr="00E3192E">
              <w:rPr>
                <w:spacing w:val="-6"/>
                <w:sz w:val="24"/>
                <w:lang w:val="ru-RU"/>
              </w:rPr>
              <w:t xml:space="preserve"> </w:t>
            </w:r>
            <w:r w:rsidRPr="00E3192E">
              <w:rPr>
                <w:sz w:val="24"/>
                <w:lang w:val="ru-RU"/>
              </w:rPr>
              <w:t>летних</w:t>
            </w:r>
            <w:r w:rsidRPr="00E3192E">
              <w:rPr>
                <w:spacing w:val="-1"/>
                <w:sz w:val="24"/>
                <w:lang w:val="ru-RU"/>
              </w:rPr>
              <w:t xml:space="preserve"> </w:t>
            </w:r>
            <w:r w:rsidRPr="00E3192E">
              <w:rPr>
                <w:sz w:val="24"/>
                <w:lang w:val="ru-RU"/>
              </w:rPr>
              <w:t>месяцев,</w:t>
            </w:r>
            <w:r w:rsidRPr="00E3192E">
              <w:rPr>
                <w:spacing w:val="-4"/>
                <w:sz w:val="24"/>
                <w:lang w:val="ru-RU"/>
              </w:rPr>
              <w:t xml:space="preserve"> </w:t>
            </w:r>
            <w:r w:rsidRPr="00E3192E">
              <w:rPr>
                <w:sz w:val="24"/>
                <w:lang w:val="ru-RU"/>
              </w:rPr>
              <w:t>их последовательности.</w:t>
            </w:r>
          </w:p>
          <w:p w:rsidR="00E3192E" w:rsidRPr="00E3192E" w:rsidRDefault="00E3192E" w:rsidP="00E3192E">
            <w:pPr>
              <w:pStyle w:val="TableParagraph"/>
              <w:spacing w:line="273" w:lineRule="exact"/>
              <w:ind w:left="167"/>
              <w:rPr>
                <w:sz w:val="24"/>
                <w:lang w:val="ru-RU"/>
              </w:rPr>
            </w:pPr>
            <w:r w:rsidRPr="00E3192E">
              <w:rPr>
                <w:sz w:val="24"/>
                <w:lang w:val="ru-RU"/>
              </w:rPr>
              <w:t>Пересказ текста с опорой на</w:t>
            </w:r>
            <w:r w:rsidRPr="00E3192E">
              <w:rPr>
                <w:spacing w:val="-57"/>
                <w:sz w:val="24"/>
                <w:lang w:val="ru-RU"/>
              </w:rPr>
              <w:t xml:space="preserve"> </w:t>
            </w:r>
            <w:r w:rsidRPr="00E3192E">
              <w:rPr>
                <w:sz w:val="24"/>
                <w:lang w:val="ru-RU"/>
              </w:rPr>
              <w:t>картинки</w:t>
            </w:r>
            <w:r w:rsidRPr="00E3192E">
              <w:rPr>
                <w:spacing w:val="-3"/>
                <w:sz w:val="24"/>
                <w:lang w:val="ru-RU"/>
              </w:rPr>
              <w:t xml:space="preserve"> </w:t>
            </w:r>
            <w:r w:rsidRPr="00E3192E">
              <w:rPr>
                <w:sz w:val="24"/>
                <w:lang w:val="ru-RU"/>
              </w:rPr>
              <w:t>и вопросы</w:t>
            </w:r>
          </w:p>
        </w:tc>
        <w:tc>
          <w:tcPr>
            <w:tcW w:w="3085" w:type="dxa"/>
          </w:tcPr>
          <w:p w:rsidR="00E3192E" w:rsidRDefault="00E3192E" w:rsidP="00E3192E">
            <w:pPr>
              <w:pStyle w:val="TableParagraph"/>
              <w:spacing w:line="268" w:lineRule="exact"/>
              <w:ind w:left="267"/>
              <w:rPr>
                <w:sz w:val="24"/>
              </w:rPr>
            </w:pPr>
            <w:r>
              <w:rPr>
                <w:sz w:val="24"/>
              </w:rPr>
              <w:t>Июнь,</w:t>
            </w:r>
            <w:r>
              <w:rPr>
                <w:spacing w:val="-3"/>
                <w:sz w:val="24"/>
              </w:rPr>
              <w:t xml:space="preserve"> </w:t>
            </w:r>
            <w:r>
              <w:rPr>
                <w:sz w:val="24"/>
              </w:rPr>
              <w:t>июль,</w:t>
            </w:r>
            <w:r>
              <w:rPr>
                <w:spacing w:val="-3"/>
                <w:sz w:val="24"/>
              </w:rPr>
              <w:t xml:space="preserve"> </w:t>
            </w:r>
            <w:r>
              <w:rPr>
                <w:sz w:val="24"/>
              </w:rPr>
              <w:t>август</w:t>
            </w:r>
          </w:p>
        </w:tc>
        <w:tc>
          <w:tcPr>
            <w:tcW w:w="3995" w:type="dxa"/>
          </w:tcPr>
          <w:p w:rsidR="00E3192E" w:rsidRPr="00E3192E" w:rsidRDefault="00E3192E" w:rsidP="00E3192E">
            <w:pPr>
              <w:pStyle w:val="TableParagraph"/>
              <w:spacing w:line="256" w:lineRule="auto"/>
              <w:ind w:left="104" w:right="171"/>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w:t>
            </w:r>
            <w:r w:rsidRPr="00E3192E">
              <w:rPr>
                <w:spacing w:val="1"/>
                <w:sz w:val="24"/>
                <w:lang w:val="ru-RU"/>
              </w:rPr>
              <w:t xml:space="preserve"> </w:t>
            </w:r>
            <w:r w:rsidRPr="00E3192E">
              <w:rPr>
                <w:sz w:val="24"/>
                <w:lang w:val="ru-RU"/>
              </w:rPr>
              <w:t>задавать</w:t>
            </w:r>
            <w:r w:rsidRPr="00E3192E">
              <w:rPr>
                <w:spacing w:val="1"/>
                <w:sz w:val="24"/>
                <w:lang w:val="ru-RU"/>
              </w:rPr>
              <w:t xml:space="preserve"> </w:t>
            </w:r>
            <w:r w:rsidRPr="00E3192E">
              <w:rPr>
                <w:sz w:val="24"/>
                <w:lang w:val="ru-RU"/>
              </w:rPr>
              <w:t>вопросы</w:t>
            </w:r>
            <w:r w:rsidRPr="00E3192E">
              <w:rPr>
                <w:spacing w:val="-1"/>
                <w:sz w:val="24"/>
                <w:lang w:val="ru-RU"/>
              </w:rPr>
              <w:t xml:space="preserve"> </w:t>
            </w:r>
            <w:r w:rsidRPr="00E3192E">
              <w:rPr>
                <w:sz w:val="24"/>
                <w:lang w:val="ru-RU"/>
              </w:rPr>
              <w:t>и</w:t>
            </w:r>
            <w:r w:rsidRPr="00E3192E">
              <w:rPr>
                <w:spacing w:val="-1"/>
                <w:sz w:val="24"/>
                <w:lang w:val="ru-RU"/>
              </w:rPr>
              <w:t xml:space="preserve"> </w:t>
            </w:r>
            <w:r w:rsidRPr="00E3192E">
              <w:rPr>
                <w:sz w:val="24"/>
                <w:lang w:val="ru-RU"/>
              </w:rPr>
              <w:t>строить</w:t>
            </w:r>
            <w:r w:rsidRPr="00E3192E">
              <w:rPr>
                <w:spacing w:val="-3"/>
                <w:sz w:val="24"/>
                <w:lang w:val="ru-RU"/>
              </w:rPr>
              <w:t xml:space="preserve"> </w:t>
            </w:r>
            <w:r w:rsidRPr="00E3192E">
              <w:rPr>
                <w:sz w:val="24"/>
                <w:lang w:val="ru-RU"/>
              </w:rPr>
              <w:t>пересказ по</w:t>
            </w:r>
            <w:r w:rsidRPr="00E3192E">
              <w:rPr>
                <w:spacing w:val="-1"/>
                <w:sz w:val="24"/>
                <w:lang w:val="ru-RU"/>
              </w:rPr>
              <w:t xml:space="preserve"> </w:t>
            </w:r>
            <w:r w:rsidRPr="00E3192E">
              <w:rPr>
                <w:sz w:val="24"/>
                <w:lang w:val="ru-RU"/>
              </w:rPr>
              <w:t>плану</w:t>
            </w:r>
          </w:p>
        </w:tc>
      </w:tr>
      <w:tr w:rsidR="00E3192E" w:rsidTr="00DA54FD">
        <w:trPr>
          <w:trHeight w:val="848"/>
        </w:trPr>
        <w:tc>
          <w:tcPr>
            <w:tcW w:w="567" w:type="dxa"/>
            <w:tcBorders>
              <w:right w:val="single" w:sz="4" w:space="0" w:color="auto"/>
            </w:tcBorders>
          </w:tcPr>
          <w:p w:rsidR="00E3192E" w:rsidRDefault="00E3192E" w:rsidP="00E3192E">
            <w:pPr>
              <w:pStyle w:val="TableParagraph"/>
              <w:spacing w:line="312" w:lineRule="exact"/>
              <w:jc w:val="center"/>
              <w:rPr>
                <w:sz w:val="28"/>
              </w:rPr>
            </w:pPr>
            <w:r>
              <w:rPr>
                <w:sz w:val="28"/>
              </w:rPr>
              <w:t>33</w:t>
            </w:r>
          </w:p>
        </w:tc>
        <w:tc>
          <w:tcPr>
            <w:tcW w:w="1047" w:type="dxa"/>
            <w:tcBorders>
              <w:left w:val="single" w:sz="4" w:space="0" w:color="auto"/>
            </w:tcBorders>
          </w:tcPr>
          <w:p w:rsidR="00E3192E" w:rsidRDefault="00E3192E" w:rsidP="00E3192E">
            <w:pPr>
              <w:pStyle w:val="TableParagraph"/>
              <w:spacing w:line="312" w:lineRule="exact"/>
              <w:jc w:val="center"/>
              <w:rPr>
                <w:sz w:val="28"/>
              </w:rPr>
            </w:pPr>
            <w:r>
              <w:rPr>
                <w:sz w:val="28"/>
              </w:rPr>
              <w:t>1</w:t>
            </w:r>
          </w:p>
        </w:tc>
        <w:tc>
          <w:tcPr>
            <w:tcW w:w="3327" w:type="dxa"/>
          </w:tcPr>
          <w:p w:rsidR="00E3192E" w:rsidRDefault="00E3192E" w:rsidP="00DA54FD">
            <w:pPr>
              <w:pStyle w:val="TableParagraph"/>
              <w:ind w:left="108"/>
              <w:rPr>
                <w:sz w:val="24"/>
              </w:rPr>
            </w:pPr>
            <w:r>
              <w:rPr>
                <w:sz w:val="24"/>
              </w:rPr>
              <w:t>Повторение</w:t>
            </w:r>
            <w:r>
              <w:rPr>
                <w:spacing w:val="-7"/>
                <w:sz w:val="24"/>
              </w:rPr>
              <w:t xml:space="preserve"> </w:t>
            </w:r>
            <w:r>
              <w:rPr>
                <w:sz w:val="24"/>
              </w:rPr>
              <w:t>пройденного.</w:t>
            </w:r>
          </w:p>
          <w:p w:rsidR="00E3192E" w:rsidRDefault="00E3192E" w:rsidP="00DA54FD">
            <w:pPr>
              <w:pStyle w:val="TableParagraph"/>
              <w:ind w:left="108"/>
              <w:rPr>
                <w:sz w:val="24"/>
              </w:rPr>
            </w:pPr>
            <w:r>
              <w:rPr>
                <w:sz w:val="24"/>
              </w:rPr>
              <w:t>Обобщающее</w:t>
            </w:r>
            <w:r>
              <w:rPr>
                <w:spacing w:val="-5"/>
                <w:sz w:val="24"/>
              </w:rPr>
              <w:t xml:space="preserve"> </w:t>
            </w:r>
            <w:r>
              <w:rPr>
                <w:sz w:val="24"/>
              </w:rPr>
              <w:t>занятие.</w:t>
            </w:r>
          </w:p>
        </w:tc>
        <w:tc>
          <w:tcPr>
            <w:tcW w:w="3572" w:type="dxa"/>
          </w:tcPr>
          <w:p w:rsidR="00E3192E" w:rsidRDefault="00E3192E" w:rsidP="00DA54FD">
            <w:pPr>
              <w:pStyle w:val="TableParagraph"/>
              <w:ind w:left="108" w:right="144"/>
              <w:rPr>
                <w:sz w:val="24"/>
              </w:rPr>
            </w:pPr>
          </w:p>
        </w:tc>
        <w:tc>
          <w:tcPr>
            <w:tcW w:w="3085" w:type="dxa"/>
          </w:tcPr>
          <w:p w:rsidR="00E3192E" w:rsidRDefault="00E3192E" w:rsidP="00E3192E">
            <w:pPr>
              <w:pStyle w:val="TableParagraph"/>
              <w:spacing w:line="268" w:lineRule="exact"/>
              <w:ind w:left="267"/>
              <w:rPr>
                <w:sz w:val="24"/>
              </w:rPr>
            </w:pPr>
          </w:p>
        </w:tc>
        <w:tc>
          <w:tcPr>
            <w:tcW w:w="3995" w:type="dxa"/>
          </w:tcPr>
          <w:p w:rsidR="00E3192E" w:rsidRDefault="00E3192E" w:rsidP="00E3192E">
            <w:pPr>
              <w:pStyle w:val="TableParagraph"/>
              <w:spacing w:line="256" w:lineRule="auto"/>
              <w:ind w:left="104" w:right="171"/>
              <w:rPr>
                <w:sz w:val="24"/>
              </w:rPr>
            </w:pPr>
          </w:p>
        </w:tc>
      </w:tr>
      <w:tr w:rsidR="00E3192E" w:rsidTr="00DA54FD">
        <w:trPr>
          <w:trHeight w:val="848"/>
        </w:trPr>
        <w:tc>
          <w:tcPr>
            <w:tcW w:w="15593" w:type="dxa"/>
            <w:gridSpan w:val="6"/>
          </w:tcPr>
          <w:p w:rsidR="00E3192E" w:rsidRDefault="00E3192E" w:rsidP="00DA54FD">
            <w:pPr>
              <w:pStyle w:val="TableParagraph"/>
              <w:ind w:left="108" w:right="171"/>
              <w:jc w:val="center"/>
              <w:rPr>
                <w:sz w:val="24"/>
              </w:rPr>
            </w:pPr>
            <w:r>
              <w:rPr>
                <w:sz w:val="24"/>
              </w:rPr>
              <w:t>Диагностическое</w:t>
            </w:r>
            <w:r>
              <w:rPr>
                <w:spacing w:val="-5"/>
                <w:sz w:val="24"/>
              </w:rPr>
              <w:t xml:space="preserve"> </w:t>
            </w:r>
            <w:r>
              <w:rPr>
                <w:sz w:val="24"/>
              </w:rPr>
              <w:t>обследование</w:t>
            </w:r>
          </w:p>
        </w:tc>
      </w:tr>
    </w:tbl>
    <w:p w:rsidR="00E3192E" w:rsidRDefault="00E3192E" w:rsidP="00E3192E">
      <w:pPr>
        <w:spacing w:line="268" w:lineRule="exact"/>
        <w:rPr>
          <w:sz w:val="24"/>
        </w:rPr>
      </w:pPr>
    </w:p>
    <w:p w:rsidR="00E3192E" w:rsidRPr="00DA54FD" w:rsidRDefault="00E3192E" w:rsidP="00E3192E">
      <w:pPr>
        <w:pStyle w:val="111"/>
        <w:spacing w:before="89"/>
        <w:ind w:right="3056"/>
        <w:rPr>
          <w:sz w:val="24"/>
          <w:szCs w:val="24"/>
        </w:rPr>
      </w:pPr>
      <w:r w:rsidRPr="00DA54FD">
        <w:rPr>
          <w:sz w:val="24"/>
          <w:szCs w:val="24"/>
        </w:rPr>
        <w:t>Календарно-тематическое</w:t>
      </w:r>
      <w:r w:rsidRPr="00DA54FD">
        <w:rPr>
          <w:spacing w:val="-8"/>
          <w:sz w:val="24"/>
          <w:szCs w:val="24"/>
        </w:rPr>
        <w:t xml:space="preserve"> </w:t>
      </w:r>
      <w:r w:rsidRPr="00DA54FD">
        <w:rPr>
          <w:sz w:val="24"/>
          <w:szCs w:val="24"/>
        </w:rPr>
        <w:t>планирование</w:t>
      </w:r>
    </w:p>
    <w:p w:rsidR="00E3192E" w:rsidRPr="00DA54FD" w:rsidRDefault="00E3192E" w:rsidP="00DA54FD">
      <w:pPr>
        <w:ind w:left="3413" w:right="3061"/>
        <w:jc w:val="center"/>
        <w:rPr>
          <w:rFonts w:ascii="Times New Roman" w:hAnsi="Times New Roman" w:cs="Times New Roman"/>
          <w:b/>
          <w:sz w:val="24"/>
          <w:szCs w:val="24"/>
        </w:rPr>
      </w:pPr>
      <w:r w:rsidRPr="00DA54FD">
        <w:rPr>
          <w:rFonts w:ascii="Times New Roman" w:hAnsi="Times New Roman" w:cs="Times New Roman"/>
          <w:b/>
          <w:sz w:val="24"/>
          <w:szCs w:val="24"/>
        </w:rPr>
        <w:t>коррекционно-развивающих</w:t>
      </w:r>
      <w:r w:rsidRPr="00DA54FD">
        <w:rPr>
          <w:rFonts w:ascii="Times New Roman" w:hAnsi="Times New Roman" w:cs="Times New Roman"/>
          <w:b/>
          <w:spacing w:val="-3"/>
          <w:sz w:val="24"/>
          <w:szCs w:val="24"/>
        </w:rPr>
        <w:t xml:space="preserve"> </w:t>
      </w:r>
      <w:r w:rsidRPr="00DA54FD">
        <w:rPr>
          <w:rFonts w:ascii="Times New Roman" w:hAnsi="Times New Roman" w:cs="Times New Roman"/>
          <w:b/>
          <w:sz w:val="24"/>
          <w:szCs w:val="24"/>
        </w:rPr>
        <w:t>занятий</w:t>
      </w:r>
      <w:r w:rsidRPr="00DA54FD">
        <w:rPr>
          <w:rFonts w:ascii="Times New Roman" w:hAnsi="Times New Roman" w:cs="Times New Roman"/>
          <w:b/>
          <w:spacing w:val="-7"/>
          <w:sz w:val="24"/>
          <w:szCs w:val="24"/>
        </w:rPr>
        <w:t xml:space="preserve"> </w:t>
      </w:r>
      <w:r w:rsidRPr="00DA54FD">
        <w:rPr>
          <w:rFonts w:ascii="Times New Roman" w:hAnsi="Times New Roman" w:cs="Times New Roman"/>
          <w:b/>
          <w:sz w:val="24"/>
          <w:szCs w:val="24"/>
        </w:rPr>
        <w:t>с</w:t>
      </w:r>
      <w:r w:rsidRPr="00DA54FD">
        <w:rPr>
          <w:rFonts w:ascii="Times New Roman" w:hAnsi="Times New Roman" w:cs="Times New Roman"/>
          <w:b/>
          <w:spacing w:val="-4"/>
          <w:sz w:val="24"/>
          <w:szCs w:val="24"/>
        </w:rPr>
        <w:t xml:space="preserve"> </w:t>
      </w:r>
      <w:proofErr w:type="gramStart"/>
      <w:r w:rsidRPr="00DA54FD">
        <w:rPr>
          <w:rFonts w:ascii="Times New Roman" w:hAnsi="Times New Roman" w:cs="Times New Roman"/>
          <w:b/>
          <w:sz w:val="24"/>
          <w:szCs w:val="24"/>
        </w:rPr>
        <w:t>обучающимися</w:t>
      </w:r>
      <w:proofErr w:type="gramEnd"/>
      <w:r w:rsidRPr="00DA54FD">
        <w:rPr>
          <w:rFonts w:ascii="Times New Roman" w:hAnsi="Times New Roman" w:cs="Times New Roman"/>
          <w:b/>
          <w:sz w:val="24"/>
          <w:szCs w:val="24"/>
        </w:rPr>
        <w:t xml:space="preserve"> в 4 классе</w:t>
      </w:r>
    </w:p>
    <w:tbl>
      <w:tblPr>
        <w:tblStyle w:val="TableNormal"/>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7"/>
        <w:gridCol w:w="10"/>
        <w:gridCol w:w="33"/>
        <w:gridCol w:w="1116"/>
        <w:gridCol w:w="3370"/>
        <w:gridCol w:w="3829"/>
        <w:gridCol w:w="2836"/>
        <w:gridCol w:w="3006"/>
      </w:tblGrid>
      <w:tr w:rsidR="00E3192E" w:rsidRPr="00DA54FD" w:rsidTr="00DA54FD">
        <w:trPr>
          <w:trHeight w:val="918"/>
        </w:trPr>
        <w:tc>
          <w:tcPr>
            <w:tcW w:w="684" w:type="dxa"/>
            <w:gridSpan w:val="2"/>
            <w:tcBorders>
              <w:left w:val="single" w:sz="4" w:space="0" w:color="auto"/>
              <w:right w:val="single" w:sz="4" w:space="0" w:color="auto"/>
            </w:tcBorders>
          </w:tcPr>
          <w:p w:rsidR="00E3192E" w:rsidRPr="00DA54FD" w:rsidRDefault="00E3192E" w:rsidP="00E3192E">
            <w:pPr>
              <w:pStyle w:val="TableParagraph"/>
              <w:tabs>
                <w:tab w:val="left" w:pos="0"/>
              </w:tabs>
              <w:spacing w:line="189" w:lineRule="auto"/>
              <w:ind w:right="142"/>
              <w:jc w:val="center"/>
              <w:rPr>
                <w:b/>
                <w:sz w:val="24"/>
                <w:szCs w:val="24"/>
              </w:rPr>
            </w:pPr>
            <w:r w:rsidRPr="00DA54FD">
              <w:rPr>
                <w:b/>
                <w:sz w:val="24"/>
                <w:szCs w:val="24"/>
              </w:rPr>
              <w:t>№</w:t>
            </w:r>
          </w:p>
        </w:tc>
        <w:tc>
          <w:tcPr>
            <w:tcW w:w="1159" w:type="dxa"/>
            <w:gridSpan w:val="3"/>
            <w:tcBorders>
              <w:left w:val="single" w:sz="4" w:space="0" w:color="auto"/>
            </w:tcBorders>
          </w:tcPr>
          <w:p w:rsidR="00E3192E" w:rsidRPr="00DA54FD" w:rsidRDefault="00E3192E" w:rsidP="00E3192E">
            <w:pPr>
              <w:pStyle w:val="TableParagraph"/>
              <w:tabs>
                <w:tab w:val="left" w:pos="0"/>
              </w:tabs>
              <w:spacing w:line="189" w:lineRule="auto"/>
              <w:ind w:right="142"/>
              <w:jc w:val="center"/>
              <w:rPr>
                <w:b/>
                <w:sz w:val="24"/>
                <w:szCs w:val="24"/>
              </w:rPr>
            </w:pPr>
            <w:r w:rsidRPr="00DA54FD">
              <w:rPr>
                <w:b/>
                <w:sz w:val="24"/>
                <w:szCs w:val="24"/>
              </w:rPr>
              <w:t>Кол-</w:t>
            </w:r>
            <w:r w:rsidRPr="00DA54FD">
              <w:rPr>
                <w:b/>
                <w:spacing w:val="1"/>
                <w:sz w:val="24"/>
                <w:szCs w:val="24"/>
              </w:rPr>
              <w:t xml:space="preserve"> </w:t>
            </w:r>
            <w:r w:rsidRPr="00DA54FD">
              <w:rPr>
                <w:b/>
                <w:sz w:val="24"/>
                <w:szCs w:val="24"/>
              </w:rPr>
              <w:t>во</w:t>
            </w:r>
            <w:r w:rsidRPr="00DA54FD">
              <w:rPr>
                <w:b/>
                <w:spacing w:val="1"/>
                <w:sz w:val="24"/>
                <w:szCs w:val="24"/>
              </w:rPr>
              <w:t xml:space="preserve"> </w:t>
            </w:r>
            <w:r w:rsidRPr="00DA54FD">
              <w:rPr>
                <w:b/>
                <w:sz w:val="24"/>
                <w:szCs w:val="24"/>
              </w:rPr>
              <w:t>часов</w:t>
            </w:r>
          </w:p>
        </w:tc>
        <w:tc>
          <w:tcPr>
            <w:tcW w:w="3370" w:type="dxa"/>
          </w:tcPr>
          <w:p w:rsidR="00E3192E" w:rsidRPr="00DA54FD" w:rsidRDefault="00E3192E" w:rsidP="00E3192E">
            <w:pPr>
              <w:pStyle w:val="TableParagraph"/>
              <w:jc w:val="center"/>
              <w:rPr>
                <w:b/>
                <w:sz w:val="24"/>
                <w:szCs w:val="24"/>
              </w:rPr>
            </w:pPr>
            <w:r w:rsidRPr="00DA54FD">
              <w:rPr>
                <w:b/>
                <w:sz w:val="24"/>
                <w:szCs w:val="24"/>
              </w:rPr>
              <w:t>Тема</w:t>
            </w:r>
            <w:r w:rsidRPr="00DA54FD">
              <w:rPr>
                <w:b/>
                <w:spacing w:val="-2"/>
                <w:sz w:val="24"/>
                <w:szCs w:val="24"/>
              </w:rPr>
              <w:t xml:space="preserve"> </w:t>
            </w:r>
            <w:r w:rsidRPr="00DA54FD">
              <w:rPr>
                <w:b/>
                <w:sz w:val="24"/>
                <w:szCs w:val="24"/>
              </w:rPr>
              <w:t>занятия</w:t>
            </w:r>
          </w:p>
        </w:tc>
        <w:tc>
          <w:tcPr>
            <w:tcW w:w="3829" w:type="dxa"/>
          </w:tcPr>
          <w:p w:rsidR="00E3192E" w:rsidRPr="00DA54FD" w:rsidRDefault="00E3192E" w:rsidP="00E3192E">
            <w:pPr>
              <w:pStyle w:val="TableParagraph"/>
              <w:jc w:val="center"/>
              <w:rPr>
                <w:b/>
                <w:sz w:val="24"/>
                <w:szCs w:val="24"/>
              </w:rPr>
            </w:pPr>
            <w:r w:rsidRPr="00DA54FD">
              <w:rPr>
                <w:b/>
                <w:sz w:val="24"/>
                <w:szCs w:val="24"/>
              </w:rPr>
              <w:t>Содержание</w:t>
            </w:r>
            <w:r w:rsidRPr="00DA54FD">
              <w:rPr>
                <w:b/>
                <w:spacing w:val="-5"/>
                <w:sz w:val="24"/>
                <w:szCs w:val="24"/>
              </w:rPr>
              <w:t xml:space="preserve"> </w:t>
            </w:r>
            <w:r w:rsidRPr="00DA54FD">
              <w:rPr>
                <w:b/>
                <w:sz w:val="24"/>
                <w:szCs w:val="24"/>
              </w:rPr>
              <w:t>работы</w:t>
            </w:r>
          </w:p>
        </w:tc>
        <w:tc>
          <w:tcPr>
            <w:tcW w:w="2836" w:type="dxa"/>
          </w:tcPr>
          <w:p w:rsidR="00E3192E" w:rsidRPr="00DA54FD" w:rsidRDefault="00E3192E" w:rsidP="00E3192E">
            <w:pPr>
              <w:pStyle w:val="TableParagraph"/>
              <w:jc w:val="center"/>
              <w:rPr>
                <w:b/>
                <w:sz w:val="24"/>
                <w:szCs w:val="24"/>
              </w:rPr>
            </w:pPr>
            <w:r w:rsidRPr="00DA54FD">
              <w:rPr>
                <w:b/>
                <w:sz w:val="24"/>
                <w:szCs w:val="24"/>
              </w:rPr>
              <w:t>Терминология</w:t>
            </w:r>
          </w:p>
        </w:tc>
        <w:tc>
          <w:tcPr>
            <w:tcW w:w="3006" w:type="dxa"/>
          </w:tcPr>
          <w:p w:rsidR="00E3192E" w:rsidRPr="00DA54FD" w:rsidRDefault="00E3192E" w:rsidP="00E3192E">
            <w:pPr>
              <w:pStyle w:val="TableParagraph"/>
              <w:spacing w:before="64" w:line="254" w:lineRule="auto"/>
              <w:ind w:left="266" w:right="623"/>
              <w:jc w:val="center"/>
              <w:rPr>
                <w:b/>
                <w:sz w:val="24"/>
                <w:szCs w:val="24"/>
              </w:rPr>
            </w:pPr>
            <w:r w:rsidRPr="00DA54FD">
              <w:rPr>
                <w:b/>
                <w:sz w:val="24"/>
                <w:szCs w:val="24"/>
              </w:rPr>
              <w:t>Содержание коррекционно-</w:t>
            </w:r>
            <w:r w:rsidRPr="00DA54FD">
              <w:rPr>
                <w:b/>
                <w:spacing w:val="-67"/>
                <w:sz w:val="24"/>
                <w:szCs w:val="24"/>
              </w:rPr>
              <w:t xml:space="preserve"> </w:t>
            </w:r>
            <w:r w:rsidRPr="00DA54FD">
              <w:rPr>
                <w:b/>
                <w:sz w:val="24"/>
                <w:szCs w:val="24"/>
              </w:rPr>
              <w:t>педагогического</w:t>
            </w:r>
            <w:r w:rsidRPr="00DA54FD">
              <w:rPr>
                <w:b/>
                <w:spacing w:val="-2"/>
                <w:sz w:val="24"/>
                <w:szCs w:val="24"/>
              </w:rPr>
              <w:t xml:space="preserve"> </w:t>
            </w:r>
            <w:r w:rsidRPr="00DA54FD">
              <w:rPr>
                <w:b/>
                <w:sz w:val="24"/>
                <w:szCs w:val="24"/>
              </w:rPr>
              <w:t>процесса</w:t>
            </w:r>
          </w:p>
        </w:tc>
      </w:tr>
      <w:tr w:rsidR="00E3192E" w:rsidRPr="00DA54FD" w:rsidTr="00DA54FD">
        <w:trPr>
          <w:trHeight w:val="337"/>
        </w:trPr>
        <w:tc>
          <w:tcPr>
            <w:tcW w:w="14884" w:type="dxa"/>
            <w:gridSpan w:val="9"/>
          </w:tcPr>
          <w:p w:rsidR="00E3192E" w:rsidRPr="00DA54FD" w:rsidRDefault="00E3192E" w:rsidP="00E3192E">
            <w:pPr>
              <w:pStyle w:val="TableParagraph"/>
              <w:jc w:val="center"/>
              <w:rPr>
                <w:b/>
                <w:sz w:val="24"/>
                <w:szCs w:val="24"/>
              </w:rPr>
            </w:pPr>
            <w:r w:rsidRPr="00DA54FD">
              <w:rPr>
                <w:b/>
                <w:sz w:val="24"/>
                <w:szCs w:val="24"/>
              </w:rPr>
              <w:t>I</w:t>
            </w:r>
            <w:r w:rsidRPr="00DA54FD">
              <w:rPr>
                <w:b/>
                <w:spacing w:val="-2"/>
                <w:sz w:val="24"/>
                <w:szCs w:val="24"/>
              </w:rPr>
              <w:t xml:space="preserve"> </w:t>
            </w:r>
            <w:r w:rsidRPr="00DA54FD">
              <w:rPr>
                <w:b/>
                <w:sz w:val="24"/>
                <w:szCs w:val="24"/>
              </w:rPr>
              <w:t>четверть</w:t>
            </w:r>
          </w:p>
        </w:tc>
      </w:tr>
      <w:tr w:rsidR="00E3192E" w:rsidTr="00DA54FD">
        <w:trPr>
          <w:trHeight w:val="1766"/>
        </w:trPr>
        <w:tc>
          <w:tcPr>
            <w:tcW w:w="684" w:type="dxa"/>
            <w:gridSpan w:val="2"/>
            <w:tcBorders>
              <w:right w:val="single" w:sz="4" w:space="0" w:color="auto"/>
            </w:tcBorders>
          </w:tcPr>
          <w:p w:rsidR="00E3192E" w:rsidRDefault="00E3192E" w:rsidP="00E3192E">
            <w:pPr>
              <w:pStyle w:val="TableParagraph"/>
              <w:jc w:val="center"/>
              <w:rPr>
                <w:sz w:val="24"/>
              </w:rPr>
            </w:pPr>
            <w:r>
              <w:rPr>
                <w:sz w:val="24"/>
              </w:rPr>
              <w:t>1</w:t>
            </w:r>
          </w:p>
        </w:tc>
        <w:tc>
          <w:tcPr>
            <w:tcW w:w="1159" w:type="dxa"/>
            <w:gridSpan w:val="3"/>
            <w:tcBorders>
              <w:left w:val="single" w:sz="4" w:space="0" w:color="auto"/>
            </w:tcBorders>
          </w:tcPr>
          <w:p w:rsidR="00E3192E" w:rsidRDefault="00E3192E" w:rsidP="00E3192E">
            <w:pPr>
              <w:pStyle w:val="TableParagraph"/>
              <w:jc w:val="center"/>
              <w:rPr>
                <w:sz w:val="24"/>
              </w:rPr>
            </w:pPr>
          </w:p>
        </w:tc>
        <w:tc>
          <w:tcPr>
            <w:tcW w:w="3370" w:type="dxa"/>
          </w:tcPr>
          <w:p w:rsidR="00E3192E" w:rsidRDefault="00E3192E" w:rsidP="00E3192E">
            <w:pPr>
              <w:pStyle w:val="TableParagraph"/>
              <w:spacing w:line="256" w:lineRule="auto"/>
              <w:ind w:left="213" w:right="110"/>
              <w:rPr>
                <w:sz w:val="24"/>
              </w:rPr>
            </w:pPr>
            <w:r>
              <w:rPr>
                <w:spacing w:val="-1"/>
                <w:sz w:val="24"/>
              </w:rPr>
              <w:t>Диагностическое обследование</w:t>
            </w:r>
          </w:p>
        </w:tc>
        <w:tc>
          <w:tcPr>
            <w:tcW w:w="3829" w:type="dxa"/>
          </w:tcPr>
          <w:p w:rsidR="00E3192E" w:rsidRPr="00E3192E" w:rsidRDefault="00E3192E" w:rsidP="00E3192E">
            <w:pPr>
              <w:pStyle w:val="TableParagraph"/>
              <w:tabs>
                <w:tab w:val="left" w:pos="1547"/>
              </w:tabs>
              <w:spacing w:line="256" w:lineRule="auto"/>
              <w:ind w:left="107" w:right="353"/>
              <w:rPr>
                <w:sz w:val="24"/>
                <w:lang w:val="ru-RU"/>
              </w:rPr>
            </w:pPr>
            <w:r w:rsidRPr="00E3192E">
              <w:rPr>
                <w:sz w:val="24"/>
                <w:lang w:val="ru-RU"/>
              </w:rPr>
              <w:t>Обследование</w:t>
            </w:r>
            <w:r w:rsidRPr="00E3192E">
              <w:rPr>
                <w:spacing w:val="3"/>
                <w:sz w:val="24"/>
                <w:lang w:val="ru-RU"/>
              </w:rPr>
              <w:t xml:space="preserve"> </w:t>
            </w:r>
            <w:r w:rsidRPr="00E3192E">
              <w:rPr>
                <w:sz w:val="24"/>
                <w:lang w:val="ru-RU"/>
              </w:rPr>
              <w:t>устной и</w:t>
            </w:r>
            <w:r w:rsidRPr="00E3192E">
              <w:rPr>
                <w:spacing w:val="1"/>
                <w:sz w:val="24"/>
                <w:lang w:val="ru-RU"/>
              </w:rPr>
              <w:t xml:space="preserve"> </w:t>
            </w:r>
            <w:r w:rsidRPr="00E3192E">
              <w:rPr>
                <w:sz w:val="24"/>
                <w:lang w:val="ru-RU"/>
              </w:rPr>
              <w:t>письменной</w:t>
            </w:r>
            <w:r w:rsidRPr="00E3192E">
              <w:rPr>
                <w:sz w:val="24"/>
                <w:lang w:val="ru-RU"/>
              </w:rPr>
              <w:tab/>
              <w:t>речи,</w:t>
            </w:r>
            <w:r w:rsidRPr="00E3192E">
              <w:rPr>
                <w:spacing w:val="1"/>
                <w:sz w:val="24"/>
                <w:lang w:val="ru-RU"/>
              </w:rPr>
              <w:t xml:space="preserve"> </w:t>
            </w:r>
            <w:r w:rsidRPr="00E3192E">
              <w:rPr>
                <w:sz w:val="24"/>
                <w:lang w:val="ru-RU"/>
              </w:rPr>
              <w:t>математических представлений,</w:t>
            </w:r>
            <w:r w:rsidRPr="00E3192E">
              <w:rPr>
                <w:spacing w:val="-57"/>
                <w:sz w:val="24"/>
                <w:lang w:val="ru-RU"/>
              </w:rPr>
              <w:t xml:space="preserve"> </w:t>
            </w:r>
            <w:r w:rsidRPr="00E3192E">
              <w:rPr>
                <w:sz w:val="24"/>
                <w:lang w:val="ru-RU"/>
              </w:rPr>
              <w:t>исследование</w:t>
            </w:r>
            <w:r w:rsidRPr="00E3192E">
              <w:rPr>
                <w:spacing w:val="8"/>
                <w:sz w:val="24"/>
                <w:lang w:val="ru-RU"/>
              </w:rPr>
              <w:t xml:space="preserve"> </w:t>
            </w:r>
            <w:r w:rsidRPr="00E3192E">
              <w:rPr>
                <w:sz w:val="24"/>
                <w:lang w:val="ru-RU"/>
              </w:rPr>
              <w:t>уровня</w:t>
            </w:r>
            <w:r w:rsidRPr="00E3192E">
              <w:rPr>
                <w:spacing w:val="7"/>
                <w:sz w:val="24"/>
                <w:lang w:val="ru-RU"/>
              </w:rPr>
              <w:t xml:space="preserve"> </w:t>
            </w:r>
            <w:r w:rsidRPr="00E3192E">
              <w:rPr>
                <w:sz w:val="24"/>
                <w:lang w:val="ru-RU"/>
              </w:rPr>
              <w:t>развития</w:t>
            </w:r>
            <w:r w:rsidRPr="00E3192E">
              <w:rPr>
                <w:spacing w:val="1"/>
                <w:sz w:val="24"/>
                <w:lang w:val="ru-RU"/>
              </w:rPr>
              <w:t xml:space="preserve"> </w:t>
            </w:r>
            <w:r w:rsidRPr="00E3192E">
              <w:rPr>
                <w:sz w:val="24"/>
                <w:lang w:val="ru-RU"/>
              </w:rPr>
              <w:t>ВПФ,</w:t>
            </w:r>
            <w:r w:rsidRPr="00E3192E">
              <w:rPr>
                <w:spacing w:val="-14"/>
                <w:sz w:val="24"/>
                <w:lang w:val="ru-RU"/>
              </w:rPr>
              <w:t xml:space="preserve"> </w:t>
            </w:r>
            <w:r w:rsidRPr="00E3192E">
              <w:rPr>
                <w:sz w:val="24"/>
                <w:lang w:val="ru-RU"/>
              </w:rPr>
              <w:t>временных представлений,</w:t>
            </w:r>
          </w:p>
          <w:p w:rsidR="00E3192E" w:rsidRPr="00E3192E" w:rsidRDefault="00E3192E" w:rsidP="00E3192E">
            <w:pPr>
              <w:pStyle w:val="TableParagraph"/>
              <w:spacing w:line="271" w:lineRule="exact"/>
              <w:ind w:left="107"/>
              <w:rPr>
                <w:sz w:val="24"/>
                <w:lang w:val="ru-RU"/>
              </w:rPr>
            </w:pPr>
            <w:r w:rsidRPr="00E3192E">
              <w:rPr>
                <w:sz w:val="24"/>
                <w:lang w:val="ru-RU"/>
              </w:rPr>
              <w:t>пространственной</w:t>
            </w:r>
            <w:r w:rsidRPr="00E3192E">
              <w:rPr>
                <w:spacing w:val="-4"/>
                <w:sz w:val="24"/>
                <w:lang w:val="ru-RU"/>
              </w:rPr>
              <w:t xml:space="preserve"> </w:t>
            </w:r>
            <w:r w:rsidRPr="00E3192E">
              <w:rPr>
                <w:sz w:val="24"/>
                <w:lang w:val="ru-RU"/>
              </w:rPr>
              <w:t>ориентировки, представлений об</w:t>
            </w:r>
            <w:r w:rsidRPr="00E3192E">
              <w:rPr>
                <w:spacing w:val="-6"/>
                <w:sz w:val="24"/>
                <w:lang w:val="ru-RU"/>
              </w:rPr>
              <w:t xml:space="preserve"> </w:t>
            </w:r>
            <w:r w:rsidRPr="00E3192E">
              <w:rPr>
                <w:sz w:val="24"/>
                <w:lang w:val="ru-RU"/>
              </w:rPr>
              <w:t>окружающем.</w:t>
            </w:r>
          </w:p>
        </w:tc>
        <w:tc>
          <w:tcPr>
            <w:tcW w:w="2836" w:type="dxa"/>
          </w:tcPr>
          <w:p w:rsidR="00E3192E" w:rsidRPr="00E3192E" w:rsidRDefault="00E3192E" w:rsidP="00E3192E">
            <w:pPr>
              <w:pStyle w:val="TableParagraph"/>
              <w:rPr>
                <w:sz w:val="24"/>
                <w:lang w:val="ru-RU"/>
              </w:rPr>
            </w:pPr>
          </w:p>
        </w:tc>
        <w:tc>
          <w:tcPr>
            <w:tcW w:w="3006" w:type="dxa"/>
          </w:tcPr>
          <w:p w:rsidR="00E3192E" w:rsidRPr="00E3192E" w:rsidRDefault="00E3192E" w:rsidP="00E3192E">
            <w:pPr>
              <w:pStyle w:val="TableParagraph"/>
              <w:rPr>
                <w:sz w:val="24"/>
                <w:lang w:val="ru-RU"/>
              </w:rPr>
            </w:pPr>
          </w:p>
        </w:tc>
      </w:tr>
      <w:tr w:rsidR="00E3192E" w:rsidTr="00DA54FD">
        <w:trPr>
          <w:trHeight w:val="1766"/>
        </w:trPr>
        <w:tc>
          <w:tcPr>
            <w:tcW w:w="684"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2</w:t>
            </w:r>
          </w:p>
        </w:tc>
        <w:tc>
          <w:tcPr>
            <w:tcW w:w="1159" w:type="dxa"/>
            <w:gridSpan w:val="3"/>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370" w:type="dxa"/>
          </w:tcPr>
          <w:p w:rsidR="00E3192E" w:rsidRPr="00E3192E" w:rsidRDefault="00E3192E" w:rsidP="00DA54FD">
            <w:pPr>
              <w:pStyle w:val="TableParagraph"/>
              <w:jc w:val="both"/>
              <w:rPr>
                <w:sz w:val="24"/>
                <w:lang w:val="ru-RU"/>
              </w:rPr>
            </w:pPr>
            <w:r w:rsidRPr="00E3192E">
              <w:rPr>
                <w:sz w:val="24"/>
                <w:lang w:val="ru-RU"/>
              </w:rPr>
              <w:t>Осень, сезонные изменения в</w:t>
            </w:r>
            <w:r w:rsidRPr="00E3192E">
              <w:rPr>
                <w:spacing w:val="-57"/>
                <w:sz w:val="24"/>
                <w:lang w:val="ru-RU"/>
              </w:rPr>
              <w:t xml:space="preserve"> </w:t>
            </w:r>
            <w:r w:rsidRPr="00E3192E">
              <w:rPr>
                <w:sz w:val="24"/>
                <w:lang w:val="ru-RU"/>
              </w:rPr>
              <w:t>природе. Словообразование и</w:t>
            </w:r>
            <w:r w:rsidRPr="00E3192E">
              <w:rPr>
                <w:spacing w:val="-58"/>
                <w:sz w:val="24"/>
                <w:lang w:val="ru-RU"/>
              </w:rPr>
              <w:t xml:space="preserve"> </w:t>
            </w:r>
            <w:r w:rsidRPr="00E3192E">
              <w:rPr>
                <w:sz w:val="24"/>
                <w:lang w:val="ru-RU"/>
              </w:rPr>
              <w:t>словоизменение.</w:t>
            </w:r>
          </w:p>
          <w:p w:rsidR="00E3192E" w:rsidRPr="00E3192E" w:rsidRDefault="00E3192E" w:rsidP="00DA54FD">
            <w:pPr>
              <w:pStyle w:val="TableParagraph"/>
              <w:rPr>
                <w:sz w:val="24"/>
                <w:lang w:val="ru-RU"/>
              </w:rPr>
            </w:pPr>
            <w:r w:rsidRPr="00E3192E">
              <w:rPr>
                <w:sz w:val="24"/>
                <w:lang w:val="ru-RU"/>
              </w:rPr>
              <w:t>Временные представления.</w:t>
            </w:r>
            <w:r w:rsidRPr="00E3192E">
              <w:rPr>
                <w:spacing w:val="1"/>
                <w:sz w:val="24"/>
                <w:lang w:val="ru-RU"/>
              </w:rPr>
              <w:t xml:space="preserve"> </w:t>
            </w:r>
            <w:r w:rsidRPr="00E3192E">
              <w:rPr>
                <w:sz w:val="24"/>
                <w:lang w:val="ru-RU"/>
              </w:rPr>
              <w:t>Соотношение мер времени:</w:t>
            </w:r>
            <w:r w:rsidRPr="00E3192E">
              <w:rPr>
                <w:spacing w:val="1"/>
                <w:sz w:val="24"/>
                <w:lang w:val="ru-RU"/>
              </w:rPr>
              <w:t xml:space="preserve"> </w:t>
            </w:r>
            <w:r w:rsidRPr="00E3192E">
              <w:rPr>
                <w:sz w:val="24"/>
                <w:lang w:val="ru-RU"/>
              </w:rPr>
              <w:t>час</w:t>
            </w:r>
            <w:r w:rsidRPr="00E3192E">
              <w:rPr>
                <w:spacing w:val="-8"/>
                <w:sz w:val="24"/>
                <w:lang w:val="ru-RU"/>
              </w:rPr>
              <w:t xml:space="preserve"> </w:t>
            </w:r>
            <w:r w:rsidRPr="00E3192E">
              <w:rPr>
                <w:sz w:val="24"/>
                <w:lang w:val="ru-RU"/>
              </w:rPr>
              <w:t>–</w:t>
            </w:r>
            <w:r w:rsidRPr="00E3192E">
              <w:rPr>
                <w:spacing w:val="-3"/>
                <w:sz w:val="24"/>
                <w:lang w:val="ru-RU"/>
              </w:rPr>
              <w:t xml:space="preserve"> </w:t>
            </w:r>
            <w:r w:rsidRPr="00E3192E">
              <w:rPr>
                <w:sz w:val="24"/>
                <w:lang w:val="ru-RU"/>
              </w:rPr>
              <w:t>минута,</w:t>
            </w:r>
            <w:r w:rsidRPr="00E3192E">
              <w:rPr>
                <w:spacing w:val="-3"/>
                <w:sz w:val="24"/>
                <w:lang w:val="ru-RU"/>
              </w:rPr>
              <w:t xml:space="preserve"> </w:t>
            </w:r>
            <w:r w:rsidRPr="00E3192E">
              <w:rPr>
                <w:sz w:val="24"/>
                <w:lang w:val="ru-RU"/>
              </w:rPr>
              <w:t>месяц</w:t>
            </w:r>
            <w:r w:rsidRPr="00E3192E">
              <w:rPr>
                <w:spacing w:val="-3"/>
                <w:sz w:val="24"/>
                <w:lang w:val="ru-RU"/>
              </w:rPr>
              <w:t xml:space="preserve"> </w:t>
            </w:r>
            <w:r w:rsidRPr="00E3192E">
              <w:rPr>
                <w:sz w:val="24"/>
                <w:lang w:val="ru-RU"/>
              </w:rPr>
              <w:t>–</w:t>
            </w:r>
            <w:r w:rsidRPr="00E3192E">
              <w:rPr>
                <w:spacing w:val="-3"/>
                <w:sz w:val="24"/>
                <w:lang w:val="ru-RU"/>
              </w:rPr>
              <w:t xml:space="preserve"> </w:t>
            </w:r>
            <w:r w:rsidRPr="00E3192E">
              <w:rPr>
                <w:sz w:val="24"/>
                <w:lang w:val="ru-RU"/>
              </w:rPr>
              <w:t>неделя</w:t>
            </w:r>
            <w:r w:rsidRPr="00E3192E">
              <w:rPr>
                <w:spacing w:val="-3"/>
                <w:sz w:val="24"/>
                <w:lang w:val="ru-RU"/>
              </w:rPr>
              <w:t xml:space="preserve"> </w:t>
            </w:r>
            <w:r w:rsidRPr="00E3192E">
              <w:rPr>
                <w:sz w:val="24"/>
                <w:lang w:val="ru-RU"/>
              </w:rPr>
              <w:t>–</w:t>
            </w:r>
            <w:r w:rsidRPr="00E3192E">
              <w:rPr>
                <w:spacing w:val="-57"/>
                <w:sz w:val="24"/>
                <w:lang w:val="ru-RU"/>
              </w:rPr>
              <w:t xml:space="preserve"> </w:t>
            </w:r>
            <w:r w:rsidRPr="00E3192E">
              <w:rPr>
                <w:sz w:val="24"/>
                <w:lang w:val="ru-RU"/>
              </w:rPr>
              <w:t>сутк</w:t>
            </w:r>
            <w:proofErr w:type="gramStart"/>
            <w:r w:rsidRPr="00E3192E">
              <w:rPr>
                <w:sz w:val="24"/>
                <w:lang w:val="ru-RU"/>
              </w:rPr>
              <w:t>и-</w:t>
            </w:r>
            <w:proofErr w:type="gramEnd"/>
            <w:r w:rsidRPr="00E3192E">
              <w:rPr>
                <w:spacing w:val="-2"/>
                <w:sz w:val="24"/>
                <w:lang w:val="ru-RU"/>
              </w:rPr>
              <w:t xml:space="preserve"> </w:t>
            </w:r>
            <w:r w:rsidRPr="00E3192E">
              <w:rPr>
                <w:sz w:val="24"/>
                <w:lang w:val="ru-RU"/>
              </w:rPr>
              <w:t>век-</w:t>
            </w:r>
            <w:r w:rsidRPr="00E3192E">
              <w:rPr>
                <w:spacing w:val="-1"/>
                <w:sz w:val="24"/>
                <w:lang w:val="ru-RU"/>
              </w:rPr>
              <w:t xml:space="preserve"> </w:t>
            </w:r>
            <w:r w:rsidRPr="00E3192E">
              <w:rPr>
                <w:sz w:val="24"/>
                <w:lang w:val="ru-RU"/>
              </w:rPr>
              <w:t>тысячелетие.</w:t>
            </w:r>
          </w:p>
        </w:tc>
        <w:tc>
          <w:tcPr>
            <w:tcW w:w="3829" w:type="dxa"/>
          </w:tcPr>
          <w:p w:rsidR="00E3192E" w:rsidRPr="00E3192E" w:rsidRDefault="00E3192E" w:rsidP="00DA54FD">
            <w:pPr>
              <w:pStyle w:val="TableParagraph"/>
              <w:rPr>
                <w:sz w:val="24"/>
                <w:lang w:val="ru-RU"/>
              </w:rPr>
            </w:pPr>
            <w:r w:rsidRPr="00E3192E">
              <w:rPr>
                <w:sz w:val="24"/>
                <w:lang w:val="ru-RU"/>
              </w:rPr>
              <w:t>Формирование знаний о сезонных</w:t>
            </w:r>
            <w:r w:rsidRPr="00E3192E">
              <w:rPr>
                <w:spacing w:val="-58"/>
                <w:sz w:val="24"/>
                <w:lang w:val="ru-RU"/>
              </w:rPr>
              <w:t xml:space="preserve"> </w:t>
            </w:r>
            <w:r w:rsidRPr="00E3192E">
              <w:rPr>
                <w:sz w:val="24"/>
                <w:lang w:val="ru-RU"/>
              </w:rPr>
              <w:t>изменениях</w:t>
            </w:r>
            <w:r w:rsidRPr="00E3192E">
              <w:rPr>
                <w:spacing w:val="1"/>
                <w:sz w:val="24"/>
                <w:lang w:val="ru-RU"/>
              </w:rPr>
              <w:t xml:space="preserve"> </w:t>
            </w:r>
            <w:r w:rsidRPr="00E3192E">
              <w:rPr>
                <w:sz w:val="24"/>
                <w:lang w:val="ru-RU"/>
              </w:rPr>
              <w:t>в</w:t>
            </w:r>
            <w:r w:rsidRPr="00E3192E">
              <w:rPr>
                <w:spacing w:val="-3"/>
                <w:sz w:val="24"/>
                <w:lang w:val="ru-RU"/>
              </w:rPr>
              <w:t xml:space="preserve"> </w:t>
            </w:r>
            <w:r w:rsidRPr="00E3192E">
              <w:rPr>
                <w:sz w:val="24"/>
                <w:lang w:val="ru-RU"/>
              </w:rPr>
              <w:t>природе</w:t>
            </w:r>
          </w:p>
          <w:p w:rsidR="00E3192E" w:rsidRPr="00E3192E" w:rsidRDefault="00E3192E" w:rsidP="00DA54FD">
            <w:pPr>
              <w:pStyle w:val="TableParagraph"/>
              <w:rPr>
                <w:sz w:val="24"/>
                <w:lang w:val="ru-RU"/>
              </w:rPr>
            </w:pPr>
            <w:r w:rsidRPr="00E3192E">
              <w:rPr>
                <w:sz w:val="24"/>
                <w:lang w:val="ru-RU"/>
              </w:rPr>
              <w:t>Игровое упражнение «Узнай</w:t>
            </w:r>
            <w:r w:rsidRPr="00E3192E">
              <w:rPr>
                <w:spacing w:val="-58"/>
                <w:sz w:val="24"/>
                <w:lang w:val="ru-RU"/>
              </w:rPr>
              <w:t xml:space="preserve"> </w:t>
            </w:r>
            <w:r w:rsidRPr="00E3192E">
              <w:rPr>
                <w:sz w:val="24"/>
                <w:lang w:val="ru-RU"/>
              </w:rPr>
              <w:t>предмет</w:t>
            </w:r>
            <w:r w:rsidRPr="00E3192E">
              <w:rPr>
                <w:spacing w:val="-2"/>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описанию».</w:t>
            </w:r>
          </w:p>
          <w:p w:rsidR="00E3192E" w:rsidRPr="00E3192E" w:rsidRDefault="00E3192E" w:rsidP="00DA54FD">
            <w:pPr>
              <w:pStyle w:val="TableParagraph"/>
              <w:rPr>
                <w:sz w:val="24"/>
                <w:lang w:val="ru-RU"/>
              </w:rPr>
            </w:pPr>
            <w:r w:rsidRPr="00E3192E">
              <w:rPr>
                <w:sz w:val="24"/>
                <w:lang w:val="ru-RU"/>
              </w:rPr>
              <w:t>Игровое</w:t>
            </w:r>
            <w:r w:rsidRPr="00E3192E">
              <w:rPr>
                <w:spacing w:val="-7"/>
                <w:sz w:val="24"/>
                <w:lang w:val="ru-RU"/>
              </w:rPr>
              <w:t xml:space="preserve"> </w:t>
            </w:r>
            <w:r w:rsidRPr="00E3192E">
              <w:rPr>
                <w:sz w:val="24"/>
                <w:lang w:val="ru-RU"/>
              </w:rPr>
              <w:t>упражнение</w:t>
            </w:r>
            <w:r w:rsidRPr="00E3192E">
              <w:rPr>
                <w:spacing w:val="-6"/>
                <w:sz w:val="24"/>
                <w:lang w:val="ru-RU"/>
              </w:rPr>
              <w:t xml:space="preserve"> </w:t>
            </w:r>
            <w:r w:rsidRPr="00E3192E">
              <w:rPr>
                <w:sz w:val="24"/>
                <w:lang w:val="ru-RU"/>
              </w:rPr>
              <w:t>«Назови</w:t>
            </w:r>
            <w:r w:rsidRPr="00E3192E">
              <w:rPr>
                <w:spacing w:val="-57"/>
                <w:sz w:val="24"/>
                <w:lang w:val="ru-RU"/>
              </w:rPr>
              <w:t xml:space="preserve"> </w:t>
            </w:r>
            <w:r w:rsidRPr="00E3192E">
              <w:rPr>
                <w:sz w:val="24"/>
                <w:lang w:val="ru-RU"/>
              </w:rPr>
              <w:t>признаки</w:t>
            </w:r>
            <w:r w:rsidRPr="00E3192E">
              <w:rPr>
                <w:spacing w:val="-3"/>
                <w:sz w:val="24"/>
                <w:lang w:val="ru-RU"/>
              </w:rPr>
              <w:t xml:space="preserve"> </w:t>
            </w:r>
            <w:r w:rsidRPr="00E3192E">
              <w:rPr>
                <w:sz w:val="24"/>
                <w:lang w:val="ru-RU"/>
              </w:rPr>
              <w:t>предмета»</w:t>
            </w:r>
          </w:p>
          <w:p w:rsidR="00E3192E" w:rsidRPr="00E3192E" w:rsidRDefault="00E3192E" w:rsidP="00DA54FD">
            <w:pPr>
              <w:pStyle w:val="TableParagraph"/>
              <w:rPr>
                <w:sz w:val="24"/>
                <w:lang w:val="ru-RU"/>
              </w:rPr>
            </w:pPr>
            <w:r w:rsidRPr="00E3192E">
              <w:rPr>
                <w:sz w:val="24"/>
                <w:lang w:val="ru-RU"/>
              </w:rPr>
              <w:t>Закрепление</w:t>
            </w:r>
            <w:r w:rsidRPr="00E3192E">
              <w:rPr>
                <w:spacing w:val="-4"/>
                <w:sz w:val="24"/>
                <w:lang w:val="ru-RU"/>
              </w:rPr>
              <w:t xml:space="preserve"> </w:t>
            </w:r>
            <w:r w:rsidRPr="00E3192E">
              <w:rPr>
                <w:sz w:val="24"/>
                <w:lang w:val="ru-RU"/>
              </w:rPr>
              <w:t>мер</w:t>
            </w:r>
            <w:r w:rsidRPr="00E3192E">
              <w:rPr>
                <w:spacing w:val="-2"/>
                <w:sz w:val="24"/>
                <w:lang w:val="ru-RU"/>
              </w:rPr>
              <w:t xml:space="preserve"> </w:t>
            </w:r>
            <w:r w:rsidRPr="00E3192E">
              <w:rPr>
                <w:sz w:val="24"/>
                <w:lang w:val="ru-RU"/>
              </w:rPr>
              <w:t>времени,</w:t>
            </w:r>
            <w:r w:rsidRPr="00E3192E">
              <w:rPr>
                <w:spacing w:val="-3"/>
                <w:sz w:val="24"/>
                <w:lang w:val="ru-RU"/>
              </w:rPr>
              <w:t xml:space="preserve"> </w:t>
            </w:r>
            <w:r w:rsidRPr="00E3192E">
              <w:rPr>
                <w:sz w:val="24"/>
                <w:lang w:val="ru-RU"/>
              </w:rPr>
              <w:t>с</w:t>
            </w:r>
            <w:r w:rsidRPr="00E3192E">
              <w:rPr>
                <w:spacing w:val="-3"/>
                <w:sz w:val="24"/>
                <w:lang w:val="ru-RU"/>
              </w:rPr>
              <w:t xml:space="preserve"> </w:t>
            </w:r>
            <w:r w:rsidRPr="00E3192E">
              <w:rPr>
                <w:sz w:val="24"/>
                <w:lang w:val="ru-RU"/>
              </w:rPr>
              <w:t>их</w:t>
            </w:r>
            <w:r w:rsidRPr="00E3192E">
              <w:rPr>
                <w:spacing w:val="-57"/>
                <w:sz w:val="24"/>
                <w:lang w:val="ru-RU"/>
              </w:rPr>
              <w:t xml:space="preserve"> </w:t>
            </w:r>
            <w:r w:rsidRPr="00E3192E">
              <w:rPr>
                <w:sz w:val="24"/>
                <w:lang w:val="ru-RU"/>
              </w:rPr>
              <w:t>последовательности</w:t>
            </w:r>
          </w:p>
        </w:tc>
        <w:tc>
          <w:tcPr>
            <w:tcW w:w="2836" w:type="dxa"/>
          </w:tcPr>
          <w:p w:rsidR="00E3192E" w:rsidRPr="00E3192E" w:rsidRDefault="00E3192E" w:rsidP="00DA54FD">
            <w:pPr>
              <w:pStyle w:val="TableParagraph"/>
              <w:rPr>
                <w:sz w:val="24"/>
                <w:lang w:val="ru-RU"/>
              </w:rPr>
            </w:pPr>
            <w:r w:rsidRPr="00E3192E">
              <w:rPr>
                <w:sz w:val="24"/>
                <w:lang w:val="ru-RU"/>
              </w:rPr>
              <w:t>Похолодание листопад,</w:t>
            </w:r>
            <w:r w:rsidRPr="00E3192E">
              <w:rPr>
                <w:spacing w:val="-57"/>
                <w:sz w:val="24"/>
                <w:lang w:val="ru-RU"/>
              </w:rPr>
              <w:t xml:space="preserve"> </w:t>
            </w:r>
            <w:r w:rsidRPr="00E3192E">
              <w:rPr>
                <w:sz w:val="24"/>
                <w:lang w:val="ru-RU"/>
              </w:rPr>
              <w:t>осадки, сентябрь,</w:t>
            </w:r>
            <w:r w:rsidRPr="00E3192E">
              <w:rPr>
                <w:spacing w:val="1"/>
                <w:sz w:val="24"/>
                <w:lang w:val="ru-RU"/>
              </w:rPr>
              <w:t xml:space="preserve"> </w:t>
            </w:r>
            <w:r w:rsidRPr="00E3192E">
              <w:rPr>
                <w:sz w:val="24"/>
                <w:lang w:val="ru-RU"/>
              </w:rPr>
              <w:t>октябрь,</w:t>
            </w:r>
            <w:r w:rsidRPr="00E3192E">
              <w:rPr>
                <w:spacing w:val="-2"/>
                <w:sz w:val="24"/>
                <w:lang w:val="ru-RU"/>
              </w:rPr>
              <w:t xml:space="preserve"> </w:t>
            </w:r>
            <w:r w:rsidRPr="00E3192E">
              <w:rPr>
                <w:sz w:val="24"/>
                <w:lang w:val="ru-RU"/>
              </w:rPr>
              <w:t>ноябрь.</w:t>
            </w:r>
          </w:p>
          <w:p w:rsidR="00E3192E" w:rsidRPr="00E3192E" w:rsidRDefault="00E3192E" w:rsidP="00DA54FD">
            <w:pPr>
              <w:pStyle w:val="TableParagraph"/>
              <w:rPr>
                <w:sz w:val="24"/>
                <w:lang w:val="ru-RU"/>
              </w:rPr>
            </w:pPr>
            <w:r w:rsidRPr="00E3192E">
              <w:rPr>
                <w:sz w:val="24"/>
                <w:lang w:val="ru-RU"/>
              </w:rPr>
              <w:t>Меры времени: час –</w:t>
            </w:r>
            <w:r w:rsidRPr="00E3192E">
              <w:rPr>
                <w:spacing w:val="1"/>
                <w:sz w:val="24"/>
                <w:lang w:val="ru-RU"/>
              </w:rPr>
              <w:t xml:space="preserve"> </w:t>
            </w:r>
            <w:r w:rsidRPr="00E3192E">
              <w:rPr>
                <w:sz w:val="24"/>
                <w:lang w:val="ru-RU"/>
              </w:rPr>
              <w:t>минута,</w:t>
            </w:r>
            <w:r w:rsidRPr="00E3192E">
              <w:rPr>
                <w:spacing w:val="-5"/>
                <w:sz w:val="24"/>
                <w:lang w:val="ru-RU"/>
              </w:rPr>
              <w:t xml:space="preserve"> </w:t>
            </w:r>
            <w:r w:rsidRPr="00E3192E">
              <w:rPr>
                <w:sz w:val="24"/>
                <w:lang w:val="ru-RU"/>
              </w:rPr>
              <w:t>месяц</w:t>
            </w:r>
            <w:r w:rsidRPr="00E3192E">
              <w:rPr>
                <w:spacing w:val="-4"/>
                <w:sz w:val="24"/>
                <w:lang w:val="ru-RU"/>
              </w:rPr>
              <w:t xml:space="preserve"> </w:t>
            </w:r>
            <w:r w:rsidRPr="00E3192E">
              <w:rPr>
                <w:sz w:val="24"/>
                <w:lang w:val="ru-RU"/>
              </w:rPr>
              <w:t>–</w:t>
            </w:r>
            <w:r w:rsidRPr="00E3192E">
              <w:rPr>
                <w:spacing w:val="-5"/>
                <w:sz w:val="24"/>
                <w:lang w:val="ru-RU"/>
              </w:rPr>
              <w:t xml:space="preserve"> </w:t>
            </w:r>
            <w:r w:rsidRPr="00E3192E">
              <w:rPr>
                <w:sz w:val="24"/>
                <w:lang w:val="ru-RU"/>
              </w:rPr>
              <w:t>неделя</w:t>
            </w:r>
            <w:r w:rsidRPr="00E3192E">
              <w:rPr>
                <w:spacing w:val="-4"/>
                <w:sz w:val="24"/>
                <w:lang w:val="ru-RU"/>
              </w:rPr>
              <w:t xml:space="preserve"> </w:t>
            </w:r>
            <w:r w:rsidRPr="00E3192E">
              <w:rPr>
                <w:sz w:val="24"/>
                <w:lang w:val="ru-RU"/>
              </w:rPr>
              <w:t>–</w:t>
            </w:r>
            <w:r w:rsidRPr="00E3192E">
              <w:rPr>
                <w:spacing w:val="-57"/>
                <w:sz w:val="24"/>
                <w:lang w:val="ru-RU"/>
              </w:rPr>
              <w:t xml:space="preserve"> </w:t>
            </w:r>
            <w:proofErr w:type="gramStart"/>
            <w:r w:rsidRPr="00E3192E">
              <w:rPr>
                <w:sz w:val="24"/>
                <w:lang w:val="ru-RU"/>
              </w:rPr>
              <w:t>сутки-век</w:t>
            </w:r>
            <w:proofErr w:type="gramEnd"/>
            <w:r w:rsidRPr="00E3192E">
              <w:rPr>
                <w:spacing w:val="-1"/>
                <w:sz w:val="24"/>
                <w:lang w:val="ru-RU"/>
              </w:rPr>
              <w:t xml:space="preserve"> </w:t>
            </w:r>
            <w:r w:rsidRPr="00E3192E">
              <w:rPr>
                <w:sz w:val="24"/>
                <w:lang w:val="ru-RU"/>
              </w:rPr>
              <w:t>-</w:t>
            </w:r>
            <w:r w:rsidRPr="00E3192E">
              <w:rPr>
                <w:spacing w:val="-3"/>
                <w:sz w:val="24"/>
                <w:lang w:val="ru-RU"/>
              </w:rPr>
              <w:t xml:space="preserve"> </w:t>
            </w:r>
            <w:r w:rsidRPr="00E3192E">
              <w:rPr>
                <w:sz w:val="24"/>
                <w:lang w:val="ru-RU"/>
              </w:rPr>
              <w:t>тысячелетие</w:t>
            </w:r>
          </w:p>
        </w:tc>
        <w:tc>
          <w:tcPr>
            <w:tcW w:w="3006" w:type="dxa"/>
          </w:tcPr>
          <w:p w:rsidR="00E3192E" w:rsidRPr="00E3192E" w:rsidRDefault="00E3192E" w:rsidP="00DA54FD">
            <w:pPr>
              <w:pStyle w:val="TableParagraph"/>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3"/>
                <w:sz w:val="24"/>
                <w:lang w:val="ru-RU"/>
              </w:rPr>
              <w:t xml:space="preserve"> </w:t>
            </w:r>
            <w:r w:rsidRPr="00E3192E">
              <w:rPr>
                <w:sz w:val="24"/>
                <w:lang w:val="ru-RU"/>
              </w:rPr>
              <w:t>уточнение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w:t>
            </w:r>
            <w:r w:rsidRPr="00E3192E">
              <w:rPr>
                <w:spacing w:val="-4"/>
                <w:sz w:val="24"/>
                <w:lang w:val="ru-RU"/>
              </w:rPr>
              <w:t xml:space="preserve"> </w:t>
            </w:r>
            <w:r w:rsidRPr="00E3192E">
              <w:rPr>
                <w:sz w:val="24"/>
                <w:lang w:val="ru-RU"/>
              </w:rPr>
              <w:t>речи,</w:t>
            </w:r>
            <w:r w:rsidRPr="00E3192E">
              <w:rPr>
                <w:spacing w:val="-3"/>
                <w:sz w:val="24"/>
                <w:lang w:val="ru-RU"/>
              </w:rPr>
              <w:t xml:space="preserve"> </w:t>
            </w:r>
            <w:r w:rsidRPr="00E3192E">
              <w:rPr>
                <w:sz w:val="24"/>
                <w:lang w:val="ru-RU"/>
              </w:rPr>
              <w:t>развитие</w:t>
            </w:r>
            <w:r w:rsidRPr="00E3192E">
              <w:rPr>
                <w:spacing w:val="-4"/>
                <w:sz w:val="24"/>
                <w:lang w:val="ru-RU"/>
              </w:rPr>
              <w:t xml:space="preserve"> </w:t>
            </w:r>
            <w:r w:rsidRPr="00E3192E">
              <w:rPr>
                <w:sz w:val="24"/>
                <w:lang w:val="ru-RU"/>
              </w:rPr>
              <w:t>мышления.</w:t>
            </w:r>
          </w:p>
          <w:p w:rsidR="00E3192E" w:rsidRPr="00E3192E" w:rsidRDefault="00E3192E" w:rsidP="00DA54FD">
            <w:pPr>
              <w:pStyle w:val="TableParagraph"/>
              <w:rPr>
                <w:sz w:val="24"/>
                <w:lang w:val="ru-RU"/>
              </w:rPr>
            </w:pPr>
            <w:r w:rsidRPr="00E3192E">
              <w:rPr>
                <w:sz w:val="24"/>
                <w:lang w:val="ru-RU"/>
              </w:rPr>
              <w:t>Формирование умения</w:t>
            </w:r>
            <w:r w:rsidRPr="00E3192E">
              <w:rPr>
                <w:spacing w:val="1"/>
                <w:sz w:val="24"/>
                <w:lang w:val="ru-RU"/>
              </w:rPr>
              <w:t xml:space="preserve"> </w:t>
            </w:r>
            <w:r w:rsidRPr="00E3192E">
              <w:rPr>
                <w:sz w:val="24"/>
                <w:lang w:val="ru-RU"/>
              </w:rPr>
              <w:t>ориентироваться</w:t>
            </w:r>
            <w:r w:rsidRPr="00E3192E">
              <w:rPr>
                <w:spacing w:val="-5"/>
                <w:sz w:val="24"/>
                <w:lang w:val="ru-RU"/>
              </w:rPr>
              <w:t xml:space="preserve"> </w:t>
            </w:r>
            <w:r w:rsidRPr="00E3192E">
              <w:rPr>
                <w:sz w:val="24"/>
                <w:lang w:val="ru-RU"/>
              </w:rPr>
              <w:t>в</w:t>
            </w:r>
            <w:r w:rsidRPr="00E3192E">
              <w:rPr>
                <w:spacing w:val="-5"/>
                <w:sz w:val="24"/>
                <w:lang w:val="ru-RU"/>
              </w:rPr>
              <w:t xml:space="preserve"> </w:t>
            </w:r>
            <w:r w:rsidRPr="00E3192E">
              <w:rPr>
                <w:sz w:val="24"/>
                <w:lang w:val="ru-RU"/>
              </w:rPr>
              <w:t>мерах</w:t>
            </w:r>
            <w:r w:rsidRPr="00E3192E">
              <w:rPr>
                <w:spacing w:val="-2"/>
                <w:sz w:val="24"/>
                <w:lang w:val="ru-RU"/>
              </w:rPr>
              <w:t xml:space="preserve"> </w:t>
            </w:r>
            <w:r w:rsidRPr="00E3192E">
              <w:rPr>
                <w:sz w:val="24"/>
                <w:lang w:val="ru-RU"/>
              </w:rPr>
              <w:t>времени</w:t>
            </w:r>
          </w:p>
        </w:tc>
      </w:tr>
      <w:tr w:rsidR="00E3192E" w:rsidTr="00DA54FD">
        <w:trPr>
          <w:trHeight w:val="280"/>
        </w:trPr>
        <w:tc>
          <w:tcPr>
            <w:tcW w:w="677" w:type="dxa"/>
            <w:tcBorders>
              <w:right w:val="single" w:sz="4" w:space="0" w:color="auto"/>
            </w:tcBorders>
          </w:tcPr>
          <w:p w:rsidR="00E3192E" w:rsidRDefault="00E3192E" w:rsidP="00E3192E">
            <w:pPr>
              <w:pStyle w:val="TableParagraph"/>
              <w:spacing w:line="268" w:lineRule="exact"/>
              <w:jc w:val="center"/>
              <w:rPr>
                <w:sz w:val="24"/>
              </w:rPr>
            </w:pPr>
            <w:r>
              <w:rPr>
                <w:sz w:val="24"/>
              </w:rPr>
              <w:t>3</w:t>
            </w:r>
          </w:p>
        </w:tc>
        <w:tc>
          <w:tcPr>
            <w:tcW w:w="1166" w:type="dxa"/>
            <w:gridSpan w:val="4"/>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370" w:type="dxa"/>
          </w:tcPr>
          <w:p w:rsidR="00E3192E" w:rsidRPr="00E3192E" w:rsidRDefault="00E3192E" w:rsidP="00DA54FD">
            <w:pPr>
              <w:pStyle w:val="TableParagraph"/>
              <w:rPr>
                <w:sz w:val="24"/>
                <w:lang w:val="ru-RU"/>
              </w:rPr>
            </w:pPr>
            <w:r w:rsidRPr="00E3192E">
              <w:rPr>
                <w:color w:val="221F1F"/>
                <w:w w:val="110"/>
                <w:sz w:val="24"/>
                <w:lang w:val="ru-RU"/>
              </w:rPr>
              <w:t>Загадки-омонимы.</w:t>
            </w:r>
            <w:r w:rsidRPr="00E3192E">
              <w:rPr>
                <w:color w:val="221F1F"/>
                <w:spacing w:val="1"/>
                <w:w w:val="110"/>
                <w:sz w:val="24"/>
                <w:lang w:val="ru-RU"/>
              </w:rPr>
              <w:t xml:space="preserve"> </w:t>
            </w:r>
            <w:r w:rsidRPr="00E3192E">
              <w:rPr>
                <w:color w:val="221F1F"/>
                <w:w w:val="110"/>
                <w:sz w:val="24"/>
                <w:lang w:val="ru-RU"/>
              </w:rPr>
              <w:t>Аналитические</w:t>
            </w:r>
            <w:r w:rsidRPr="00E3192E">
              <w:rPr>
                <w:color w:val="221F1F"/>
                <w:spacing w:val="-16"/>
                <w:w w:val="110"/>
                <w:sz w:val="24"/>
                <w:lang w:val="ru-RU"/>
              </w:rPr>
              <w:t xml:space="preserve"> </w:t>
            </w:r>
            <w:r w:rsidRPr="00E3192E">
              <w:rPr>
                <w:color w:val="221F1F"/>
                <w:w w:val="110"/>
                <w:sz w:val="24"/>
                <w:lang w:val="ru-RU"/>
              </w:rPr>
              <w:t>задания.</w:t>
            </w:r>
          </w:p>
          <w:p w:rsidR="00E3192E" w:rsidRPr="00E3192E" w:rsidRDefault="00E3192E" w:rsidP="00DA54FD">
            <w:pPr>
              <w:pStyle w:val="TableParagraph"/>
              <w:rPr>
                <w:sz w:val="24"/>
                <w:lang w:val="ru-RU"/>
              </w:rPr>
            </w:pPr>
            <w:r w:rsidRPr="00E3192E">
              <w:rPr>
                <w:sz w:val="24"/>
                <w:lang w:val="ru-RU"/>
              </w:rPr>
              <w:t>Приемы письменного</w:t>
            </w:r>
            <w:r w:rsidRPr="00E3192E">
              <w:rPr>
                <w:spacing w:val="1"/>
                <w:sz w:val="24"/>
                <w:lang w:val="ru-RU"/>
              </w:rPr>
              <w:t xml:space="preserve"> </w:t>
            </w:r>
            <w:r w:rsidRPr="00E3192E">
              <w:rPr>
                <w:sz w:val="24"/>
                <w:lang w:val="ru-RU"/>
              </w:rPr>
              <w:t>сложения</w:t>
            </w:r>
            <w:r w:rsidRPr="00E3192E">
              <w:rPr>
                <w:spacing w:val="-3"/>
                <w:sz w:val="24"/>
                <w:lang w:val="ru-RU"/>
              </w:rPr>
              <w:t xml:space="preserve"> </w:t>
            </w:r>
            <w:r w:rsidRPr="00E3192E">
              <w:rPr>
                <w:sz w:val="24"/>
                <w:lang w:val="ru-RU"/>
              </w:rPr>
              <w:t>и</w:t>
            </w:r>
            <w:r w:rsidRPr="00E3192E">
              <w:rPr>
                <w:spacing w:val="-3"/>
                <w:sz w:val="24"/>
                <w:lang w:val="ru-RU"/>
              </w:rPr>
              <w:t xml:space="preserve"> </w:t>
            </w:r>
            <w:r w:rsidRPr="00E3192E">
              <w:rPr>
                <w:sz w:val="24"/>
                <w:lang w:val="ru-RU"/>
              </w:rPr>
              <w:t>вычитания.</w:t>
            </w:r>
          </w:p>
        </w:tc>
        <w:tc>
          <w:tcPr>
            <w:tcW w:w="3829" w:type="dxa"/>
          </w:tcPr>
          <w:p w:rsidR="00E3192E" w:rsidRPr="00E3192E" w:rsidRDefault="00E3192E" w:rsidP="00DA54FD">
            <w:pPr>
              <w:pStyle w:val="TableParagraph"/>
              <w:rPr>
                <w:sz w:val="24"/>
                <w:lang w:val="ru-RU"/>
              </w:rPr>
            </w:pPr>
            <w:r w:rsidRPr="00E3192E">
              <w:rPr>
                <w:sz w:val="24"/>
                <w:lang w:val="ru-RU"/>
              </w:rPr>
              <w:t>Знакомство с загадкам</w:t>
            </w:r>
            <w:proofErr w:type="gramStart"/>
            <w:r w:rsidRPr="00E3192E">
              <w:rPr>
                <w:sz w:val="24"/>
                <w:lang w:val="ru-RU"/>
              </w:rPr>
              <w:t>и-</w:t>
            </w:r>
            <w:proofErr w:type="gramEnd"/>
            <w:r w:rsidRPr="00E3192E">
              <w:rPr>
                <w:spacing w:val="-57"/>
                <w:sz w:val="24"/>
                <w:lang w:val="ru-RU"/>
              </w:rPr>
              <w:t xml:space="preserve"> </w:t>
            </w:r>
            <w:r w:rsidRPr="00E3192E">
              <w:rPr>
                <w:sz w:val="24"/>
                <w:lang w:val="ru-RU"/>
              </w:rPr>
              <w:t>амонимами</w:t>
            </w:r>
          </w:p>
          <w:p w:rsidR="00E3192E" w:rsidRPr="00E3192E" w:rsidRDefault="00E3192E" w:rsidP="00DA54FD">
            <w:pPr>
              <w:pStyle w:val="TableParagraph"/>
              <w:rPr>
                <w:sz w:val="24"/>
                <w:lang w:val="ru-RU"/>
              </w:rPr>
            </w:pPr>
            <w:r w:rsidRPr="00E3192E">
              <w:rPr>
                <w:sz w:val="24"/>
                <w:lang w:val="ru-RU"/>
              </w:rPr>
              <w:t xml:space="preserve">Упражнения на 4-й </w:t>
            </w:r>
            <w:proofErr w:type="gramStart"/>
            <w:r w:rsidRPr="00E3192E">
              <w:rPr>
                <w:sz w:val="24"/>
                <w:lang w:val="ru-RU"/>
              </w:rPr>
              <w:t>лишний</w:t>
            </w:r>
            <w:proofErr w:type="gramEnd"/>
            <w:r w:rsidRPr="00E3192E">
              <w:rPr>
                <w:sz w:val="24"/>
                <w:lang w:val="ru-RU"/>
              </w:rPr>
              <w:t>,</w:t>
            </w:r>
            <w:r w:rsidRPr="00E3192E">
              <w:rPr>
                <w:spacing w:val="1"/>
                <w:sz w:val="24"/>
                <w:lang w:val="ru-RU"/>
              </w:rPr>
              <w:t xml:space="preserve"> </w:t>
            </w:r>
            <w:r w:rsidRPr="00E3192E">
              <w:rPr>
                <w:sz w:val="24"/>
                <w:lang w:val="ru-RU"/>
              </w:rPr>
              <w:t>классификация,</w:t>
            </w:r>
            <w:r w:rsidRPr="00E3192E">
              <w:rPr>
                <w:spacing w:val="-10"/>
                <w:sz w:val="24"/>
                <w:lang w:val="ru-RU"/>
              </w:rPr>
              <w:t xml:space="preserve"> </w:t>
            </w:r>
            <w:r w:rsidRPr="00E3192E">
              <w:rPr>
                <w:sz w:val="24"/>
                <w:lang w:val="ru-RU"/>
              </w:rPr>
              <w:t>нестандартные</w:t>
            </w:r>
            <w:r w:rsidRPr="00E3192E">
              <w:rPr>
                <w:spacing w:val="-57"/>
                <w:sz w:val="24"/>
                <w:lang w:val="ru-RU"/>
              </w:rPr>
              <w:t xml:space="preserve"> </w:t>
            </w:r>
            <w:r w:rsidRPr="00E3192E">
              <w:rPr>
                <w:sz w:val="24"/>
                <w:lang w:val="ru-RU"/>
              </w:rPr>
              <w:t>задачи. Отработка приемов</w:t>
            </w:r>
            <w:r w:rsidRPr="00E3192E">
              <w:rPr>
                <w:spacing w:val="1"/>
                <w:sz w:val="24"/>
                <w:lang w:val="ru-RU"/>
              </w:rPr>
              <w:t xml:space="preserve"> </w:t>
            </w:r>
            <w:r w:rsidRPr="00E3192E">
              <w:rPr>
                <w:sz w:val="24"/>
                <w:lang w:val="ru-RU"/>
              </w:rPr>
              <w:t>сложения</w:t>
            </w:r>
            <w:r w:rsidRPr="00E3192E">
              <w:rPr>
                <w:spacing w:val="-1"/>
                <w:sz w:val="24"/>
                <w:lang w:val="ru-RU"/>
              </w:rPr>
              <w:t xml:space="preserve"> </w:t>
            </w:r>
            <w:r w:rsidRPr="00E3192E">
              <w:rPr>
                <w:sz w:val="24"/>
                <w:lang w:val="ru-RU"/>
              </w:rPr>
              <w:t>и вычитания.</w:t>
            </w:r>
          </w:p>
        </w:tc>
        <w:tc>
          <w:tcPr>
            <w:tcW w:w="2836" w:type="dxa"/>
          </w:tcPr>
          <w:p w:rsidR="00E3192E" w:rsidRPr="00E3192E" w:rsidRDefault="00E3192E" w:rsidP="00DA54FD">
            <w:pPr>
              <w:pStyle w:val="TableParagraph"/>
              <w:rPr>
                <w:sz w:val="24"/>
                <w:lang w:val="ru-RU"/>
              </w:rPr>
            </w:pPr>
          </w:p>
        </w:tc>
        <w:tc>
          <w:tcPr>
            <w:tcW w:w="3006" w:type="dxa"/>
          </w:tcPr>
          <w:p w:rsidR="00E3192E" w:rsidRPr="00E3192E" w:rsidRDefault="00E3192E" w:rsidP="00DA54FD">
            <w:pPr>
              <w:pStyle w:val="TableParagraph"/>
              <w:rPr>
                <w:sz w:val="24"/>
                <w:lang w:val="ru-RU"/>
              </w:rPr>
            </w:pPr>
            <w:r w:rsidRPr="00E3192E">
              <w:rPr>
                <w:sz w:val="24"/>
                <w:lang w:val="ru-RU"/>
              </w:rPr>
              <w:t>Развитие логического мышления,</w:t>
            </w:r>
            <w:r w:rsidRPr="00E3192E">
              <w:rPr>
                <w:spacing w:val="1"/>
                <w:sz w:val="24"/>
                <w:lang w:val="ru-RU"/>
              </w:rPr>
              <w:t xml:space="preserve"> </w:t>
            </w:r>
            <w:r w:rsidRPr="00E3192E">
              <w:rPr>
                <w:sz w:val="24"/>
                <w:lang w:val="ru-RU"/>
              </w:rPr>
              <w:t>формирование</w:t>
            </w:r>
            <w:r w:rsidRPr="00E3192E">
              <w:rPr>
                <w:spacing w:val="-6"/>
                <w:sz w:val="24"/>
                <w:lang w:val="ru-RU"/>
              </w:rPr>
              <w:t xml:space="preserve"> </w:t>
            </w:r>
            <w:r w:rsidRPr="00E3192E">
              <w:rPr>
                <w:sz w:val="24"/>
                <w:lang w:val="ru-RU"/>
              </w:rPr>
              <w:t>умения</w:t>
            </w:r>
            <w:r w:rsidRPr="00E3192E">
              <w:rPr>
                <w:spacing w:val="-6"/>
                <w:sz w:val="24"/>
                <w:lang w:val="ru-RU"/>
              </w:rPr>
              <w:t xml:space="preserve"> </w:t>
            </w:r>
            <w:r w:rsidRPr="00E3192E">
              <w:rPr>
                <w:sz w:val="24"/>
                <w:lang w:val="ru-RU"/>
              </w:rPr>
              <w:t>разгадывать</w:t>
            </w:r>
            <w:r w:rsidRPr="00E3192E">
              <w:rPr>
                <w:spacing w:val="-57"/>
                <w:sz w:val="24"/>
                <w:lang w:val="ru-RU"/>
              </w:rPr>
              <w:t xml:space="preserve"> </w:t>
            </w:r>
            <w:r w:rsidRPr="00E3192E">
              <w:rPr>
                <w:sz w:val="24"/>
                <w:lang w:val="ru-RU"/>
              </w:rPr>
              <w:t xml:space="preserve">загадки </w:t>
            </w:r>
            <w:proofErr w:type="gramStart"/>
            <w:r w:rsidRPr="00E3192E">
              <w:rPr>
                <w:sz w:val="24"/>
                <w:lang w:val="ru-RU"/>
              </w:rPr>
              <w:t>–о</w:t>
            </w:r>
            <w:proofErr w:type="gramEnd"/>
            <w:r w:rsidRPr="00E3192E">
              <w:rPr>
                <w:sz w:val="24"/>
                <w:lang w:val="ru-RU"/>
              </w:rPr>
              <w:t>монимы.</w:t>
            </w:r>
          </w:p>
          <w:p w:rsidR="00E3192E" w:rsidRPr="00E3192E" w:rsidRDefault="00E3192E" w:rsidP="00DA54FD">
            <w:pPr>
              <w:pStyle w:val="TableParagraph"/>
              <w:rPr>
                <w:sz w:val="24"/>
                <w:lang w:val="ru-RU"/>
              </w:rPr>
            </w:pPr>
            <w:r w:rsidRPr="00E3192E">
              <w:rPr>
                <w:sz w:val="24"/>
                <w:lang w:val="ru-RU"/>
              </w:rPr>
              <w:t>Формирование</w:t>
            </w:r>
            <w:r w:rsidRPr="00E3192E">
              <w:rPr>
                <w:spacing w:val="-5"/>
                <w:sz w:val="24"/>
                <w:lang w:val="ru-RU"/>
              </w:rPr>
              <w:t xml:space="preserve"> </w:t>
            </w:r>
            <w:r w:rsidRPr="00E3192E">
              <w:rPr>
                <w:sz w:val="24"/>
                <w:lang w:val="ru-RU"/>
              </w:rPr>
              <w:t>математических представлений,</w:t>
            </w:r>
            <w:r w:rsidRPr="00E3192E">
              <w:rPr>
                <w:spacing w:val="-11"/>
                <w:sz w:val="24"/>
                <w:lang w:val="ru-RU"/>
              </w:rPr>
              <w:t xml:space="preserve"> </w:t>
            </w:r>
            <w:r w:rsidRPr="00E3192E">
              <w:rPr>
                <w:sz w:val="24"/>
                <w:lang w:val="ru-RU"/>
              </w:rPr>
              <w:t xml:space="preserve">развитие </w:t>
            </w:r>
            <w:r w:rsidRPr="00E3192E">
              <w:rPr>
                <w:spacing w:val="-57"/>
                <w:sz w:val="24"/>
                <w:lang w:val="ru-RU"/>
              </w:rPr>
              <w:t xml:space="preserve"> </w:t>
            </w:r>
            <w:r w:rsidRPr="00E3192E">
              <w:rPr>
                <w:sz w:val="24"/>
                <w:lang w:val="ru-RU"/>
              </w:rPr>
              <w:t>мыслительных операций</w:t>
            </w:r>
          </w:p>
        </w:tc>
      </w:tr>
      <w:tr w:rsidR="00E3192E" w:rsidTr="00DA54FD">
        <w:trPr>
          <w:trHeight w:val="1766"/>
        </w:trPr>
        <w:tc>
          <w:tcPr>
            <w:tcW w:w="727" w:type="dxa"/>
            <w:gridSpan w:val="4"/>
            <w:tcBorders>
              <w:right w:val="single" w:sz="4" w:space="0" w:color="auto"/>
            </w:tcBorders>
          </w:tcPr>
          <w:p w:rsidR="00E3192E" w:rsidRDefault="00E3192E" w:rsidP="00E3192E">
            <w:pPr>
              <w:pStyle w:val="TableParagraph"/>
              <w:spacing w:line="268" w:lineRule="exact"/>
              <w:jc w:val="center"/>
              <w:rPr>
                <w:sz w:val="24"/>
              </w:rPr>
            </w:pPr>
            <w:r>
              <w:rPr>
                <w:sz w:val="24"/>
              </w:rPr>
              <w:lastRenderedPageBreak/>
              <w:t>4</w:t>
            </w:r>
          </w:p>
        </w:tc>
        <w:tc>
          <w:tcPr>
            <w:tcW w:w="1116"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370" w:type="dxa"/>
          </w:tcPr>
          <w:p w:rsidR="00E3192E" w:rsidRDefault="00E3192E" w:rsidP="00DA54FD">
            <w:pPr>
              <w:pStyle w:val="TableParagraph"/>
              <w:jc w:val="both"/>
              <w:rPr>
                <w:sz w:val="24"/>
              </w:rPr>
            </w:pPr>
            <w:r w:rsidRPr="00E3192E">
              <w:rPr>
                <w:sz w:val="24"/>
                <w:lang w:val="ru-RU"/>
              </w:rPr>
              <w:t>Определение направления</w:t>
            </w:r>
            <w:r w:rsidRPr="00E3192E">
              <w:rPr>
                <w:spacing w:val="-58"/>
                <w:sz w:val="24"/>
                <w:lang w:val="ru-RU"/>
              </w:rPr>
              <w:t xml:space="preserve"> </w:t>
            </w:r>
            <w:r w:rsidRPr="00E3192E">
              <w:rPr>
                <w:sz w:val="24"/>
                <w:lang w:val="ru-RU"/>
              </w:rPr>
              <w:t>движения в пространстве,</w:t>
            </w:r>
            <w:r w:rsidRPr="00E3192E">
              <w:rPr>
                <w:spacing w:val="-57"/>
                <w:sz w:val="24"/>
                <w:lang w:val="ru-RU"/>
              </w:rPr>
              <w:t xml:space="preserve"> </w:t>
            </w:r>
            <w:r w:rsidRPr="00E3192E">
              <w:rPr>
                <w:sz w:val="24"/>
                <w:lang w:val="ru-RU"/>
              </w:rPr>
              <w:t>расположения предметов относительно друг</w:t>
            </w:r>
            <w:r w:rsidRPr="00E3192E">
              <w:rPr>
                <w:spacing w:val="1"/>
                <w:sz w:val="24"/>
                <w:lang w:val="ru-RU"/>
              </w:rPr>
              <w:t xml:space="preserve"> </w:t>
            </w:r>
            <w:r w:rsidRPr="00E3192E">
              <w:rPr>
                <w:sz w:val="24"/>
                <w:lang w:val="ru-RU"/>
              </w:rPr>
              <w:t>друга,</w:t>
            </w:r>
            <w:r w:rsidRPr="00E3192E">
              <w:rPr>
                <w:spacing w:val="-6"/>
                <w:sz w:val="24"/>
                <w:lang w:val="ru-RU"/>
              </w:rPr>
              <w:t xml:space="preserve"> </w:t>
            </w:r>
            <w:r w:rsidRPr="00E3192E">
              <w:rPr>
                <w:sz w:val="24"/>
                <w:lang w:val="ru-RU"/>
              </w:rPr>
              <w:t>обозначение</w:t>
            </w:r>
            <w:r w:rsidRPr="00E3192E">
              <w:rPr>
                <w:spacing w:val="-5"/>
                <w:sz w:val="24"/>
                <w:lang w:val="ru-RU"/>
              </w:rPr>
              <w:t xml:space="preserve"> </w:t>
            </w:r>
            <w:r w:rsidRPr="00E3192E">
              <w:rPr>
                <w:sz w:val="24"/>
                <w:lang w:val="ru-RU"/>
              </w:rPr>
              <w:t>с</w:t>
            </w:r>
            <w:r w:rsidRPr="00E3192E">
              <w:rPr>
                <w:spacing w:val="-4"/>
                <w:sz w:val="24"/>
                <w:lang w:val="ru-RU"/>
              </w:rPr>
              <w:t xml:space="preserve"> </w:t>
            </w:r>
            <w:r w:rsidRPr="00E3192E">
              <w:rPr>
                <w:sz w:val="24"/>
                <w:lang w:val="ru-RU"/>
              </w:rPr>
              <w:t>помощью</w:t>
            </w:r>
            <w:r w:rsidRPr="00E3192E">
              <w:rPr>
                <w:spacing w:val="-57"/>
                <w:sz w:val="24"/>
                <w:lang w:val="ru-RU"/>
              </w:rPr>
              <w:t xml:space="preserve"> </w:t>
            </w:r>
            <w:r w:rsidRPr="00E3192E">
              <w:rPr>
                <w:sz w:val="24"/>
                <w:lang w:val="ru-RU"/>
              </w:rPr>
              <w:t>предлогов.</w:t>
            </w:r>
            <w:r w:rsidRPr="00E3192E">
              <w:rPr>
                <w:spacing w:val="1"/>
                <w:sz w:val="24"/>
                <w:lang w:val="ru-RU"/>
              </w:rPr>
              <w:t xml:space="preserve"> </w:t>
            </w:r>
            <w:r>
              <w:rPr>
                <w:sz w:val="24"/>
              </w:rPr>
              <w:t>Дифференциация</w:t>
            </w:r>
            <w:r>
              <w:rPr>
                <w:spacing w:val="1"/>
                <w:sz w:val="24"/>
              </w:rPr>
              <w:t xml:space="preserve"> </w:t>
            </w:r>
            <w:r>
              <w:rPr>
                <w:sz w:val="24"/>
              </w:rPr>
              <w:t>звуков</w:t>
            </w:r>
            <w:r>
              <w:rPr>
                <w:spacing w:val="-5"/>
                <w:sz w:val="24"/>
              </w:rPr>
              <w:t xml:space="preserve"> </w:t>
            </w:r>
            <w:r>
              <w:rPr>
                <w:sz w:val="24"/>
              </w:rPr>
              <w:t>(неречевых</w:t>
            </w:r>
            <w:r>
              <w:rPr>
                <w:spacing w:val="-1"/>
                <w:sz w:val="24"/>
              </w:rPr>
              <w:t xml:space="preserve"> </w:t>
            </w:r>
            <w:r>
              <w:rPr>
                <w:sz w:val="24"/>
              </w:rPr>
              <w:t>и</w:t>
            </w:r>
            <w:r>
              <w:rPr>
                <w:spacing w:val="-4"/>
                <w:sz w:val="24"/>
              </w:rPr>
              <w:t xml:space="preserve"> </w:t>
            </w:r>
            <w:r>
              <w:rPr>
                <w:sz w:val="24"/>
              </w:rPr>
              <w:t>речевых).</w:t>
            </w:r>
          </w:p>
        </w:tc>
        <w:tc>
          <w:tcPr>
            <w:tcW w:w="3829" w:type="dxa"/>
          </w:tcPr>
          <w:p w:rsidR="00E3192E" w:rsidRPr="00E3192E" w:rsidRDefault="00E3192E" w:rsidP="00DA54FD">
            <w:pPr>
              <w:pStyle w:val="TableParagraph"/>
              <w:rPr>
                <w:sz w:val="24"/>
                <w:lang w:val="ru-RU"/>
              </w:rPr>
            </w:pPr>
            <w:r w:rsidRPr="00E3192E">
              <w:rPr>
                <w:sz w:val="24"/>
                <w:lang w:val="ru-RU"/>
              </w:rPr>
              <w:t>Ориентировка</w:t>
            </w:r>
            <w:r w:rsidRPr="00E3192E">
              <w:rPr>
                <w:spacing w:val="-6"/>
                <w:sz w:val="24"/>
                <w:lang w:val="ru-RU"/>
              </w:rPr>
              <w:t xml:space="preserve"> </w:t>
            </w:r>
            <w:r w:rsidRPr="00E3192E">
              <w:rPr>
                <w:sz w:val="24"/>
                <w:lang w:val="ru-RU"/>
              </w:rPr>
              <w:t>в</w:t>
            </w:r>
            <w:r w:rsidRPr="00E3192E">
              <w:rPr>
                <w:spacing w:val="-6"/>
                <w:sz w:val="24"/>
                <w:lang w:val="ru-RU"/>
              </w:rPr>
              <w:t xml:space="preserve"> </w:t>
            </w:r>
            <w:r w:rsidRPr="00E3192E">
              <w:rPr>
                <w:sz w:val="24"/>
                <w:lang w:val="ru-RU"/>
              </w:rPr>
              <w:t>пространстве,</w:t>
            </w:r>
            <w:r w:rsidRPr="00E3192E">
              <w:rPr>
                <w:spacing w:val="-57"/>
                <w:sz w:val="24"/>
                <w:lang w:val="ru-RU"/>
              </w:rPr>
              <w:t xml:space="preserve"> </w:t>
            </w:r>
            <w:r w:rsidRPr="00E3192E">
              <w:rPr>
                <w:sz w:val="24"/>
                <w:lang w:val="ru-RU"/>
              </w:rPr>
              <w:t>определения</w:t>
            </w:r>
            <w:r w:rsidRPr="00E3192E">
              <w:rPr>
                <w:spacing w:val="-2"/>
                <w:sz w:val="24"/>
                <w:lang w:val="ru-RU"/>
              </w:rPr>
              <w:t xml:space="preserve"> </w:t>
            </w:r>
            <w:r w:rsidRPr="00E3192E">
              <w:rPr>
                <w:sz w:val="24"/>
                <w:lang w:val="ru-RU"/>
              </w:rPr>
              <w:t>направления. Определения звучания,</w:t>
            </w:r>
            <w:r w:rsidRPr="00E3192E">
              <w:rPr>
                <w:spacing w:val="1"/>
                <w:sz w:val="24"/>
                <w:lang w:val="ru-RU"/>
              </w:rPr>
              <w:t xml:space="preserve"> </w:t>
            </w:r>
            <w:r w:rsidRPr="00E3192E">
              <w:rPr>
                <w:sz w:val="24"/>
                <w:lang w:val="ru-RU"/>
              </w:rPr>
              <w:t>музыкальных инструментов</w:t>
            </w:r>
            <w:r w:rsidRPr="00E3192E">
              <w:rPr>
                <w:spacing w:val="1"/>
                <w:sz w:val="24"/>
                <w:lang w:val="ru-RU"/>
              </w:rPr>
              <w:t xml:space="preserve"> </w:t>
            </w:r>
            <w:r w:rsidRPr="00E3192E">
              <w:rPr>
                <w:sz w:val="24"/>
                <w:lang w:val="ru-RU"/>
              </w:rPr>
              <w:t>(пианино, гитара, гармошка),</w:t>
            </w:r>
            <w:r w:rsidRPr="00E3192E">
              <w:rPr>
                <w:spacing w:val="1"/>
                <w:sz w:val="24"/>
                <w:lang w:val="ru-RU"/>
              </w:rPr>
              <w:t xml:space="preserve"> </w:t>
            </w:r>
            <w:r w:rsidRPr="00E3192E">
              <w:rPr>
                <w:sz w:val="24"/>
                <w:lang w:val="ru-RU"/>
              </w:rPr>
              <w:t>бытовых шумов, различных видов</w:t>
            </w:r>
            <w:r w:rsidRPr="00E3192E">
              <w:rPr>
                <w:spacing w:val="-57"/>
                <w:sz w:val="24"/>
                <w:lang w:val="ru-RU"/>
              </w:rPr>
              <w:t xml:space="preserve"> </w:t>
            </w:r>
            <w:r w:rsidRPr="00E3192E">
              <w:rPr>
                <w:sz w:val="24"/>
                <w:lang w:val="ru-RU"/>
              </w:rPr>
              <w:t>транспорта, домашних животных;</w:t>
            </w:r>
            <w:r w:rsidRPr="00E3192E">
              <w:rPr>
                <w:spacing w:val="-57"/>
                <w:sz w:val="24"/>
                <w:lang w:val="ru-RU"/>
              </w:rPr>
              <w:t xml:space="preserve"> </w:t>
            </w:r>
            <w:r w:rsidRPr="00E3192E">
              <w:rPr>
                <w:sz w:val="24"/>
                <w:lang w:val="ru-RU"/>
              </w:rPr>
              <w:t>речевых</w:t>
            </w:r>
            <w:r w:rsidRPr="00E3192E">
              <w:rPr>
                <w:spacing w:val="1"/>
                <w:sz w:val="24"/>
                <w:lang w:val="ru-RU"/>
              </w:rPr>
              <w:t xml:space="preserve"> </w:t>
            </w:r>
            <w:r w:rsidRPr="00E3192E">
              <w:rPr>
                <w:sz w:val="24"/>
                <w:lang w:val="ru-RU"/>
              </w:rPr>
              <w:t>звуков (мужско</w:t>
            </w:r>
            <w:proofErr w:type="gramStart"/>
            <w:r w:rsidRPr="00E3192E">
              <w:rPr>
                <w:sz w:val="24"/>
                <w:lang w:val="ru-RU"/>
              </w:rPr>
              <w:t>й-</w:t>
            </w:r>
            <w:proofErr w:type="gramEnd"/>
            <w:r w:rsidRPr="00E3192E">
              <w:rPr>
                <w:spacing w:val="1"/>
                <w:sz w:val="24"/>
                <w:lang w:val="ru-RU"/>
              </w:rPr>
              <w:t xml:space="preserve"> </w:t>
            </w:r>
            <w:r w:rsidRPr="00E3192E">
              <w:rPr>
                <w:sz w:val="24"/>
                <w:lang w:val="ru-RU"/>
              </w:rPr>
              <w:t>женский-</w:t>
            </w:r>
            <w:r w:rsidRPr="00E3192E">
              <w:rPr>
                <w:spacing w:val="-2"/>
                <w:sz w:val="24"/>
                <w:lang w:val="ru-RU"/>
              </w:rPr>
              <w:t xml:space="preserve"> </w:t>
            </w:r>
            <w:r w:rsidRPr="00E3192E">
              <w:rPr>
                <w:sz w:val="24"/>
                <w:lang w:val="ru-RU"/>
              </w:rPr>
              <w:t>детский</w:t>
            </w:r>
            <w:r w:rsidRPr="00E3192E">
              <w:rPr>
                <w:spacing w:val="-1"/>
                <w:sz w:val="24"/>
                <w:lang w:val="ru-RU"/>
              </w:rPr>
              <w:t xml:space="preserve"> </w:t>
            </w:r>
            <w:r w:rsidRPr="00E3192E">
              <w:rPr>
                <w:sz w:val="24"/>
                <w:lang w:val="ru-RU"/>
              </w:rPr>
              <w:t>голос)</w:t>
            </w:r>
          </w:p>
        </w:tc>
        <w:tc>
          <w:tcPr>
            <w:tcW w:w="2836" w:type="dxa"/>
          </w:tcPr>
          <w:p w:rsidR="00E3192E" w:rsidRPr="00E3192E" w:rsidRDefault="00E3192E" w:rsidP="00DA54FD">
            <w:pPr>
              <w:pStyle w:val="TableParagraph"/>
              <w:rPr>
                <w:sz w:val="24"/>
                <w:lang w:val="ru-RU"/>
              </w:rPr>
            </w:pPr>
            <w:r w:rsidRPr="00E3192E">
              <w:rPr>
                <w:sz w:val="24"/>
                <w:lang w:val="ru-RU"/>
              </w:rPr>
              <w:t>Впереди,</w:t>
            </w:r>
            <w:r w:rsidRPr="00E3192E">
              <w:rPr>
                <w:spacing w:val="-9"/>
                <w:sz w:val="24"/>
                <w:lang w:val="ru-RU"/>
              </w:rPr>
              <w:t xml:space="preserve"> </w:t>
            </w:r>
            <w:r w:rsidRPr="00E3192E">
              <w:rPr>
                <w:sz w:val="24"/>
                <w:lang w:val="ru-RU"/>
              </w:rPr>
              <w:t>сзади,</w:t>
            </w:r>
            <w:r w:rsidRPr="00E3192E">
              <w:rPr>
                <w:spacing w:val="-8"/>
                <w:sz w:val="24"/>
                <w:lang w:val="ru-RU"/>
              </w:rPr>
              <w:t xml:space="preserve"> </w:t>
            </w:r>
            <w:r w:rsidRPr="00E3192E">
              <w:rPr>
                <w:sz w:val="24"/>
                <w:lang w:val="ru-RU"/>
              </w:rPr>
              <w:t>между,</w:t>
            </w:r>
            <w:r w:rsidRPr="00E3192E">
              <w:rPr>
                <w:spacing w:val="-57"/>
                <w:sz w:val="24"/>
                <w:lang w:val="ru-RU"/>
              </w:rPr>
              <w:t xml:space="preserve"> </w:t>
            </w:r>
            <w:r w:rsidRPr="00E3192E">
              <w:rPr>
                <w:sz w:val="24"/>
                <w:lang w:val="ru-RU"/>
              </w:rPr>
              <w:t>под,</w:t>
            </w:r>
            <w:r w:rsidRPr="00E3192E">
              <w:rPr>
                <w:spacing w:val="-1"/>
                <w:sz w:val="24"/>
                <w:lang w:val="ru-RU"/>
              </w:rPr>
              <w:t xml:space="preserve"> </w:t>
            </w:r>
            <w:r w:rsidRPr="00E3192E">
              <w:rPr>
                <w:sz w:val="24"/>
                <w:lang w:val="ru-RU"/>
              </w:rPr>
              <w:t>над, около,</w:t>
            </w:r>
            <w:r w:rsidRPr="00E3192E">
              <w:rPr>
                <w:spacing w:val="-4"/>
                <w:sz w:val="24"/>
                <w:lang w:val="ru-RU"/>
              </w:rPr>
              <w:t xml:space="preserve"> </w:t>
            </w:r>
            <w:r w:rsidRPr="00E3192E">
              <w:rPr>
                <w:sz w:val="24"/>
                <w:lang w:val="ru-RU"/>
              </w:rPr>
              <w:t>за, в.</w:t>
            </w:r>
          </w:p>
          <w:p w:rsidR="00E3192E" w:rsidRDefault="00E3192E" w:rsidP="00DA54FD">
            <w:pPr>
              <w:pStyle w:val="TableParagraph"/>
              <w:rPr>
                <w:sz w:val="24"/>
              </w:rPr>
            </w:pPr>
            <w:r>
              <w:rPr>
                <w:sz w:val="24"/>
              </w:rPr>
              <w:t>Пианино, гитара,</w:t>
            </w:r>
            <w:r>
              <w:rPr>
                <w:spacing w:val="-58"/>
                <w:sz w:val="24"/>
              </w:rPr>
              <w:t xml:space="preserve"> </w:t>
            </w:r>
            <w:r>
              <w:rPr>
                <w:sz w:val="24"/>
              </w:rPr>
              <w:t>гармошка.</w:t>
            </w:r>
          </w:p>
        </w:tc>
        <w:tc>
          <w:tcPr>
            <w:tcW w:w="3006" w:type="dxa"/>
          </w:tcPr>
          <w:p w:rsidR="00E3192E" w:rsidRPr="00E3192E" w:rsidRDefault="00E3192E" w:rsidP="00DA54FD">
            <w:pPr>
              <w:pStyle w:val="TableParagraph"/>
              <w:rPr>
                <w:sz w:val="24"/>
                <w:lang w:val="ru-RU"/>
              </w:rPr>
            </w:pPr>
            <w:r w:rsidRPr="00E3192E">
              <w:rPr>
                <w:sz w:val="24"/>
                <w:lang w:val="ru-RU"/>
              </w:rPr>
              <w:t>Развитие пространственной</w:t>
            </w:r>
            <w:r w:rsidRPr="00E3192E">
              <w:rPr>
                <w:spacing w:val="1"/>
                <w:sz w:val="24"/>
                <w:lang w:val="ru-RU"/>
              </w:rPr>
              <w:t xml:space="preserve"> </w:t>
            </w:r>
            <w:r w:rsidRPr="00E3192E">
              <w:rPr>
                <w:sz w:val="24"/>
                <w:lang w:val="ru-RU"/>
              </w:rPr>
              <w:t>ориентировки,</w:t>
            </w:r>
            <w:r w:rsidRPr="00E3192E">
              <w:rPr>
                <w:spacing w:val="-6"/>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общей</w:t>
            </w:r>
            <w:r w:rsidRPr="00E3192E">
              <w:rPr>
                <w:spacing w:val="-57"/>
                <w:sz w:val="24"/>
                <w:lang w:val="ru-RU"/>
              </w:rPr>
              <w:t xml:space="preserve"> </w:t>
            </w:r>
            <w:r w:rsidRPr="00E3192E">
              <w:rPr>
                <w:sz w:val="24"/>
                <w:lang w:val="ru-RU"/>
              </w:rPr>
              <w:t>моторики.</w:t>
            </w:r>
          </w:p>
          <w:p w:rsidR="00E3192E" w:rsidRPr="00E3192E" w:rsidRDefault="00E3192E" w:rsidP="00DA54FD">
            <w:pPr>
              <w:pStyle w:val="TableParagraph"/>
              <w:rPr>
                <w:sz w:val="24"/>
                <w:lang w:val="ru-RU"/>
              </w:rPr>
            </w:pPr>
            <w:r w:rsidRPr="00E3192E">
              <w:rPr>
                <w:sz w:val="24"/>
                <w:lang w:val="ru-RU"/>
              </w:rPr>
              <w:t>Коррекция</w:t>
            </w:r>
            <w:r w:rsidRPr="00E3192E">
              <w:rPr>
                <w:spacing w:val="-8"/>
                <w:sz w:val="24"/>
                <w:lang w:val="ru-RU"/>
              </w:rPr>
              <w:t xml:space="preserve"> </w:t>
            </w:r>
            <w:r w:rsidRPr="00E3192E">
              <w:rPr>
                <w:sz w:val="24"/>
                <w:lang w:val="ru-RU"/>
              </w:rPr>
              <w:t>фонематического слуха</w:t>
            </w:r>
            <w:r w:rsidRPr="00E3192E">
              <w:rPr>
                <w:spacing w:val="-2"/>
                <w:sz w:val="24"/>
                <w:lang w:val="ru-RU"/>
              </w:rPr>
              <w:t xml:space="preserve"> </w:t>
            </w:r>
            <w:r w:rsidRPr="00E3192E">
              <w:rPr>
                <w:sz w:val="24"/>
                <w:lang w:val="ru-RU"/>
              </w:rPr>
              <w:t>и восприятия.</w:t>
            </w:r>
          </w:p>
        </w:tc>
      </w:tr>
      <w:tr w:rsidR="00E3192E" w:rsidTr="00DA54FD">
        <w:trPr>
          <w:trHeight w:val="1766"/>
        </w:trPr>
        <w:tc>
          <w:tcPr>
            <w:tcW w:w="727" w:type="dxa"/>
            <w:gridSpan w:val="4"/>
            <w:tcBorders>
              <w:right w:val="single" w:sz="4" w:space="0" w:color="auto"/>
            </w:tcBorders>
          </w:tcPr>
          <w:p w:rsidR="00E3192E" w:rsidRDefault="00E3192E" w:rsidP="00E3192E">
            <w:pPr>
              <w:pStyle w:val="TableParagraph"/>
              <w:spacing w:line="268" w:lineRule="exact"/>
              <w:jc w:val="center"/>
              <w:rPr>
                <w:sz w:val="24"/>
              </w:rPr>
            </w:pPr>
            <w:r>
              <w:rPr>
                <w:sz w:val="24"/>
              </w:rPr>
              <w:t>5</w:t>
            </w:r>
          </w:p>
        </w:tc>
        <w:tc>
          <w:tcPr>
            <w:tcW w:w="1116" w:type="dxa"/>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370" w:type="dxa"/>
          </w:tcPr>
          <w:p w:rsidR="00E3192E" w:rsidRPr="00E3192E" w:rsidRDefault="00E3192E" w:rsidP="00E3192E">
            <w:pPr>
              <w:pStyle w:val="TableParagraph"/>
              <w:spacing w:line="254" w:lineRule="auto"/>
              <w:ind w:left="105" w:right="938"/>
              <w:rPr>
                <w:sz w:val="24"/>
                <w:lang w:val="ru-RU"/>
              </w:rPr>
            </w:pPr>
            <w:r w:rsidRPr="00E3192E">
              <w:rPr>
                <w:sz w:val="24"/>
                <w:lang w:val="ru-RU"/>
              </w:rPr>
              <w:t>«Мой</w:t>
            </w:r>
            <w:r w:rsidRPr="00E3192E">
              <w:rPr>
                <w:spacing w:val="-7"/>
                <w:sz w:val="24"/>
                <w:lang w:val="ru-RU"/>
              </w:rPr>
              <w:t xml:space="preserve"> </w:t>
            </w:r>
            <w:r w:rsidRPr="00E3192E">
              <w:rPr>
                <w:sz w:val="24"/>
                <w:lang w:val="ru-RU"/>
              </w:rPr>
              <w:t>дом,</w:t>
            </w:r>
            <w:r w:rsidRPr="00E3192E">
              <w:rPr>
                <w:spacing w:val="-7"/>
                <w:sz w:val="24"/>
                <w:lang w:val="ru-RU"/>
              </w:rPr>
              <w:t xml:space="preserve"> </w:t>
            </w:r>
            <w:r w:rsidRPr="00E3192E">
              <w:rPr>
                <w:sz w:val="24"/>
                <w:lang w:val="ru-RU"/>
              </w:rPr>
              <w:t>моя</w:t>
            </w:r>
            <w:r w:rsidRPr="00E3192E">
              <w:rPr>
                <w:spacing w:val="-6"/>
                <w:sz w:val="24"/>
                <w:lang w:val="ru-RU"/>
              </w:rPr>
              <w:t xml:space="preserve"> </w:t>
            </w:r>
            <w:r w:rsidRPr="00E3192E">
              <w:rPr>
                <w:sz w:val="24"/>
                <w:lang w:val="ru-RU"/>
              </w:rPr>
              <w:t>семья».</w:t>
            </w:r>
            <w:r w:rsidRPr="00E3192E">
              <w:rPr>
                <w:spacing w:val="-57"/>
                <w:sz w:val="24"/>
                <w:lang w:val="ru-RU"/>
              </w:rPr>
              <w:t xml:space="preserve"> </w:t>
            </w:r>
            <w:r w:rsidRPr="00E3192E">
              <w:rPr>
                <w:sz w:val="24"/>
                <w:lang w:val="ru-RU"/>
              </w:rPr>
              <w:t>Составление</w:t>
            </w:r>
            <w:r w:rsidRPr="00E3192E">
              <w:rPr>
                <w:spacing w:val="-4"/>
                <w:sz w:val="24"/>
                <w:lang w:val="ru-RU"/>
              </w:rPr>
              <w:t xml:space="preserve"> </w:t>
            </w:r>
            <w:r w:rsidRPr="00E3192E">
              <w:rPr>
                <w:sz w:val="24"/>
                <w:lang w:val="ru-RU"/>
              </w:rPr>
              <w:t>диалога.</w:t>
            </w:r>
          </w:p>
          <w:p w:rsidR="00E3192E" w:rsidRDefault="00E3192E" w:rsidP="00E3192E">
            <w:pPr>
              <w:pStyle w:val="TableParagraph"/>
              <w:spacing w:before="156" w:line="254" w:lineRule="auto"/>
              <w:ind w:left="105" w:right="923"/>
              <w:rPr>
                <w:sz w:val="24"/>
              </w:rPr>
            </w:pPr>
            <w:r>
              <w:rPr>
                <w:sz w:val="24"/>
              </w:rPr>
              <w:t>Нахождение суммы</w:t>
            </w:r>
            <w:r>
              <w:rPr>
                <w:spacing w:val="1"/>
                <w:sz w:val="24"/>
              </w:rPr>
              <w:t xml:space="preserve"> </w:t>
            </w:r>
            <w:r>
              <w:rPr>
                <w:sz w:val="24"/>
              </w:rPr>
              <w:t>нескольких</w:t>
            </w:r>
            <w:r>
              <w:rPr>
                <w:spacing w:val="-12"/>
                <w:sz w:val="24"/>
              </w:rPr>
              <w:t xml:space="preserve"> </w:t>
            </w:r>
            <w:r>
              <w:rPr>
                <w:sz w:val="24"/>
              </w:rPr>
              <w:t>слагаемых.</w:t>
            </w:r>
          </w:p>
        </w:tc>
        <w:tc>
          <w:tcPr>
            <w:tcW w:w="3829" w:type="dxa"/>
          </w:tcPr>
          <w:p w:rsidR="00E3192E" w:rsidRPr="00E3192E" w:rsidRDefault="00E3192E" w:rsidP="00E3192E">
            <w:pPr>
              <w:pStyle w:val="TableParagraph"/>
              <w:spacing w:line="254" w:lineRule="auto"/>
              <w:ind w:left="107" w:right="268"/>
              <w:rPr>
                <w:sz w:val="24"/>
                <w:lang w:val="ru-RU"/>
              </w:rPr>
            </w:pPr>
            <w:r w:rsidRPr="00E3192E">
              <w:rPr>
                <w:sz w:val="24"/>
                <w:lang w:val="ru-RU"/>
              </w:rPr>
              <w:t>Закрепление</w:t>
            </w:r>
            <w:r w:rsidRPr="00E3192E">
              <w:rPr>
                <w:spacing w:val="-5"/>
                <w:sz w:val="24"/>
                <w:lang w:val="ru-RU"/>
              </w:rPr>
              <w:t xml:space="preserve"> </w:t>
            </w:r>
            <w:r w:rsidRPr="00E3192E">
              <w:rPr>
                <w:sz w:val="24"/>
                <w:lang w:val="ru-RU"/>
              </w:rPr>
              <w:t>знаний</w:t>
            </w:r>
            <w:r w:rsidRPr="00E3192E">
              <w:rPr>
                <w:spacing w:val="-4"/>
                <w:sz w:val="24"/>
                <w:lang w:val="ru-RU"/>
              </w:rPr>
              <w:t xml:space="preserve"> </w:t>
            </w:r>
            <w:r w:rsidRPr="00E3192E">
              <w:rPr>
                <w:sz w:val="24"/>
                <w:lang w:val="ru-RU"/>
              </w:rPr>
              <w:t>о</w:t>
            </w:r>
            <w:r w:rsidRPr="00E3192E">
              <w:rPr>
                <w:spacing w:val="-3"/>
                <w:sz w:val="24"/>
                <w:lang w:val="ru-RU"/>
              </w:rPr>
              <w:t xml:space="preserve"> </w:t>
            </w:r>
            <w:r w:rsidRPr="00E3192E">
              <w:rPr>
                <w:sz w:val="24"/>
                <w:lang w:val="ru-RU"/>
              </w:rPr>
              <w:t>себе,</w:t>
            </w:r>
            <w:r w:rsidRPr="00E3192E">
              <w:rPr>
                <w:spacing w:val="-4"/>
                <w:sz w:val="24"/>
                <w:lang w:val="ru-RU"/>
              </w:rPr>
              <w:t xml:space="preserve"> </w:t>
            </w:r>
            <w:r w:rsidRPr="00E3192E">
              <w:rPr>
                <w:sz w:val="24"/>
                <w:lang w:val="ru-RU"/>
              </w:rPr>
              <w:t>своей</w:t>
            </w:r>
            <w:r w:rsidRPr="00E3192E">
              <w:rPr>
                <w:spacing w:val="-57"/>
                <w:sz w:val="24"/>
                <w:lang w:val="ru-RU"/>
              </w:rPr>
              <w:t xml:space="preserve"> </w:t>
            </w:r>
            <w:r w:rsidRPr="00E3192E">
              <w:rPr>
                <w:sz w:val="24"/>
                <w:lang w:val="ru-RU"/>
              </w:rPr>
              <w:t>семье.</w:t>
            </w:r>
          </w:p>
          <w:p w:rsidR="00E3192E" w:rsidRPr="00E3192E" w:rsidRDefault="00E3192E" w:rsidP="00E3192E">
            <w:pPr>
              <w:pStyle w:val="TableParagraph"/>
              <w:spacing w:line="254" w:lineRule="auto"/>
              <w:ind w:left="107" w:right="268"/>
              <w:rPr>
                <w:sz w:val="24"/>
                <w:lang w:val="ru-RU"/>
              </w:rPr>
            </w:pPr>
            <w:r w:rsidRPr="00E3192E">
              <w:rPr>
                <w:sz w:val="24"/>
                <w:lang w:val="ru-RU"/>
              </w:rPr>
              <w:t>Ориентировка в родственных</w:t>
            </w:r>
            <w:r w:rsidRPr="00E3192E">
              <w:rPr>
                <w:spacing w:val="-57"/>
                <w:sz w:val="24"/>
                <w:lang w:val="ru-RU"/>
              </w:rPr>
              <w:t xml:space="preserve"> </w:t>
            </w:r>
            <w:r w:rsidRPr="00E3192E">
              <w:rPr>
                <w:sz w:val="24"/>
                <w:lang w:val="ru-RU"/>
              </w:rPr>
              <w:t>отношениях: сын, внук, дочь,</w:t>
            </w:r>
            <w:r w:rsidRPr="00E3192E">
              <w:rPr>
                <w:spacing w:val="-57"/>
                <w:sz w:val="24"/>
                <w:lang w:val="ru-RU"/>
              </w:rPr>
              <w:t xml:space="preserve"> </w:t>
            </w:r>
            <w:r w:rsidRPr="00E3192E">
              <w:rPr>
                <w:sz w:val="24"/>
                <w:lang w:val="ru-RU"/>
              </w:rPr>
              <w:t>внучка.</w:t>
            </w:r>
          </w:p>
          <w:p w:rsidR="00E3192E" w:rsidRPr="00E3192E" w:rsidRDefault="00E3192E" w:rsidP="00E3192E">
            <w:pPr>
              <w:pStyle w:val="TableParagraph"/>
              <w:spacing w:line="254" w:lineRule="auto"/>
              <w:ind w:left="107" w:right="268"/>
              <w:rPr>
                <w:sz w:val="24"/>
                <w:lang w:val="ru-RU"/>
              </w:rPr>
            </w:pPr>
            <w:r w:rsidRPr="00E3192E">
              <w:rPr>
                <w:sz w:val="24"/>
                <w:lang w:val="ru-RU"/>
              </w:rPr>
              <w:t>Ведение диалога по опорным</w:t>
            </w:r>
            <w:r w:rsidRPr="00E3192E">
              <w:rPr>
                <w:spacing w:val="-57"/>
                <w:sz w:val="24"/>
                <w:lang w:val="ru-RU"/>
              </w:rPr>
              <w:t xml:space="preserve"> </w:t>
            </w:r>
            <w:r w:rsidRPr="00E3192E">
              <w:rPr>
                <w:sz w:val="24"/>
                <w:lang w:val="ru-RU"/>
              </w:rPr>
              <w:t>словам.</w:t>
            </w:r>
          </w:p>
          <w:p w:rsidR="00E3192E" w:rsidRPr="00E3192E" w:rsidRDefault="00E3192E" w:rsidP="00E3192E">
            <w:pPr>
              <w:pStyle w:val="TableParagraph"/>
              <w:spacing w:line="254" w:lineRule="auto"/>
              <w:ind w:left="107" w:right="268"/>
              <w:rPr>
                <w:sz w:val="24"/>
                <w:lang w:val="ru-RU"/>
              </w:rPr>
            </w:pPr>
            <w:r w:rsidRPr="00E3192E">
              <w:rPr>
                <w:sz w:val="24"/>
                <w:lang w:val="ru-RU"/>
              </w:rPr>
              <w:t>Отработка</w:t>
            </w:r>
            <w:r w:rsidRPr="00E3192E">
              <w:rPr>
                <w:spacing w:val="-5"/>
                <w:sz w:val="24"/>
                <w:lang w:val="ru-RU"/>
              </w:rPr>
              <w:t xml:space="preserve"> </w:t>
            </w:r>
            <w:r w:rsidRPr="00E3192E">
              <w:rPr>
                <w:sz w:val="24"/>
                <w:lang w:val="ru-RU"/>
              </w:rPr>
              <w:t>решения</w:t>
            </w:r>
            <w:r w:rsidRPr="00E3192E">
              <w:rPr>
                <w:spacing w:val="-3"/>
                <w:sz w:val="24"/>
                <w:lang w:val="ru-RU"/>
              </w:rPr>
              <w:t xml:space="preserve"> </w:t>
            </w:r>
            <w:r w:rsidRPr="00E3192E">
              <w:rPr>
                <w:sz w:val="24"/>
                <w:lang w:val="ru-RU"/>
              </w:rPr>
              <w:t>примеров</w:t>
            </w:r>
            <w:r w:rsidRPr="00E3192E">
              <w:rPr>
                <w:spacing w:val="-4"/>
                <w:sz w:val="24"/>
                <w:lang w:val="ru-RU"/>
              </w:rPr>
              <w:t xml:space="preserve"> </w:t>
            </w:r>
            <w:r w:rsidRPr="00E3192E">
              <w:rPr>
                <w:sz w:val="24"/>
                <w:lang w:val="ru-RU"/>
              </w:rPr>
              <w:t>на</w:t>
            </w:r>
            <w:r w:rsidRPr="00E3192E">
              <w:rPr>
                <w:spacing w:val="-57"/>
                <w:sz w:val="24"/>
                <w:lang w:val="ru-RU"/>
              </w:rPr>
              <w:t xml:space="preserve"> </w:t>
            </w:r>
            <w:r w:rsidRPr="00E3192E">
              <w:rPr>
                <w:sz w:val="24"/>
                <w:lang w:val="ru-RU"/>
              </w:rPr>
              <w:t>сложение с несколькими</w:t>
            </w:r>
            <w:r w:rsidRPr="00E3192E">
              <w:rPr>
                <w:spacing w:val="1"/>
                <w:sz w:val="24"/>
                <w:lang w:val="ru-RU"/>
              </w:rPr>
              <w:t xml:space="preserve"> </w:t>
            </w:r>
            <w:r w:rsidRPr="00E3192E">
              <w:rPr>
                <w:sz w:val="24"/>
                <w:lang w:val="ru-RU"/>
              </w:rPr>
              <w:t>слагаемыми.</w:t>
            </w:r>
          </w:p>
        </w:tc>
        <w:tc>
          <w:tcPr>
            <w:tcW w:w="2836" w:type="dxa"/>
          </w:tcPr>
          <w:p w:rsidR="00E3192E" w:rsidRPr="00E3192E" w:rsidRDefault="00E3192E" w:rsidP="00E3192E">
            <w:pPr>
              <w:pStyle w:val="TableParagraph"/>
              <w:spacing w:line="256" w:lineRule="auto"/>
              <w:ind w:left="106" w:right="313"/>
              <w:rPr>
                <w:sz w:val="24"/>
                <w:lang w:val="ru-RU"/>
              </w:rPr>
            </w:pPr>
            <w:r w:rsidRPr="00E3192E">
              <w:rPr>
                <w:sz w:val="24"/>
                <w:lang w:val="ru-RU"/>
              </w:rPr>
              <w:t>Семья,</w:t>
            </w:r>
            <w:r w:rsidRPr="00E3192E">
              <w:rPr>
                <w:spacing w:val="-7"/>
                <w:sz w:val="24"/>
                <w:lang w:val="ru-RU"/>
              </w:rPr>
              <w:t xml:space="preserve"> </w:t>
            </w:r>
            <w:r w:rsidRPr="00E3192E">
              <w:rPr>
                <w:sz w:val="24"/>
                <w:lang w:val="ru-RU"/>
              </w:rPr>
              <w:t>сын,</w:t>
            </w:r>
            <w:r w:rsidRPr="00E3192E">
              <w:rPr>
                <w:spacing w:val="-6"/>
                <w:sz w:val="24"/>
                <w:lang w:val="ru-RU"/>
              </w:rPr>
              <w:t xml:space="preserve"> </w:t>
            </w:r>
            <w:r w:rsidRPr="00E3192E">
              <w:rPr>
                <w:sz w:val="24"/>
                <w:lang w:val="ru-RU"/>
              </w:rPr>
              <w:t>дочь,</w:t>
            </w:r>
            <w:r w:rsidRPr="00E3192E">
              <w:rPr>
                <w:spacing w:val="-6"/>
                <w:sz w:val="24"/>
                <w:lang w:val="ru-RU"/>
              </w:rPr>
              <w:t xml:space="preserve"> </w:t>
            </w:r>
            <w:r w:rsidRPr="00E3192E">
              <w:rPr>
                <w:sz w:val="24"/>
                <w:lang w:val="ru-RU"/>
              </w:rPr>
              <w:t>внук,</w:t>
            </w:r>
            <w:r w:rsidRPr="00E3192E">
              <w:rPr>
                <w:spacing w:val="-57"/>
                <w:sz w:val="24"/>
                <w:lang w:val="ru-RU"/>
              </w:rPr>
              <w:t xml:space="preserve"> </w:t>
            </w:r>
            <w:r w:rsidRPr="00E3192E">
              <w:rPr>
                <w:sz w:val="24"/>
                <w:lang w:val="ru-RU"/>
              </w:rPr>
              <w:t>отец, мать, бабушка,</w:t>
            </w:r>
            <w:r w:rsidRPr="00E3192E">
              <w:rPr>
                <w:spacing w:val="1"/>
                <w:sz w:val="24"/>
                <w:lang w:val="ru-RU"/>
              </w:rPr>
              <w:t xml:space="preserve"> </w:t>
            </w:r>
            <w:r w:rsidRPr="00E3192E">
              <w:rPr>
                <w:sz w:val="24"/>
                <w:lang w:val="ru-RU"/>
              </w:rPr>
              <w:t>дедушка, родственные</w:t>
            </w:r>
            <w:r w:rsidRPr="00E3192E">
              <w:rPr>
                <w:spacing w:val="1"/>
                <w:sz w:val="24"/>
                <w:lang w:val="ru-RU"/>
              </w:rPr>
              <w:t xml:space="preserve"> </w:t>
            </w:r>
            <w:r w:rsidRPr="00E3192E">
              <w:rPr>
                <w:sz w:val="24"/>
                <w:lang w:val="ru-RU"/>
              </w:rPr>
              <w:t>связи</w:t>
            </w:r>
          </w:p>
        </w:tc>
        <w:tc>
          <w:tcPr>
            <w:tcW w:w="3006" w:type="dxa"/>
          </w:tcPr>
          <w:p w:rsidR="00E3192E" w:rsidRPr="00E3192E" w:rsidRDefault="00E3192E" w:rsidP="00E3192E">
            <w:pPr>
              <w:pStyle w:val="TableParagraph"/>
              <w:spacing w:line="256" w:lineRule="auto"/>
              <w:ind w:left="105" w:right="357"/>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и</w:t>
            </w:r>
            <w:r w:rsidRPr="00E3192E">
              <w:rPr>
                <w:spacing w:val="-3"/>
                <w:sz w:val="24"/>
                <w:lang w:val="ru-RU"/>
              </w:rPr>
              <w:t xml:space="preserve"> </w:t>
            </w:r>
            <w:r w:rsidRPr="00E3192E">
              <w:rPr>
                <w:sz w:val="24"/>
                <w:lang w:val="ru-RU"/>
              </w:rPr>
              <w:t>уточнение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речи, развитие</w:t>
            </w:r>
            <w:r w:rsidRPr="00E3192E">
              <w:rPr>
                <w:spacing w:val="1"/>
                <w:sz w:val="24"/>
                <w:lang w:val="ru-RU"/>
              </w:rPr>
              <w:t xml:space="preserve"> </w:t>
            </w:r>
            <w:r w:rsidRPr="00E3192E">
              <w:rPr>
                <w:sz w:val="24"/>
                <w:lang w:val="ru-RU"/>
              </w:rPr>
              <w:t>мышления, социально-бытовая</w:t>
            </w:r>
            <w:r w:rsidRPr="00E3192E">
              <w:rPr>
                <w:spacing w:val="1"/>
                <w:sz w:val="24"/>
                <w:lang w:val="ru-RU"/>
              </w:rPr>
              <w:t xml:space="preserve"> </w:t>
            </w:r>
            <w:r w:rsidRPr="00E3192E">
              <w:rPr>
                <w:sz w:val="24"/>
                <w:lang w:val="ru-RU"/>
              </w:rPr>
              <w:t>ориентировка.</w:t>
            </w:r>
          </w:p>
          <w:p w:rsidR="00E3192E" w:rsidRPr="00E3192E" w:rsidRDefault="00E3192E" w:rsidP="00E3192E">
            <w:pPr>
              <w:pStyle w:val="TableParagraph"/>
              <w:ind w:right="623"/>
              <w:rPr>
                <w:sz w:val="24"/>
                <w:lang w:val="ru-RU"/>
              </w:rPr>
            </w:pPr>
            <w:r w:rsidRPr="00E3192E">
              <w:rPr>
                <w:sz w:val="24"/>
                <w:lang w:val="ru-RU"/>
              </w:rPr>
              <w:t>Развитие математических</w:t>
            </w:r>
            <w:r w:rsidRPr="00E3192E">
              <w:rPr>
                <w:spacing w:val="1"/>
                <w:sz w:val="24"/>
                <w:lang w:val="ru-RU"/>
              </w:rPr>
              <w:t xml:space="preserve"> </w:t>
            </w:r>
            <w:r w:rsidRPr="00E3192E">
              <w:rPr>
                <w:sz w:val="24"/>
                <w:lang w:val="ru-RU"/>
              </w:rPr>
              <w:t>представлений и</w:t>
            </w:r>
            <w:r w:rsidRPr="00E3192E">
              <w:rPr>
                <w:spacing w:val="1"/>
                <w:sz w:val="24"/>
                <w:lang w:val="ru-RU"/>
              </w:rPr>
              <w:t xml:space="preserve"> </w:t>
            </w:r>
            <w:r w:rsidRPr="00E3192E">
              <w:rPr>
                <w:sz w:val="24"/>
                <w:lang w:val="ru-RU"/>
              </w:rPr>
              <w:t>мыслительных</w:t>
            </w:r>
            <w:r w:rsidRPr="00E3192E">
              <w:rPr>
                <w:spacing w:val="-58"/>
                <w:sz w:val="24"/>
                <w:lang w:val="ru-RU"/>
              </w:rPr>
              <w:t xml:space="preserve"> </w:t>
            </w:r>
            <w:r w:rsidRPr="00E3192E">
              <w:rPr>
                <w:sz w:val="24"/>
                <w:lang w:val="ru-RU"/>
              </w:rPr>
              <w:t>операций</w:t>
            </w:r>
          </w:p>
        </w:tc>
      </w:tr>
      <w:tr w:rsidR="00E3192E" w:rsidTr="00DA54FD">
        <w:trPr>
          <w:trHeight w:val="1766"/>
        </w:trPr>
        <w:tc>
          <w:tcPr>
            <w:tcW w:w="727" w:type="dxa"/>
            <w:gridSpan w:val="4"/>
            <w:tcBorders>
              <w:right w:val="single" w:sz="4" w:space="0" w:color="auto"/>
            </w:tcBorders>
          </w:tcPr>
          <w:p w:rsidR="00E3192E" w:rsidRDefault="00E3192E" w:rsidP="00E3192E">
            <w:pPr>
              <w:pStyle w:val="TableParagraph"/>
              <w:spacing w:line="268" w:lineRule="exact"/>
              <w:jc w:val="center"/>
              <w:rPr>
                <w:sz w:val="24"/>
              </w:rPr>
            </w:pPr>
            <w:r>
              <w:rPr>
                <w:sz w:val="24"/>
              </w:rPr>
              <w:t>6</w:t>
            </w:r>
          </w:p>
        </w:tc>
        <w:tc>
          <w:tcPr>
            <w:tcW w:w="1116" w:type="dxa"/>
            <w:tcBorders>
              <w:left w:val="single" w:sz="4" w:space="0" w:color="auto"/>
            </w:tcBorders>
          </w:tcPr>
          <w:p w:rsidR="00E3192E" w:rsidRDefault="00E3192E" w:rsidP="00DA54FD">
            <w:pPr>
              <w:pStyle w:val="TableParagraph"/>
              <w:jc w:val="center"/>
              <w:rPr>
                <w:sz w:val="24"/>
              </w:rPr>
            </w:pPr>
            <w:r>
              <w:rPr>
                <w:sz w:val="24"/>
              </w:rPr>
              <w:t>1</w:t>
            </w:r>
          </w:p>
        </w:tc>
        <w:tc>
          <w:tcPr>
            <w:tcW w:w="3370" w:type="dxa"/>
          </w:tcPr>
          <w:p w:rsidR="00E3192E" w:rsidRPr="00E3192E" w:rsidRDefault="00E3192E" w:rsidP="00DA54FD">
            <w:pPr>
              <w:pStyle w:val="TableParagraph"/>
              <w:rPr>
                <w:sz w:val="24"/>
                <w:lang w:val="ru-RU"/>
              </w:rPr>
            </w:pPr>
            <w:r w:rsidRPr="00E3192E">
              <w:rPr>
                <w:sz w:val="24"/>
                <w:lang w:val="ru-RU"/>
              </w:rPr>
              <w:t>Запоминание</w:t>
            </w:r>
            <w:r w:rsidRPr="00E3192E">
              <w:rPr>
                <w:spacing w:val="-11"/>
                <w:sz w:val="24"/>
                <w:lang w:val="ru-RU"/>
              </w:rPr>
              <w:t xml:space="preserve"> </w:t>
            </w:r>
            <w:r w:rsidRPr="00E3192E">
              <w:rPr>
                <w:sz w:val="24"/>
                <w:lang w:val="ru-RU"/>
              </w:rPr>
              <w:t>предметов.</w:t>
            </w:r>
            <w:r w:rsidRPr="00E3192E">
              <w:rPr>
                <w:spacing w:val="-57"/>
                <w:sz w:val="24"/>
                <w:lang w:val="ru-RU"/>
              </w:rPr>
              <w:t xml:space="preserve"> </w:t>
            </w:r>
            <w:r w:rsidRPr="00E3192E">
              <w:rPr>
                <w:sz w:val="24"/>
                <w:lang w:val="ru-RU"/>
              </w:rPr>
              <w:t>Тренировка зрительной</w:t>
            </w:r>
            <w:r w:rsidRPr="00E3192E">
              <w:rPr>
                <w:spacing w:val="1"/>
                <w:sz w:val="24"/>
                <w:lang w:val="ru-RU"/>
              </w:rPr>
              <w:t xml:space="preserve"> </w:t>
            </w:r>
            <w:r w:rsidRPr="00E3192E">
              <w:rPr>
                <w:sz w:val="24"/>
                <w:lang w:val="ru-RU"/>
              </w:rPr>
              <w:t>памяти.</w:t>
            </w:r>
          </w:p>
          <w:p w:rsidR="00E3192E" w:rsidRDefault="00E3192E" w:rsidP="00DA54FD">
            <w:pPr>
              <w:pStyle w:val="TableParagraph"/>
              <w:rPr>
                <w:sz w:val="24"/>
              </w:rPr>
            </w:pPr>
            <w:r w:rsidRPr="00E3192E">
              <w:rPr>
                <w:sz w:val="24"/>
                <w:lang w:val="ru-RU"/>
              </w:rPr>
              <w:t>Правописание слов с</w:t>
            </w:r>
            <w:r w:rsidRPr="00E3192E">
              <w:rPr>
                <w:spacing w:val="1"/>
                <w:sz w:val="24"/>
                <w:lang w:val="ru-RU"/>
              </w:rPr>
              <w:t xml:space="preserve"> </w:t>
            </w:r>
            <w:r w:rsidRPr="00E3192E">
              <w:rPr>
                <w:sz w:val="24"/>
                <w:lang w:val="ru-RU"/>
              </w:rPr>
              <w:t>сочетаниями ЧА, ЩА, ЧУ,</w:t>
            </w:r>
            <w:r w:rsidRPr="00E3192E">
              <w:rPr>
                <w:spacing w:val="1"/>
                <w:sz w:val="24"/>
                <w:lang w:val="ru-RU"/>
              </w:rPr>
              <w:t xml:space="preserve"> </w:t>
            </w:r>
            <w:r w:rsidRPr="00E3192E">
              <w:rPr>
                <w:sz w:val="24"/>
                <w:lang w:val="ru-RU"/>
              </w:rPr>
              <w:t xml:space="preserve">ЩУ, ЖИ, ШИ. </w:t>
            </w:r>
            <w:r>
              <w:rPr>
                <w:sz w:val="24"/>
              </w:rPr>
              <w:t>Поиск ошибок</w:t>
            </w:r>
            <w:r>
              <w:rPr>
                <w:spacing w:val="-58"/>
                <w:sz w:val="24"/>
              </w:rPr>
              <w:t xml:space="preserve"> </w:t>
            </w:r>
            <w:r>
              <w:rPr>
                <w:sz w:val="24"/>
              </w:rPr>
              <w:t>в</w:t>
            </w:r>
            <w:r>
              <w:rPr>
                <w:spacing w:val="-2"/>
                <w:sz w:val="24"/>
              </w:rPr>
              <w:t xml:space="preserve"> </w:t>
            </w:r>
            <w:r>
              <w:rPr>
                <w:sz w:val="24"/>
              </w:rPr>
              <w:t>тексте.</w:t>
            </w:r>
          </w:p>
        </w:tc>
        <w:tc>
          <w:tcPr>
            <w:tcW w:w="3829" w:type="dxa"/>
          </w:tcPr>
          <w:p w:rsidR="00E3192E" w:rsidRPr="00E3192E" w:rsidRDefault="00E3192E" w:rsidP="00DA54FD">
            <w:pPr>
              <w:pStyle w:val="TableParagraph"/>
              <w:rPr>
                <w:sz w:val="24"/>
                <w:lang w:val="ru-RU"/>
              </w:rPr>
            </w:pPr>
            <w:r w:rsidRPr="00E3192E">
              <w:rPr>
                <w:sz w:val="24"/>
                <w:lang w:val="ru-RU"/>
              </w:rPr>
              <w:t>Упражнения на тренировку</w:t>
            </w:r>
            <w:r w:rsidRPr="00E3192E">
              <w:rPr>
                <w:spacing w:val="1"/>
                <w:sz w:val="24"/>
                <w:lang w:val="ru-RU"/>
              </w:rPr>
              <w:t xml:space="preserve"> </w:t>
            </w:r>
            <w:r w:rsidRPr="00E3192E">
              <w:rPr>
                <w:sz w:val="24"/>
                <w:lang w:val="ru-RU"/>
              </w:rPr>
              <w:t>зрительной памяти на основе</w:t>
            </w:r>
            <w:r w:rsidRPr="00E3192E">
              <w:rPr>
                <w:spacing w:val="1"/>
                <w:sz w:val="24"/>
                <w:lang w:val="ru-RU"/>
              </w:rPr>
              <w:t xml:space="preserve"> </w:t>
            </w:r>
            <w:r w:rsidRPr="00E3192E">
              <w:rPr>
                <w:sz w:val="24"/>
                <w:lang w:val="ru-RU"/>
              </w:rPr>
              <w:t>картинок,</w:t>
            </w:r>
            <w:r w:rsidRPr="00E3192E">
              <w:rPr>
                <w:spacing w:val="-6"/>
                <w:sz w:val="24"/>
                <w:lang w:val="ru-RU"/>
              </w:rPr>
              <w:t xml:space="preserve"> </w:t>
            </w:r>
            <w:r w:rsidRPr="00E3192E">
              <w:rPr>
                <w:sz w:val="24"/>
                <w:lang w:val="ru-RU"/>
              </w:rPr>
              <w:t>предметов,</w:t>
            </w:r>
            <w:r w:rsidRPr="00E3192E">
              <w:rPr>
                <w:spacing w:val="-5"/>
                <w:sz w:val="24"/>
                <w:lang w:val="ru-RU"/>
              </w:rPr>
              <w:t xml:space="preserve"> </w:t>
            </w:r>
            <w:r w:rsidRPr="00E3192E">
              <w:rPr>
                <w:sz w:val="24"/>
                <w:lang w:val="ru-RU"/>
              </w:rPr>
              <w:t>табличек.</w:t>
            </w:r>
          </w:p>
          <w:p w:rsidR="00E3192E" w:rsidRPr="00E3192E" w:rsidRDefault="00E3192E" w:rsidP="00DA54FD">
            <w:pPr>
              <w:pStyle w:val="TableParagraph"/>
              <w:rPr>
                <w:sz w:val="24"/>
                <w:lang w:val="ru-RU"/>
              </w:rPr>
            </w:pPr>
            <w:r w:rsidRPr="00E3192E">
              <w:rPr>
                <w:sz w:val="24"/>
                <w:lang w:val="ru-RU"/>
              </w:rPr>
              <w:t>Повторение правил</w:t>
            </w:r>
            <w:r w:rsidRPr="00E3192E">
              <w:rPr>
                <w:spacing w:val="1"/>
                <w:sz w:val="24"/>
                <w:lang w:val="ru-RU"/>
              </w:rPr>
              <w:t xml:space="preserve"> </w:t>
            </w:r>
            <w:r w:rsidRPr="00E3192E">
              <w:rPr>
                <w:sz w:val="24"/>
                <w:lang w:val="ru-RU"/>
              </w:rPr>
              <w:t>Анализ</w:t>
            </w:r>
            <w:r w:rsidRPr="00E3192E">
              <w:rPr>
                <w:spacing w:val="-6"/>
                <w:sz w:val="24"/>
                <w:lang w:val="ru-RU"/>
              </w:rPr>
              <w:t xml:space="preserve"> </w:t>
            </w:r>
            <w:r w:rsidRPr="00E3192E">
              <w:rPr>
                <w:sz w:val="24"/>
                <w:lang w:val="ru-RU"/>
              </w:rPr>
              <w:t>написания</w:t>
            </w:r>
            <w:r w:rsidRPr="00E3192E">
              <w:rPr>
                <w:spacing w:val="-5"/>
                <w:sz w:val="24"/>
                <w:lang w:val="ru-RU"/>
              </w:rPr>
              <w:t xml:space="preserve"> </w:t>
            </w:r>
            <w:r w:rsidRPr="00E3192E">
              <w:rPr>
                <w:sz w:val="24"/>
                <w:lang w:val="ru-RU"/>
              </w:rPr>
              <w:t>слов.</w:t>
            </w:r>
          </w:p>
          <w:p w:rsidR="00E3192E" w:rsidRPr="00E3192E" w:rsidRDefault="00E3192E" w:rsidP="00DA54FD">
            <w:pPr>
              <w:pStyle w:val="TableParagraph"/>
              <w:rPr>
                <w:sz w:val="24"/>
                <w:lang w:val="ru-RU"/>
              </w:rPr>
            </w:pPr>
            <w:r w:rsidRPr="00E3192E">
              <w:rPr>
                <w:sz w:val="24"/>
                <w:lang w:val="ru-RU"/>
              </w:rPr>
              <w:t>Поиск и исправление ошибок в</w:t>
            </w:r>
            <w:r w:rsidRPr="00E3192E">
              <w:rPr>
                <w:spacing w:val="-57"/>
                <w:sz w:val="24"/>
                <w:lang w:val="ru-RU"/>
              </w:rPr>
              <w:t xml:space="preserve"> </w:t>
            </w:r>
            <w:r w:rsidRPr="00E3192E">
              <w:rPr>
                <w:sz w:val="24"/>
                <w:lang w:val="ru-RU"/>
              </w:rPr>
              <w:t>тексте</w:t>
            </w:r>
          </w:p>
          <w:p w:rsidR="00E3192E" w:rsidRPr="00E3192E" w:rsidRDefault="00E3192E" w:rsidP="00DA54FD">
            <w:pPr>
              <w:pStyle w:val="TableParagraph"/>
              <w:rPr>
                <w:sz w:val="24"/>
                <w:lang w:val="ru-RU"/>
              </w:rPr>
            </w:pPr>
            <w:r w:rsidRPr="00E3192E">
              <w:rPr>
                <w:sz w:val="24"/>
                <w:lang w:val="ru-RU"/>
              </w:rPr>
              <w:t>Построение рассуждения при</w:t>
            </w:r>
            <w:r w:rsidRPr="00E3192E">
              <w:rPr>
                <w:spacing w:val="-57"/>
                <w:sz w:val="24"/>
                <w:lang w:val="ru-RU"/>
              </w:rPr>
              <w:t xml:space="preserve"> </w:t>
            </w:r>
            <w:r w:rsidRPr="00E3192E">
              <w:rPr>
                <w:sz w:val="24"/>
                <w:lang w:val="ru-RU"/>
              </w:rPr>
              <w:t>написании</w:t>
            </w:r>
            <w:r w:rsidRPr="00E3192E">
              <w:rPr>
                <w:spacing w:val="-1"/>
                <w:sz w:val="24"/>
                <w:lang w:val="ru-RU"/>
              </w:rPr>
              <w:t xml:space="preserve"> </w:t>
            </w:r>
            <w:r w:rsidRPr="00E3192E">
              <w:rPr>
                <w:sz w:val="24"/>
                <w:lang w:val="ru-RU"/>
              </w:rPr>
              <w:t>слов.</w:t>
            </w:r>
          </w:p>
        </w:tc>
        <w:tc>
          <w:tcPr>
            <w:tcW w:w="2836" w:type="dxa"/>
          </w:tcPr>
          <w:p w:rsidR="00E3192E" w:rsidRPr="00E3192E" w:rsidRDefault="00E3192E" w:rsidP="00DA54FD">
            <w:pPr>
              <w:pStyle w:val="TableParagraph"/>
              <w:rPr>
                <w:sz w:val="24"/>
                <w:lang w:val="ru-RU"/>
              </w:rPr>
            </w:pPr>
          </w:p>
        </w:tc>
        <w:tc>
          <w:tcPr>
            <w:tcW w:w="3006" w:type="dxa"/>
          </w:tcPr>
          <w:p w:rsidR="00E3192E" w:rsidRPr="00E3192E" w:rsidRDefault="00E3192E" w:rsidP="00DA54FD">
            <w:pPr>
              <w:pStyle w:val="TableParagraph"/>
              <w:jc w:val="both"/>
              <w:rPr>
                <w:sz w:val="24"/>
                <w:lang w:val="ru-RU"/>
              </w:rPr>
            </w:pPr>
            <w:r w:rsidRPr="00E3192E">
              <w:rPr>
                <w:sz w:val="24"/>
                <w:lang w:val="ru-RU"/>
              </w:rPr>
              <w:t>Развитие зрительной памяти.</w:t>
            </w:r>
            <w:r w:rsidRPr="00E3192E">
              <w:rPr>
                <w:spacing w:val="-58"/>
                <w:sz w:val="24"/>
                <w:lang w:val="ru-RU"/>
              </w:rPr>
              <w:t xml:space="preserve"> </w:t>
            </w:r>
            <w:r w:rsidRPr="00E3192E">
              <w:rPr>
                <w:sz w:val="24"/>
                <w:lang w:val="ru-RU"/>
              </w:rPr>
              <w:t>Коррекция фонематического</w:t>
            </w:r>
            <w:r w:rsidRPr="00E3192E">
              <w:rPr>
                <w:spacing w:val="-57"/>
                <w:sz w:val="24"/>
                <w:lang w:val="ru-RU"/>
              </w:rPr>
              <w:t xml:space="preserve"> </w:t>
            </w:r>
            <w:r w:rsidRPr="00E3192E">
              <w:rPr>
                <w:sz w:val="24"/>
                <w:lang w:val="ru-RU"/>
              </w:rPr>
              <w:t>слуха</w:t>
            </w:r>
            <w:r w:rsidRPr="00E3192E">
              <w:rPr>
                <w:spacing w:val="-2"/>
                <w:sz w:val="24"/>
                <w:lang w:val="ru-RU"/>
              </w:rPr>
              <w:t xml:space="preserve"> </w:t>
            </w:r>
            <w:r w:rsidRPr="00E3192E">
              <w:rPr>
                <w:sz w:val="24"/>
                <w:lang w:val="ru-RU"/>
              </w:rPr>
              <w:t>и восприятия</w:t>
            </w:r>
          </w:p>
          <w:p w:rsidR="00E3192E" w:rsidRDefault="00E3192E" w:rsidP="00DA54FD">
            <w:pPr>
              <w:pStyle w:val="TableParagraph"/>
              <w:jc w:val="both"/>
              <w:rPr>
                <w:sz w:val="24"/>
              </w:rPr>
            </w:pPr>
            <w:r>
              <w:rPr>
                <w:sz w:val="24"/>
              </w:rPr>
              <w:t>Развитие</w:t>
            </w:r>
            <w:r>
              <w:rPr>
                <w:spacing w:val="-5"/>
                <w:sz w:val="24"/>
              </w:rPr>
              <w:t xml:space="preserve"> </w:t>
            </w:r>
            <w:r>
              <w:rPr>
                <w:sz w:val="24"/>
              </w:rPr>
              <w:t>орфографической</w:t>
            </w:r>
            <w:r>
              <w:rPr>
                <w:spacing w:val="-3"/>
                <w:sz w:val="24"/>
              </w:rPr>
              <w:t xml:space="preserve"> </w:t>
            </w:r>
            <w:r>
              <w:rPr>
                <w:sz w:val="24"/>
              </w:rPr>
              <w:t>зоркости.</w:t>
            </w:r>
          </w:p>
        </w:tc>
      </w:tr>
      <w:tr w:rsidR="00E3192E" w:rsidTr="00DA54FD">
        <w:trPr>
          <w:trHeight w:val="1766"/>
        </w:trPr>
        <w:tc>
          <w:tcPr>
            <w:tcW w:w="694" w:type="dxa"/>
            <w:gridSpan w:val="3"/>
            <w:tcBorders>
              <w:right w:val="single" w:sz="4" w:space="0" w:color="auto"/>
            </w:tcBorders>
          </w:tcPr>
          <w:p w:rsidR="00E3192E" w:rsidRDefault="00E3192E" w:rsidP="00E3192E">
            <w:pPr>
              <w:pStyle w:val="TableParagraph"/>
              <w:spacing w:line="270" w:lineRule="exact"/>
              <w:jc w:val="center"/>
              <w:rPr>
                <w:sz w:val="24"/>
              </w:rPr>
            </w:pPr>
            <w:r>
              <w:rPr>
                <w:sz w:val="24"/>
              </w:rPr>
              <w:t>7</w:t>
            </w:r>
          </w:p>
        </w:tc>
        <w:tc>
          <w:tcPr>
            <w:tcW w:w="1149" w:type="dxa"/>
            <w:gridSpan w:val="2"/>
            <w:tcBorders>
              <w:left w:val="single" w:sz="4" w:space="0" w:color="auto"/>
            </w:tcBorders>
          </w:tcPr>
          <w:p w:rsidR="00E3192E" w:rsidRDefault="00E3192E" w:rsidP="00E3192E">
            <w:pPr>
              <w:pStyle w:val="TableParagraph"/>
              <w:spacing w:line="270" w:lineRule="exact"/>
              <w:jc w:val="center"/>
              <w:rPr>
                <w:sz w:val="24"/>
              </w:rPr>
            </w:pPr>
            <w:r>
              <w:rPr>
                <w:sz w:val="24"/>
              </w:rPr>
              <w:t>1</w:t>
            </w:r>
          </w:p>
        </w:tc>
        <w:tc>
          <w:tcPr>
            <w:tcW w:w="3370" w:type="dxa"/>
          </w:tcPr>
          <w:p w:rsidR="00E3192E" w:rsidRPr="00E3192E" w:rsidRDefault="00E3192E" w:rsidP="00E3192E">
            <w:pPr>
              <w:pStyle w:val="TableParagraph"/>
              <w:spacing w:line="254" w:lineRule="auto"/>
              <w:ind w:left="105" w:right="756"/>
              <w:rPr>
                <w:sz w:val="24"/>
                <w:lang w:val="ru-RU"/>
              </w:rPr>
            </w:pPr>
            <w:r w:rsidRPr="00E3192E">
              <w:rPr>
                <w:sz w:val="24"/>
                <w:lang w:val="ru-RU"/>
              </w:rPr>
              <w:t>Составление</w:t>
            </w:r>
            <w:r w:rsidRPr="00E3192E">
              <w:rPr>
                <w:spacing w:val="-5"/>
                <w:sz w:val="24"/>
                <w:lang w:val="ru-RU"/>
              </w:rPr>
              <w:t xml:space="preserve"> </w:t>
            </w:r>
            <w:r w:rsidRPr="00E3192E">
              <w:rPr>
                <w:sz w:val="24"/>
                <w:lang w:val="ru-RU"/>
              </w:rPr>
              <w:t>рассказа</w:t>
            </w:r>
            <w:r w:rsidRPr="00E3192E">
              <w:rPr>
                <w:spacing w:val="-4"/>
                <w:sz w:val="24"/>
                <w:lang w:val="ru-RU"/>
              </w:rPr>
              <w:t xml:space="preserve"> </w:t>
            </w:r>
            <w:r w:rsidRPr="00E3192E">
              <w:rPr>
                <w:sz w:val="24"/>
                <w:lang w:val="ru-RU"/>
              </w:rPr>
              <w:t>по</w:t>
            </w:r>
            <w:r w:rsidRPr="00E3192E">
              <w:rPr>
                <w:spacing w:val="-57"/>
                <w:sz w:val="24"/>
                <w:lang w:val="ru-RU"/>
              </w:rPr>
              <w:t xml:space="preserve"> </w:t>
            </w:r>
            <w:r w:rsidRPr="00E3192E">
              <w:rPr>
                <w:sz w:val="24"/>
                <w:lang w:val="ru-RU"/>
              </w:rPr>
              <w:t>картинкам.</w:t>
            </w:r>
          </w:p>
          <w:p w:rsidR="00E3192E" w:rsidRPr="00E3192E" w:rsidRDefault="00E3192E" w:rsidP="00E3192E">
            <w:pPr>
              <w:pStyle w:val="TableParagraph"/>
              <w:spacing w:before="158" w:line="254" w:lineRule="auto"/>
              <w:ind w:left="105" w:right="890"/>
              <w:rPr>
                <w:sz w:val="24"/>
                <w:lang w:val="ru-RU"/>
              </w:rPr>
            </w:pPr>
            <w:r w:rsidRPr="00E3192E">
              <w:rPr>
                <w:sz w:val="24"/>
                <w:lang w:val="ru-RU"/>
              </w:rPr>
              <w:t>Приемы письменного</w:t>
            </w:r>
            <w:r w:rsidRPr="00E3192E">
              <w:rPr>
                <w:spacing w:val="1"/>
                <w:sz w:val="24"/>
                <w:lang w:val="ru-RU"/>
              </w:rPr>
              <w:t xml:space="preserve"> </w:t>
            </w:r>
            <w:r w:rsidRPr="00E3192E">
              <w:rPr>
                <w:sz w:val="24"/>
                <w:lang w:val="ru-RU"/>
              </w:rPr>
              <w:t>сложения</w:t>
            </w:r>
            <w:r w:rsidRPr="00E3192E">
              <w:rPr>
                <w:spacing w:val="-3"/>
                <w:sz w:val="24"/>
                <w:lang w:val="ru-RU"/>
              </w:rPr>
              <w:t xml:space="preserve"> </w:t>
            </w:r>
            <w:r w:rsidRPr="00E3192E">
              <w:rPr>
                <w:sz w:val="24"/>
                <w:lang w:val="ru-RU"/>
              </w:rPr>
              <w:t>и</w:t>
            </w:r>
            <w:r w:rsidRPr="00E3192E">
              <w:rPr>
                <w:spacing w:val="-3"/>
                <w:sz w:val="24"/>
                <w:lang w:val="ru-RU"/>
              </w:rPr>
              <w:t xml:space="preserve"> </w:t>
            </w:r>
            <w:r w:rsidRPr="00E3192E">
              <w:rPr>
                <w:sz w:val="24"/>
                <w:lang w:val="ru-RU"/>
              </w:rPr>
              <w:t>вычитания.</w:t>
            </w:r>
          </w:p>
        </w:tc>
        <w:tc>
          <w:tcPr>
            <w:tcW w:w="3829" w:type="dxa"/>
          </w:tcPr>
          <w:p w:rsidR="00E3192E" w:rsidRPr="00E3192E" w:rsidRDefault="00E3192E" w:rsidP="00E3192E">
            <w:pPr>
              <w:pStyle w:val="TableParagraph"/>
              <w:spacing w:line="254" w:lineRule="auto"/>
              <w:ind w:left="107" w:right="717"/>
              <w:rPr>
                <w:sz w:val="24"/>
                <w:lang w:val="ru-RU"/>
              </w:rPr>
            </w:pPr>
            <w:r w:rsidRPr="00E3192E">
              <w:rPr>
                <w:sz w:val="24"/>
                <w:lang w:val="ru-RU"/>
              </w:rPr>
              <w:t>Анализ картинки, выделение</w:t>
            </w:r>
            <w:r w:rsidRPr="00E3192E">
              <w:rPr>
                <w:spacing w:val="-58"/>
                <w:sz w:val="24"/>
                <w:lang w:val="ru-RU"/>
              </w:rPr>
              <w:t xml:space="preserve"> </w:t>
            </w:r>
            <w:r w:rsidRPr="00E3192E">
              <w:rPr>
                <w:sz w:val="24"/>
                <w:lang w:val="ru-RU"/>
              </w:rPr>
              <w:t>главного</w:t>
            </w:r>
            <w:r w:rsidRPr="00E3192E">
              <w:rPr>
                <w:spacing w:val="-5"/>
                <w:sz w:val="24"/>
                <w:lang w:val="ru-RU"/>
              </w:rPr>
              <w:t xml:space="preserve"> </w:t>
            </w:r>
            <w:r w:rsidRPr="00E3192E">
              <w:rPr>
                <w:sz w:val="24"/>
                <w:lang w:val="ru-RU"/>
              </w:rPr>
              <w:t>и</w:t>
            </w:r>
            <w:r w:rsidRPr="00E3192E">
              <w:rPr>
                <w:spacing w:val="-5"/>
                <w:sz w:val="24"/>
                <w:lang w:val="ru-RU"/>
              </w:rPr>
              <w:t xml:space="preserve"> </w:t>
            </w:r>
            <w:r w:rsidRPr="00E3192E">
              <w:rPr>
                <w:sz w:val="24"/>
                <w:lang w:val="ru-RU"/>
              </w:rPr>
              <w:t>второстепенного.</w:t>
            </w:r>
          </w:p>
          <w:p w:rsidR="00E3192E" w:rsidRPr="00E3192E" w:rsidRDefault="00E3192E" w:rsidP="00E3192E">
            <w:pPr>
              <w:pStyle w:val="TableParagraph"/>
              <w:spacing w:line="254" w:lineRule="auto"/>
              <w:ind w:left="107" w:right="717"/>
              <w:rPr>
                <w:sz w:val="24"/>
                <w:lang w:val="ru-RU"/>
              </w:rPr>
            </w:pPr>
            <w:r w:rsidRPr="00E3192E">
              <w:rPr>
                <w:sz w:val="24"/>
                <w:lang w:val="ru-RU"/>
              </w:rPr>
              <w:t>Ответы</w:t>
            </w:r>
            <w:r w:rsidRPr="00E3192E">
              <w:rPr>
                <w:spacing w:val="-3"/>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вопросы.</w:t>
            </w:r>
          </w:p>
          <w:p w:rsidR="00E3192E" w:rsidRPr="00E3192E" w:rsidRDefault="00E3192E" w:rsidP="00E3192E">
            <w:pPr>
              <w:pStyle w:val="TableParagraph"/>
              <w:spacing w:line="254" w:lineRule="auto"/>
              <w:ind w:left="107" w:right="717"/>
              <w:rPr>
                <w:sz w:val="24"/>
                <w:lang w:val="ru-RU"/>
              </w:rPr>
            </w:pPr>
            <w:r w:rsidRPr="00E3192E">
              <w:rPr>
                <w:sz w:val="24"/>
                <w:lang w:val="ru-RU"/>
              </w:rPr>
              <w:t>Подпор прилагательных и</w:t>
            </w:r>
            <w:r w:rsidRPr="00E3192E">
              <w:rPr>
                <w:spacing w:val="-57"/>
                <w:sz w:val="24"/>
                <w:lang w:val="ru-RU"/>
              </w:rPr>
              <w:t xml:space="preserve"> </w:t>
            </w:r>
            <w:r w:rsidRPr="00E3192E">
              <w:rPr>
                <w:sz w:val="24"/>
                <w:lang w:val="ru-RU"/>
              </w:rPr>
              <w:t>глаголов</w:t>
            </w:r>
          </w:p>
          <w:p w:rsidR="00E3192E" w:rsidRPr="00E3192E" w:rsidRDefault="00E3192E" w:rsidP="00E3192E">
            <w:pPr>
              <w:pStyle w:val="TableParagraph"/>
              <w:spacing w:line="268" w:lineRule="exact"/>
              <w:ind w:left="107"/>
              <w:rPr>
                <w:sz w:val="24"/>
                <w:lang w:val="ru-RU"/>
              </w:rPr>
            </w:pPr>
            <w:r w:rsidRPr="00E3192E">
              <w:rPr>
                <w:sz w:val="24"/>
                <w:lang w:val="ru-RU"/>
              </w:rPr>
              <w:t>Составление</w:t>
            </w:r>
            <w:r w:rsidRPr="00E3192E">
              <w:rPr>
                <w:spacing w:val="-6"/>
                <w:sz w:val="24"/>
                <w:lang w:val="ru-RU"/>
              </w:rPr>
              <w:t xml:space="preserve"> </w:t>
            </w:r>
            <w:r w:rsidRPr="00E3192E">
              <w:rPr>
                <w:sz w:val="24"/>
                <w:lang w:val="ru-RU"/>
              </w:rPr>
              <w:t>рассказа. Работа</w:t>
            </w:r>
            <w:r w:rsidRPr="00E3192E">
              <w:rPr>
                <w:spacing w:val="-3"/>
                <w:sz w:val="24"/>
                <w:lang w:val="ru-RU"/>
              </w:rPr>
              <w:t xml:space="preserve"> </w:t>
            </w:r>
            <w:r w:rsidRPr="00E3192E">
              <w:rPr>
                <w:sz w:val="24"/>
                <w:lang w:val="ru-RU"/>
              </w:rPr>
              <w:t>по</w:t>
            </w:r>
            <w:r w:rsidRPr="00E3192E">
              <w:rPr>
                <w:spacing w:val="-2"/>
                <w:sz w:val="24"/>
                <w:lang w:val="ru-RU"/>
              </w:rPr>
              <w:t xml:space="preserve"> </w:t>
            </w:r>
            <w:r w:rsidRPr="00E3192E">
              <w:rPr>
                <w:sz w:val="24"/>
                <w:lang w:val="ru-RU"/>
              </w:rPr>
              <w:t>опорным</w:t>
            </w:r>
            <w:r w:rsidRPr="00E3192E">
              <w:rPr>
                <w:spacing w:val="-3"/>
                <w:sz w:val="24"/>
                <w:lang w:val="ru-RU"/>
              </w:rPr>
              <w:t xml:space="preserve"> </w:t>
            </w:r>
            <w:r w:rsidRPr="00E3192E">
              <w:rPr>
                <w:sz w:val="24"/>
                <w:lang w:val="ru-RU"/>
              </w:rPr>
              <w:t>схемам.</w:t>
            </w:r>
          </w:p>
          <w:p w:rsidR="00E3192E" w:rsidRPr="00E3192E" w:rsidRDefault="00E3192E" w:rsidP="00E3192E">
            <w:pPr>
              <w:pStyle w:val="TableParagraph"/>
              <w:spacing w:line="254" w:lineRule="auto"/>
              <w:ind w:left="107" w:right="717"/>
              <w:rPr>
                <w:sz w:val="24"/>
                <w:lang w:val="ru-RU"/>
              </w:rPr>
            </w:pPr>
            <w:r w:rsidRPr="00E3192E">
              <w:rPr>
                <w:sz w:val="24"/>
                <w:lang w:val="ru-RU"/>
              </w:rPr>
              <w:t>Отработка приёмов</w:t>
            </w:r>
            <w:r w:rsidRPr="00E3192E">
              <w:rPr>
                <w:spacing w:val="1"/>
                <w:sz w:val="24"/>
                <w:lang w:val="ru-RU"/>
              </w:rPr>
              <w:t xml:space="preserve"> </w:t>
            </w:r>
            <w:r w:rsidRPr="00E3192E">
              <w:rPr>
                <w:sz w:val="24"/>
                <w:lang w:val="ru-RU"/>
              </w:rPr>
              <w:t>сложения и</w:t>
            </w:r>
            <w:r w:rsidRPr="00E3192E">
              <w:rPr>
                <w:spacing w:val="-57"/>
                <w:sz w:val="24"/>
                <w:lang w:val="ru-RU"/>
              </w:rPr>
              <w:t xml:space="preserve"> </w:t>
            </w:r>
            <w:r w:rsidRPr="00E3192E">
              <w:rPr>
                <w:sz w:val="24"/>
                <w:lang w:val="ru-RU"/>
              </w:rPr>
              <w:t>вычитания.</w:t>
            </w:r>
          </w:p>
        </w:tc>
        <w:tc>
          <w:tcPr>
            <w:tcW w:w="2836" w:type="dxa"/>
          </w:tcPr>
          <w:p w:rsidR="00E3192E" w:rsidRPr="00E3192E" w:rsidRDefault="00E3192E" w:rsidP="00E3192E">
            <w:pPr>
              <w:pStyle w:val="TableParagraph"/>
              <w:spacing w:line="256" w:lineRule="auto"/>
              <w:ind w:left="106" w:right="380"/>
              <w:rPr>
                <w:sz w:val="24"/>
                <w:lang w:val="ru-RU"/>
              </w:rPr>
            </w:pPr>
            <w:r w:rsidRPr="00E3192E">
              <w:rPr>
                <w:sz w:val="24"/>
                <w:lang w:val="ru-RU"/>
              </w:rPr>
              <w:t>Слагаемое, сумма.</w:t>
            </w:r>
            <w:r w:rsidRPr="00E3192E">
              <w:rPr>
                <w:spacing w:val="1"/>
                <w:sz w:val="24"/>
                <w:lang w:val="ru-RU"/>
              </w:rPr>
              <w:t xml:space="preserve"> </w:t>
            </w:r>
            <w:r w:rsidRPr="00E3192E">
              <w:rPr>
                <w:sz w:val="24"/>
                <w:lang w:val="ru-RU"/>
              </w:rPr>
              <w:t>Вычитаемое,</w:t>
            </w:r>
            <w:r w:rsidRPr="00E3192E">
              <w:rPr>
                <w:spacing w:val="1"/>
                <w:sz w:val="24"/>
                <w:lang w:val="ru-RU"/>
              </w:rPr>
              <w:t xml:space="preserve"> </w:t>
            </w:r>
            <w:r w:rsidRPr="00E3192E">
              <w:rPr>
                <w:sz w:val="24"/>
                <w:lang w:val="ru-RU"/>
              </w:rPr>
              <w:t>уменьшаемое,</w:t>
            </w:r>
            <w:r w:rsidRPr="00E3192E">
              <w:rPr>
                <w:spacing w:val="-6"/>
                <w:sz w:val="24"/>
                <w:lang w:val="ru-RU"/>
              </w:rPr>
              <w:t xml:space="preserve"> </w:t>
            </w:r>
            <w:r w:rsidRPr="00E3192E">
              <w:rPr>
                <w:sz w:val="24"/>
                <w:lang w:val="ru-RU"/>
              </w:rPr>
              <w:t>разница</w:t>
            </w:r>
          </w:p>
        </w:tc>
        <w:tc>
          <w:tcPr>
            <w:tcW w:w="3006" w:type="dxa"/>
          </w:tcPr>
          <w:p w:rsidR="00E3192E" w:rsidRPr="00E3192E" w:rsidRDefault="00E3192E" w:rsidP="00E3192E">
            <w:pPr>
              <w:pStyle w:val="TableParagraph"/>
              <w:spacing w:line="254" w:lineRule="auto"/>
              <w:ind w:left="105" w:right="335"/>
              <w:rPr>
                <w:sz w:val="24"/>
                <w:lang w:val="ru-RU"/>
              </w:rPr>
            </w:pPr>
            <w:r w:rsidRPr="00E3192E">
              <w:rPr>
                <w:sz w:val="24"/>
                <w:lang w:val="ru-RU"/>
              </w:rPr>
              <w:t>Развитие умений руководствоваться</w:t>
            </w:r>
            <w:r w:rsidRPr="00E3192E">
              <w:rPr>
                <w:spacing w:val="1"/>
                <w:sz w:val="24"/>
                <w:lang w:val="ru-RU"/>
              </w:rPr>
              <w:t xml:space="preserve"> </w:t>
            </w:r>
            <w:r w:rsidRPr="00E3192E">
              <w:rPr>
                <w:sz w:val="24"/>
                <w:lang w:val="ru-RU"/>
              </w:rPr>
              <w:t>правилами</w:t>
            </w:r>
            <w:r w:rsidRPr="00E3192E">
              <w:rPr>
                <w:spacing w:val="-5"/>
                <w:sz w:val="24"/>
                <w:lang w:val="ru-RU"/>
              </w:rPr>
              <w:t xml:space="preserve"> </w:t>
            </w:r>
            <w:r w:rsidRPr="00E3192E">
              <w:rPr>
                <w:sz w:val="24"/>
                <w:lang w:val="ru-RU"/>
              </w:rPr>
              <w:t>при</w:t>
            </w:r>
            <w:r w:rsidRPr="00E3192E">
              <w:rPr>
                <w:spacing w:val="-4"/>
                <w:sz w:val="24"/>
                <w:lang w:val="ru-RU"/>
              </w:rPr>
              <w:t xml:space="preserve"> </w:t>
            </w:r>
            <w:r w:rsidRPr="00E3192E">
              <w:rPr>
                <w:sz w:val="24"/>
                <w:lang w:val="ru-RU"/>
              </w:rPr>
              <w:t>выполнении</w:t>
            </w:r>
            <w:r w:rsidRPr="00E3192E">
              <w:rPr>
                <w:spacing w:val="-6"/>
                <w:sz w:val="24"/>
                <w:lang w:val="ru-RU"/>
              </w:rPr>
              <w:t xml:space="preserve"> </w:t>
            </w:r>
            <w:r w:rsidRPr="00E3192E">
              <w:rPr>
                <w:sz w:val="24"/>
                <w:lang w:val="ru-RU"/>
              </w:rPr>
              <w:t>заданий.</w:t>
            </w:r>
          </w:p>
          <w:p w:rsidR="00E3192E" w:rsidRPr="00E3192E" w:rsidRDefault="00E3192E" w:rsidP="00E3192E">
            <w:pPr>
              <w:pStyle w:val="TableParagraph"/>
              <w:spacing w:line="254" w:lineRule="auto"/>
              <w:ind w:left="105" w:right="335"/>
              <w:rPr>
                <w:sz w:val="24"/>
                <w:lang w:val="ru-RU"/>
              </w:rPr>
            </w:pPr>
            <w:r w:rsidRPr="00E3192E">
              <w:rPr>
                <w:sz w:val="24"/>
                <w:lang w:val="ru-RU"/>
              </w:rPr>
              <w:t>Формирование</w:t>
            </w:r>
            <w:r w:rsidRPr="00E3192E">
              <w:rPr>
                <w:spacing w:val="-4"/>
                <w:sz w:val="24"/>
                <w:lang w:val="ru-RU"/>
              </w:rPr>
              <w:t xml:space="preserve"> </w:t>
            </w:r>
            <w:r w:rsidRPr="00E3192E">
              <w:rPr>
                <w:sz w:val="24"/>
                <w:lang w:val="ru-RU"/>
              </w:rPr>
              <w:t>математических представлений,</w:t>
            </w:r>
            <w:r w:rsidRPr="00E3192E">
              <w:rPr>
                <w:spacing w:val="-11"/>
                <w:sz w:val="24"/>
                <w:lang w:val="ru-RU"/>
              </w:rPr>
              <w:t xml:space="preserve"> </w:t>
            </w:r>
            <w:r w:rsidRPr="00E3192E">
              <w:rPr>
                <w:sz w:val="24"/>
                <w:lang w:val="ru-RU"/>
              </w:rPr>
              <w:t>развитие</w:t>
            </w:r>
            <w:r w:rsidRPr="00E3192E">
              <w:rPr>
                <w:spacing w:val="-57"/>
                <w:sz w:val="24"/>
                <w:lang w:val="ru-RU"/>
              </w:rPr>
              <w:t xml:space="preserve"> </w:t>
            </w:r>
            <w:r w:rsidRPr="00E3192E">
              <w:rPr>
                <w:sz w:val="24"/>
                <w:lang w:val="ru-RU"/>
              </w:rPr>
              <w:t>мыслительных операций</w:t>
            </w:r>
          </w:p>
        </w:tc>
      </w:tr>
      <w:tr w:rsidR="00E3192E" w:rsidTr="00DA54FD">
        <w:trPr>
          <w:trHeight w:val="373"/>
        </w:trPr>
        <w:tc>
          <w:tcPr>
            <w:tcW w:w="14884" w:type="dxa"/>
            <w:gridSpan w:val="9"/>
          </w:tcPr>
          <w:p w:rsidR="00E3192E" w:rsidRPr="00C34515" w:rsidRDefault="00E3192E" w:rsidP="00E3192E">
            <w:pPr>
              <w:pStyle w:val="TableParagraph"/>
              <w:jc w:val="center"/>
              <w:rPr>
                <w:sz w:val="28"/>
                <w:szCs w:val="28"/>
              </w:rPr>
            </w:pPr>
            <w:r w:rsidRPr="00C34515">
              <w:rPr>
                <w:b/>
                <w:sz w:val="28"/>
                <w:szCs w:val="28"/>
              </w:rPr>
              <w:lastRenderedPageBreak/>
              <w:t>II</w:t>
            </w:r>
            <w:r w:rsidRPr="00C34515">
              <w:rPr>
                <w:b/>
                <w:spacing w:val="-1"/>
                <w:sz w:val="28"/>
                <w:szCs w:val="28"/>
              </w:rPr>
              <w:t xml:space="preserve"> </w:t>
            </w:r>
            <w:r w:rsidRPr="00C34515">
              <w:rPr>
                <w:b/>
                <w:sz w:val="28"/>
                <w:szCs w:val="28"/>
              </w:rPr>
              <w:t>четверть</w:t>
            </w:r>
          </w:p>
        </w:tc>
      </w:tr>
      <w:tr w:rsidR="00E3192E" w:rsidTr="00DA54FD">
        <w:trPr>
          <w:trHeight w:val="1766"/>
        </w:trPr>
        <w:tc>
          <w:tcPr>
            <w:tcW w:w="694" w:type="dxa"/>
            <w:gridSpan w:val="3"/>
            <w:tcBorders>
              <w:right w:val="single" w:sz="4" w:space="0" w:color="auto"/>
            </w:tcBorders>
          </w:tcPr>
          <w:p w:rsidR="00E3192E" w:rsidRDefault="00E3192E" w:rsidP="00E3192E">
            <w:pPr>
              <w:pStyle w:val="TableParagraph"/>
              <w:spacing w:line="268" w:lineRule="exact"/>
              <w:jc w:val="center"/>
              <w:rPr>
                <w:sz w:val="24"/>
              </w:rPr>
            </w:pPr>
            <w:r>
              <w:rPr>
                <w:sz w:val="24"/>
              </w:rPr>
              <w:t>8</w:t>
            </w:r>
          </w:p>
        </w:tc>
        <w:tc>
          <w:tcPr>
            <w:tcW w:w="1149" w:type="dxa"/>
            <w:gridSpan w:val="2"/>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370" w:type="dxa"/>
          </w:tcPr>
          <w:p w:rsidR="00E3192E" w:rsidRDefault="00E3192E" w:rsidP="00E3192E">
            <w:pPr>
              <w:pStyle w:val="TableParagraph"/>
              <w:spacing w:line="256" w:lineRule="auto"/>
              <w:ind w:left="105" w:right="202"/>
              <w:jc w:val="both"/>
              <w:rPr>
                <w:sz w:val="24"/>
              </w:rPr>
            </w:pPr>
            <w:r w:rsidRPr="00E3192E">
              <w:rPr>
                <w:sz w:val="24"/>
                <w:lang w:val="ru-RU"/>
              </w:rPr>
              <w:t>Природа. Экология. Пересказ</w:t>
            </w:r>
            <w:r w:rsidRPr="00E3192E">
              <w:rPr>
                <w:spacing w:val="1"/>
                <w:sz w:val="24"/>
                <w:lang w:val="ru-RU"/>
              </w:rPr>
              <w:t xml:space="preserve"> </w:t>
            </w:r>
            <w:r w:rsidRPr="00E3192E">
              <w:rPr>
                <w:sz w:val="24"/>
                <w:lang w:val="ru-RU"/>
              </w:rPr>
              <w:t>текста</w:t>
            </w:r>
            <w:r w:rsidRPr="00E3192E">
              <w:rPr>
                <w:spacing w:val="-5"/>
                <w:sz w:val="24"/>
                <w:lang w:val="ru-RU"/>
              </w:rPr>
              <w:t xml:space="preserve"> </w:t>
            </w:r>
            <w:r w:rsidRPr="00E3192E">
              <w:rPr>
                <w:sz w:val="24"/>
                <w:lang w:val="ru-RU"/>
              </w:rPr>
              <w:t>с</w:t>
            </w:r>
            <w:r w:rsidRPr="00E3192E">
              <w:rPr>
                <w:spacing w:val="-5"/>
                <w:sz w:val="24"/>
                <w:lang w:val="ru-RU"/>
              </w:rPr>
              <w:t xml:space="preserve"> </w:t>
            </w:r>
            <w:r w:rsidRPr="00E3192E">
              <w:rPr>
                <w:sz w:val="24"/>
                <w:lang w:val="ru-RU"/>
              </w:rPr>
              <w:t>опорой на</w:t>
            </w:r>
            <w:r w:rsidRPr="00E3192E">
              <w:rPr>
                <w:spacing w:val="-5"/>
                <w:sz w:val="24"/>
                <w:lang w:val="ru-RU"/>
              </w:rPr>
              <w:t xml:space="preserve"> </w:t>
            </w:r>
            <w:r w:rsidRPr="00E3192E">
              <w:rPr>
                <w:sz w:val="24"/>
                <w:lang w:val="ru-RU"/>
              </w:rPr>
              <w:t>картинки</w:t>
            </w:r>
            <w:r w:rsidRPr="00E3192E">
              <w:rPr>
                <w:spacing w:val="-1"/>
                <w:sz w:val="24"/>
                <w:lang w:val="ru-RU"/>
              </w:rPr>
              <w:t xml:space="preserve"> </w:t>
            </w:r>
            <w:r w:rsidRPr="00E3192E">
              <w:rPr>
                <w:sz w:val="24"/>
                <w:lang w:val="ru-RU"/>
              </w:rPr>
              <w:t>и</w:t>
            </w:r>
            <w:r w:rsidRPr="00E3192E">
              <w:rPr>
                <w:spacing w:val="-58"/>
                <w:sz w:val="24"/>
                <w:lang w:val="ru-RU"/>
              </w:rPr>
              <w:t xml:space="preserve"> </w:t>
            </w:r>
            <w:r w:rsidRPr="00E3192E">
              <w:rPr>
                <w:sz w:val="24"/>
                <w:lang w:val="ru-RU"/>
              </w:rPr>
              <w:t>систему</w:t>
            </w:r>
            <w:r w:rsidRPr="00E3192E">
              <w:rPr>
                <w:spacing w:val="-10"/>
                <w:sz w:val="24"/>
                <w:lang w:val="ru-RU"/>
              </w:rPr>
              <w:t xml:space="preserve"> </w:t>
            </w:r>
            <w:r w:rsidRPr="00E3192E">
              <w:rPr>
                <w:sz w:val="24"/>
                <w:lang w:val="ru-RU"/>
              </w:rPr>
              <w:t>вопросов</w:t>
            </w:r>
            <w:r w:rsidRPr="00E3192E">
              <w:rPr>
                <w:spacing w:val="-4"/>
                <w:sz w:val="24"/>
                <w:lang w:val="ru-RU"/>
              </w:rPr>
              <w:t xml:space="preserve"> </w:t>
            </w:r>
            <w:r w:rsidRPr="00E3192E">
              <w:rPr>
                <w:sz w:val="24"/>
                <w:lang w:val="ru-RU"/>
              </w:rPr>
              <w:t xml:space="preserve">педагога. </w:t>
            </w:r>
            <w:r>
              <w:rPr>
                <w:sz w:val="24"/>
              </w:rPr>
              <w:t>Таблица</w:t>
            </w:r>
            <w:r>
              <w:rPr>
                <w:spacing w:val="-5"/>
                <w:sz w:val="24"/>
              </w:rPr>
              <w:t xml:space="preserve"> </w:t>
            </w:r>
            <w:r>
              <w:rPr>
                <w:sz w:val="24"/>
              </w:rPr>
              <w:t>умножения</w:t>
            </w:r>
            <w:r>
              <w:rPr>
                <w:spacing w:val="48"/>
                <w:sz w:val="24"/>
              </w:rPr>
              <w:t xml:space="preserve"> </w:t>
            </w:r>
            <w:r>
              <w:rPr>
                <w:sz w:val="24"/>
              </w:rPr>
              <w:t>и</w:t>
            </w:r>
            <w:r>
              <w:rPr>
                <w:spacing w:val="-57"/>
                <w:sz w:val="24"/>
              </w:rPr>
              <w:t xml:space="preserve"> </w:t>
            </w:r>
            <w:r>
              <w:rPr>
                <w:sz w:val="24"/>
              </w:rPr>
              <w:t>деления</w:t>
            </w:r>
          </w:p>
        </w:tc>
        <w:tc>
          <w:tcPr>
            <w:tcW w:w="3829" w:type="dxa"/>
          </w:tcPr>
          <w:p w:rsidR="00E3192E" w:rsidRPr="00E3192E" w:rsidRDefault="00E3192E" w:rsidP="00E3192E">
            <w:pPr>
              <w:pStyle w:val="TableParagraph"/>
              <w:spacing w:line="256" w:lineRule="auto"/>
              <w:ind w:left="107" w:right="260"/>
              <w:rPr>
                <w:sz w:val="24"/>
                <w:lang w:val="ru-RU"/>
              </w:rPr>
            </w:pPr>
            <w:r w:rsidRPr="00E3192E">
              <w:rPr>
                <w:sz w:val="24"/>
                <w:lang w:val="ru-RU"/>
              </w:rPr>
              <w:t>Различение объектов и явлений</w:t>
            </w:r>
            <w:r w:rsidRPr="00E3192E">
              <w:rPr>
                <w:spacing w:val="1"/>
                <w:sz w:val="24"/>
                <w:lang w:val="ru-RU"/>
              </w:rPr>
              <w:t xml:space="preserve"> </w:t>
            </w:r>
            <w:r w:rsidRPr="00E3192E">
              <w:rPr>
                <w:sz w:val="24"/>
                <w:lang w:val="ru-RU"/>
              </w:rPr>
              <w:t>неживой и живой природы,</w:t>
            </w:r>
            <w:r w:rsidRPr="00E3192E">
              <w:rPr>
                <w:spacing w:val="1"/>
                <w:sz w:val="24"/>
                <w:lang w:val="ru-RU"/>
              </w:rPr>
              <w:t xml:space="preserve"> </w:t>
            </w:r>
            <w:r w:rsidRPr="00E3192E">
              <w:rPr>
                <w:sz w:val="24"/>
                <w:lang w:val="ru-RU"/>
              </w:rPr>
              <w:t>оценивание отношение людей к</w:t>
            </w:r>
            <w:r w:rsidRPr="00E3192E">
              <w:rPr>
                <w:spacing w:val="1"/>
                <w:sz w:val="24"/>
                <w:lang w:val="ru-RU"/>
              </w:rPr>
              <w:t xml:space="preserve"> </w:t>
            </w:r>
            <w:r w:rsidRPr="00E3192E">
              <w:rPr>
                <w:sz w:val="24"/>
                <w:lang w:val="ru-RU"/>
              </w:rPr>
              <w:t>окружающему миру, соблюдение</w:t>
            </w:r>
            <w:r w:rsidRPr="00E3192E">
              <w:rPr>
                <w:spacing w:val="-57"/>
                <w:sz w:val="24"/>
                <w:lang w:val="ru-RU"/>
              </w:rPr>
              <w:t xml:space="preserve"> </w:t>
            </w:r>
            <w:r w:rsidRPr="00E3192E">
              <w:rPr>
                <w:sz w:val="24"/>
                <w:lang w:val="ru-RU"/>
              </w:rPr>
              <w:t>правил</w:t>
            </w:r>
            <w:r w:rsidRPr="00E3192E">
              <w:rPr>
                <w:spacing w:val="-2"/>
                <w:sz w:val="24"/>
                <w:lang w:val="ru-RU"/>
              </w:rPr>
              <w:t xml:space="preserve"> </w:t>
            </w:r>
            <w:r w:rsidRPr="00E3192E">
              <w:rPr>
                <w:sz w:val="24"/>
                <w:lang w:val="ru-RU"/>
              </w:rPr>
              <w:t>поведения</w:t>
            </w:r>
            <w:r w:rsidRPr="00E3192E">
              <w:rPr>
                <w:spacing w:val="-1"/>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природе.</w:t>
            </w:r>
          </w:p>
          <w:p w:rsidR="00E3192E" w:rsidRPr="00E3192E" w:rsidRDefault="00E3192E" w:rsidP="00E3192E">
            <w:pPr>
              <w:pStyle w:val="TableParagraph"/>
              <w:spacing w:line="256" w:lineRule="auto"/>
              <w:ind w:left="107" w:right="260"/>
              <w:rPr>
                <w:sz w:val="24"/>
                <w:lang w:val="ru-RU"/>
              </w:rPr>
            </w:pPr>
            <w:r w:rsidRPr="00E3192E">
              <w:rPr>
                <w:sz w:val="24"/>
                <w:lang w:val="ru-RU"/>
              </w:rPr>
              <w:t>Закрепление таблицы умножения</w:t>
            </w:r>
            <w:r w:rsidRPr="00E3192E">
              <w:rPr>
                <w:spacing w:val="-57"/>
                <w:sz w:val="24"/>
                <w:lang w:val="ru-RU"/>
              </w:rPr>
              <w:t xml:space="preserve"> </w:t>
            </w:r>
            <w:r w:rsidRPr="00E3192E">
              <w:rPr>
                <w:sz w:val="24"/>
                <w:lang w:val="ru-RU"/>
              </w:rPr>
              <w:t>и</w:t>
            </w:r>
            <w:r w:rsidRPr="00E3192E">
              <w:rPr>
                <w:spacing w:val="59"/>
                <w:sz w:val="24"/>
                <w:lang w:val="ru-RU"/>
              </w:rPr>
              <w:t xml:space="preserve"> </w:t>
            </w:r>
            <w:r w:rsidRPr="00E3192E">
              <w:rPr>
                <w:sz w:val="24"/>
                <w:lang w:val="ru-RU"/>
              </w:rPr>
              <w:t>деления</w:t>
            </w:r>
          </w:p>
        </w:tc>
        <w:tc>
          <w:tcPr>
            <w:tcW w:w="2836" w:type="dxa"/>
          </w:tcPr>
          <w:p w:rsidR="00E3192E" w:rsidRPr="00E3192E" w:rsidRDefault="00E3192E" w:rsidP="00E3192E">
            <w:pPr>
              <w:pStyle w:val="TableParagraph"/>
              <w:spacing w:line="254" w:lineRule="auto"/>
              <w:ind w:left="106" w:right="154"/>
              <w:rPr>
                <w:sz w:val="24"/>
                <w:lang w:val="ru-RU"/>
              </w:rPr>
            </w:pPr>
            <w:r w:rsidRPr="00E3192E">
              <w:rPr>
                <w:sz w:val="24"/>
                <w:lang w:val="ru-RU"/>
              </w:rPr>
              <w:t>Экология, природа, мир</w:t>
            </w:r>
            <w:r w:rsidRPr="00E3192E">
              <w:rPr>
                <w:spacing w:val="1"/>
                <w:sz w:val="24"/>
                <w:lang w:val="ru-RU"/>
              </w:rPr>
              <w:t xml:space="preserve"> </w:t>
            </w:r>
            <w:r w:rsidRPr="00E3192E">
              <w:rPr>
                <w:sz w:val="24"/>
                <w:lang w:val="ru-RU"/>
              </w:rPr>
              <w:t>животных,</w:t>
            </w:r>
            <w:r w:rsidRPr="00E3192E">
              <w:rPr>
                <w:spacing w:val="-4"/>
                <w:sz w:val="24"/>
                <w:lang w:val="ru-RU"/>
              </w:rPr>
              <w:t xml:space="preserve"> </w:t>
            </w:r>
            <w:r w:rsidRPr="00E3192E">
              <w:rPr>
                <w:sz w:val="24"/>
                <w:lang w:val="ru-RU"/>
              </w:rPr>
              <w:t>мир</w:t>
            </w:r>
            <w:r w:rsidRPr="00E3192E">
              <w:rPr>
                <w:spacing w:val="-3"/>
                <w:sz w:val="24"/>
                <w:lang w:val="ru-RU"/>
              </w:rPr>
              <w:t xml:space="preserve"> </w:t>
            </w:r>
            <w:r w:rsidRPr="00E3192E">
              <w:rPr>
                <w:sz w:val="24"/>
                <w:lang w:val="ru-RU"/>
              </w:rPr>
              <w:t>растений</w:t>
            </w:r>
          </w:p>
          <w:p w:rsidR="00E3192E" w:rsidRDefault="00E3192E" w:rsidP="00E3192E">
            <w:pPr>
              <w:pStyle w:val="TableParagraph"/>
              <w:ind w:left="106"/>
              <w:rPr>
                <w:sz w:val="24"/>
              </w:rPr>
            </w:pPr>
            <w:r>
              <w:rPr>
                <w:sz w:val="24"/>
              </w:rPr>
              <w:t>-</w:t>
            </w:r>
            <w:r>
              <w:rPr>
                <w:spacing w:val="-1"/>
                <w:sz w:val="24"/>
              </w:rPr>
              <w:t xml:space="preserve"> </w:t>
            </w:r>
            <w:r>
              <w:rPr>
                <w:sz w:val="24"/>
              </w:rPr>
              <w:t>флора</w:t>
            </w:r>
          </w:p>
        </w:tc>
        <w:tc>
          <w:tcPr>
            <w:tcW w:w="3006" w:type="dxa"/>
          </w:tcPr>
          <w:p w:rsidR="00E3192E" w:rsidRPr="00E3192E" w:rsidRDefault="00E3192E" w:rsidP="00E3192E">
            <w:pPr>
              <w:pStyle w:val="TableParagraph"/>
              <w:spacing w:line="254" w:lineRule="auto"/>
              <w:ind w:left="105" w:right="471"/>
              <w:rPr>
                <w:sz w:val="24"/>
                <w:lang w:val="ru-RU"/>
              </w:rPr>
            </w:pPr>
            <w:r w:rsidRPr="00E3192E">
              <w:rPr>
                <w:sz w:val="24"/>
                <w:lang w:val="ru-RU"/>
              </w:rPr>
              <w:t>Расширение</w:t>
            </w:r>
            <w:r w:rsidRPr="00E3192E">
              <w:rPr>
                <w:spacing w:val="-8"/>
                <w:sz w:val="24"/>
                <w:lang w:val="ru-RU"/>
              </w:rPr>
              <w:t xml:space="preserve"> </w:t>
            </w:r>
            <w:r w:rsidRPr="00E3192E">
              <w:rPr>
                <w:sz w:val="24"/>
                <w:lang w:val="ru-RU"/>
              </w:rPr>
              <w:t>кругозора,</w:t>
            </w:r>
            <w:r w:rsidRPr="00E3192E">
              <w:rPr>
                <w:spacing w:val="-6"/>
                <w:sz w:val="24"/>
                <w:lang w:val="ru-RU"/>
              </w:rPr>
              <w:t xml:space="preserve"> </w:t>
            </w:r>
            <w:r w:rsidRPr="00E3192E">
              <w:rPr>
                <w:sz w:val="24"/>
                <w:lang w:val="ru-RU"/>
              </w:rPr>
              <w:t>пополнение</w:t>
            </w:r>
            <w:r w:rsidRPr="00E3192E">
              <w:rPr>
                <w:spacing w:val="-57"/>
                <w:sz w:val="24"/>
                <w:lang w:val="ru-RU"/>
              </w:rPr>
              <w:t xml:space="preserve"> </w:t>
            </w:r>
            <w:r w:rsidRPr="00E3192E">
              <w:rPr>
                <w:sz w:val="24"/>
                <w:lang w:val="ru-RU"/>
              </w:rPr>
              <w:t>словарного</w:t>
            </w:r>
            <w:r w:rsidRPr="00E3192E">
              <w:rPr>
                <w:spacing w:val="59"/>
                <w:sz w:val="24"/>
                <w:lang w:val="ru-RU"/>
              </w:rPr>
              <w:t xml:space="preserve"> </w:t>
            </w:r>
            <w:r w:rsidRPr="00E3192E">
              <w:rPr>
                <w:sz w:val="24"/>
                <w:lang w:val="ru-RU"/>
              </w:rPr>
              <w:t>запаса.</w:t>
            </w:r>
          </w:p>
          <w:p w:rsidR="00E3192E" w:rsidRPr="00E3192E" w:rsidRDefault="00E3192E" w:rsidP="00E3192E">
            <w:pPr>
              <w:pStyle w:val="TableParagraph"/>
              <w:spacing w:line="254" w:lineRule="auto"/>
              <w:ind w:left="105" w:right="471"/>
              <w:rPr>
                <w:sz w:val="24"/>
                <w:lang w:val="ru-RU"/>
              </w:rPr>
            </w:pPr>
            <w:r w:rsidRPr="00E3192E">
              <w:rPr>
                <w:sz w:val="24"/>
                <w:lang w:val="ru-RU"/>
              </w:rPr>
              <w:t>Развитие</w:t>
            </w:r>
            <w:r w:rsidRPr="00E3192E">
              <w:rPr>
                <w:spacing w:val="-6"/>
                <w:sz w:val="24"/>
                <w:lang w:val="ru-RU"/>
              </w:rPr>
              <w:t xml:space="preserve"> </w:t>
            </w:r>
            <w:r w:rsidRPr="00E3192E">
              <w:rPr>
                <w:sz w:val="24"/>
                <w:lang w:val="ru-RU"/>
              </w:rPr>
              <w:t>математических представлений,</w:t>
            </w:r>
            <w:r w:rsidRPr="00E3192E">
              <w:rPr>
                <w:spacing w:val="-11"/>
                <w:sz w:val="24"/>
                <w:lang w:val="ru-RU"/>
              </w:rPr>
              <w:t xml:space="preserve"> </w:t>
            </w:r>
            <w:r w:rsidRPr="00E3192E">
              <w:rPr>
                <w:sz w:val="24"/>
                <w:lang w:val="ru-RU"/>
              </w:rPr>
              <w:t>развитие</w:t>
            </w:r>
            <w:r w:rsidRPr="00E3192E">
              <w:rPr>
                <w:spacing w:val="-57"/>
                <w:sz w:val="24"/>
                <w:lang w:val="ru-RU"/>
              </w:rPr>
              <w:t xml:space="preserve"> </w:t>
            </w:r>
            <w:r w:rsidRPr="00E3192E">
              <w:rPr>
                <w:sz w:val="24"/>
                <w:lang w:val="ru-RU"/>
              </w:rPr>
              <w:t>мыслительных операций</w:t>
            </w:r>
          </w:p>
        </w:tc>
      </w:tr>
      <w:tr w:rsidR="00E3192E" w:rsidTr="00DA54FD">
        <w:trPr>
          <w:trHeight w:val="422"/>
        </w:trPr>
        <w:tc>
          <w:tcPr>
            <w:tcW w:w="694" w:type="dxa"/>
            <w:gridSpan w:val="3"/>
            <w:tcBorders>
              <w:right w:val="single" w:sz="4" w:space="0" w:color="auto"/>
            </w:tcBorders>
          </w:tcPr>
          <w:p w:rsidR="00E3192E" w:rsidRDefault="00E3192E" w:rsidP="00E3192E">
            <w:pPr>
              <w:pStyle w:val="TableParagraph"/>
              <w:spacing w:line="268" w:lineRule="exact"/>
              <w:jc w:val="center"/>
              <w:rPr>
                <w:sz w:val="24"/>
              </w:rPr>
            </w:pPr>
            <w:r>
              <w:rPr>
                <w:sz w:val="24"/>
              </w:rPr>
              <w:t>9</w:t>
            </w:r>
          </w:p>
        </w:tc>
        <w:tc>
          <w:tcPr>
            <w:tcW w:w="1149" w:type="dxa"/>
            <w:gridSpan w:val="2"/>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370" w:type="dxa"/>
          </w:tcPr>
          <w:p w:rsidR="00E3192E" w:rsidRPr="00E3192E" w:rsidRDefault="00E3192E" w:rsidP="00E3192E">
            <w:pPr>
              <w:pStyle w:val="TableParagraph"/>
              <w:spacing w:line="256" w:lineRule="auto"/>
              <w:ind w:left="105" w:right="251"/>
              <w:jc w:val="both"/>
              <w:rPr>
                <w:sz w:val="24"/>
                <w:lang w:val="ru-RU"/>
              </w:rPr>
            </w:pPr>
            <w:r w:rsidRPr="00E3192E">
              <w:rPr>
                <w:sz w:val="24"/>
                <w:lang w:val="ru-RU"/>
              </w:rPr>
              <w:t>Главные члены предложения.</w:t>
            </w:r>
            <w:r w:rsidRPr="00E3192E">
              <w:rPr>
                <w:spacing w:val="-58"/>
                <w:sz w:val="24"/>
                <w:lang w:val="ru-RU"/>
              </w:rPr>
              <w:t xml:space="preserve"> </w:t>
            </w:r>
            <w:r w:rsidRPr="00E3192E">
              <w:rPr>
                <w:sz w:val="24"/>
                <w:lang w:val="ru-RU"/>
              </w:rPr>
              <w:t>Составление предложений по</w:t>
            </w:r>
            <w:r w:rsidRPr="00E3192E">
              <w:rPr>
                <w:spacing w:val="-57"/>
                <w:sz w:val="24"/>
                <w:lang w:val="ru-RU"/>
              </w:rPr>
              <w:t xml:space="preserve"> </w:t>
            </w:r>
            <w:r w:rsidRPr="00E3192E">
              <w:rPr>
                <w:sz w:val="24"/>
                <w:lang w:val="ru-RU"/>
              </w:rPr>
              <w:t>схеме</w:t>
            </w:r>
            <w:r w:rsidRPr="00E3192E">
              <w:rPr>
                <w:spacing w:val="-2"/>
                <w:sz w:val="24"/>
                <w:lang w:val="ru-RU"/>
              </w:rPr>
              <w:t xml:space="preserve"> </w:t>
            </w:r>
            <w:r w:rsidRPr="00E3192E">
              <w:rPr>
                <w:sz w:val="24"/>
                <w:lang w:val="ru-RU"/>
              </w:rPr>
              <w:t>с</w:t>
            </w:r>
            <w:r w:rsidRPr="00E3192E">
              <w:rPr>
                <w:spacing w:val="-2"/>
                <w:sz w:val="24"/>
                <w:lang w:val="ru-RU"/>
              </w:rPr>
              <w:t xml:space="preserve"> </w:t>
            </w:r>
            <w:r w:rsidRPr="00E3192E">
              <w:rPr>
                <w:sz w:val="24"/>
                <w:lang w:val="ru-RU"/>
              </w:rPr>
              <w:t>опорой</w:t>
            </w:r>
            <w:r w:rsidRPr="00E3192E">
              <w:rPr>
                <w:spacing w:val="-1"/>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картинки.</w:t>
            </w:r>
          </w:p>
          <w:p w:rsidR="00E3192E" w:rsidRPr="00E3192E" w:rsidRDefault="00E3192E" w:rsidP="00E3192E">
            <w:pPr>
              <w:pStyle w:val="TableParagraph"/>
              <w:spacing w:before="150" w:line="254" w:lineRule="auto"/>
              <w:ind w:left="105" w:right="268"/>
              <w:jc w:val="both"/>
              <w:rPr>
                <w:sz w:val="24"/>
                <w:lang w:val="ru-RU"/>
              </w:rPr>
            </w:pPr>
            <w:r w:rsidRPr="00E3192E">
              <w:rPr>
                <w:sz w:val="24"/>
                <w:lang w:val="ru-RU"/>
              </w:rPr>
              <w:t>Решение задач на сложение и</w:t>
            </w:r>
            <w:r w:rsidRPr="00E3192E">
              <w:rPr>
                <w:spacing w:val="-58"/>
                <w:sz w:val="24"/>
                <w:lang w:val="ru-RU"/>
              </w:rPr>
              <w:t xml:space="preserve"> </w:t>
            </w:r>
            <w:r w:rsidRPr="00E3192E">
              <w:rPr>
                <w:sz w:val="24"/>
                <w:lang w:val="ru-RU"/>
              </w:rPr>
              <w:t>вычитание</w:t>
            </w:r>
            <w:r w:rsidRPr="00E3192E">
              <w:rPr>
                <w:spacing w:val="-3"/>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пределах 1000</w:t>
            </w:r>
          </w:p>
        </w:tc>
        <w:tc>
          <w:tcPr>
            <w:tcW w:w="3829" w:type="dxa"/>
          </w:tcPr>
          <w:p w:rsidR="00E3192E" w:rsidRPr="00E3192E" w:rsidRDefault="00E3192E" w:rsidP="00E3192E">
            <w:pPr>
              <w:pStyle w:val="TableParagraph"/>
              <w:spacing w:line="256" w:lineRule="auto"/>
              <w:ind w:left="107"/>
              <w:rPr>
                <w:sz w:val="24"/>
                <w:lang w:val="ru-RU"/>
              </w:rPr>
            </w:pPr>
            <w:r w:rsidRPr="00E3192E">
              <w:rPr>
                <w:sz w:val="24"/>
                <w:lang w:val="ru-RU"/>
              </w:rPr>
              <w:t>Нахождение главных и</w:t>
            </w:r>
            <w:r w:rsidRPr="00E3192E">
              <w:rPr>
                <w:spacing w:val="1"/>
                <w:sz w:val="24"/>
                <w:lang w:val="ru-RU"/>
              </w:rPr>
              <w:t xml:space="preserve"> </w:t>
            </w:r>
            <w:r w:rsidRPr="00E3192E">
              <w:rPr>
                <w:sz w:val="24"/>
                <w:lang w:val="ru-RU"/>
              </w:rPr>
              <w:t>второстепенных членов</w:t>
            </w:r>
            <w:r w:rsidRPr="00E3192E">
              <w:rPr>
                <w:spacing w:val="-57"/>
                <w:sz w:val="24"/>
                <w:lang w:val="ru-RU"/>
              </w:rPr>
              <w:t xml:space="preserve"> </w:t>
            </w:r>
            <w:r w:rsidRPr="00E3192E">
              <w:rPr>
                <w:sz w:val="24"/>
                <w:lang w:val="ru-RU"/>
              </w:rPr>
              <w:t>предложения. Выделение главной мысли в</w:t>
            </w:r>
            <w:r w:rsidRPr="00E3192E">
              <w:rPr>
                <w:spacing w:val="-58"/>
                <w:sz w:val="24"/>
                <w:lang w:val="ru-RU"/>
              </w:rPr>
              <w:t xml:space="preserve"> </w:t>
            </w:r>
            <w:r w:rsidRPr="00E3192E">
              <w:rPr>
                <w:sz w:val="24"/>
                <w:lang w:val="ru-RU"/>
              </w:rPr>
              <w:t>задаче. Задание. Допиши</w:t>
            </w:r>
            <w:r w:rsidRPr="00E3192E">
              <w:rPr>
                <w:spacing w:val="1"/>
                <w:sz w:val="24"/>
                <w:lang w:val="ru-RU"/>
              </w:rPr>
              <w:t xml:space="preserve"> </w:t>
            </w:r>
            <w:r w:rsidRPr="00E3192E">
              <w:rPr>
                <w:sz w:val="24"/>
                <w:lang w:val="ru-RU"/>
              </w:rPr>
              <w:t>предложение.</w:t>
            </w:r>
          </w:p>
          <w:p w:rsidR="00E3192E" w:rsidRPr="00E3192E" w:rsidRDefault="00E3192E" w:rsidP="00E3192E">
            <w:pPr>
              <w:pStyle w:val="TableParagraph"/>
              <w:spacing w:line="256" w:lineRule="auto"/>
              <w:ind w:left="107"/>
              <w:rPr>
                <w:sz w:val="24"/>
                <w:lang w:val="ru-RU"/>
              </w:rPr>
            </w:pPr>
            <w:r w:rsidRPr="00E3192E">
              <w:rPr>
                <w:sz w:val="24"/>
                <w:lang w:val="ru-RU"/>
              </w:rPr>
              <w:t>Задание. Вставь в предложение</w:t>
            </w:r>
            <w:r w:rsidRPr="00E3192E">
              <w:rPr>
                <w:spacing w:val="-58"/>
                <w:sz w:val="24"/>
                <w:lang w:val="ru-RU"/>
              </w:rPr>
              <w:t xml:space="preserve"> </w:t>
            </w:r>
            <w:r w:rsidRPr="00E3192E">
              <w:rPr>
                <w:sz w:val="24"/>
                <w:lang w:val="ru-RU"/>
              </w:rPr>
              <w:t>пропущенное</w:t>
            </w:r>
            <w:r w:rsidRPr="00E3192E">
              <w:rPr>
                <w:spacing w:val="-2"/>
                <w:sz w:val="24"/>
                <w:lang w:val="ru-RU"/>
              </w:rPr>
              <w:t xml:space="preserve"> </w:t>
            </w:r>
            <w:r w:rsidRPr="00E3192E">
              <w:rPr>
                <w:sz w:val="24"/>
                <w:lang w:val="ru-RU"/>
              </w:rPr>
              <w:t>слово.</w:t>
            </w:r>
          </w:p>
          <w:p w:rsidR="00E3192E" w:rsidRPr="00E3192E" w:rsidRDefault="00E3192E" w:rsidP="00E3192E">
            <w:pPr>
              <w:pStyle w:val="TableParagraph"/>
              <w:spacing w:line="256" w:lineRule="auto"/>
              <w:ind w:left="107"/>
              <w:rPr>
                <w:sz w:val="24"/>
                <w:lang w:val="ru-RU"/>
              </w:rPr>
            </w:pPr>
            <w:r w:rsidRPr="00E3192E">
              <w:rPr>
                <w:sz w:val="24"/>
                <w:lang w:val="ru-RU"/>
              </w:rPr>
              <w:t>Задание. Замени в предложении</w:t>
            </w:r>
            <w:r w:rsidRPr="00E3192E">
              <w:rPr>
                <w:spacing w:val="-58"/>
                <w:sz w:val="24"/>
                <w:lang w:val="ru-RU"/>
              </w:rPr>
              <w:t xml:space="preserve"> </w:t>
            </w:r>
            <w:r w:rsidRPr="00E3192E">
              <w:rPr>
                <w:sz w:val="24"/>
                <w:lang w:val="ru-RU"/>
              </w:rPr>
              <w:t>картинку</w:t>
            </w:r>
            <w:r w:rsidRPr="00E3192E">
              <w:rPr>
                <w:spacing w:val="-8"/>
                <w:sz w:val="24"/>
                <w:lang w:val="ru-RU"/>
              </w:rPr>
              <w:t xml:space="preserve"> </w:t>
            </w:r>
            <w:r w:rsidRPr="00E3192E">
              <w:rPr>
                <w:sz w:val="24"/>
                <w:lang w:val="ru-RU"/>
              </w:rPr>
              <w:t>на</w:t>
            </w:r>
            <w:r w:rsidRPr="00E3192E">
              <w:rPr>
                <w:spacing w:val="1"/>
                <w:sz w:val="24"/>
                <w:lang w:val="ru-RU"/>
              </w:rPr>
              <w:t xml:space="preserve"> </w:t>
            </w:r>
            <w:r w:rsidRPr="00E3192E">
              <w:rPr>
                <w:sz w:val="24"/>
                <w:lang w:val="ru-RU"/>
              </w:rPr>
              <w:t>слово.</w:t>
            </w:r>
          </w:p>
          <w:p w:rsidR="00E3192E" w:rsidRPr="00E3192E" w:rsidRDefault="00E3192E" w:rsidP="00E3192E">
            <w:pPr>
              <w:pStyle w:val="TableParagraph"/>
              <w:spacing w:line="256" w:lineRule="auto"/>
              <w:ind w:left="107"/>
              <w:rPr>
                <w:sz w:val="24"/>
                <w:lang w:val="ru-RU"/>
              </w:rPr>
            </w:pPr>
            <w:r w:rsidRPr="00E3192E">
              <w:rPr>
                <w:sz w:val="24"/>
                <w:lang w:val="ru-RU"/>
              </w:rPr>
              <w:t>Определение</w:t>
            </w:r>
            <w:r w:rsidRPr="00E3192E">
              <w:rPr>
                <w:spacing w:val="-4"/>
                <w:sz w:val="24"/>
                <w:lang w:val="ru-RU"/>
              </w:rPr>
              <w:t xml:space="preserve"> </w:t>
            </w:r>
            <w:r w:rsidRPr="00E3192E">
              <w:rPr>
                <w:sz w:val="24"/>
                <w:lang w:val="ru-RU"/>
              </w:rPr>
              <w:t>вопроса</w:t>
            </w:r>
            <w:r w:rsidRPr="00E3192E">
              <w:rPr>
                <w:spacing w:val="-3"/>
                <w:sz w:val="24"/>
                <w:lang w:val="ru-RU"/>
              </w:rPr>
              <w:t xml:space="preserve"> </w:t>
            </w:r>
            <w:r w:rsidRPr="00E3192E">
              <w:rPr>
                <w:sz w:val="24"/>
                <w:lang w:val="ru-RU"/>
              </w:rPr>
              <w:t>в</w:t>
            </w:r>
            <w:r w:rsidRPr="00E3192E">
              <w:rPr>
                <w:spacing w:val="-1"/>
                <w:sz w:val="24"/>
                <w:lang w:val="ru-RU"/>
              </w:rPr>
              <w:t xml:space="preserve"> </w:t>
            </w:r>
            <w:r w:rsidRPr="00E3192E">
              <w:rPr>
                <w:sz w:val="24"/>
                <w:lang w:val="ru-RU"/>
              </w:rPr>
              <w:t>задаче.</w:t>
            </w:r>
          </w:p>
          <w:p w:rsidR="00E3192E" w:rsidRPr="00E3192E" w:rsidRDefault="00E3192E" w:rsidP="00E3192E">
            <w:pPr>
              <w:pStyle w:val="TableParagraph"/>
              <w:spacing w:line="256" w:lineRule="auto"/>
              <w:ind w:left="107"/>
              <w:rPr>
                <w:sz w:val="24"/>
                <w:lang w:val="ru-RU"/>
              </w:rPr>
            </w:pPr>
            <w:r w:rsidRPr="00E3192E">
              <w:rPr>
                <w:sz w:val="24"/>
                <w:lang w:val="ru-RU"/>
              </w:rPr>
              <w:t>Отработка приемов сложения и</w:t>
            </w:r>
            <w:r w:rsidRPr="00E3192E">
              <w:rPr>
                <w:spacing w:val="-58"/>
                <w:sz w:val="24"/>
                <w:lang w:val="ru-RU"/>
              </w:rPr>
              <w:t xml:space="preserve"> </w:t>
            </w:r>
            <w:r w:rsidRPr="00E3192E">
              <w:rPr>
                <w:sz w:val="24"/>
                <w:lang w:val="ru-RU"/>
              </w:rPr>
              <w:t>вычитания. Построение</w:t>
            </w:r>
            <w:r w:rsidRPr="00E3192E">
              <w:rPr>
                <w:spacing w:val="-4"/>
                <w:sz w:val="24"/>
                <w:lang w:val="ru-RU"/>
              </w:rPr>
              <w:t xml:space="preserve"> </w:t>
            </w:r>
            <w:r w:rsidRPr="00E3192E">
              <w:rPr>
                <w:sz w:val="24"/>
                <w:lang w:val="ru-RU"/>
              </w:rPr>
              <w:t>рассуждения</w:t>
            </w:r>
            <w:r w:rsidRPr="00E3192E">
              <w:rPr>
                <w:spacing w:val="-2"/>
                <w:sz w:val="24"/>
                <w:lang w:val="ru-RU"/>
              </w:rPr>
              <w:t xml:space="preserve"> </w:t>
            </w:r>
            <w:r w:rsidRPr="00E3192E">
              <w:rPr>
                <w:sz w:val="24"/>
                <w:lang w:val="ru-RU"/>
              </w:rPr>
              <w:t>при решении</w:t>
            </w:r>
            <w:r w:rsidRPr="00E3192E">
              <w:rPr>
                <w:spacing w:val="-2"/>
                <w:sz w:val="24"/>
                <w:lang w:val="ru-RU"/>
              </w:rPr>
              <w:t xml:space="preserve"> </w:t>
            </w:r>
            <w:r w:rsidRPr="00E3192E">
              <w:rPr>
                <w:sz w:val="24"/>
                <w:lang w:val="ru-RU"/>
              </w:rPr>
              <w:t>задач</w:t>
            </w:r>
          </w:p>
        </w:tc>
        <w:tc>
          <w:tcPr>
            <w:tcW w:w="2836" w:type="dxa"/>
          </w:tcPr>
          <w:p w:rsidR="00E3192E" w:rsidRPr="00E3192E" w:rsidRDefault="00E3192E" w:rsidP="00E3192E">
            <w:pPr>
              <w:pStyle w:val="TableParagraph"/>
              <w:spacing w:line="256" w:lineRule="auto"/>
              <w:ind w:left="106" w:right="358"/>
              <w:rPr>
                <w:sz w:val="24"/>
                <w:lang w:val="ru-RU"/>
              </w:rPr>
            </w:pPr>
            <w:r w:rsidRPr="00E3192E">
              <w:rPr>
                <w:sz w:val="24"/>
                <w:lang w:val="ru-RU"/>
              </w:rPr>
              <w:t>Главные и</w:t>
            </w:r>
            <w:r w:rsidRPr="00E3192E">
              <w:rPr>
                <w:spacing w:val="1"/>
                <w:sz w:val="24"/>
                <w:lang w:val="ru-RU"/>
              </w:rPr>
              <w:t xml:space="preserve"> </w:t>
            </w:r>
            <w:r w:rsidRPr="00E3192E">
              <w:rPr>
                <w:sz w:val="24"/>
                <w:lang w:val="ru-RU"/>
              </w:rPr>
              <w:t>второстепенные</w:t>
            </w:r>
            <w:r w:rsidRPr="00E3192E">
              <w:rPr>
                <w:spacing w:val="-11"/>
                <w:sz w:val="24"/>
                <w:lang w:val="ru-RU"/>
              </w:rPr>
              <w:t xml:space="preserve"> </w:t>
            </w:r>
            <w:r w:rsidRPr="00E3192E">
              <w:rPr>
                <w:sz w:val="24"/>
                <w:lang w:val="ru-RU"/>
              </w:rPr>
              <w:t>члены</w:t>
            </w:r>
            <w:r w:rsidRPr="00E3192E">
              <w:rPr>
                <w:spacing w:val="-57"/>
                <w:sz w:val="24"/>
                <w:lang w:val="ru-RU"/>
              </w:rPr>
              <w:t xml:space="preserve"> </w:t>
            </w:r>
            <w:r w:rsidRPr="00E3192E">
              <w:rPr>
                <w:sz w:val="24"/>
                <w:lang w:val="ru-RU"/>
              </w:rPr>
              <w:t>предложения.</w:t>
            </w:r>
          </w:p>
        </w:tc>
        <w:tc>
          <w:tcPr>
            <w:tcW w:w="3006" w:type="dxa"/>
          </w:tcPr>
          <w:p w:rsidR="00E3192E" w:rsidRPr="00E3192E" w:rsidRDefault="00E3192E" w:rsidP="00DA54FD">
            <w:pPr>
              <w:pStyle w:val="TableParagraph"/>
              <w:rPr>
                <w:sz w:val="24"/>
                <w:lang w:val="ru-RU"/>
              </w:rPr>
            </w:pPr>
            <w:r w:rsidRPr="00E3192E">
              <w:rPr>
                <w:sz w:val="24"/>
                <w:lang w:val="ru-RU"/>
              </w:rPr>
              <w:t>Развитие умения строить предложения</w:t>
            </w:r>
            <w:r w:rsidRPr="00E3192E">
              <w:rPr>
                <w:spacing w:val="-57"/>
                <w:sz w:val="24"/>
                <w:lang w:val="ru-RU"/>
              </w:rPr>
              <w:t xml:space="preserve"> </w:t>
            </w:r>
            <w:r w:rsidRPr="00E3192E">
              <w:rPr>
                <w:sz w:val="24"/>
                <w:lang w:val="ru-RU"/>
              </w:rPr>
              <w:t>с</w:t>
            </w:r>
            <w:r w:rsidRPr="00E3192E">
              <w:rPr>
                <w:spacing w:val="-2"/>
                <w:sz w:val="24"/>
                <w:lang w:val="ru-RU"/>
              </w:rPr>
              <w:t xml:space="preserve"> </w:t>
            </w:r>
            <w:r w:rsidRPr="00E3192E">
              <w:rPr>
                <w:sz w:val="24"/>
                <w:lang w:val="ru-RU"/>
              </w:rPr>
              <w:t>опорой на</w:t>
            </w:r>
            <w:r w:rsidRPr="00E3192E">
              <w:rPr>
                <w:spacing w:val="-1"/>
                <w:sz w:val="24"/>
                <w:lang w:val="ru-RU"/>
              </w:rPr>
              <w:t xml:space="preserve"> </w:t>
            </w:r>
            <w:r w:rsidRPr="00E3192E">
              <w:rPr>
                <w:sz w:val="24"/>
                <w:lang w:val="ru-RU"/>
              </w:rPr>
              <w:t>картинки.</w:t>
            </w:r>
          </w:p>
          <w:p w:rsidR="00E3192E" w:rsidRPr="00E3192E" w:rsidRDefault="00E3192E" w:rsidP="00DA54FD">
            <w:pPr>
              <w:pStyle w:val="TableParagraph"/>
              <w:rPr>
                <w:sz w:val="24"/>
                <w:lang w:val="ru-RU"/>
              </w:rPr>
            </w:pPr>
            <w:r w:rsidRPr="00E3192E">
              <w:rPr>
                <w:sz w:val="24"/>
                <w:lang w:val="ru-RU"/>
              </w:rPr>
              <w:t>Развивать языковой анализ и синтез на</w:t>
            </w:r>
            <w:r w:rsidRPr="00E3192E">
              <w:rPr>
                <w:spacing w:val="-58"/>
                <w:sz w:val="24"/>
                <w:lang w:val="ru-RU"/>
              </w:rPr>
              <w:t xml:space="preserve"> </w:t>
            </w:r>
            <w:r w:rsidRPr="00E3192E">
              <w:rPr>
                <w:sz w:val="24"/>
                <w:lang w:val="ru-RU"/>
              </w:rPr>
              <w:t>уровне</w:t>
            </w:r>
            <w:r w:rsidRPr="00E3192E">
              <w:rPr>
                <w:spacing w:val="-2"/>
                <w:sz w:val="24"/>
                <w:lang w:val="ru-RU"/>
              </w:rPr>
              <w:t xml:space="preserve"> </w:t>
            </w:r>
            <w:r w:rsidRPr="00E3192E">
              <w:rPr>
                <w:sz w:val="24"/>
                <w:lang w:val="ru-RU"/>
              </w:rPr>
              <w:t>предложения:</w:t>
            </w:r>
          </w:p>
          <w:p w:rsidR="00E3192E" w:rsidRPr="00E3192E" w:rsidRDefault="00E3192E" w:rsidP="00DA54FD">
            <w:pPr>
              <w:pStyle w:val="TableParagraph"/>
              <w:numPr>
                <w:ilvl w:val="0"/>
                <w:numId w:val="28"/>
              </w:numPr>
              <w:tabs>
                <w:tab w:val="left" w:pos="408"/>
              </w:tabs>
              <w:ind w:left="0" w:firstLine="0"/>
              <w:rPr>
                <w:sz w:val="24"/>
                <w:lang w:val="ru-RU"/>
              </w:rPr>
            </w:pPr>
            <w:r w:rsidRPr="00E3192E">
              <w:rPr>
                <w:sz w:val="24"/>
                <w:lang w:val="ru-RU"/>
              </w:rPr>
              <w:t>умение</w:t>
            </w:r>
            <w:r w:rsidRPr="00E3192E">
              <w:rPr>
                <w:spacing w:val="-4"/>
                <w:sz w:val="24"/>
                <w:lang w:val="ru-RU"/>
              </w:rPr>
              <w:t xml:space="preserve"> </w:t>
            </w:r>
            <w:r w:rsidRPr="00E3192E">
              <w:rPr>
                <w:sz w:val="24"/>
                <w:lang w:val="ru-RU"/>
              </w:rPr>
              <w:t>выделять</w:t>
            </w:r>
            <w:r w:rsidRPr="00E3192E">
              <w:rPr>
                <w:spacing w:val="-3"/>
                <w:sz w:val="24"/>
                <w:lang w:val="ru-RU"/>
              </w:rPr>
              <w:t xml:space="preserve"> </w:t>
            </w:r>
            <w:r w:rsidRPr="00E3192E">
              <w:rPr>
                <w:sz w:val="24"/>
                <w:lang w:val="ru-RU"/>
              </w:rPr>
              <w:t>слова</w:t>
            </w:r>
            <w:r w:rsidRPr="00E3192E">
              <w:rPr>
                <w:spacing w:val="-5"/>
                <w:sz w:val="24"/>
                <w:lang w:val="ru-RU"/>
              </w:rPr>
              <w:t xml:space="preserve"> </w:t>
            </w:r>
            <w:r w:rsidRPr="00E3192E">
              <w:rPr>
                <w:sz w:val="24"/>
                <w:lang w:val="ru-RU"/>
              </w:rPr>
              <w:t>из</w:t>
            </w:r>
            <w:r w:rsidRPr="00E3192E">
              <w:rPr>
                <w:spacing w:val="-57"/>
                <w:sz w:val="24"/>
                <w:lang w:val="ru-RU"/>
              </w:rPr>
              <w:t xml:space="preserve"> </w:t>
            </w:r>
            <w:r w:rsidRPr="00E3192E">
              <w:rPr>
                <w:sz w:val="24"/>
                <w:lang w:val="ru-RU"/>
              </w:rPr>
              <w:t>предложения;</w:t>
            </w:r>
          </w:p>
          <w:p w:rsidR="00E3192E" w:rsidRPr="00E3192E" w:rsidRDefault="00E3192E" w:rsidP="00DA54FD">
            <w:pPr>
              <w:pStyle w:val="TableParagraph"/>
              <w:numPr>
                <w:ilvl w:val="0"/>
                <w:numId w:val="28"/>
              </w:numPr>
              <w:tabs>
                <w:tab w:val="left" w:pos="528"/>
              </w:tabs>
              <w:ind w:left="0" w:firstLine="0"/>
              <w:rPr>
                <w:sz w:val="24"/>
                <w:lang w:val="ru-RU"/>
              </w:rPr>
            </w:pPr>
            <w:r w:rsidRPr="00E3192E">
              <w:rPr>
                <w:sz w:val="24"/>
                <w:lang w:val="ru-RU"/>
              </w:rPr>
              <w:t>умения</w:t>
            </w:r>
            <w:r w:rsidRPr="00E3192E">
              <w:rPr>
                <w:spacing w:val="-3"/>
                <w:sz w:val="24"/>
                <w:lang w:val="ru-RU"/>
              </w:rPr>
              <w:t xml:space="preserve"> </w:t>
            </w:r>
            <w:r w:rsidRPr="00E3192E">
              <w:rPr>
                <w:sz w:val="24"/>
                <w:lang w:val="ru-RU"/>
              </w:rPr>
              <w:t>определять</w:t>
            </w:r>
            <w:r w:rsidRPr="00E3192E">
              <w:rPr>
                <w:spacing w:val="51"/>
                <w:sz w:val="24"/>
                <w:lang w:val="ru-RU"/>
              </w:rPr>
              <w:t xml:space="preserve"> </w:t>
            </w:r>
            <w:r w:rsidRPr="00E3192E">
              <w:rPr>
                <w:sz w:val="24"/>
                <w:lang w:val="ru-RU"/>
              </w:rPr>
              <w:t>количество,</w:t>
            </w:r>
            <w:r w:rsidRPr="00E3192E">
              <w:rPr>
                <w:spacing w:val="-57"/>
                <w:sz w:val="24"/>
                <w:lang w:val="ru-RU"/>
              </w:rPr>
              <w:t xml:space="preserve"> </w:t>
            </w:r>
            <w:r w:rsidRPr="00E3192E">
              <w:rPr>
                <w:sz w:val="24"/>
                <w:lang w:val="ru-RU"/>
              </w:rPr>
              <w:t>последовательность и место слов в</w:t>
            </w:r>
            <w:r w:rsidRPr="00E3192E">
              <w:rPr>
                <w:spacing w:val="1"/>
                <w:sz w:val="24"/>
                <w:lang w:val="ru-RU"/>
              </w:rPr>
              <w:t xml:space="preserve"> </w:t>
            </w:r>
            <w:r w:rsidRPr="00E3192E">
              <w:rPr>
                <w:sz w:val="24"/>
                <w:lang w:val="ru-RU"/>
              </w:rPr>
              <w:t>предложении;</w:t>
            </w:r>
          </w:p>
          <w:p w:rsidR="00E3192E" w:rsidRPr="00E3192E" w:rsidRDefault="00E3192E" w:rsidP="00DA54FD">
            <w:pPr>
              <w:pStyle w:val="TableParagraph"/>
              <w:rPr>
                <w:sz w:val="24"/>
                <w:lang w:val="ru-RU"/>
              </w:rPr>
            </w:pPr>
            <w:r w:rsidRPr="00E3192E">
              <w:rPr>
                <w:sz w:val="24"/>
                <w:lang w:val="ru-RU"/>
              </w:rPr>
              <w:t>Развитие</w:t>
            </w:r>
            <w:r w:rsidRPr="00E3192E">
              <w:rPr>
                <w:spacing w:val="-11"/>
                <w:sz w:val="24"/>
                <w:lang w:val="ru-RU"/>
              </w:rPr>
              <w:t xml:space="preserve"> </w:t>
            </w:r>
            <w:r w:rsidRPr="00E3192E">
              <w:rPr>
                <w:sz w:val="24"/>
                <w:lang w:val="ru-RU"/>
              </w:rPr>
              <w:t>математических представлений, развитие</w:t>
            </w:r>
            <w:r w:rsidRPr="00E3192E">
              <w:rPr>
                <w:spacing w:val="1"/>
                <w:sz w:val="24"/>
                <w:lang w:val="ru-RU"/>
              </w:rPr>
              <w:t xml:space="preserve"> </w:t>
            </w:r>
            <w:r w:rsidRPr="00E3192E">
              <w:rPr>
                <w:sz w:val="24"/>
                <w:lang w:val="ru-RU"/>
              </w:rPr>
              <w:t>мыслительных</w:t>
            </w:r>
            <w:r w:rsidRPr="00E3192E">
              <w:rPr>
                <w:spacing w:val="51"/>
                <w:sz w:val="24"/>
                <w:lang w:val="ru-RU"/>
              </w:rPr>
              <w:t xml:space="preserve"> </w:t>
            </w:r>
            <w:r w:rsidRPr="00E3192E">
              <w:rPr>
                <w:sz w:val="24"/>
                <w:lang w:val="ru-RU"/>
              </w:rPr>
              <w:t>операций</w:t>
            </w:r>
          </w:p>
        </w:tc>
      </w:tr>
    </w:tbl>
    <w:p w:rsidR="00E3192E" w:rsidRDefault="00E3192E" w:rsidP="00E3192E">
      <w:pPr>
        <w:spacing w:line="268" w:lineRule="exact"/>
        <w:rPr>
          <w:sz w:val="24"/>
        </w:rPr>
      </w:pPr>
    </w:p>
    <w:p w:rsidR="00E3192E" w:rsidRDefault="00E3192E" w:rsidP="00E3192E">
      <w:pPr>
        <w:spacing w:line="268" w:lineRule="exact"/>
        <w:rPr>
          <w:sz w:val="24"/>
        </w:rPr>
      </w:pPr>
    </w:p>
    <w:p w:rsidR="00E3192E" w:rsidRDefault="00E3192E" w:rsidP="00E3192E">
      <w:pPr>
        <w:spacing w:line="268" w:lineRule="exact"/>
        <w:rPr>
          <w:sz w:val="24"/>
        </w:rPr>
        <w:sectPr w:rsidR="00E3192E" w:rsidSect="00DA54FD">
          <w:type w:val="continuous"/>
          <w:pgSz w:w="16850" w:h="11900" w:orient="landscape"/>
          <w:pgMar w:top="567" w:right="832" w:bottom="280" w:left="851" w:header="720" w:footer="720"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4"/>
        <w:gridCol w:w="34"/>
        <w:gridCol w:w="50"/>
        <w:gridCol w:w="23"/>
        <w:gridCol w:w="630"/>
        <w:gridCol w:w="33"/>
        <w:gridCol w:w="3416"/>
        <w:gridCol w:w="32"/>
        <w:gridCol w:w="3797"/>
        <w:gridCol w:w="106"/>
        <w:gridCol w:w="2730"/>
        <w:gridCol w:w="4255"/>
      </w:tblGrid>
      <w:tr w:rsidR="00E3192E" w:rsidTr="00DA54FD">
        <w:trPr>
          <w:trHeight w:val="1968"/>
        </w:trPr>
        <w:tc>
          <w:tcPr>
            <w:tcW w:w="635" w:type="dxa"/>
            <w:gridSpan w:val="3"/>
            <w:tcBorders>
              <w:right w:val="single" w:sz="4" w:space="0" w:color="auto"/>
            </w:tcBorders>
          </w:tcPr>
          <w:p w:rsidR="00E3192E" w:rsidRDefault="00E3192E" w:rsidP="00E3192E">
            <w:pPr>
              <w:pStyle w:val="TableParagraph"/>
              <w:spacing w:line="268" w:lineRule="exact"/>
              <w:jc w:val="center"/>
              <w:rPr>
                <w:sz w:val="24"/>
              </w:rPr>
            </w:pPr>
            <w:r>
              <w:rPr>
                <w:sz w:val="24"/>
              </w:rPr>
              <w:lastRenderedPageBreak/>
              <w:t>10</w:t>
            </w:r>
          </w:p>
        </w:tc>
        <w:tc>
          <w:tcPr>
            <w:tcW w:w="736" w:type="dxa"/>
            <w:gridSpan w:val="4"/>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DA54FD">
            <w:pPr>
              <w:pStyle w:val="TableParagraph"/>
              <w:rPr>
                <w:sz w:val="24"/>
                <w:lang w:val="ru-RU"/>
              </w:rPr>
            </w:pPr>
            <w:r w:rsidRPr="00E3192E">
              <w:rPr>
                <w:sz w:val="24"/>
                <w:lang w:val="ru-RU"/>
              </w:rPr>
              <w:t>«Мои друзья». Составление</w:t>
            </w:r>
            <w:r w:rsidRPr="00E3192E">
              <w:rPr>
                <w:spacing w:val="-58"/>
                <w:sz w:val="24"/>
                <w:lang w:val="ru-RU"/>
              </w:rPr>
              <w:t xml:space="preserve"> </w:t>
            </w:r>
            <w:r w:rsidRPr="00E3192E">
              <w:rPr>
                <w:sz w:val="24"/>
                <w:lang w:val="ru-RU"/>
              </w:rPr>
              <w:t>рассказа</w:t>
            </w:r>
            <w:r w:rsidRPr="00E3192E">
              <w:rPr>
                <w:spacing w:val="-2"/>
                <w:sz w:val="24"/>
                <w:lang w:val="ru-RU"/>
              </w:rPr>
              <w:t xml:space="preserve"> </w:t>
            </w:r>
            <w:r w:rsidRPr="00E3192E">
              <w:rPr>
                <w:sz w:val="24"/>
                <w:lang w:val="ru-RU"/>
              </w:rPr>
              <w:t>по плану.</w:t>
            </w:r>
          </w:p>
          <w:p w:rsidR="00E3192E" w:rsidRDefault="00E3192E" w:rsidP="00DA54FD">
            <w:pPr>
              <w:pStyle w:val="TableParagraph"/>
              <w:rPr>
                <w:sz w:val="24"/>
              </w:rPr>
            </w:pPr>
            <w:r>
              <w:rPr>
                <w:color w:val="221F1F"/>
                <w:w w:val="105"/>
                <w:sz w:val="24"/>
              </w:rPr>
              <w:t>Симметричные фигуры.</w:t>
            </w:r>
          </w:p>
        </w:tc>
        <w:tc>
          <w:tcPr>
            <w:tcW w:w="3829" w:type="dxa"/>
            <w:gridSpan w:val="2"/>
          </w:tcPr>
          <w:p w:rsidR="00E3192E" w:rsidRPr="00E3192E" w:rsidRDefault="00E3192E" w:rsidP="00DA54FD">
            <w:pPr>
              <w:pStyle w:val="TableParagraph"/>
              <w:rPr>
                <w:sz w:val="24"/>
                <w:lang w:val="ru-RU"/>
              </w:rPr>
            </w:pPr>
            <w:r w:rsidRPr="00E3192E">
              <w:rPr>
                <w:sz w:val="24"/>
                <w:lang w:val="ru-RU"/>
              </w:rPr>
              <w:t>Подбор прилагательных, глаголов</w:t>
            </w:r>
            <w:r w:rsidRPr="00E3192E">
              <w:rPr>
                <w:spacing w:val="-58"/>
                <w:sz w:val="24"/>
                <w:lang w:val="ru-RU"/>
              </w:rPr>
              <w:t xml:space="preserve"> </w:t>
            </w:r>
            <w:r w:rsidRPr="00E3192E">
              <w:rPr>
                <w:sz w:val="24"/>
                <w:lang w:val="ru-RU"/>
              </w:rPr>
              <w:t>Составление</w:t>
            </w:r>
            <w:r w:rsidRPr="00E3192E">
              <w:rPr>
                <w:spacing w:val="-3"/>
                <w:sz w:val="24"/>
                <w:lang w:val="ru-RU"/>
              </w:rPr>
              <w:t xml:space="preserve"> </w:t>
            </w:r>
            <w:r w:rsidRPr="00E3192E">
              <w:rPr>
                <w:sz w:val="24"/>
                <w:lang w:val="ru-RU"/>
              </w:rPr>
              <w:t>рассказа</w:t>
            </w:r>
            <w:r w:rsidRPr="00E3192E">
              <w:rPr>
                <w:spacing w:val="-3"/>
                <w:sz w:val="24"/>
                <w:lang w:val="ru-RU"/>
              </w:rPr>
              <w:t xml:space="preserve"> </w:t>
            </w:r>
            <w:r w:rsidRPr="00E3192E">
              <w:rPr>
                <w:sz w:val="24"/>
                <w:lang w:val="ru-RU"/>
              </w:rPr>
              <w:t>по</w:t>
            </w:r>
            <w:r w:rsidRPr="00E3192E">
              <w:rPr>
                <w:spacing w:val="-2"/>
                <w:sz w:val="24"/>
                <w:lang w:val="ru-RU"/>
              </w:rPr>
              <w:t xml:space="preserve"> </w:t>
            </w:r>
            <w:r w:rsidRPr="00E3192E">
              <w:rPr>
                <w:sz w:val="24"/>
                <w:lang w:val="ru-RU"/>
              </w:rPr>
              <w:t>плану.</w:t>
            </w:r>
          </w:p>
          <w:p w:rsidR="00E3192E" w:rsidRPr="00E3192E" w:rsidRDefault="00E3192E" w:rsidP="00DA54FD">
            <w:pPr>
              <w:pStyle w:val="TableParagraph"/>
              <w:rPr>
                <w:sz w:val="24"/>
                <w:lang w:val="ru-RU"/>
              </w:rPr>
            </w:pPr>
            <w:r w:rsidRPr="00E3192E">
              <w:rPr>
                <w:sz w:val="24"/>
                <w:lang w:val="ru-RU"/>
              </w:rPr>
              <w:t>Приемы сравнения с опорой на</w:t>
            </w:r>
            <w:r w:rsidRPr="00E3192E">
              <w:rPr>
                <w:spacing w:val="-58"/>
                <w:sz w:val="24"/>
                <w:lang w:val="ru-RU"/>
              </w:rPr>
              <w:t xml:space="preserve"> </w:t>
            </w:r>
            <w:r w:rsidRPr="00E3192E">
              <w:rPr>
                <w:sz w:val="24"/>
                <w:lang w:val="ru-RU"/>
              </w:rPr>
              <w:t>схему Закрепление знаний о</w:t>
            </w:r>
            <w:r w:rsidRPr="00E3192E">
              <w:rPr>
                <w:spacing w:val="1"/>
                <w:sz w:val="24"/>
                <w:lang w:val="ru-RU"/>
              </w:rPr>
              <w:t xml:space="preserve"> </w:t>
            </w:r>
            <w:r w:rsidRPr="00E3192E">
              <w:rPr>
                <w:sz w:val="24"/>
                <w:lang w:val="ru-RU"/>
              </w:rPr>
              <w:t>симметричных фигурах.</w:t>
            </w:r>
          </w:p>
          <w:p w:rsidR="00E3192E" w:rsidRDefault="00E3192E" w:rsidP="00DA54FD">
            <w:pPr>
              <w:pStyle w:val="TableParagraph"/>
              <w:rPr>
                <w:sz w:val="24"/>
              </w:rPr>
            </w:pPr>
            <w:r>
              <w:rPr>
                <w:sz w:val="24"/>
              </w:rPr>
              <w:t>Копирование второй половины</w:t>
            </w:r>
            <w:r>
              <w:rPr>
                <w:spacing w:val="-57"/>
                <w:sz w:val="24"/>
              </w:rPr>
              <w:t xml:space="preserve"> </w:t>
            </w:r>
            <w:r>
              <w:rPr>
                <w:sz w:val="24"/>
              </w:rPr>
              <w:t>фигуры.</w:t>
            </w:r>
          </w:p>
        </w:tc>
        <w:tc>
          <w:tcPr>
            <w:tcW w:w="2836" w:type="dxa"/>
            <w:gridSpan w:val="2"/>
          </w:tcPr>
          <w:p w:rsidR="00E3192E" w:rsidRPr="00E3192E" w:rsidRDefault="00E3192E" w:rsidP="00DA54FD">
            <w:pPr>
              <w:pStyle w:val="TableParagraph"/>
              <w:rPr>
                <w:sz w:val="24"/>
                <w:lang w:val="ru-RU"/>
              </w:rPr>
            </w:pPr>
            <w:r w:rsidRPr="00E3192E">
              <w:rPr>
                <w:sz w:val="24"/>
                <w:lang w:val="ru-RU"/>
              </w:rPr>
              <w:t>Верный, преданный</w:t>
            </w:r>
            <w:r w:rsidRPr="00E3192E">
              <w:rPr>
                <w:spacing w:val="-57"/>
                <w:sz w:val="24"/>
                <w:lang w:val="ru-RU"/>
              </w:rPr>
              <w:t xml:space="preserve"> </w:t>
            </w:r>
            <w:r w:rsidRPr="00E3192E">
              <w:rPr>
                <w:sz w:val="24"/>
                <w:lang w:val="ru-RU"/>
              </w:rPr>
              <w:t>друг, отзывчивый,</w:t>
            </w:r>
            <w:r w:rsidRPr="00E3192E">
              <w:rPr>
                <w:spacing w:val="1"/>
                <w:sz w:val="24"/>
                <w:lang w:val="ru-RU"/>
              </w:rPr>
              <w:t xml:space="preserve"> </w:t>
            </w:r>
            <w:r w:rsidRPr="00E3192E">
              <w:rPr>
                <w:sz w:val="24"/>
                <w:lang w:val="ru-RU"/>
              </w:rPr>
              <w:t>бескорыстный,</w:t>
            </w:r>
            <w:r w:rsidRPr="00E3192E">
              <w:rPr>
                <w:spacing w:val="1"/>
                <w:sz w:val="24"/>
                <w:lang w:val="ru-RU"/>
              </w:rPr>
              <w:t xml:space="preserve"> </w:t>
            </w:r>
            <w:r w:rsidRPr="00E3192E">
              <w:rPr>
                <w:sz w:val="24"/>
                <w:lang w:val="ru-RU"/>
              </w:rPr>
              <w:t>безотказный.</w:t>
            </w:r>
          </w:p>
          <w:p w:rsidR="00E3192E" w:rsidRDefault="00E3192E" w:rsidP="00DA54FD">
            <w:pPr>
              <w:pStyle w:val="TableParagraph"/>
              <w:rPr>
                <w:sz w:val="24"/>
              </w:rPr>
            </w:pPr>
            <w:r>
              <w:rPr>
                <w:sz w:val="24"/>
              </w:rPr>
              <w:t>Симметрия,</w:t>
            </w:r>
            <w:r>
              <w:rPr>
                <w:spacing w:val="1"/>
                <w:sz w:val="24"/>
              </w:rPr>
              <w:t xml:space="preserve"> </w:t>
            </w:r>
            <w:r>
              <w:rPr>
                <w:spacing w:val="-1"/>
                <w:sz w:val="24"/>
              </w:rPr>
              <w:t>симметричные</w:t>
            </w:r>
            <w:r>
              <w:rPr>
                <w:spacing w:val="-7"/>
                <w:sz w:val="24"/>
              </w:rPr>
              <w:t xml:space="preserve"> </w:t>
            </w:r>
            <w:r>
              <w:rPr>
                <w:sz w:val="24"/>
              </w:rPr>
              <w:t>фигуры</w:t>
            </w:r>
          </w:p>
        </w:tc>
        <w:tc>
          <w:tcPr>
            <w:tcW w:w="4255" w:type="dxa"/>
          </w:tcPr>
          <w:p w:rsidR="00E3192E" w:rsidRPr="00E3192E" w:rsidRDefault="00E3192E" w:rsidP="00DA54FD">
            <w:pPr>
              <w:pStyle w:val="TableParagraph"/>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составлять</w:t>
            </w:r>
            <w:r w:rsidRPr="00E3192E">
              <w:rPr>
                <w:spacing w:val="1"/>
                <w:sz w:val="24"/>
                <w:lang w:val="ru-RU"/>
              </w:rPr>
              <w:t xml:space="preserve"> </w:t>
            </w:r>
            <w:r w:rsidRPr="00E3192E">
              <w:rPr>
                <w:sz w:val="24"/>
                <w:lang w:val="ru-RU"/>
              </w:rPr>
              <w:t>рассказ</w:t>
            </w:r>
            <w:r w:rsidRPr="00E3192E">
              <w:rPr>
                <w:spacing w:val="-1"/>
                <w:sz w:val="24"/>
                <w:lang w:val="ru-RU"/>
              </w:rPr>
              <w:t xml:space="preserve"> </w:t>
            </w:r>
            <w:r w:rsidRPr="00E3192E">
              <w:rPr>
                <w:sz w:val="24"/>
                <w:lang w:val="ru-RU"/>
              </w:rPr>
              <w:t>по плану.</w:t>
            </w:r>
          </w:p>
          <w:p w:rsidR="00E3192E" w:rsidRPr="00E3192E" w:rsidRDefault="00E3192E" w:rsidP="00DA54FD">
            <w:pPr>
              <w:pStyle w:val="TableParagraph"/>
              <w:rPr>
                <w:sz w:val="24"/>
                <w:lang w:val="ru-RU"/>
              </w:rPr>
            </w:pPr>
            <w:r w:rsidRPr="00E3192E">
              <w:rPr>
                <w:sz w:val="24"/>
                <w:lang w:val="ru-RU"/>
              </w:rPr>
              <w:t>Формирование</w:t>
            </w:r>
            <w:r w:rsidRPr="00E3192E">
              <w:rPr>
                <w:spacing w:val="-5"/>
                <w:sz w:val="24"/>
                <w:lang w:val="ru-RU"/>
              </w:rPr>
              <w:t xml:space="preserve"> </w:t>
            </w:r>
            <w:r w:rsidRPr="00E3192E">
              <w:rPr>
                <w:sz w:val="24"/>
                <w:lang w:val="ru-RU"/>
              </w:rPr>
              <w:t>умения</w:t>
            </w:r>
            <w:r w:rsidRPr="00E3192E">
              <w:rPr>
                <w:spacing w:val="-5"/>
                <w:sz w:val="24"/>
                <w:lang w:val="ru-RU"/>
              </w:rPr>
              <w:t xml:space="preserve"> </w:t>
            </w:r>
            <w:r w:rsidRPr="00E3192E">
              <w:rPr>
                <w:sz w:val="24"/>
                <w:lang w:val="ru-RU"/>
              </w:rPr>
              <w:t>сравнивать</w:t>
            </w:r>
            <w:r w:rsidRPr="00E3192E">
              <w:rPr>
                <w:spacing w:val="-57"/>
                <w:sz w:val="24"/>
                <w:lang w:val="ru-RU"/>
              </w:rPr>
              <w:t xml:space="preserve"> </w:t>
            </w:r>
            <w:r w:rsidRPr="00E3192E">
              <w:rPr>
                <w:sz w:val="24"/>
                <w:lang w:val="ru-RU"/>
              </w:rPr>
              <w:t>предметы, находить сходство и</w:t>
            </w:r>
            <w:r w:rsidRPr="00E3192E">
              <w:rPr>
                <w:spacing w:val="1"/>
                <w:sz w:val="24"/>
                <w:lang w:val="ru-RU"/>
              </w:rPr>
              <w:t xml:space="preserve"> </w:t>
            </w:r>
            <w:r w:rsidRPr="00E3192E">
              <w:rPr>
                <w:sz w:val="24"/>
                <w:lang w:val="ru-RU"/>
              </w:rPr>
              <w:t>отличие.</w:t>
            </w:r>
          </w:p>
        </w:tc>
      </w:tr>
      <w:tr w:rsidR="00E3192E" w:rsidTr="00DA54FD">
        <w:trPr>
          <w:trHeight w:val="1414"/>
        </w:trPr>
        <w:tc>
          <w:tcPr>
            <w:tcW w:w="635" w:type="dxa"/>
            <w:gridSpan w:val="3"/>
            <w:tcBorders>
              <w:right w:val="single" w:sz="4" w:space="0" w:color="auto"/>
            </w:tcBorders>
          </w:tcPr>
          <w:p w:rsidR="00E3192E" w:rsidRDefault="00E3192E" w:rsidP="00E3192E">
            <w:pPr>
              <w:pStyle w:val="TableParagraph"/>
              <w:spacing w:line="268" w:lineRule="exact"/>
              <w:jc w:val="center"/>
              <w:rPr>
                <w:sz w:val="24"/>
              </w:rPr>
            </w:pPr>
            <w:r>
              <w:rPr>
                <w:sz w:val="24"/>
              </w:rPr>
              <w:t>11</w:t>
            </w:r>
          </w:p>
        </w:tc>
        <w:tc>
          <w:tcPr>
            <w:tcW w:w="736" w:type="dxa"/>
            <w:gridSpan w:val="4"/>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DA54FD">
            <w:pPr>
              <w:pStyle w:val="TableParagraph"/>
              <w:rPr>
                <w:sz w:val="24"/>
                <w:lang w:val="ru-RU"/>
              </w:rPr>
            </w:pPr>
            <w:r w:rsidRPr="00E3192E">
              <w:rPr>
                <w:sz w:val="24"/>
                <w:lang w:val="ru-RU"/>
              </w:rPr>
              <w:t>Моя малая Родина.</w:t>
            </w:r>
            <w:r w:rsidRPr="00E3192E">
              <w:rPr>
                <w:spacing w:val="1"/>
                <w:sz w:val="24"/>
                <w:lang w:val="ru-RU"/>
              </w:rPr>
              <w:t xml:space="preserve"> </w:t>
            </w:r>
            <w:r w:rsidRPr="00E3192E">
              <w:rPr>
                <w:sz w:val="24"/>
                <w:lang w:val="ru-RU"/>
              </w:rPr>
              <w:t>Ориентирование</w:t>
            </w:r>
            <w:r w:rsidRPr="00E3192E">
              <w:rPr>
                <w:spacing w:val="-5"/>
                <w:sz w:val="24"/>
                <w:lang w:val="ru-RU"/>
              </w:rPr>
              <w:t xml:space="preserve"> </w:t>
            </w:r>
            <w:r w:rsidRPr="00E3192E">
              <w:rPr>
                <w:sz w:val="24"/>
                <w:lang w:val="ru-RU"/>
              </w:rPr>
              <w:t>в</w:t>
            </w:r>
            <w:r w:rsidRPr="00E3192E">
              <w:rPr>
                <w:spacing w:val="-5"/>
                <w:sz w:val="24"/>
                <w:lang w:val="ru-RU"/>
              </w:rPr>
              <w:t xml:space="preserve"> </w:t>
            </w:r>
            <w:r w:rsidRPr="00E3192E">
              <w:rPr>
                <w:sz w:val="24"/>
                <w:lang w:val="ru-RU"/>
              </w:rPr>
              <w:t>карте</w:t>
            </w:r>
            <w:r w:rsidRPr="00E3192E">
              <w:rPr>
                <w:spacing w:val="-57"/>
                <w:sz w:val="24"/>
                <w:lang w:val="ru-RU"/>
              </w:rPr>
              <w:t xml:space="preserve"> </w:t>
            </w:r>
            <w:r w:rsidRPr="00E3192E">
              <w:rPr>
                <w:sz w:val="24"/>
                <w:lang w:val="ru-RU"/>
              </w:rPr>
              <w:t>России.</w:t>
            </w:r>
          </w:p>
          <w:p w:rsidR="00E3192E" w:rsidRPr="00E3192E" w:rsidRDefault="00E3192E" w:rsidP="00DA54FD">
            <w:pPr>
              <w:pStyle w:val="TableParagraph"/>
              <w:rPr>
                <w:sz w:val="24"/>
                <w:lang w:val="ru-RU"/>
              </w:rPr>
            </w:pPr>
            <w:r w:rsidRPr="00E3192E">
              <w:rPr>
                <w:sz w:val="24"/>
                <w:lang w:val="ru-RU"/>
              </w:rPr>
              <w:t>Парные согласные по</w:t>
            </w:r>
            <w:r w:rsidRPr="00E3192E">
              <w:rPr>
                <w:spacing w:val="1"/>
                <w:sz w:val="24"/>
                <w:lang w:val="ru-RU"/>
              </w:rPr>
              <w:t xml:space="preserve"> </w:t>
            </w:r>
            <w:r w:rsidRPr="00E3192E">
              <w:rPr>
                <w:sz w:val="24"/>
                <w:lang w:val="ru-RU"/>
              </w:rPr>
              <w:t>звонкости-глухости, мягкости-</w:t>
            </w:r>
            <w:r w:rsidRPr="00E3192E">
              <w:rPr>
                <w:spacing w:val="-57"/>
                <w:sz w:val="24"/>
                <w:lang w:val="ru-RU"/>
              </w:rPr>
              <w:t xml:space="preserve"> </w:t>
            </w:r>
            <w:r w:rsidRPr="00E3192E">
              <w:rPr>
                <w:sz w:val="24"/>
                <w:lang w:val="ru-RU"/>
              </w:rPr>
              <w:t>твёрдости.</w:t>
            </w:r>
          </w:p>
        </w:tc>
        <w:tc>
          <w:tcPr>
            <w:tcW w:w="3829" w:type="dxa"/>
            <w:gridSpan w:val="2"/>
          </w:tcPr>
          <w:p w:rsidR="00E3192E" w:rsidRPr="00E3192E" w:rsidRDefault="00E3192E" w:rsidP="00DA54FD">
            <w:pPr>
              <w:pStyle w:val="TableParagraph"/>
              <w:rPr>
                <w:sz w:val="24"/>
                <w:lang w:val="ru-RU"/>
              </w:rPr>
            </w:pPr>
            <w:r w:rsidRPr="00E3192E">
              <w:rPr>
                <w:sz w:val="24"/>
                <w:lang w:val="ru-RU"/>
              </w:rPr>
              <w:t>Прослушивание сообщений.</w:t>
            </w:r>
            <w:r w:rsidRPr="00E3192E">
              <w:rPr>
                <w:spacing w:val="-58"/>
                <w:sz w:val="24"/>
                <w:lang w:val="ru-RU"/>
              </w:rPr>
              <w:t xml:space="preserve"> </w:t>
            </w:r>
            <w:r w:rsidRPr="00E3192E">
              <w:rPr>
                <w:sz w:val="24"/>
                <w:lang w:val="ru-RU"/>
              </w:rPr>
              <w:t>Работа</w:t>
            </w:r>
            <w:r w:rsidRPr="00E3192E">
              <w:rPr>
                <w:spacing w:val="-2"/>
                <w:sz w:val="24"/>
                <w:lang w:val="ru-RU"/>
              </w:rPr>
              <w:t xml:space="preserve"> </w:t>
            </w:r>
            <w:r w:rsidRPr="00E3192E">
              <w:rPr>
                <w:sz w:val="24"/>
                <w:lang w:val="ru-RU"/>
              </w:rPr>
              <w:t>с</w:t>
            </w:r>
            <w:r w:rsidRPr="00E3192E">
              <w:rPr>
                <w:spacing w:val="-1"/>
                <w:sz w:val="24"/>
                <w:lang w:val="ru-RU"/>
              </w:rPr>
              <w:t xml:space="preserve"> </w:t>
            </w:r>
            <w:r w:rsidRPr="00E3192E">
              <w:rPr>
                <w:sz w:val="24"/>
                <w:lang w:val="ru-RU"/>
              </w:rPr>
              <w:t>картой.</w:t>
            </w:r>
          </w:p>
          <w:p w:rsidR="00E3192E" w:rsidRPr="00E3192E" w:rsidRDefault="00E3192E" w:rsidP="00DA54FD">
            <w:pPr>
              <w:pStyle w:val="TableParagraph"/>
              <w:rPr>
                <w:sz w:val="24"/>
                <w:lang w:val="ru-RU"/>
              </w:rPr>
            </w:pPr>
            <w:r w:rsidRPr="00E3192E">
              <w:rPr>
                <w:sz w:val="24"/>
                <w:lang w:val="ru-RU"/>
              </w:rPr>
              <w:t>Анализ</w:t>
            </w:r>
            <w:r w:rsidRPr="00E3192E">
              <w:rPr>
                <w:spacing w:val="-4"/>
                <w:sz w:val="24"/>
                <w:lang w:val="ru-RU"/>
              </w:rPr>
              <w:t xml:space="preserve"> </w:t>
            </w:r>
            <w:r w:rsidRPr="00E3192E">
              <w:rPr>
                <w:sz w:val="24"/>
                <w:lang w:val="ru-RU"/>
              </w:rPr>
              <w:t>написания</w:t>
            </w:r>
            <w:r w:rsidRPr="00E3192E">
              <w:rPr>
                <w:spacing w:val="-3"/>
                <w:sz w:val="24"/>
                <w:lang w:val="ru-RU"/>
              </w:rPr>
              <w:t xml:space="preserve"> </w:t>
            </w:r>
            <w:r w:rsidRPr="00E3192E">
              <w:rPr>
                <w:sz w:val="24"/>
                <w:lang w:val="ru-RU"/>
              </w:rPr>
              <w:t>слов.</w:t>
            </w:r>
          </w:p>
          <w:p w:rsidR="00E3192E" w:rsidRDefault="00E3192E" w:rsidP="00DA54FD">
            <w:pPr>
              <w:pStyle w:val="TableParagraph"/>
              <w:rPr>
                <w:sz w:val="24"/>
              </w:rPr>
            </w:pPr>
            <w:r w:rsidRPr="00E3192E">
              <w:rPr>
                <w:sz w:val="24"/>
                <w:lang w:val="ru-RU"/>
              </w:rPr>
              <w:t>Приёмы</w:t>
            </w:r>
            <w:r w:rsidRPr="00E3192E">
              <w:rPr>
                <w:spacing w:val="-3"/>
                <w:sz w:val="24"/>
                <w:lang w:val="ru-RU"/>
              </w:rPr>
              <w:t xml:space="preserve"> </w:t>
            </w:r>
            <w:r w:rsidRPr="00E3192E">
              <w:rPr>
                <w:sz w:val="24"/>
                <w:lang w:val="ru-RU"/>
              </w:rPr>
              <w:t>проверки</w:t>
            </w:r>
            <w:r w:rsidRPr="00E3192E">
              <w:rPr>
                <w:spacing w:val="-2"/>
                <w:sz w:val="24"/>
                <w:lang w:val="ru-RU"/>
              </w:rPr>
              <w:t xml:space="preserve"> </w:t>
            </w:r>
            <w:r w:rsidRPr="00E3192E">
              <w:rPr>
                <w:sz w:val="24"/>
                <w:lang w:val="ru-RU"/>
              </w:rPr>
              <w:t>слов</w:t>
            </w:r>
            <w:r w:rsidRPr="00E3192E">
              <w:rPr>
                <w:spacing w:val="-3"/>
                <w:sz w:val="24"/>
                <w:lang w:val="ru-RU"/>
              </w:rPr>
              <w:t xml:space="preserve"> </w:t>
            </w:r>
            <w:r w:rsidRPr="00E3192E">
              <w:rPr>
                <w:sz w:val="24"/>
                <w:lang w:val="ru-RU"/>
              </w:rPr>
              <w:t>с</w:t>
            </w:r>
            <w:r w:rsidRPr="00E3192E">
              <w:rPr>
                <w:spacing w:val="53"/>
                <w:sz w:val="24"/>
                <w:lang w:val="ru-RU"/>
              </w:rPr>
              <w:t xml:space="preserve"> </w:t>
            </w:r>
            <w:r w:rsidRPr="00E3192E">
              <w:rPr>
                <w:sz w:val="24"/>
                <w:lang w:val="ru-RU"/>
              </w:rPr>
              <w:t>парными</w:t>
            </w:r>
            <w:r w:rsidRPr="00E3192E">
              <w:rPr>
                <w:spacing w:val="-57"/>
                <w:sz w:val="24"/>
                <w:lang w:val="ru-RU"/>
              </w:rPr>
              <w:t xml:space="preserve"> </w:t>
            </w:r>
            <w:r w:rsidRPr="00E3192E">
              <w:rPr>
                <w:sz w:val="24"/>
                <w:lang w:val="ru-RU"/>
              </w:rPr>
              <w:t xml:space="preserve">согласными. </w:t>
            </w:r>
            <w:r>
              <w:rPr>
                <w:sz w:val="24"/>
              </w:rPr>
              <w:t>Поиск ошибок в</w:t>
            </w:r>
            <w:r>
              <w:rPr>
                <w:spacing w:val="1"/>
                <w:sz w:val="24"/>
              </w:rPr>
              <w:t xml:space="preserve"> </w:t>
            </w:r>
            <w:r>
              <w:rPr>
                <w:sz w:val="24"/>
              </w:rPr>
              <w:t>тексте.</w:t>
            </w:r>
          </w:p>
        </w:tc>
        <w:tc>
          <w:tcPr>
            <w:tcW w:w="2836" w:type="dxa"/>
            <w:gridSpan w:val="2"/>
          </w:tcPr>
          <w:p w:rsidR="00E3192E" w:rsidRPr="00E3192E" w:rsidRDefault="00E3192E" w:rsidP="00DA54FD">
            <w:pPr>
              <w:pStyle w:val="TableParagraph"/>
              <w:rPr>
                <w:sz w:val="24"/>
                <w:lang w:val="ru-RU"/>
              </w:rPr>
            </w:pPr>
            <w:r w:rsidRPr="00E3192E">
              <w:rPr>
                <w:sz w:val="24"/>
                <w:lang w:val="ru-RU"/>
              </w:rPr>
              <w:t>Физическая карта,</w:t>
            </w:r>
            <w:r w:rsidRPr="00E3192E">
              <w:rPr>
                <w:spacing w:val="1"/>
                <w:sz w:val="24"/>
                <w:lang w:val="ru-RU"/>
              </w:rPr>
              <w:t xml:space="preserve"> </w:t>
            </w:r>
            <w:r w:rsidRPr="00E3192E">
              <w:rPr>
                <w:sz w:val="24"/>
                <w:lang w:val="ru-RU"/>
              </w:rPr>
              <w:t>политическая</w:t>
            </w:r>
            <w:r w:rsidRPr="00E3192E">
              <w:rPr>
                <w:spacing w:val="-15"/>
                <w:sz w:val="24"/>
                <w:lang w:val="ru-RU"/>
              </w:rPr>
              <w:t xml:space="preserve"> </w:t>
            </w:r>
            <w:r w:rsidRPr="00E3192E">
              <w:rPr>
                <w:sz w:val="24"/>
                <w:lang w:val="ru-RU"/>
              </w:rPr>
              <w:t>карта,</w:t>
            </w:r>
            <w:r w:rsidRPr="00E3192E">
              <w:rPr>
                <w:spacing w:val="-57"/>
                <w:sz w:val="24"/>
                <w:lang w:val="ru-RU"/>
              </w:rPr>
              <w:t xml:space="preserve"> </w:t>
            </w:r>
            <w:r w:rsidRPr="00E3192E">
              <w:rPr>
                <w:sz w:val="24"/>
                <w:lang w:val="ru-RU"/>
              </w:rPr>
              <w:t>малая</w:t>
            </w:r>
            <w:r w:rsidRPr="00E3192E">
              <w:rPr>
                <w:spacing w:val="-1"/>
                <w:sz w:val="24"/>
                <w:lang w:val="ru-RU"/>
              </w:rPr>
              <w:t xml:space="preserve"> </w:t>
            </w:r>
            <w:r w:rsidRPr="00E3192E">
              <w:rPr>
                <w:sz w:val="24"/>
                <w:lang w:val="ru-RU"/>
              </w:rPr>
              <w:t>Родина. Звонкие – глухие</w:t>
            </w:r>
            <w:r w:rsidRPr="00E3192E">
              <w:rPr>
                <w:spacing w:val="-57"/>
                <w:sz w:val="24"/>
                <w:lang w:val="ru-RU"/>
              </w:rPr>
              <w:t xml:space="preserve"> </w:t>
            </w:r>
            <w:r w:rsidRPr="00E3192E">
              <w:rPr>
                <w:sz w:val="24"/>
                <w:lang w:val="ru-RU"/>
              </w:rPr>
              <w:t>согласный.</w:t>
            </w:r>
          </w:p>
          <w:p w:rsidR="00E3192E" w:rsidRPr="00E3192E" w:rsidRDefault="00E3192E" w:rsidP="00DA54FD">
            <w:pPr>
              <w:pStyle w:val="TableParagraph"/>
              <w:rPr>
                <w:sz w:val="24"/>
                <w:lang w:val="ru-RU"/>
              </w:rPr>
            </w:pPr>
            <w:r w:rsidRPr="00E3192E">
              <w:rPr>
                <w:sz w:val="24"/>
                <w:lang w:val="ru-RU"/>
              </w:rPr>
              <w:t>Твёрдые - мягкие</w:t>
            </w:r>
            <w:r w:rsidRPr="00E3192E">
              <w:rPr>
                <w:spacing w:val="-57"/>
                <w:sz w:val="24"/>
                <w:lang w:val="ru-RU"/>
              </w:rPr>
              <w:t xml:space="preserve"> </w:t>
            </w:r>
            <w:r w:rsidRPr="00E3192E">
              <w:rPr>
                <w:sz w:val="24"/>
                <w:lang w:val="ru-RU"/>
              </w:rPr>
              <w:t>согласные.</w:t>
            </w:r>
          </w:p>
        </w:tc>
        <w:tc>
          <w:tcPr>
            <w:tcW w:w="4255" w:type="dxa"/>
          </w:tcPr>
          <w:p w:rsidR="00E3192E" w:rsidRPr="00E3192E" w:rsidRDefault="00E3192E" w:rsidP="00DA54FD">
            <w:pPr>
              <w:pStyle w:val="TableParagraph"/>
              <w:rPr>
                <w:sz w:val="24"/>
                <w:lang w:val="ru-RU"/>
              </w:rPr>
            </w:pPr>
            <w:r w:rsidRPr="00E3192E">
              <w:rPr>
                <w:sz w:val="24"/>
                <w:lang w:val="ru-RU"/>
              </w:rPr>
              <w:t>Расширение</w:t>
            </w:r>
            <w:r w:rsidRPr="00E3192E">
              <w:rPr>
                <w:spacing w:val="-8"/>
                <w:sz w:val="24"/>
                <w:lang w:val="ru-RU"/>
              </w:rPr>
              <w:t xml:space="preserve"> </w:t>
            </w:r>
            <w:r w:rsidRPr="00E3192E">
              <w:rPr>
                <w:sz w:val="24"/>
                <w:lang w:val="ru-RU"/>
              </w:rPr>
              <w:t>кругозора,</w:t>
            </w:r>
            <w:r w:rsidRPr="00E3192E">
              <w:rPr>
                <w:spacing w:val="-6"/>
                <w:sz w:val="24"/>
                <w:lang w:val="ru-RU"/>
              </w:rPr>
              <w:t xml:space="preserve"> </w:t>
            </w:r>
            <w:r w:rsidRPr="00E3192E">
              <w:rPr>
                <w:sz w:val="24"/>
                <w:lang w:val="ru-RU"/>
              </w:rPr>
              <w:t>пополнение</w:t>
            </w:r>
            <w:r w:rsidRPr="00E3192E">
              <w:rPr>
                <w:spacing w:val="-57"/>
                <w:sz w:val="24"/>
                <w:lang w:val="ru-RU"/>
              </w:rPr>
              <w:t xml:space="preserve"> </w:t>
            </w:r>
            <w:r w:rsidRPr="00E3192E">
              <w:rPr>
                <w:sz w:val="24"/>
                <w:lang w:val="ru-RU"/>
              </w:rPr>
              <w:t>словарного</w:t>
            </w:r>
            <w:r w:rsidRPr="00E3192E">
              <w:rPr>
                <w:spacing w:val="-1"/>
                <w:sz w:val="24"/>
                <w:lang w:val="ru-RU"/>
              </w:rPr>
              <w:t xml:space="preserve"> </w:t>
            </w:r>
            <w:r w:rsidRPr="00E3192E">
              <w:rPr>
                <w:sz w:val="24"/>
                <w:lang w:val="ru-RU"/>
              </w:rPr>
              <w:t>запаса.</w:t>
            </w:r>
          </w:p>
          <w:p w:rsidR="00E3192E" w:rsidRPr="00E3192E" w:rsidRDefault="00E3192E" w:rsidP="00DA54FD">
            <w:pPr>
              <w:pStyle w:val="TableParagraph"/>
              <w:rPr>
                <w:sz w:val="24"/>
                <w:lang w:val="ru-RU"/>
              </w:rPr>
            </w:pPr>
            <w:r w:rsidRPr="00E3192E">
              <w:rPr>
                <w:sz w:val="24"/>
                <w:lang w:val="ru-RU"/>
              </w:rPr>
              <w:t>Коррекция</w:t>
            </w:r>
            <w:r w:rsidRPr="00E3192E">
              <w:rPr>
                <w:spacing w:val="-8"/>
                <w:sz w:val="24"/>
                <w:lang w:val="ru-RU"/>
              </w:rPr>
              <w:t xml:space="preserve"> </w:t>
            </w:r>
            <w:r w:rsidRPr="00E3192E">
              <w:rPr>
                <w:sz w:val="24"/>
                <w:lang w:val="ru-RU"/>
              </w:rPr>
              <w:t>фонематического</w:t>
            </w:r>
            <w:r w:rsidRPr="00E3192E">
              <w:rPr>
                <w:spacing w:val="-57"/>
                <w:sz w:val="24"/>
                <w:lang w:val="ru-RU"/>
              </w:rPr>
              <w:t xml:space="preserve"> </w:t>
            </w:r>
            <w:r w:rsidRPr="00E3192E">
              <w:rPr>
                <w:sz w:val="24"/>
                <w:lang w:val="ru-RU"/>
              </w:rPr>
              <w:t>слуха</w:t>
            </w:r>
            <w:r w:rsidRPr="00E3192E">
              <w:rPr>
                <w:spacing w:val="-2"/>
                <w:sz w:val="24"/>
                <w:lang w:val="ru-RU"/>
              </w:rPr>
              <w:t xml:space="preserve"> </w:t>
            </w:r>
            <w:r w:rsidRPr="00E3192E">
              <w:rPr>
                <w:sz w:val="24"/>
                <w:lang w:val="ru-RU"/>
              </w:rPr>
              <w:t>и восприятия.</w:t>
            </w:r>
          </w:p>
          <w:p w:rsidR="00E3192E" w:rsidRDefault="00E3192E" w:rsidP="00DA54FD">
            <w:pPr>
              <w:pStyle w:val="TableParagraph"/>
              <w:rPr>
                <w:sz w:val="24"/>
              </w:rPr>
            </w:pPr>
            <w:r>
              <w:rPr>
                <w:sz w:val="24"/>
              </w:rPr>
              <w:t>Развитие</w:t>
            </w:r>
            <w:r>
              <w:rPr>
                <w:spacing w:val="-5"/>
                <w:sz w:val="24"/>
              </w:rPr>
              <w:t xml:space="preserve"> </w:t>
            </w:r>
            <w:r>
              <w:rPr>
                <w:sz w:val="24"/>
              </w:rPr>
              <w:t>орфографической</w:t>
            </w:r>
            <w:r>
              <w:rPr>
                <w:spacing w:val="-3"/>
                <w:sz w:val="24"/>
              </w:rPr>
              <w:t xml:space="preserve"> </w:t>
            </w:r>
            <w:r>
              <w:rPr>
                <w:sz w:val="24"/>
              </w:rPr>
              <w:t>зоркости.</w:t>
            </w:r>
          </w:p>
        </w:tc>
      </w:tr>
      <w:tr w:rsidR="00E3192E" w:rsidTr="00E3192E">
        <w:trPr>
          <w:trHeight w:val="2528"/>
        </w:trPr>
        <w:tc>
          <w:tcPr>
            <w:tcW w:w="635" w:type="dxa"/>
            <w:gridSpan w:val="3"/>
            <w:tcBorders>
              <w:right w:val="single" w:sz="4" w:space="0" w:color="auto"/>
            </w:tcBorders>
          </w:tcPr>
          <w:p w:rsidR="00E3192E" w:rsidRDefault="00E3192E" w:rsidP="00E3192E">
            <w:pPr>
              <w:pStyle w:val="TableParagraph"/>
              <w:spacing w:line="268" w:lineRule="exact"/>
              <w:jc w:val="center"/>
              <w:rPr>
                <w:sz w:val="24"/>
              </w:rPr>
            </w:pPr>
            <w:r>
              <w:rPr>
                <w:sz w:val="24"/>
              </w:rPr>
              <w:t>12</w:t>
            </w:r>
          </w:p>
        </w:tc>
        <w:tc>
          <w:tcPr>
            <w:tcW w:w="736" w:type="dxa"/>
            <w:gridSpan w:val="4"/>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left="105" w:right="96"/>
              <w:rPr>
                <w:sz w:val="24"/>
                <w:lang w:val="ru-RU"/>
              </w:rPr>
            </w:pPr>
            <w:r w:rsidRPr="00E3192E">
              <w:rPr>
                <w:sz w:val="24"/>
                <w:lang w:val="ru-RU"/>
              </w:rPr>
              <w:t>Растительный</w:t>
            </w:r>
            <w:r w:rsidRPr="00E3192E">
              <w:rPr>
                <w:spacing w:val="-5"/>
                <w:sz w:val="24"/>
                <w:lang w:val="ru-RU"/>
              </w:rPr>
              <w:t xml:space="preserve"> </w:t>
            </w:r>
            <w:r w:rsidRPr="00E3192E">
              <w:rPr>
                <w:sz w:val="24"/>
                <w:lang w:val="ru-RU"/>
              </w:rPr>
              <w:t>и</w:t>
            </w:r>
            <w:r w:rsidRPr="00E3192E">
              <w:rPr>
                <w:spacing w:val="-4"/>
                <w:sz w:val="24"/>
                <w:lang w:val="ru-RU"/>
              </w:rPr>
              <w:t xml:space="preserve"> </w:t>
            </w:r>
            <w:r w:rsidRPr="00E3192E">
              <w:rPr>
                <w:sz w:val="24"/>
                <w:lang w:val="ru-RU"/>
              </w:rPr>
              <w:t>животный</w:t>
            </w:r>
            <w:r w:rsidRPr="00E3192E">
              <w:rPr>
                <w:spacing w:val="-4"/>
                <w:sz w:val="24"/>
                <w:lang w:val="ru-RU"/>
              </w:rPr>
              <w:t xml:space="preserve"> </w:t>
            </w:r>
            <w:r w:rsidRPr="00E3192E">
              <w:rPr>
                <w:sz w:val="24"/>
                <w:lang w:val="ru-RU"/>
              </w:rPr>
              <w:t>мир</w:t>
            </w:r>
            <w:r w:rsidRPr="00E3192E">
              <w:rPr>
                <w:spacing w:val="-57"/>
                <w:sz w:val="24"/>
                <w:lang w:val="ru-RU"/>
              </w:rPr>
              <w:t xml:space="preserve"> </w:t>
            </w:r>
            <w:r w:rsidRPr="00E3192E">
              <w:rPr>
                <w:sz w:val="24"/>
                <w:lang w:val="ru-RU"/>
              </w:rPr>
              <w:t>края. Составление рассказа по</w:t>
            </w:r>
            <w:r w:rsidRPr="00E3192E">
              <w:rPr>
                <w:spacing w:val="1"/>
                <w:sz w:val="24"/>
                <w:lang w:val="ru-RU"/>
              </w:rPr>
              <w:t xml:space="preserve"> </w:t>
            </w:r>
            <w:r w:rsidRPr="00E3192E">
              <w:rPr>
                <w:sz w:val="24"/>
                <w:lang w:val="ru-RU"/>
              </w:rPr>
              <w:t>плану.</w:t>
            </w:r>
          </w:p>
          <w:p w:rsidR="00E3192E" w:rsidRPr="00E3192E" w:rsidRDefault="00E3192E" w:rsidP="00E3192E">
            <w:pPr>
              <w:pStyle w:val="TableParagraph"/>
              <w:spacing w:before="148" w:line="256" w:lineRule="auto"/>
              <w:ind w:left="105" w:right="806"/>
              <w:rPr>
                <w:sz w:val="24"/>
                <w:lang w:val="ru-RU"/>
              </w:rPr>
            </w:pPr>
            <w:r w:rsidRPr="00E3192E">
              <w:rPr>
                <w:sz w:val="24"/>
                <w:lang w:val="ru-RU"/>
              </w:rPr>
              <w:t>Написание слов с</w:t>
            </w:r>
            <w:r w:rsidRPr="00E3192E">
              <w:rPr>
                <w:spacing w:val="1"/>
                <w:sz w:val="24"/>
                <w:lang w:val="ru-RU"/>
              </w:rPr>
              <w:t xml:space="preserve"> </w:t>
            </w:r>
            <w:r w:rsidRPr="00E3192E">
              <w:rPr>
                <w:sz w:val="24"/>
                <w:lang w:val="ru-RU"/>
              </w:rPr>
              <w:t>безударными</w:t>
            </w:r>
            <w:r w:rsidRPr="00E3192E">
              <w:rPr>
                <w:spacing w:val="-9"/>
                <w:sz w:val="24"/>
                <w:lang w:val="ru-RU"/>
              </w:rPr>
              <w:t xml:space="preserve"> </w:t>
            </w:r>
            <w:r w:rsidRPr="00E3192E">
              <w:rPr>
                <w:sz w:val="24"/>
                <w:lang w:val="ru-RU"/>
              </w:rPr>
              <w:t>гласными.</w:t>
            </w:r>
          </w:p>
        </w:tc>
        <w:tc>
          <w:tcPr>
            <w:tcW w:w="3829" w:type="dxa"/>
            <w:gridSpan w:val="2"/>
          </w:tcPr>
          <w:p w:rsidR="00E3192E" w:rsidRPr="00E3192E" w:rsidRDefault="00E3192E" w:rsidP="00E3192E">
            <w:pPr>
              <w:pStyle w:val="TableParagraph"/>
              <w:ind w:left="107" w:right="448" w:firstLine="60"/>
              <w:rPr>
                <w:sz w:val="24"/>
                <w:lang w:val="ru-RU"/>
              </w:rPr>
            </w:pPr>
            <w:r w:rsidRPr="00E3192E">
              <w:rPr>
                <w:sz w:val="24"/>
                <w:lang w:val="ru-RU"/>
              </w:rPr>
              <w:t>Закрепление знаний о</w:t>
            </w:r>
            <w:r w:rsidRPr="00E3192E">
              <w:rPr>
                <w:spacing w:val="1"/>
                <w:sz w:val="24"/>
                <w:lang w:val="ru-RU"/>
              </w:rPr>
              <w:t xml:space="preserve"> </w:t>
            </w:r>
            <w:r w:rsidRPr="00E3192E">
              <w:rPr>
                <w:sz w:val="24"/>
                <w:lang w:val="ru-RU"/>
              </w:rPr>
              <w:t>растительном</w:t>
            </w:r>
            <w:r w:rsidRPr="00E3192E">
              <w:rPr>
                <w:spacing w:val="-5"/>
                <w:sz w:val="24"/>
                <w:lang w:val="ru-RU"/>
              </w:rPr>
              <w:t xml:space="preserve"> </w:t>
            </w:r>
            <w:r w:rsidRPr="00E3192E">
              <w:rPr>
                <w:sz w:val="24"/>
                <w:lang w:val="ru-RU"/>
              </w:rPr>
              <w:t>и</w:t>
            </w:r>
            <w:r w:rsidRPr="00E3192E">
              <w:rPr>
                <w:spacing w:val="-3"/>
                <w:sz w:val="24"/>
                <w:lang w:val="ru-RU"/>
              </w:rPr>
              <w:t xml:space="preserve"> </w:t>
            </w:r>
            <w:r w:rsidRPr="00E3192E">
              <w:rPr>
                <w:sz w:val="24"/>
                <w:lang w:val="ru-RU"/>
              </w:rPr>
              <w:t>животном</w:t>
            </w:r>
            <w:r w:rsidRPr="00E3192E">
              <w:rPr>
                <w:spacing w:val="-4"/>
                <w:sz w:val="24"/>
                <w:lang w:val="ru-RU"/>
              </w:rPr>
              <w:t xml:space="preserve"> </w:t>
            </w:r>
            <w:r w:rsidRPr="00E3192E">
              <w:rPr>
                <w:sz w:val="24"/>
                <w:lang w:val="ru-RU"/>
              </w:rPr>
              <w:t>мире</w:t>
            </w:r>
            <w:r w:rsidRPr="00E3192E">
              <w:rPr>
                <w:spacing w:val="-57"/>
                <w:sz w:val="24"/>
                <w:lang w:val="ru-RU"/>
              </w:rPr>
              <w:t xml:space="preserve"> </w:t>
            </w:r>
            <w:r w:rsidRPr="00E3192E">
              <w:rPr>
                <w:sz w:val="24"/>
                <w:lang w:val="ru-RU"/>
              </w:rPr>
              <w:t>края.</w:t>
            </w:r>
          </w:p>
          <w:p w:rsidR="00E3192E" w:rsidRPr="00E3192E" w:rsidRDefault="00E3192E" w:rsidP="00E3192E">
            <w:pPr>
              <w:pStyle w:val="TableParagraph"/>
              <w:spacing w:before="148"/>
              <w:ind w:left="107" w:right="323"/>
              <w:rPr>
                <w:sz w:val="24"/>
                <w:lang w:val="ru-RU"/>
              </w:rPr>
            </w:pPr>
            <w:r w:rsidRPr="00E3192E">
              <w:rPr>
                <w:sz w:val="24"/>
                <w:lang w:val="ru-RU"/>
              </w:rPr>
              <w:t>Составление</w:t>
            </w:r>
            <w:r w:rsidRPr="00E3192E">
              <w:rPr>
                <w:spacing w:val="-6"/>
                <w:sz w:val="24"/>
                <w:lang w:val="ru-RU"/>
              </w:rPr>
              <w:t xml:space="preserve"> </w:t>
            </w:r>
            <w:r w:rsidRPr="00E3192E">
              <w:rPr>
                <w:sz w:val="24"/>
                <w:lang w:val="ru-RU"/>
              </w:rPr>
              <w:t>рассказов</w:t>
            </w:r>
            <w:r w:rsidRPr="00E3192E">
              <w:rPr>
                <w:spacing w:val="-4"/>
                <w:sz w:val="24"/>
                <w:lang w:val="ru-RU"/>
              </w:rPr>
              <w:t xml:space="preserve"> </w:t>
            </w:r>
            <w:r w:rsidRPr="00E3192E">
              <w:rPr>
                <w:sz w:val="24"/>
                <w:lang w:val="ru-RU"/>
              </w:rPr>
              <w:t>по</w:t>
            </w:r>
            <w:r w:rsidRPr="00E3192E">
              <w:rPr>
                <w:spacing w:val="-5"/>
                <w:sz w:val="24"/>
                <w:lang w:val="ru-RU"/>
              </w:rPr>
              <w:t xml:space="preserve"> </w:t>
            </w:r>
            <w:r w:rsidRPr="00E3192E">
              <w:rPr>
                <w:sz w:val="24"/>
                <w:lang w:val="ru-RU"/>
              </w:rPr>
              <w:t>плану.</w:t>
            </w:r>
            <w:r w:rsidRPr="00E3192E">
              <w:rPr>
                <w:spacing w:val="-57"/>
                <w:sz w:val="24"/>
                <w:lang w:val="ru-RU"/>
              </w:rPr>
              <w:t xml:space="preserve"> </w:t>
            </w:r>
            <w:r w:rsidRPr="00E3192E">
              <w:rPr>
                <w:sz w:val="24"/>
                <w:lang w:val="ru-RU"/>
              </w:rPr>
              <w:t>Правила</w:t>
            </w:r>
            <w:r w:rsidRPr="00E3192E">
              <w:rPr>
                <w:spacing w:val="-3"/>
                <w:sz w:val="24"/>
                <w:lang w:val="ru-RU"/>
              </w:rPr>
              <w:t xml:space="preserve"> </w:t>
            </w:r>
            <w:r w:rsidRPr="00E3192E">
              <w:rPr>
                <w:sz w:val="24"/>
                <w:lang w:val="ru-RU"/>
              </w:rPr>
              <w:t>поведения</w:t>
            </w:r>
            <w:r w:rsidRPr="00E3192E">
              <w:rPr>
                <w:spacing w:val="-1"/>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природе.</w:t>
            </w:r>
          </w:p>
          <w:p w:rsidR="00E3192E" w:rsidRPr="00E3192E" w:rsidRDefault="00E3192E" w:rsidP="00E3192E">
            <w:pPr>
              <w:pStyle w:val="TableParagraph"/>
              <w:ind w:left="107" w:right="1101" w:firstLine="60"/>
              <w:rPr>
                <w:sz w:val="24"/>
                <w:lang w:val="ru-RU"/>
              </w:rPr>
            </w:pPr>
            <w:r w:rsidRPr="00E3192E">
              <w:rPr>
                <w:sz w:val="24"/>
                <w:lang w:val="ru-RU"/>
              </w:rPr>
              <w:t>Приёмы</w:t>
            </w:r>
            <w:r w:rsidRPr="00E3192E">
              <w:rPr>
                <w:spacing w:val="-3"/>
                <w:sz w:val="24"/>
                <w:lang w:val="ru-RU"/>
              </w:rPr>
              <w:t xml:space="preserve"> </w:t>
            </w:r>
            <w:r w:rsidRPr="00E3192E">
              <w:rPr>
                <w:sz w:val="24"/>
                <w:lang w:val="ru-RU"/>
              </w:rPr>
              <w:t>проверки</w:t>
            </w:r>
            <w:r w:rsidRPr="00E3192E">
              <w:rPr>
                <w:spacing w:val="-3"/>
                <w:sz w:val="24"/>
                <w:lang w:val="ru-RU"/>
              </w:rPr>
              <w:t xml:space="preserve"> </w:t>
            </w:r>
            <w:r w:rsidRPr="00E3192E">
              <w:rPr>
                <w:sz w:val="24"/>
                <w:lang w:val="ru-RU"/>
              </w:rPr>
              <w:t>слов</w:t>
            </w:r>
            <w:r w:rsidRPr="00E3192E">
              <w:rPr>
                <w:spacing w:val="-4"/>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безударными</w:t>
            </w:r>
            <w:r w:rsidRPr="00E3192E">
              <w:rPr>
                <w:spacing w:val="-4"/>
                <w:sz w:val="24"/>
                <w:lang w:val="ru-RU"/>
              </w:rPr>
              <w:t xml:space="preserve"> </w:t>
            </w:r>
            <w:r w:rsidRPr="00E3192E">
              <w:rPr>
                <w:sz w:val="24"/>
                <w:lang w:val="ru-RU"/>
              </w:rPr>
              <w:t>гласными.</w:t>
            </w:r>
          </w:p>
        </w:tc>
        <w:tc>
          <w:tcPr>
            <w:tcW w:w="2836" w:type="dxa"/>
            <w:gridSpan w:val="2"/>
          </w:tcPr>
          <w:p w:rsidR="00E3192E" w:rsidRPr="00E3192E" w:rsidRDefault="00E3192E" w:rsidP="00E3192E">
            <w:pPr>
              <w:pStyle w:val="TableParagraph"/>
              <w:spacing w:line="256" w:lineRule="auto"/>
              <w:ind w:left="245" w:right="416"/>
              <w:rPr>
                <w:sz w:val="24"/>
                <w:lang w:val="ru-RU"/>
              </w:rPr>
            </w:pPr>
            <w:r w:rsidRPr="00E3192E">
              <w:rPr>
                <w:sz w:val="24"/>
                <w:lang w:val="ru-RU"/>
              </w:rPr>
              <w:t>Растительный мир:</w:t>
            </w:r>
            <w:r w:rsidRPr="00E3192E">
              <w:rPr>
                <w:spacing w:val="1"/>
                <w:sz w:val="24"/>
                <w:lang w:val="ru-RU"/>
              </w:rPr>
              <w:t xml:space="preserve"> </w:t>
            </w:r>
            <w:r w:rsidRPr="00E3192E">
              <w:rPr>
                <w:sz w:val="24"/>
                <w:lang w:val="ru-RU"/>
              </w:rPr>
              <w:t>деревья, кустарники,</w:t>
            </w:r>
            <w:r w:rsidRPr="00E3192E">
              <w:rPr>
                <w:spacing w:val="-57"/>
                <w:sz w:val="24"/>
                <w:lang w:val="ru-RU"/>
              </w:rPr>
              <w:t xml:space="preserve"> </w:t>
            </w:r>
            <w:r w:rsidRPr="00E3192E">
              <w:rPr>
                <w:sz w:val="24"/>
                <w:lang w:val="ru-RU"/>
              </w:rPr>
              <w:t>травы,</w:t>
            </w:r>
            <w:r w:rsidRPr="00E3192E">
              <w:rPr>
                <w:spacing w:val="-1"/>
                <w:sz w:val="24"/>
                <w:lang w:val="ru-RU"/>
              </w:rPr>
              <w:t xml:space="preserve"> </w:t>
            </w:r>
            <w:r w:rsidRPr="00E3192E">
              <w:rPr>
                <w:sz w:val="24"/>
                <w:lang w:val="ru-RU"/>
              </w:rPr>
              <w:t>цветы.</w:t>
            </w:r>
          </w:p>
          <w:p w:rsidR="00E3192E" w:rsidRPr="00E3192E" w:rsidRDefault="00E3192E" w:rsidP="00E3192E">
            <w:pPr>
              <w:pStyle w:val="TableParagraph"/>
              <w:spacing w:before="148" w:line="256" w:lineRule="auto"/>
              <w:ind w:left="245" w:right="304"/>
              <w:rPr>
                <w:sz w:val="24"/>
                <w:lang w:val="ru-RU"/>
              </w:rPr>
            </w:pPr>
            <w:r w:rsidRPr="00E3192E">
              <w:rPr>
                <w:sz w:val="24"/>
                <w:lang w:val="ru-RU"/>
              </w:rPr>
              <w:t>Животный мир, места</w:t>
            </w:r>
            <w:r w:rsidRPr="00E3192E">
              <w:rPr>
                <w:spacing w:val="-58"/>
                <w:sz w:val="24"/>
                <w:lang w:val="ru-RU"/>
              </w:rPr>
              <w:t xml:space="preserve"> </w:t>
            </w:r>
            <w:r w:rsidRPr="00E3192E">
              <w:rPr>
                <w:sz w:val="24"/>
                <w:lang w:val="ru-RU"/>
              </w:rPr>
              <w:t>обитания. Спячка,</w:t>
            </w:r>
            <w:r w:rsidRPr="00E3192E">
              <w:rPr>
                <w:spacing w:val="1"/>
                <w:sz w:val="24"/>
                <w:lang w:val="ru-RU"/>
              </w:rPr>
              <w:t xml:space="preserve"> </w:t>
            </w:r>
            <w:r w:rsidRPr="00E3192E">
              <w:rPr>
                <w:sz w:val="24"/>
                <w:lang w:val="ru-RU"/>
              </w:rPr>
              <w:t>дупло, норы. Соболь,</w:t>
            </w:r>
            <w:r w:rsidRPr="00E3192E">
              <w:rPr>
                <w:spacing w:val="1"/>
                <w:sz w:val="24"/>
                <w:lang w:val="ru-RU"/>
              </w:rPr>
              <w:t xml:space="preserve"> </w:t>
            </w:r>
            <w:r w:rsidRPr="00E3192E">
              <w:rPr>
                <w:sz w:val="24"/>
                <w:lang w:val="ru-RU"/>
              </w:rPr>
              <w:t>норка, бобёр, барсук,</w:t>
            </w:r>
            <w:r w:rsidRPr="00E3192E">
              <w:rPr>
                <w:spacing w:val="1"/>
                <w:sz w:val="24"/>
                <w:lang w:val="ru-RU"/>
              </w:rPr>
              <w:t xml:space="preserve"> </w:t>
            </w:r>
            <w:r w:rsidRPr="00E3192E">
              <w:rPr>
                <w:sz w:val="24"/>
                <w:lang w:val="ru-RU"/>
              </w:rPr>
              <w:t>енот,</w:t>
            </w:r>
            <w:r w:rsidRPr="00E3192E">
              <w:rPr>
                <w:spacing w:val="-1"/>
                <w:sz w:val="24"/>
                <w:lang w:val="ru-RU"/>
              </w:rPr>
              <w:t xml:space="preserve"> </w:t>
            </w:r>
            <w:r w:rsidRPr="00E3192E">
              <w:rPr>
                <w:sz w:val="24"/>
                <w:lang w:val="ru-RU"/>
              </w:rPr>
              <w:t>косуля.</w:t>
            </w:r>
          </w:p>
        </w:tc>
        <w:tc>
          <w:tcPr>
            <w:tcW w:w="4255" w:type="dxa"/>
          </w:tcPr>
          <w:p w:rsidR="00E3192E" w:rsidRPr="00E3192E" w:rsidRDefault="00E3192E" w:rsidP="00E3192E">
            <w:pPr>
              <w:pStyle w:val="TableParagraph"/>
              <w:spacing w:line="254" w:lineRule="auto"/>
              <w:ind w:left="105" w:right="132"/>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w:t>
            </w:r>
          </w:p>
          <w:p w:rsidR="00E3192E" w:rsidRPr="00E3192E" w:rsidRDefault="00E3192E" w:rsidP="00E3192E">
            <w:pPr>
              <w:pStyle w:val="TableParagraph"/>
              <w:spacing w:before="155"/>
              <w:ind w:left="105"/>
              <w:rPr>
                <w:sz w:val="24"/>
                <w:lang w:val="ru-RU"/>
              </w:rPr>
            </w:pPr>
            <w:r w:rsidRPr="00E3192E">
              <w:rPr>
                <w:sz w:val="24"/>
                <w:lang w:val="ru-RU"/>
              </w:rPr>
              <w:t>Развитие</w:t>
            </w:r>
            <w:r w:rsidRPr="00E3192E">
              <w:rPr>
                <w:spacing w:val="-3"/>
                <w:sz w:val="24"/>
                <w:lang w:val="ru-RU"/>
              </w:rPr>
              <w:t xml:space="preserve"> </w:t>
            </w:r>
            <w:r w:rsidRPr="00E3192E">
              <w:rPr>
                <w:sz w:val="24"/>
                <w:lang w:val="ru-RU"/>
              </w:rPr>
              <w:t>умения</w:t>
            </w:r>
            <w:r w:rsidRPr="00E3192E">
              <w:rPr>
                <w:spacing w:val="-3"/>
                <w:sz w:val="24"/>
                <w:lang w:val="ru-RU"/>
              </w:rPr>
              <w:t xml:space="preserve"> </w:t>
            </w:r>
            <w:r w:rsidRPr="00E3192E">
              <w:rPr>
                <w:sz w:val="24"/>
                <w:lang w:val="ru-RU"/>
              </w:rPr>
              <w:t>вести</w:t>
            </w:r>
            <w:r w:rsidRPr="00E3192E">
              <w:rPr>
                <w:spacing w:val="-3"/>
                <w:sz w:val="24"/>
                <w:lang w:val="ru-RU"/>
              </w:rPr>
              <w:t xml:space="preserve"> </w:t>
            </w:r>
            <w:r w:rsidRPr="00E3192E">
              <w:rPr>
                <w:sz w:val="24"/>
                <w:lang w:val="ru-RU"/>
              </w:rPr>
              <w:t>диалог.</w:t>
            </w:r>
          </w:p>
          <w:p w:rsidR="00E3192E" w:rsidRPr="00E3192E" w:rsidRDefault="00E3192E" w:rsidP="00E3192E">
            <w:pPr>
              <w:pStyle w:val="TableParagraph"/>
              <w:spacing w:before="178" w:line="256" w:lineRule="auto"/>
              <w:ind w:left="105" w:right="226"/>
              <w:rPr>
                <w:sz w:val="24"/>
                <w:lang w:val="ru-RU"/>
              </w:rPr>
            </w:pPr>
            <w:r w:rsidRPr="00E3192E">
              <w:rPr>
                <w:sz w:val="24"/>
                <w:lang w:val="ru-RU"/>
              </w:rPr>
              <w:t>Формирование способности выделять</w:t>
            </w:r>
            <w:r w:rsidRPr="00E3192E">
              <w:rPr>
                <w:spacing w:val="-58"/>
                <w:sz w:val="24"/>
                <w:lang w:val="ru-RU"/>
              </w:rPr>
              <w:t xml:space="preserve"> </w:t>
            </w:r>
            <w:r w:rsidRPr="00E3192E">
              <w:rPr>
                <w:sz w:val="24"/>
                <w:lang w:val="ru-RU"/>
              </w:rPr>
              <w:t>признаки</w:t>
            </w:r>
            <w:r w:rsidRPr="00E3192E">
              <w:rPr>
                <w:spacing w:val="-3"/>
                <w:sz w:val="24"/>
                <w:lang w:val="ru-RU"/>
              </w:rPr>
              <w:t xml:space="preserve"> </w:t>
            </w:r>
            <w:r w:rsidRPr="00E3192E">
              <w:rPr>
                <w:sz w:val="24"/>
                <w:lang w:val="ru-RU"/>
              </w:rPr>
              <w:t>предметов</w:t>
            </w:r>
          </w:p>
          <w:p w:rsidR="00E3192E" w:rsidRPr="00E3192E" w:rsidRDefault="00E3192E" w:rsidP="00E3192E">
            <w:pPr>
              <w:pStyle w:val="TableParagraph"/>
              <w:ind w:left="105" w:right="1165"/>
              <w:rPr>
                <w:sz w:val="24"/>
                <w:lang w:val="ru-RU"/>
              </w:rPr>
            </w:pPr>
            <w:r w:rsidRPr="00E3192E">
              <w:rPr>
                <w:sz w:val="24"/>
                <w:lang w:val="ru-RU"/>
              </w:rPr>
              <w:t>Коррекция</w:t>
            </w:r>
            <w:r w:rsidRPr="00E3192E">
              <w:rPr>
                <w:spacing w:val="-8"/>
                <w:sz w:val="24"/>
                <w:lang w:val="ru-RU"/>
              </w:rPr>
              <w:t xml:space="preserve"> </w:t>
            </w:r>
            <w:r w:rsidRPr="00E3192E">
              <w:rPr>
                <w:sz w:val="24"/>
                <w:lang w:val="ru-RU"/>
              </w:rPr>
              <w:t>фонематического слуха</w:t>
            </w:r>
            <w:r w:rsidRPr="00E3192E">
              <w:rPr>
                <w:spacing w:val="-2"/>
                <w:sz w:val="24"/>
                <w:lang w:val="ru-RU"/>
              </w:rPr>
              <w:t xml:space="preserve"> </w:t>
            </w:r>
            <w:r w:rsidRPr="00E3192E">
              <w:rPr>
                <w:sz w:val="24"/>
                <w:lang w:val="ru-RU"/>
              </w:rPr>
              <w:t>и восприятия. Формирование умения находить</w:t>
            </w:r>
            <w:r w:rsidRPr="00E3192E">
              <w:rPr>
                <w:spacing w:val="-57"/>
                <w:sz w:val="24"/>
                <w:lang w:val="ru-RU"/>
              </w:rPr>
              <w:t xml:space="preserve"> </w:t>
            </w:r>
            <w:r w:rsidRPr="00E3192E">
              <w:rPr>
                <w:sz w:val="24"/>
                <w:lang w:val="ru-RU"/>
              </w:rPr>
              <w:t>проверочные</w:t>
            </w:r>
            <w:r w:rsidRPr="00E3192E">
              <w:rPr>
                <w:spacing w:val="-3"/>
                <w:sz w:val="24"/>
                <w:lang w:val="ru-RU"/>
              </w:rPr>
              <w:t xml:space="preserve"> </w:t>
            </w:r>
            <w:r w:rsidRPr="00E3192E">
              <w:rPr>
                <w:sz w:val="24"/>
                <w:lang w:val="ru-RU"/>
              </w:rPr>
              <w:t>слова.</w:t>
            </w:r>
          </w:p>
        </w:tc>
      </w:tr>
      <w:tr w:rsidR="00E3192E" w:rsidTr="00DA54FD">
        <w:trPr>
          <w:trHeight w:val="551"/>
        </w:trPr>
        <w:tc>
          <w:tcPr>
            <w:tcW w:w="635" w:type="dxa"/>
            <w:gridSpan w:val="3"/>
            <w:tcBorders>
              <w:right w:val="single" w:sz="4" w:space="0" w:color="auto"/>
            </w:tcBorders>
          </w:tcPr>
          <w:p w:rsidR="00E3192E" w:rsidRDefault="00E3192E" w:rsidP="00E3192E">
            <w:pPr>
              <w:pStyle w:val="TableParagraph"/>
              <w:spacing w:line="268" w:lineRule="exact"/>
              <w:jc w:val="center"/>
              <w:rPr>
                <w:sz w:val="24"/>
              </w:rPr>
            </w:pPr>
            <w:r>
              <w:rPr>
                <w:sz w:val="24"/>
              </w:rPr>
              <w:t>13</w:t>
            </w:r>
          </w:p>
        </w:tc>
        <w:tc>
          <w:tcPr>
            <w:tcW w:w="736" w:type="dxa"/>
            <w:gridSpan w:val="4"/>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left="105" w:right="328"/>
              <w:rPr>
                <w:sz w:val="24"/>
                <w:lang w:val="ru-RU"/>
              </w:rPr>
            </w:pPr>
            <w:r w:rsidRPr="00E3192E">
              <w:rPr>
                <w:sz w:val="24"/>
                <w:lang w:val="ru-RU"/>
              </w:rPr>
              <w:t>Город. Город, в котором я</w:t>
            </w:r>
            <w:r w:rsidRPr="00E3192E">
              <w:rPr>
                <w:spacing w:val="1"/>
                <w:sz w:val="24"/>
                <w:lang w:val="ru-RU"/>
              </w:rPr>
              <w:t xml:space="preserve"> </w:t>
            </w:r>
            <w:r w:rsidRPr="00E3192E">
              <w:rPr>
                <w:sz w:val="24"/>
                <w:lang w:val="ru-RU"/>
              </w:rPr>
              <w:t>живу. Составление рассказа -</w:t>
            </w:r>
            <w:r w:rsidRPr="00E3192E">
              <w:rPr>
                <w:spacing w:val="-57"/>
                <w:sz w:val="24"/>
                <w:lang w:val="ru-RU"/>
              </w:rPr>
              <w:t xml:space="preserve"> </w:t>
            </w:r>
            <w:r w:rsidRPr="00E3192E">
              <w:rPr>
                <w:sz w:val="24"/>
                <w:lang w:val="ru-RU"/>
              </w:rPr>
              <w:t>описания.</w:t>
            </w:r>
          </w:p>
          <w:p w:rsidR="00E3192E" w:rsidRDefault="00E3192E" w:rsidP="00E3192E">
            <w:pPr>
              <w:pStyle w:val="TableParagraph"/>
              <w:spacing w:before="150" w:line="256" w:lineRule="auto"/>
              <w:ind w:left="105" w:right="611" w:firstLine="60"/>
              <w:rPr>
                <w:sz w:val="24"/>
              </w:rPr>
            </w:pPr>
            <w:r w:rsidRPr="00E3192E">
              <w:rPr>
                <w:sz w:val="24"/>
                <w:lang w:val="ru-RU"/>
              </w:rPr>
              <w:t>Написание слов с</w:t>
            </w:r>
            <w:r w:rsidRPr="00E3192E">
              <w:rPr>
                <w:spacing w:val="1"/>
                <w:sz w:val="24"/>
                <w:lang w:val="ru-RU"/>
              </w:rPr>
              <w:t xml:space="preserve"> </w:t>
            </w:r>
            <w:r w:rsidRPr="00E3192E">
              <w:rPr>
                <w:sz w:val="24"/>
                <w:lang w:val="ru-RU"/>
              </w:rPr>
              <w:t>разделительным</w:t>
            </w:r>
            <w:r w:rsidRPr="00E3192E">
              <w:rPr>
                <w:spacing w:val="-9"/>
                <w:sz w:val="24"/>
                <w:lang w:val="ru-RU"/>
              </w:rPr>
              <w:t xml:space="preserve"> </w:t>
            </w:r>
            <w:r w:rsidRPr="00E3192E">
              <w:rPr>
                <w:sz w:val="24"/>
                <w:lang w:val="ru-RU"/>
              </w:rPr>
              <w:t>мягким</w:t>
            </w:r>
            <w:r w:rsidRPr="00E3192E">
              <w:rPr>
                <w:spacing w:val="-8"/>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 xml:space="preserve">твёрдым знаком. </w:t>
            </w:r>
            <w:r>
              <w:rPr>
                <w:sz w:val="24"/>
              </w:rPr>
              <w:t>Поиск</w:t>
            </w:r>
            <w:r>
              <w:rPr>
                <w:spacing w:val="1"/>
                <w:sz w:val="24"/>
              </w:rPr>
              <w:t xml:space="preserve"> </w:t>
            </w:r>
            <w:r>
              <w:rPr>
                <w:sz w:val="24"/>
              </w:rPr>
              <w:t>ошибок.</w:t>
            </w:r>
          </w:p>
        </w:tc>
        <w:tc>
          <w:tcPr>
            <w:tcW w:w="3829" w:type="dxa"/>
            <w:gridSpan w:val="2"/>
          </w:tcPr>
          <w:p w:rsidR="00E3192E" w:rsidRPr="00E3192E" w:rsidRDefault="00E3192E" w:rsidP="00E3192E">
            <w:pPr>
              <w:pStyle w:val="TableParagraph"/>
              <w:spacing w:line="256" w:lineRule="auto"/>
              <w:ind w:left="107" w:right="648"/>
              <w:rPr>
                <w:sz w:val="24"/>
                <w:lang w:val="ru-RU"/>
              </w:rPr>
            </w:pPr>
            <w:r w:rsidRPr="00E3192E">
              <w:rPr>
                <w:sz w:val="24"/>
                <w:lang w:val="ru-RU"/>
              </w:rPr>
              <w:t>Закрепление знаний о своём</w:t>
            </w:r>
            <w:r w:rsidRPr="00E3192E">
              <w:rPr>
                <w:spacing w:val="1"/>
                <w:sz w:val="24"/>
                <w:lang w:val="ru-RU"/>
              </w:rPr>
              <w:t xml:space="preserve"> </w:t>
            </w:r>
            <w:r w:rsidRPr="00E3192E">
              <w:rPr>
                <w:sz w:val="24"/>
                <w:lang w:val="ru-RU"/>
              </w:rPr>
              <w:t>городе. Знание своего адреса.</w:t>
            </w:r>
            <w:r w:rsidRPr="00E3192E">
              <w:rPr>
                <w:spacing w:val="-57"/>
                <w:sz w:val="24"/>
                <w:lang w:val="ru-RU"/>
              </w:rPr>
              <w:t xml:space="preserve"> </w:t>
            </w:r>
            <w:r w:rsidRPr="00E3192E">
              <w:rPr>
                <w:sz w:val="24"/>
                <w:lang w:val="ru-RU"/>
              </w:rPr>
              <w:t>Составление предложений по</w:t>
            </w:r>
            <w:r w:rsidRPr="00E3192E">
              <w:rPr>
                <w:spacing w:val="-57"/>
                <w:sz w:val="24"/>
                <w:lang w:val="ru-RU"/>
              </w:rPr>
              <w:t xml:space="preserve"> </w:t>
            </w:r>
            <w:r w:rsidRPr="00E3192E">
              <w:rPr>
                <w:sz w:val="24"/>
                <w:lang w:val="ru-RU"/>
              </w:rPr>
              <w:t>картинкам.</w:t>
            </w:r>
          </w:p>
          <w:p w:rsidR="00E3192E" w:rsidRPr="00E3192E" w:rsidRDefault="00E3192E" w:rsidP="00E3192E">
            <w:pPr>
              <w:pStyle w:val="TableParagraph"/>
              <w:ind w:left="107" w:right="733"/>
              <w:rPr>
                <w:sz w:val="24"/>
                <w:lang w:val="ru-RU"/>
              </w:rPr>
            </w:pPr>
            <w:r w:rsidRPr="00E3192E">
              <w:rPr>
                <w:sz w:val="24"/>
                <w:lang w:val="ru-RU"/>
              </w:rPr>
              <w:t>Знание</w:t>
            </w:r>
            <w:r w:rsidRPr="00E3192E">
              <w:rPr>
                <w:spacing w:val="-5"/>
                <w:sz w:val="24"/>
                <w:lang w:val="ru-RU"/>
              </w:rPr>
              <w:t xml:space="preserve"> </w:t>
            </w:r>
            <w:r w:rsidRPr="00E3192E">
              <w:rPr>
                <w:sz w:val="24"/>
                <w:lang w:val="ru-RU"/>
              </w:rPr>
              <w:t>названия</w:t>
            </w:r>
            <w:r w:rsidRPr="00E3192E">
              <w:rPr>
                <w:spacing w:val="-3"/>
                <w:sz w:val="24"/>
                <w:lang w:val="ru-RU"/>
              </w:rPr>
              <w:t xml:space="preserve"> </w:t>
            </w:r>
            <w:r w:rsidRPr="00E3192E">
              <w:rPr>
                <w:sz w:val="24"/>
                <w:lang w:val="ru-RU"/>
              </w:rPr>
              <w:t>улиц,</w:t>
            </w:r>
            <w:r w:rsidRPr="00E3192E">
              <w:rPr>
                <w:spacing w:val="-6"/>
                <w:sz w:val="24"/>
                <w:lang w:val="ru-RU"/>
              </w:rPr>
              <w:t xml:space="preserve"> </w:t>
            </w:r>
            <w:r w:rsidRPr="00E3192E">
              <w:rPr>
                <w:sz w:val="24"/>
                <w:lang w:val="ru-RU"/>
              </w:rPr>
              <w:t>реки,</w:t>
            </w:r>
            <w:r w:rsidRPr="00E3192E">
              <w:rPr>
                <w:spacing w:val="-57"/>
                <w:sz w:val="24"/>
                <w:lang w:val="ru-RU"/>
              </w:rPr>
              <w:t xml:space="preserve"> </w:t>
            </w:r>
            <w:r w:rsidRPr="00E3192E">
              <w:rPr>
                <w:sz w:val="24"/>
                <w:lang w:val="ru-RU"/>
              </w:rPr>
              <w:t>основных культурных и</w:t>
            </w:r>
            <w:r w:rsidRPr="00E3192E">
              <w:rPr>
                <w:spacing w:val="1"/>
                <w:sz w:val="24"/>
                <w:lang w:val="ru-RU"/>
              </w:rPr>
              <w:t xml:space="preserve"> </w:t>
            </w:r>
            <w:r w:rsidRPr="00E3192E">
              <w:rPr>
                <w:sz w:val="24"/>
                <w:lang w:val="ru-RU"/>
              </w:rPr>
              <w:t>спортивных</w:t>
            </w:r>
            <w:r w:rsidRPr="00E3192E">
              <w:rPr>
                <w:spacing w:val="1"/>
                <w:sz w:val="24"/>
                <w:lang w:val="ru-RU"/>
              </w:rPr>
              <w:t xml:space="preserve"> </w:t>
            </w:r>
            <w:r w:rsidRPr="00E3192E">
              <w:rPr>
                <w:sz w:val="24"/>
                <w:lang w:val="ru-RU"/>
              </w:rPr>
              <w:t>зданий. Подбор прилагательных.</w:t>
            </w:r>
            <w:r w:rsidRPr="00E3192E">
              <w:rPr>
                <w:spacing w:val="1"/>
                <w:sz w:val="24"/>
                <w:lang w:val="ru-RU"/>
              </w:rPr>
              <w:t xml:space="preserve"> </w:t>
            </w:r>
            <w:r w:rsidRPr="00E3192E">
              <w:rPr>
                <w:sz w:val="24"/>
                <w:lang w:val="ru-RU"/>
              </w:rPr>
              <w:t>Рассказ с опорой на план.</w:t>
            </w:r>
            <w:r w:rsidRPr="00E3192E">
              <w:rPr>
                <w:spacing w:val="1"/>
                <w:sz w:val="24"/>
                <w:lang w:val="ru-RU"/>
              </w:rPr>
              <w:t xml:space="preserve"> </w:t>
            </w:r>
            <w:r w:rsidRPr="00E3192E">
              <w:rPr>
                <w:sz w:val="24"/>
                <w:lang w:val="ru-RU"/>
              </w:rPr>
              <w:t>Анализ</w:t>
            </w:r>
            <w:r w:rsidRPr="00E3192E">
              <w:rPr>
                <w:spacing w:val="-2"/>
                <w:sz w:val="24"/>
                <w:lang w:val="ru-RU"/>
              </w:rPr>
              <w:t xml:space="preserve"> </w:t>
            </w:r>
            <w:r w:rsidRPr="00E3192E">
              <w:rPr>
                <w:sz w:val="24"/>
                <w:lang w:val="ru-RU"/>
              </w:rPr>
              <w:t>написания</w:t>
            </w:r>
            <w:r w:rsidRPr="00E3192E">
              <w:rPr>
                <w:spacing w:val="-2"/>
                <w:sz w:val="24"/>
                <w:lang w:val="ru-RU"/>
              </w:rPr>
              <w:t xml:space="preserve"> </w:t>
            </w:r>
            <w:r w:rsidRPr="00E3192E">
              <w:rPr>
                <w:sz w:val="24"/>
                <w:lang w:val="ru-RU"/>
              </w:rPr>
              <w:t>слов.</w:t>
            </w:r>
          </w:p>
          <w:p w:rsidR="00E3192E" w:rsidRPr="00E3192E" w:rsidRDefault="00E3192E" w:rsidP="00E3192E">
            <w:pPr>
              <w:pStyle w:val="TableParagraph"/>
              <w:ind w:left="107" w:right="648"/>
              <w:rPr>
                <w:sz w:val="24"/>
                <w:lang w:val="ru-RU"/>
              </w:rPr>
            </w:pPr>
            <w:r w:rsidRPr="00E3192E">
              <w:rPr>
                <w:sz w:val="24"/>
                <w:lang w:val="ru-RU"/>
              </w:rPr>
              <w:t>Построение рассуждения при</w:t>
            </w:r>
            <w:r w:rsidRPr="00E3192E">
              <w:rPr>
                <w:spacing w:val="-57"/>
                <w:sz w:val="24"/>
                <w:lang w:val="ru-RU"/>
              </w:rPr>
              <w:t xml:space="preserve"> </w:t>
            </w:r>
            <w:r w:rsidRPr="00E3192E">
              <w:rPr>
                <w:sz w:val="24"/>
                <w:lang w:val="ru-RU"/>
              </w:rPr>
              <w:t>написании слов с мягким и</w:t>
            </w:r>
            <w:r w:rsidRPr="00E3192E">
              <w:rPr>
                <w:spacing w:val="1"/>
                <w:sz w:val="24"/>
                <w:lang w:val="ru-RU"/>
              </w:rPr>
              <w:t xml:space="preserve"> </w:t>
            </w:r>
            <w:r w:rsidRPr="00E3192E">
              <w:rPr>
                <w:sz w:val="24"/>
                <w:lang w:val="ru-RU"/>
              </w:rPr>
              <w:t>твёрдым</w:t>
            </w:r>
            <w:r w:rsidRPr="00E3192E">
              <w:rPr>
                <w:spacing w:val="-2"/>
                <w:sz w:val="24"/>
                <w:lang w:val="ru-RU"/>
              </w:rPr>
              <w:t xml:space="preserve"> </w:t>
            </w:r>
            <w:r w:rsidRPr="00E3192E">
              <w:rPr>
                <w:sz w:val="24"/>
                <w:lang w:val="ru-RU"/>
              </w:rPr>
              <w:t>знаком</w:t>
            </w:r>
          </w:p>
        </w:tc>
        <w:tc>
          <w:tcPr>
            <w:tcW w:w="2836" w:type="dxa"/>
            <w:gridSpan w:val="2"/>
          </w:tcPr>
          <w:p w:rsidR="00E3192E" w:rsidRPr="00E3192E" w:rsidRDefault="00E3192E" w:rsidP="00E3192E">
            <w:pPr>
              <w:pStyle w:val="TableParagraph"/>
              <w:spacing w:line="256" w:lineRule="auto"/>
              <w:ind w:left="106" w:right="223"/>
              <w:rPr>
                <w:sz w:val="24"/>
                <w:lang w:val="ru-RU"/>
              </w:rPr>
            </w:pPr>
            <w:r w:rsidRPr="00E3192E">
              <w:rPr>
                <w:sz w:val="24"/>
                <w:lang w:val="ru-RU"/>
              </w:rPr>
              <w:t>Улица</w:t>
            </w:r>
            <w:r w:rsidRPr="00E3192E">
              <w:rPr>
                <w:spacing w:val="-15"/>
                <w:sz w:val="24"/>
                <w:lang w:val="ru-RU"/>
              </w:rPr>
              <w:t xml:space="preserve"> </w:t>
            </w:r>
            <w:r w:rsidRPr="00E3192E">
              <w:rPr>
                <w:sz w:val="24"/>
                <w:lang w:val="ru-RU"/>
              </w:rPr>
              <w:t>благоустроенная,</w:t>
            </w:r>
            <w:r w:rsidRPr="00E3192E">
              <w:rPr>
                <w:spacing w:val="-57"/>
                <w:sz w:val="24"/>
                <w:lang w:val="ru-RU"/>
              </w:rPr>
              <w:t xml:space="preserve"> </w:t>
            </w:r>
            <w:r w:rsidRPr="00E3192E">
              <w:rPr>
                <w:sz w:val="24"/>
                <w:lang w:val="ru-RU"/>
              </w:rPr>
              <w:t>шумная, многолюдная,</w:t>
            </w:r>
            <w:r w:rsidRPr="00E3192E">
              <w:rPr>
                <w:spacing w:val="1"/>
                <w:sz w:val="24"/>
                <w:lang w:val="ru-RU"/>
              </w:rPr>
              <w:t xml:space="preserve"> </w:t>
            </w:r>
            <w:r w:rsidRPr="00E3192E">
              <w:rPr>
                <w:sz w:val="24"/>
                <w:lang w:val="ru-RU"/>
              </w:rPr>
              <w:t>асфальтированная.</w:t>
            </w:r>
          </w:p>
          <w:p w:rsidR="00E3192E" w:rsidRDefault="00E3192E" w:rsidP="00E3192E">
            <w:pPr>
              <w:pStyle w:val="TableParagraph"/>
              <w:spacing w:before="150" w:line="254" w:lineRule="auto"/>
              <w:ind w:left="106" w:right="639"/>
              <w:rPr>
                <w:sz w:val="24"/>
              </w:rPr>
            </w:pPr>
            <w:r>
              <w:rPr>
                <w:sz w:val="24"/>
              </w:rPr>
              <w:t>Площадь, площадка</w:t>
            </w:r>
            <w:r>
              <w:rPr>
                <w:spacing w:val="-57"/>
                <w:sz w:val="24"/>
              </w:rPr>
              <w:t xml:space="preserve"> </w:t>
            </w:r>
            <w:r>
              <w:rPr>
                <w:sz w:val="24"/>
              </w:rPr>
              <w:t>парк,</w:t>
            </w:r>
            <w:r>
              <w:rPr>
                <w:spacing w:val="-1"/>
                <w:sz w:val="24"/>
              </w:rPr>
              <w:t xml:space="preserve"> </w:t>
            </w:r>
            <w:r>
              <w:rPr>
                <w:sz w:val="24"/>
              </w:rPr>
              <w:t>сквер</w:t>
            </w:r>
          </w:p>
        </w:tc>
        <w:tc>
          <w:tcPr>
            <w:tcW w:w="4255" w:type="dxa"/>
          </w:tcPr>
          <w:p w:rsidR="00E3192E" w:rsidRPr="00E3192E" w:rsidRDefault="00E3192E" w:rsidP="00E3192E">
            <w:pPr>
              <w:pStyle w:val="TableParagraph"/>
              <w:spacing w:line="256" w:lineRule="auto"/>
              <w:ind w:left="105" w:right="132"/>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составлять</w:t>
            </w:r>
            <w:r w:rsidRPr="00E3192E">
              <w:rPr>
                <w:spacing w:val="1"/>
                <w:sz w:val="24"/>
                <w:lang w:val="ru-RU"/>
              </w:rPr>
              <w:t xml:space="preserve"> </w:t>
            </w:r>
            <w:r w:rsidRPr="00E3192E">
              <w:rPr>
                <w:sz w:val="24"/>
                <w:lang w:val="ru-RU"/>
              </w:rPr>
              <w:t>рассказ</w:t>
            </w:r>
            <w:r w:rsidRPr="00E3192E">
              <w:rPr>
                <w:spacing w:val="-1"/>
                <w:sz w:val="24"/>
                <w:lang w:val="ru-RU"/>
              </w:rPr>
              <w:t xml:space="preserve"> </w:t>
            </w:r>
            <w:r w:rsidRPr="00E3192E">
              <w:rPr>
                <w:sz w:val="24"/>
                <w:lang w:val="ru-RU"/>
              </w:rPr>
              <w:t>по плану</w:t>
            </w:r>
          </w:p>
          <w:p w:rsidR="00E3192E" w:rsidRPr="00E3192E" w:rsidRDefault="00E3192E" w:rsidP="00E3192E">
            <w:pPr>
              <w:pStyle w:val="TableParagraph"/>
              <w:ind w:left="105" w:right="1157"/>
              <w:rPr>
                <w:sz w:val="24"/>
                <w:lang w:val="ru-RU"/>
              </w:rPr>
            </w:pPr>
            <w:r w:rsidRPr="00E3192E">
              <w:rPr>
                <w:sz w:val="24"/>
                <w:lang w:val="ru-RU"/>
              </w:rPr>
              <w:t>Коррекция фонематического</w:t>
            </w:r>
            <w:r w:rsidRPr="00E3192E">
              <w:rPr>
                <w:spacing w:val="-57"/>
                <w:sz w:val="24"/>
                <w:lang w:val="ru-RU"/>
              </w:rPr>
              <w:t xml:space="preserve"> </w:t>
            </w:r>
            <w:r w:rsidRPr="00E3192E">
              <w:rPr>
                <w:sz w:val="24"/>
                <w:lang w:val="ru-RU"/>
              </w:rPr>
              <w:t>слуха</w:t>
            </w:r>
            <w:r w:rsidRPr="00E3192E">
              <w:rPr>
                <w:spacing w:val="-2"/>
                <w:sz w:val="24"/>
                <w:lang w:val="ru-RU"/>
              </w:rPr>
              <w:t xml:space="preserve"> </w:t>
            </w:r>
            <w:r w:rsidRPr="00E3192E">
              <w:rPr>
                <w:sz w:val="24"/>
                <w:lang w:val="ru-RU"/>
              </w:rPr>
              <w:t>и восприятия.</w:t>
            </w:r>
          </w:p>
          <w:p w:rsidR="00E3192E" w:rsidRDefault="00E3192E" w:rsidP="00E3192E">
            <w:pPr>
              <w:pStyle w:val="TableParagraph"/>
              <w:ind w:left="105"/>
              <w:rPr>
                <w:sz w:val="24"/>
              </w:rPr>
            </w:pPr>
            <w:r>
              <w:rPr>
                <w:sz w:val="24"/>
              </w:rPr>
              <w:t>Развитие</w:t>
            </w:r>
            <w:r>
              <w:rPr>
                <w:spacing w:val="-5"/>
                <w:sz w:val="24"/>
              </w:rPr>
              <w:t xml:space="preserve"> </w:t>
            </w:r>
            <w:r>
              <w:rPr>
                <w:sz w:val="24"/>
              </w:rPr>
              <w:t>орфографической</w:t>
            </w:r>
            <w:r>
              <w:rPr>
                <w:spacing w:val="-3"/>
                <w:sz w:val="24"/>
              </w:rPr>
              <w:t xml:space="preserve"> </w:t>
            </w:r>
            <w:r>
              <w:rPr>
                <w:sz w:val="24"/>
              </w:rPr>
              <w:t>зоркости.</w:t>
            </w:r>
          </w:p>
        </w:tc>
      </w:tr>
      <w:tr w:rsidR="00E3192E" w:rsidTr="00E3192E">
        <w:trPr>
          <w:trHeight w:val="1132"/>
        </w:trPr>
        <w:tc>
          <w:tcPr>
            <w:tcW w:w="601" w:type="dxa"/>
            <w:gridSpan w:val="2"/>
            <w:tcBorders>
              <w:left w:val="single" w:sz="4" w:space="0" w:color="auto"/>
              <w:right w:val="single" w:sz="4" w:space="0" w:color="auto"/>
            </w:tcBorders>
          </w:tcPr>
          <w:p w:rsidR="00E3192E" w:rsidRDefault="00E3192E" w:rsidP="00E3192E">
            <w:pPr>
              <w:pStyle w:val="TableParagraph"/>
              <w:spacing w:line="268" w:lineRule="exact"/>
              <w:jc w:val="center"/>
              <w:rPr>
                <w:sz w:val="24"/>
              </w:rPr>
            </w:pPr>
            <w:r>
              <w:rPr>
                <w:sz w:val="24"/>
              </w:rPr>
              <w:lastRenderedPageBreak/>
              <w:t>14</w:t>
            </w:r>
          </w:p>
        </w:tc>
        <w:tc>
          <w:tcPr>
            <w:tcW w:w="770" w:type="dxa"/>
            <w:gridSpan w:val="5"/>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left="105" w:right="206" w:firstLine="67"/>
              <w:rPr>
                <w:sz w:val="24"/>
                <w:lang w:val="ru-RU"/>
              </w:rPr>
            </w:pPr>
            <w:r w:rsidRPr="00E3192E">
              <w:rPr>
                <w:sz w:val="24"/>
                <w:lang w:val="ru-RU"/>
              </w:rPr>
              <w:t>«Зима:</w:t>
            </w:r>
            <w:r w:rsidRPr="00E3192E">
              <w:rPr>
                <w:spacing w:val="-5"/>
                <w:sz w:val="24"/>
                <w:lang w:val="ru-RU"/>
              </w:rPr>
              <w:t xml:space="preserve"> </w:t>
            </w:r>
            <w:r w:rsidRPr="00E3192E">
              <w:rPr>
                <w:sz w:val="24"/>
                <w:lang w:val="ru-RU"/>
              </w:rPr>
              <w:t>сезонные</w:t>
            </w:r>
            <w:r w:rsidRPr="00E3192E">
              <w:rPr>
                <w:spacing w:val="-7"/>
                <w:sz w:val="24"/>
                <w:lang w:val="ru-RU"/>
              </w:rPr>
              <w:t xml:space="preserve"> </w:t>
            </w:r>
            <w:r w:rsidRPr="00E3192E">
              <w:rPr>
                <w:sz w:val="24"/>
                <w:lang w:val="ru-RU"/>
              </w:rPr>
              <w:t>изменения</w:t>
            </w:r>
            <w:r w:rsidRPr="00E3192E">
              <w:rPr>
                <w:spacing w:val="-4"/>
                <w:sz w:val="24"/>
                <w:lang w:val="ru-RU"/>
              </w:rPr>
              <w:t xml:space="preserve"> </w:t>
            </w:r>
            <w:r w:rsidRPr="00E3192E">
              <w:rPr>
                <w:sz w:val="24"/>
                <w:lang w:val="ru-RU"/>
              </w:rPr>
              <w:t>в</w:t>
            </w:r>
            <w:r w:rsidRPr="00E3192E">
              <w:rPr>
                <w:spacing w:val="-57"/>
                <w:sz w:val="24"/>
                <w:lang w:val="ru-RU"/>
              </w:rPr>
              <w:t xml:space="preserve"> </w:t>
            </w:r>
            <w:r w:rsidRPr="00E3192E">
              <w:rPr>
                <w:sz w:val="24"/>
                <w:lang w:val="ru-RU"/>
              </w:rPr>
              <w:t>природе» Составление</w:t>
            </w:r>
            <w:r w:rsidRPr="00E3192E">
              <w:rPr>
                <w:spacing w:val="1"/>
                <w:sz w:val="24"/>
                <w:lang w:val="ru-RU"/>
              </w:rPr>
              <w:t xml:space="preserve"> </w:t>
            </w:r>
            <w:r w:rsidRPr="00E3192E">
              <w:rPr>
                <w:sz w:val="24"/>
                <w:lang w:val="ru-RU"/>
              </w:rPr>
              <w:t>рассказа</w:t>
            </w:r>
            <w:r w:rsidRPr="00E3192E">
              <w:rPr>
                <w:spacing w:val="-2"/>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серии</w:t>
            </w:r>
            <w:r w:rsidRPr="00E3192E">
              <w:rPr>
                <w:spacing w:val="-1"/>
                <w:sz w:val="24"/>
                <w:lang w:val="ru-RU"/>
              </w:rPr>
              <w:t xml:space="preserve"> </w:t>
            </w:r>
            <w:r w:rsidRPr="00E3192E">
              <w:rPr>
                <w:sz w:val="24"/>
                <w:lang w:val="ru-RU"/>
              </w:rPr>
              <w:t>картинок.</w:t>
            </w:r>
          </w:p>
          <w:p w:rsidR="00E3192E" w:rsidRDefault="00E3192E" w:rsidP="00E3192E">
            <w:pPr>
              <w:pStyle w:val="TableParagraph"/>
              <w:spacing w:before="147" w:line="256" w:lineRule="auto"/>
              <w:ind w:left="105" w:right="697"/>
              <w:rPr>
                <w:sz w:val="24"/>
              </w:rPr>
            </w:pPr>
            <w:r>
              <w:rPr>
                <w:sz w:val="24"/>
              </w:rPr>
              <w:t>Задачи</w:t>
            </w:r>
            <w:r>
              <w:rPr>
                <w:spacing w:val="-7"/>
                <w:sz w:val="24"/>
              </w:rPr>
              <w:t xml:space="preserve"> </w:t>
            </w:r>
            <w:r>
              <w:rPr>
                <w:sz w:val="24"/>
              </w:rPr>
              <w:t>с</w:t>
            </w:r>
            <w:r>
              <w:rPr>
                <w:spacing w:val="-8"/>
                <w:sz w:val="24"/>
              </w:rPr>
              <w:t xml:space="preserve"> </w:t>
            </w:r>
            <w:r>
              <w:rPr>
                <w:sz w:val="24"/>
              </w:rPr>
              <w:t>геометрическим</w:t>
            </w:r>
            <w:r>
              <w:rPr>
                <w:spacing w:val="-57"/>
                <w:sz w:val="24"/>
              </w:rPr>
              <w:t xml:space="preserve"> </w:t>
            </w:r>
            <w:r>
              <w:rPr>
                <w:sz w:val="24"/>
              </w:rPr>
              <w:t>содержанием.</w:t>
            </w:r>
          </w:p>
        </w:tc>
        <w:tc>
          <w:tcPr>
            <w:tcW w:w="3829" w:type="dxa"/>
            <w:gridSpan w:val="2"/>
          </w:tcPr>
          <w:p w:rsidR="00E3192E" w:rsidRPr="00E3192E" w:rsidRDefault="00E3192E" w:rsidP="00E3192E">
            <w:pPr>
              <w:pStyle w:val="TableParagraph"/>
              <w:spacing w:line="256" w:lineRule="auto"/>
              <w:ind w:left="107" w:right="437"/>
              <w:rPr>
                <w:sz w:val="24"/>
                <w:lang w:val="ru-RU"/>
              </w:rPr>
            </w:pPr>
            <w:r w:rsidRPr="00E3192E">
              <w:rPr>
                <w:sz w:val="24"/>
                <w:lang w:val="ru-RU"/>
              </w:rPr>
              <w:t>Закрепление</w:t>
            </w:r>
            <w:r w:rsidRPr="00E3192E">
              <w:rPr>
                <w:spacing w:val="-6"/>
                <w:sz w:val="24"/>
                <w:lang w:val="ru-RU"/>
              </w:rPr>
              <w:t xml:space="preserve"> </w:t>
            </w:r>
            <w:r w:rsidRPr="00E3192E">
              <w:rPr>
                <w:sz w:val="24"/>
                <w:lang w:val="ru-RU"/>
              </w:rPr>
              <w:t>знаний</w:t>
            </w:r>
            <w:r w:rsidRPr="00E3192E">
              <w:rPr>
                <w:spacing w:val="-5"/>
                <w:sz w:val="24"/>
                <w:lang w:val="ru-RU"/>
              </w:rPr>
              <w:t xml:space="preserve"> </w:t>
            </w:r>
            <w:r w:rsidRPr="00E3192E">
              <w:rPr>
                <w:sz w:val="24"/>
                <w:lang w:val="ru-RU"/>
              </w:rPr>
              <w:t>о</w:t>
            </w:r>
            <w:r w:rsidRPr="00E3192E">
              <w:rPr>
                <w:spacing w:val="-4"/>
                <w:sz w:val="24"/>
                <w:lang w:val="ru-RU"/>
              </w:rPr>
              <w:t xml:space="preserve"> </w:t>
            </w:r>
            <w:r w:rsidRPr="00E3192E">
              <w:rPr>
                <w:sz w:val="24"/>
                <w:lang w:val="ru-RU"/>
              </w:rPr>
              <w:t>сезонных</w:t>
            </w:r>
            <w:r w:rsidRPr="00E3192E">
              <w:rPr>
                <w:spacing w:val="-57"/>
                <w:sz w:val="24"/>
                <w:lang w:val="ru-RU"/>
              </w:rPr>
              <w:t xml:space="preserve"> </w:t>
            </w:r>
            <w:r w:rsidRPr="00E3192E">
              <w:rPr>
                <w:sz w:val="24"/>
                <w:lang w:val="ru-RU"/>
              </w:rPr>
              <w:t>изменениях в природе, знание</w:t>
            </w:r>
            <w:r w:rsidRPr="00E3192E">
              <w:rPr>
                <w:spacing w:val="1"/>
                <w:sz w:val="24"/>
                <w:lang w:val="ru-RU"/>
              </w:rPr>
              <w:t xml:space="preserve"> </w:t>
            </w:r>
            <w:r w:rsidRPr="00E3192E">
              <w:rPr>
                <w:sz w:val="24"/>
                <w:lang w:val="ru-RU"/>
              </w:rPr>
              <w:t>зимних месяцев. Повторение</w:t>
            </w:r>
            <w:r w:rsidRPr="00E3192E">
              <w:rPr>
                <w:spacing w:val="1"/>
                <w:sz w:val="24"/>
                <w:lang w:val="ru-RU"/>
              </w:rPr>
              <w:t xml:space="preserve"> </w:t>
            </w:r>
            <w:r w:rsidRPr="00E3192E">
              <w:rPr>
                <w:sz w:val="24"/>
                <w:lang w:val="ru-RU"/>
              </w:rPr>
              <w:t>словарных слов</w:t>
            </w:r>
            <w:r w:rsidRPr="00E3192E">
              <w:rPr>
                <w:spacing w:val="-2"/>
                <w:sz w:val="24"/>
                <w:lang w:val="ru-RU"/>
              </w:rPr>
              <w:t xml:space="preserve"> </w:t>
            </w:r>
            <w:r w:rsidRPr="00E3192E">
              <w:rPr>
                <w:sz w:val="24"/>
                <w:lang w:val="ru-RU"/>
              </w:rPr>
              <w:t>по теме.</w:t>
            </w:r>
          </w:p>
          <w:p w:rsidR="00E3192E" w:rsidRPr="00E3192E" w:rsidRDefault="00E3192E" w:rsidP="00E3192E">
            <w:pPr>
              <w:pStyle w:val="TableParagraph"/>
              <w:spacing w:line="256" w:lineRule="auto"/>
              <w:ind w:left="107" w:right="437"/>
              <w:rPr>
                <w:sz w:val="24"/>
                <w:lang w:val="ru-RU"/>
              </w:rPr>
            </w:pPr>
            <w:r w:rsidRPr="00E3192E">
              <w:rPr>
                <w:sz w:val="24"/>
                <w:lang w:val="ru-RU"/>
              </w:rPr>
              <w:t>Составление</w:t>
            </w:r>
            <w:r w:rsidRPr="00E3192E">
              <w:rPr>
                <w:spacing w:val="-4"/>
                <w:sz w:val="24"/>
                <w:lang w:val="ru-RU"/>
              </w:rPr>
              <w:t xml:space="preserve"> </w:t>
            </w:r>
            <w:r w:rsidRPr="00E3192E">
              <w:rPr>
                <w:sz w:val="24"/>
                <w:lang w:val="ru-RU"/>
              </w:rPr>
              <w:t>рассказа</w:t>
            </w:r>
            <w:r w:rsidRPr="00E3192E">
              <w:rPr>
                <w:spacing w:val="-4"/>
                <w:sz w:val="24"/>
                <w:lang w:val="ru-RU"/>
              </w:rPr>
              <w:t xml:space="preserve"> </w:t>
            </w:r>
            <w:r w:rsidRPr="00E3192E">
              <w:rPr>
                <w:sz w:val="24"/>
                <w:lang w:val="ru-RU"/>
              </w:rPr>
              <w:t>по</w:t>
            </w:r>
            <w:r w:rsidRPr="00E3192E">
              <w:rPr>
                <w:spacing w:val="-3"/>
                <w:sz w:val="24"/>
                <w:lang w:val="ru-RU"/>
              </w:rPr>
              <w:t xml:space="preserve"> </w:t>
            </w:r>
            <w:r w:rsidRPr="00E3192E">
              <w:rPr>
                <w:sz w:val="24"/>
                <w:lang w:val="ru-RU"/>
              </w:rPr>
              <w:t>серии</w:t>
            </w:r>
            <w:r w:rsidRPr="00E3192E">
              <w:rPr>
                <w:spacing w:val="-57"/>
                <w:sz w:val="24"/>
                <w:lang w:val="ru-RU"/>
              </w:rPr>
              <w:t xml:space="preserve"> </w:t>
            </w:r>
            <w:r w:rsidRPr="00E3192E">
              <w:rPr>
                <w:sz w:val="24"/>
                <w:lang w:val="ru-RU"/>
              </w:rPr>
              <w:t>картинок.</w:t>
            </w:r>
          </w:p>
          <w:p w:rsidR="00E3192E" w:rsidRDefault="00E3192E" w:rsidP="00E3192E">
            <w:pPr>
              <w:pStyle w:val="TableParagraph"/>
              <w:spacing w:line="256" w:lineRule="auto"/>
              <w:ind w:left="107" w:right="437"/>
              <w:rPr>
                <w:sz w:val="24"/>
              </w:rPr>
            </w:pPr>
            <w:r>
              <w:rPr>
                <w:sz w:val="24"/>
              </w:rPr>
              <w:t>Приёмы</w:t>
            </w:r>
            <w:r>
              <w:rPr>
                <w:spacing w:val="-6"/>
                <w:sz w:val="24"/>
              </w:rPr>
              <w:t xml:space="preserve"> </w:t>
            </w:r>
            <w:r>
              <w:rPr>
                <w:sz w:val="24"/>
              </w:rPr>
              <w:t>решения</w:t>
            </w:r>
            <w:r>
              <w:rPr>
                <w:spacing w:val="-5"/>
                <w:sz w:val="24"/>
              </w:rPr>
              <w:t xml:space="preserve"> </w:t>
            </w:r>
            <w:r>
              <w:rPr>
                <w:sz w:val="24"/>
              </w:rPr>
              <w:t>геометрических</w:t>
            </w:r>
            <w:r>
              <w:rPr>
                <w:spacing w:val="-57"/>
                <w:sz w:val="24"/>
              </w:rPr>
              <w:t xml:space="preserve"> </w:t>
            </w:r>
            <w:r>
              <w:rPr>
                <w:sz w:val="24"/>
              </w:rPr>
              <w:t>задач</w:t>
            </w:r>
          </w:p>
        </w:tc>
        <w:tc>
          <w:tcPr>
            <w:tcW w:w="2836" w:type="dxa"/>
            <w:gridSpan w:val="2"/>
          </w:tcPr>
          <w:p w:rsidR="00E3192E" w:rsidRPr="00E3192E" w:rsidRDefault="00E3192E" w:rsidP="00E3192E">
            <w:pPr>
              <w:pStyle w:val="TableParagraph"/>
              <w:spacing w:line="254" w:lineRule="auto"/>
              <w:ind w:left="245" w:right="907"/>
              <w:rPr>
                <w:sz w:val="24"/>
                <w:lang w:val="ru-RU"/>
              </w:rPr>
            </w:pPr>
            <w:r w:rsidRPr="00E3192E">
              <w:rPr>
                <w:sz w:val="24"/>
                <w:lang w:val="ru-RU"/>
              </w:rPr>
              <w:t>Декабрь январь,</w:t>
            </w:r>
            <w:r w:rsidRPr="00E3192E">
              <w:rPr>
                <w:spacing w:val="-58"/>
                <w:sz w:val="24"/>
                <w:lang w:val="ru-RU"/>
              </w:rPr>
              <w:t xml:space="preserve"> </w:t>
            </w:r>
            <w:r w:rsidRPr="00E3192E">
              <w:rPr>
                <w:sz w:val="24"/>
                <w:lang w:val="ru-RU"/>
              </w:rPr>
              <w:t>февраль,</w:t>
            </w:r>
          </w:p>
          <w:p w:rsidR="00E3192E" w:rsidRPr="00E3192E" w:rsidRDefault="00E3192E" w:rsidP="00E3192E">
            <w:pPr>
              <w:pStyle w:val="TableParagraph"/>
              <w:spacing w:before="155"/>
              <w:ind w:left="106"/>
              <w:rPr>
                <w:sz w:val="24"/>
                <w:lang w:val="ru-RU"/>
              </w:rPr>
            </w:pPr>
            <w:r w:rsidRPr="00E3192E">
              <w:rPr>
                <w:sz w:val="24"/>
                <w:lang w:val="ru-RU"/>
              </w:rPr>
              <w:t>Гололёд,</w:t>
            </w:r>
            <w:r w:rsidRPr="00E3192E">
              <w:rPr>
                <w:spacing w:val="-5"/>
                <w:sz w:val="24"/>
                <w:lang w:val="ru-RU"/>
              </w:rPr>
              <w:t xml:space="preserve"> </w:t>
            </w:r>
            <w:r w:rsidRPr="00E3192E">
              <w:rPr>
                <w:sz w:val="24"/>
                <w:lang w:val="ru-RU"/>
              </w:rPr>
              <w:t>снегопад</w:t>
            </w:r>
          </w:p>
        </w:tc>
        <w:tc>
          <w:tcPr>
            <w:tcW w:w="4255" w:type="dxa"/>
          </w:tcPr>
          <w:p w:rsidR="00E3192E" w:rsidRPr="00E3192E" w:rsidRDefault="00E3192E" w:rsidP="00E3192E">
            <w:pPr>
              <w:pStyle w:val="TableParagraph"/>
              <w:spacing w:line="254" w:lineRule="auto"/>
              <w:ind w:left="105" w:right="315"/>
              <w:rPr>
                <w:sz w:val="24"/>
                <w:lang w:val="ru-RU"/>
              </w:rPr>
            </w:pPr>
            <w:r w:rsidRPr="00E3192E">
              <w:rPr>
                <w:sz w:val="24"/>
                <w:lang w:val="ru-RU"/>
              </w:rPr>
              <w:t>Развитие умения ориентироваться во</w:t>
            </w:r>
            <w:r w:rsidRPr="00E3192E">
              <w:rPr>
                <w:spacing w:val="-57"/>
                <w:sz w:val="24"/>
                <w:lang w:val="ru-RU"/>
              </w:rPr>
              <w:t xml:space="preserve"> </w:t>
            </w:r>
            <w:r w:rsidRPr="00E3192E">
              <w:rPr>
                <w:sz w:val="24"/>
                <w:lang w:val="ru-RU"/>
              </w:rPr>
              <w:t>времени.</w:t>
            </w:r>
          </w:p>
          <w:p w:rsidR="00E3192E" w:rsidRPr="00E3192E" w:rsidRDefault="00E3192E" w:rsidP="00E3192E">
            <w:pPr>
              <w:pStyle w:val="TableParagraph"/>
              <w:spacing w:line="254" w:lineRule="auto"/>
              <w:ind w:left="105" w:right="315"/>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составлять</w:t>
            </w:r>
            <w:r w:rsidRPr="00E3192E">
              <w:rPr>
                <w:spacing w:val="1"/>
                <w:sz w:val="24"/>
                <w:lang w:val="ru-RU"/>
              </w:rPr>
              <w:t xml:space="preserve"> </w:t>
            </w:r>
            <w:r w:rsidRPr="00E3192E">
              <w:rPr>
                <w:sz w:val="24"/>
                <w:lang w:val="ru-RU"/>
              </w:rPr>
              <w:t>рассказ</w:t>
            </w:r>
            <w:r w:rsidRPr="00E3192E">
              <w:rPr>
                <w:spacing w:val="-1"/>
                <w:sz w:val="24"/>
                <w:lang w:val="ru-RU"/>
              </w:rPr>
              <w:t xml:space="preserve"> </w:t>
            </w:r>
            <w:r w:rsidRPr="00E3192E">
              <w:rPr>
                <w:sz w:val="24"/>
                <w:lang w:val="ru-RU"/>
              </w:rPr>
              <w:t>по серии картинок.</w:t>
            </w:r>
          </w:p>
          <w:p w:rsidR="00E3192E" w:rsidRPr="00E3192E" w:rsidRDefault="00E3192E" w:rsidP="00E3192E">
            <w:pPr>
              <w:pStyle w:val="TableParagraph"/>
              <w:spacing w:line="254" w:lineRule="auto"/>
              <w:ind w:left="105" w:right="315"/>
              <w:rPr>
                <w:sz w:val="24"/>
                <w:lang w:val="ru-RU"/>
              </w:rPr>
            </w:pPr>
            <w:r w:rsidRPr="00E3192E">
              <w:rPr>
                <w:sz w:val="24"/>
                <w:lang w:val="ru-RU"/>
              </w:rPr>
              <w:t xml:space="preserve">Развитие умения строить </w:t>
            </w:r>
            <w:proofErr w:type="gramStart"/>
            <w:r w:rsidRPr="00E3192E">
              <w:rPr>
                <w:sz w:val="24"/>
                <w:lang w:val="ru-RU"/>
              </w:rPr>
              <w:t>логическое</w:t>
            </w:r>
            <w:r w:rsidRPr="00E3192E">
              <w:rPr>
                <w:spacing w:val="1"/>
                <w:sz w:val="24"/>
                <w:lang w:val="ru-RU"/>
              </w:rPr>
              <w:t xml:space="preserve"> </w:t>
            </w:r>
            <w:r w:rsidRPr="00E3192E">
              <w:rPr>
                <w:sz w:val="24"/>
                <w:lang w:val="ru-RU"/>
              </w:rPr>
              <w:t>рассуждение</w:t>
            </w:r>
            <w:proofErr w:type="gramEnd"/>
            <w:r w:rsidRPr="00E3192E">
              <w:rPr>
                <w:sz w:val="24"/>
                <w:lang w:val="ru-RU"/>
              </w:rPr>
              <w:t>, включающее</w:t>
            </w:r>
            <w:r w:rsidRPr="00E3192E">
              <w:rPr>
                <w:spacing w:val="1"/>
                <w:sz w:val="24"/>
                <w:lang w:val="ru-RU"/>
              </w:rPr>
              <w:t xml:space="preserve"> </w:t>
            </w:r>
            <w:r w:rsidRPr="00E3192E">
              <w:rPr>
                <w:sz w:val="24"/>
                <w:lang w:val="ru-RU"/>
              </w:rPr>
              <w:t>установление причинно-следственных</w:t>
            </w:r>
            <w:r w:rsidRPr="00E3192E">
              <w:rPr>
                <w:spacing w:val="-57"/>
                <w:sz w:val="24"/>
                <w:lang w:val="ru-RU"/>
              </w:rPr>
              <w:t xml:space="preserve"> </w:t>
            </w:r>
            <w:r w:rsidRPr="00E3192E">
              <w:rPr>
                <w:sz w:val="24"/>
                <w:lang w:val="ru-RU"/>
              </w:rPr>
              <w:t>связей</w:t>
            </w:r>
          </w:p>
        </w:tc>
      </w:tr>
      <w:tr w:rsidR="00E3192E" w:rsidTr="00E3192E">
        <w:trPr>
          <w:trHeight w:val="1132"/>
        </w:trPr>
        <w:tc>
          <w:tcPr>
            <w:tcW w:w="601" w:type="dxa"/>
            <w:gridSpan w:val="2"/>
            <w:tcBorders>
              <w:left w:val="single" w:sz="4" w:space="0" w:color="auto"/>
              <w:right w:val="single" w:sz="4" w:space="0" w:color="auto"/>
            </w:tcBorders>
          </w:tcPr>
          <w:p w:rsidR="00E3192E" w:rsidRDefault="00E3192E" w:rsidP="00E3192E">
            <w:pPr>
              <w:pStyle w:val="TableParagraph"/>
              <w:spacing w:line="268" w:lineRule="exact"/>
              <w:jc w:val="center"/>
              <w:rPr>
                <w:sz w:val="24"/>
              </w:rPr>
            </w:pPr>
            <w:r>
              <w:rPr>
                <w:sz w:val="24"/>
              </w:rPr>
              <w:t>15</w:t>
            </w:r>
          </w:p>
        </w:tc>
        <w:tc>
          <w:tcPr>
            <w:tcW w:w="770" w:type="dxa"/>
            <w:gridSpan w:val="5"/>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4" w:lineRule="auto"/>
              <w:ind w:left="105" w:right="245"/>
              <w:rPr>
                <w:sz w:val="24"/>
                <w:lang w:val="ru-RU"/>
              </w:rPr>
            </w:pPr>
            <w:r w:rsidRPr="00E3192E">
              <w:rPr>
                <w:sz w:val="24"/>
                <w:lang w:val="ru-RU"/>
              </w:rPr>
              <w:t>Игры</w:t>
            </w:r>
            <w:r w:rsidRPr="00E3192E">
              <w:rPr>
                <w:spacing w:val="-7"/>
                <w:sz w:val="24"/>
                <w:lang w:val="ru-RU"/>
              </w:rPr>
              <w:t xml:space="preserve"> </w:t>
            </w:r>
            <w:r w:rsidRPr="00E3192E">
              <w:rPr>
                <w:sz w:val="24"/>
                <w:lang w:val="ru-RU"/>
              </w:rPr>
              <w:t>на</w:t>
            </w:r>
            <w:r w:rsidRPr="00E3192E">
              <w:rPr>
                <w:spacing w:val="-6"/>
                <w:sz w:val="24"/>
                <w:lang w:val="ru-RU"/>
              </w:rPr>
              <w:t xml:space="preserve"> </w:t>
            </w:r>
            <w:r w:rsidRPr="00E3192E">
              <w:rPr>
                <w:sz w:val="24"/>
                <w:lang w:val="ru-RU"/>
              </w:rPr>
              <w:t>развитие</w:t>
            </w:r>
            <w:r w:rsidRPr="00E3192E">
              <w:rPr>
                <w:spacing w:val="-5"/>
                <w:sz w:val="24"/>
                <w:lang w:val="ru-RU"/>
              </w:rPr>
              <w:t xml:space="preserve"> </w:t>
            </w:r>
            <w:r w:rsidRPr="00E3192E">
              <w:rPr>
                <w:sz w:val="24"/>
                <w:lang w:val="ru-RU"/>
              </w:rPr>
              <w:t>внимания</w:t>
            </w:r>
            <w:r w:rsidRPr="00E3192E">
              <w:rPr>
                <w:spacing w:val="-2"/>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саморегуляции.</w:t>
            </w:r>
          </w:p>
          <w:p w:rsidR="00E3192E" w:rsidRPr="00E3192E" w:rsidRDefault="00E3192E" w:rsidP="00E3192E">
            <w:pPr>
              <w:pStyle w:val="TableParagraph"/>
              <w:spacing w:before="155"/>
              <w:ind w:left="105"/>
              <w:rPr>
                <w:sz w:val="24"/>
                <w:lang w:val="ru-RU"/>
              </w:rPr>
            </w:pPr>
            <w:r w:rsidRPr="00E3192E">
              <w:rPr>
                <w:sz w:val="24"/>
                <w:lang w:val="ru-RU"/>
              </w:rPr>
              <w:t>Письмо</w:t>
            </w:r>
            <w:r w:rsidRPr="00E3192E">
              <w:rPr>
                <w:spacing w:val="-4"/>
                <w:sz w:val="24"/>
                <w:lang w:val="ru-RU"/>
              </w:rPr>
              <w:t xml:space="preserve"> </w:t>
            </w:r>
            <w:r w:rsidRPr="00E3192E">
              <w:rPr>
                <w:sz w:val="24"/>
                <w:lang w:val="ru-RU"/>
              </w:rPr>
              <w:t>стихотворений</w:t>
            </w:r>
            <w:r w:rsidRPr="00E3192E">
              <w:rPr>
                <w:spacing w:val="-7"/>
                <w:sz w:val="24"/>
                <w:lang w:val="ru-RU"/>
              </w:rPr>
              <w:t xml:space="preserve"> </w:t>
            </w:r>
            <w:r w:rsidRPr="00E3192E">
              <w:rPr>
                <w:sz w:val="24"/>
                <w:lang w:val="ru-RU"/>
              </w:rPr>
              <w:t>и предложений</w:t>
            </w:r>
            <w:r w:rsidRPr="00E3192E">
              <w:rPr>
                <w:spacing w:val="-3"/>
                <w:sz w:val="24"/>
                <w:lang w:val="ru-RU"/>
              </w:rPr>
              <w:t xml:space="preserve"> </w:t>
            </w:r>
            <w:r w:rsidRPr="00E3192E">
              <w:rPr>
                <w:sz w:val="24"/>
                <w:lang w:val="ru-RU"/>
              </w:rPr>
              <w:t>по</w:t>
            </w:r>
            <w:r w:rsidRPr="00E3192E">
              <w:rPr>
                <w:spacing w:val="-6"/>
                <w:sz w:val="24"/>
                <w:lang w:val="ru-RU"/>
              </w:rPr>
              <w:t xml:space="preserve"> </w:t>
            </w:r>
            <w:r w:rsidRPr="00E3192E">
              <w:rPr>
                <w:sz w:val="24"/>
                <w:lang w:val="ru-RU"/>
              </w:rPr>
              <w:t>памяти.</w:t>
            </w:r>
          </w:p>
        </w:tc>
        <w:tc>
          <w:tcPr>
            <w:tcW w:w="3829" w:type="dxa"/>
            <w:gridSpan w:val="2"/>
          </w:tcPr>
          <w:p w:rsidR="00E3192E" w:rsidRDefault="00E3192E" w:rsidP="00E3192E">
            <w:pPr>
              <w:pStyle w:val="TableParagraph"/>
              <w:spacing w:line="256" w:lineRule="auto"/>
              <w:ind w:left="107" w:right="648"/>
              <w:rPr>
                <w:sz w:val="24"/>
              </w:rPr>
            </w:pPr>
            <w:r w:rsidRPr="00E3192E">
              <w:rPr>
                <w:sz w:val="24"/>
                <w:lang w:val="ru-RU"/>
              </w:rPr>
              <w:t>Выполнение упражнений</w:t>
            </w:r>
            <w:r w:rsidRPr="00E3192E">
              <w:rPr>
                <w:spacing w:val="1"/>
                <w:sz w:val="24"/>
                <w:lang w:val="ru-RU"/>
              </w:rPr>
              <w:t xml:space="preserve"> </w:t>
            </w:r>
            <w:r w:rsidRPr="00E3192E">
              <w:rPr>
                <w:sz w:val="24"/>
                <w:lang w:val="ru-RU"/>
              </w:rPr>
              <w:t>на</w:t>
            </w:r>
            <w:r w:rsidRPr="00E3192E">
              <w:rPr>
                <w:spacing w:val="1"/>
                <w:sz w:val="24"/>
                <w:lang w:val="ru-RU"/>
              </w:rPr>
              <w:t xml:space="preserve"> </w:t>
            </w:r>
            <w:r w:rsidRPr="00E3192E">
              <w:rPr>
                <w:sz w:val="24"/>
                <w:lang w:val="ru-RU"/>
              </w:rPr>
              <w:t>развитие</w:t>
            </w:r>
            <w:r w:rsidRPr="00E3192E">
              <w:rPr>
                <w:spacing w:val="-6"/>
                <w:sz w:val="24"/>
                <w:lang w:val="ru-RU"/>
              </w:rPr>
              <w:t xml:space="preserve"> </w:t>
            </w:r>
            <w:r w:rsidRPr="00E3192E">
              <w:rPr>
                <w:sz w:val="24"/>
                <w:lang w:val="ru-RU"/>
              </w:rPr>
              <w:t>внимания</w:t>
            </w:r>
            <w:r w:rsidRPr="00E3192E">
              <w:rPr>
                <w:spacing w:val="-4"/>
                <w:sz w:val="24"/>
                <w:lang w:val="ru-RU"/>
              </w:rPr>
              <w:t xml:space="preserve"> </w:t>
            </w:r>
            <w:r w:rsidRPr="00E3192E">
              <w:rPr>
                <w:sz w:val="24"/>
                <w:lang w:val="ru-RU"/>
              </w:rPr>
              <w:t>и</w:t>
            </w:r>
            <w:r w:rsidRPr="00E3192E">
              <w:rPr>
                <w:spacing w:val="-5"/>
                <w:sz w:val="24"/>
                <w:lang w:val="ru-RU"/>
              </w:rPr>
              <w:t xml:space="preserve"> </w:t>
            </w:r>
            <w:r w:rsidRPr="00E3192E">
              <w:rPr>
                <w:sz w:val="24"/>
                <w:lang w:val="ru-RU"/>
              </w:rPr>
              <w:t>слуховой</w:t>
            </w:r>
            <w:r w:rsidRPr="00E3192E">
              <w:rPr>
                <w:spacing w:val="-57"/>
                <w:sz w:val="24"/>
                <w:lang w:val="ru-RU"/>
              </w:rPr>
              <w:t xml:space="preserve"> </w:t>
            </w:r>
            <w:r w:rsidRPr="00E3192E">
              <w:rPr>
                <w:sz w:val="24"/>
                <w:lang w:val="ru-RU"/>
              </w:rPr>
              <w:t xml:space="preserve">памяти. Дидактическая </w:t>
            </w:r>
            <w:proofErr w:type="gramStart"/>
            <w:r w:rsidRPr="00E3192E">
              <w:rPr>
                <w:sz w:val="24"/>
                <w:lang w:val="ru-RU"/>
              </w:rPr>
              <w:t>игра</w:t>
            </w:r>
            <w:proofErr w:type="gramEnd"/>
            <w:r w:rsidRPr="00E3192E">
              <w:rPr>
                <w:sz w:val="24"/>
                <w:lang w:val="ru-RU"/>
              </w:rPr>
              <w:t xml:space="preserve"> «Какой</w:t>
            </w:r>
            <w:r w:rsidRPr="00E3192E">
              <w:rPr>
                <w:spacing w:val="1"/>
                <w:sz w:val="24"/>
                <w:lang w:val="ru-RU"/>
              </w:rPr>
              <w:t xml:space="preserve"> </w:t>
            </w:r>
            <w:r w:rsidRPr="00E3192E">
              <w:rPr>
                <w:sz w:val="24"/>
                <w:lang w:val="ru-RU"/>
              </w:rPr>
              <w:t>детали не хватает» (у стола, у</w:t>
            </w:r>
            <w:r w:rsidRPr="00E3192E">
              <w:rPr>
                <w:spacing w:val="-58"/>
                <w:sz w:val="24"/>
                <w:lang w:val="ru-RU"/>
              </w:rPr>
              <w:t xml:space="preserve"> </w:t>
            </w:r>
            <w:r w:rsidRPr="00E3192E">
              <w:rPr>
                <w:sz w:val="24"/>
                <w:lang w:val="ru-RU"/>
              </w:rPr>
              <w:t>стула,</w:t>
            </w:r>
            <w:r w:rsidRPr="00E3192E">
              <w:rPr>
                <w:spacing w:val="3"/>
                <w:sz w:val="24"/>
                <w:lang w:val="ru-RU"/>
              </w:rPr>
              <w:t xml:space="preserve"> </w:t>
            </w:r>
            <w:r w:rsidRPr="00E3192E">
              <w:rPr>
                <w:sz w:val="24"/>
                <w:lang w:val="ru-RU"/>
              </w:rPr>
              <w:t>у</w:t>
            </w:r>
            <w:r w:rsidRPr="00E3192E">
              <w:rPr>
                <w:spacing w:val="-5"/>
                <w:sz w:val="24"/>
                <w:lang w:val="ru-RU"/>
              </w:rPr>
              <w:t xml:space="preserve"> </w:t>
            </w:r>
            <w:r w:rsidRPr="00E3192E">
              <w:rPr>
                <w:sz w:val="24"/>
                <w:lang w:val="ru-RU"/>
              </w:rPr>
              <w:t>расчески</w:t>
            </w:r>
            <w:r w:rsidRPr="00E3192E">
              <w:rPr>
                <w:spacing w:val="-1"/>
                <w:sz w:val="24"/>
                <w:lang w:val="ru-RU"/>
              </w:rPr>
              <w:t xml:space="preserve"> </w:t>
            </w:r>
            <w:r w:rsidRPr="00E3192E">
              <w:rPr>
                <w:sz w:val="24"/>
                <w:lang w:val="ru-RU"/>
              </w:rPr>
              <w:t xml:space="preserve">и т.д.) </w:t>
            </w:r>
            <w:r>
              <w:rPr>
                <w:sz w:val="24"/>
              </w:rPr>
              <w:t>Дидактическая игра «Что</w:t>
            </w:r>
            <w:r>
              <w:rPr>
                <w:spacing w:val="1"/>
                <w:sz w:val="24"/>
              </w:rPr>
              <w:t xml:space="preserve"> </w:t>
            </w:r>
            <w:r>
              <w:rPr>
                <w:sz w:val="24"/>
              </w:rPr>
              <w:t>изменилось»</w:t>
            </w:r>
            <w:r>
              <w:rPr>
                <w:spacing w:val="-11"/>
                <w:sz w:val="24"/>
              </w:rPr>
              <w:t xml:space="preserve"> </w:t>
            </w:r>
            <w:r>
              <w:rPr>
                <w:sz w:val="24"/>
              </w:rPr>
              <w:t>(3-4предмета)</w:t>
            </w:r>
          </w:p>
          <w:p w:rsidR="00E3192E" w:rsidRDefault="00E3192E" w:rsidP="00E3192E">
            <w:pPr>
              <w:pStyle w:val="TableParagraph"/>
              <w:spacing w:line="256" w:lineRule="auto"/>
              <w:ind w:left="107" w:right="551"/>
              <w:rPr>
                <w:sz w:val="24"/>
              </w:rPr>
            </w:pPr>
            <w:r>
              <w:rPr>
                <w:sz w:val="24"/>
              </w:rPr>
              <w:t>Письмо</w:t>
            </w:r>
            <w:r>
              <w:rPr>
                <w:spacing w:val="-2"/>
                <w:sz w:val="24"/>
              </w:rPr>
              <w:t xml:space="preserve"> </w:t>
            </w:r>
            <w:r>
              <w:rPr>
                <w:sz w:val="24"/>
              </w:rPr>
              <w:t>по</w:t>
            </w:r>
            <w:r>
              <w:rPr>
                <w:spacing w:val="-1"/>
                <w:sz w:val="24"/>
              </w:rPr>
              <w:t xml:space="preserve"> </w:t>
            </w:r>
            <w:r>
              <w:rPr>
                <w:sz w:val="24"/>
              </w:rPr>
              <w:t>памяти.</w:t>
            </w:r>
          </w:p>
        </w:tc>
        <w:tc>
          <w:tcPr>
            <w:tcW w:w="2836" w:type="dxa"/>
            <w:gridSpan w:val="2"/>
          </w:tcPr>
          <w:p w:rsidR="00E3192E" w:rsidRDefault="00E3192E" w:rsidP="00E3192E">
            <w:pPr>
              <w:pStyle w:val="TableParagraph"/>
              <w:rPr>
                <w:sz w:val="24"/>
              </w:rPr>
            </w:pPr>
          </w:p>
        </w:tc>
        <w:tc>
          <w:tcPr>
            <w:tcW w:w="4255" w:type="dxa"/>
          </w:tcPr>
          <w:p w:rsidR="00E3192E" w:rsidRPr="00E3192E" w:rsidRDefault="00E3192E" w:rsidP="00E3192E">
            <w:pPr>
              <w:pStyle w:val="TableParagraph"/>
              <w:spacing w:line="254" w:lineRule="auto"/>
              <w:ind w:left="237" w:right="975"/>
              <w:rPr>
                <w:sz w:val="24"/>
                <w:lang w:val="ru-RU"/>
              </w:rPr>
            </w:pPr>
            <w:r w:rsidRPr="00E3192E">
              <w:rPr>
                <w:sz w:val="24"/>
                <w:lang w:val="ru-RU"/>
              </w:rPr>
              <w:t>Развитие внимания, памяти и</w:t>
            </w:r>
            <w:r w:rsidRPr="00E3192E">
              <w:rPr>
                <w:spacing w:val="-58"/>
                <w:sz w:val="24"/>
                <w:lang w:val="ru-RU"/>
              </w:rPr>
              <w:t xml:space="preserve"> </w:t>
            </w:r>
            <w:r w:rsidRPr="00E3192E">
              <w:rPr>
                <w:sz w:val="24"/>
                <w:lang w:val="ru-RU"/>
              </w:rPr>
              <w:t>самоконтроля.</w:t>
            </w:r>
          </w:p>
        </w:tc>
      </w:tr>
      <w:tr w:rsidR="00E3192E" w:rsidTr="00E3192E">
        <w:trPr>
          <w:trHeight w:val="348"/>
        </w:trPr>
        <w:tc>
          <w:tcPr>
            <w:tcW w:w="15707" w:type="dxa"/>
            <w:gridSpan w:val="13"/>
          </w:tcPr>
          <w:p w:rsidR="00E3192E" w:rsidRPr="009E57F3" w:rsidRDefault="00E3192E" w:rsidP="00E3192E">
            <w:pPr>
              <w:pStyle w:val="TableParagraph"/>
              <w:jc w:val="center"/>
              <w:rPr>
                <w:b/>
                <w:sz w:val="28"/>
                <w:szCs w:val="28"/>
              </w:rPr>
            </w:pPr>
            <w:r w:rsidRPr="009E57F3">
              <w:rPr>
                <w:b/>
                <w:sz w:val="28"/>
                <w:szCs w:val="28"/>
              </w:rPr>
              <w:t>III</w:t>
            </w:r>
            <w:r w:rsidRPr="009E57F3">
              <w:rPr>
                <w:b/>
                <w:spacing w:val="-1"/>
                <w:sz w:val="28"/>
                <w:szCs w:val="28"/>
              </w:rPr>
              <w:t xml:space="preserve"> </w:t>
            </w:r>
            <w:r w:rsidRPr="009E57F3">
              <w:rPr>
                <w:b/>
                <w:sz w:val="28"/>
                <w:szCs w:val="28"/>
              </w:rPr>
              <w:t>четверть</w:t>
            </w:r>
          </w:p>
        </w:tc>
      </w:tr>
      <w:tr w:rsidR="00E3192E" w:rsidTr="00E3192E">
        <w:trPr>
          <w:trHeight w:val="706"/>
        </w:trPr>
        <w:tc>
          <w:tcPr>
            <w:tcW w:w="6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16</w:t>
            </w:r>
          </w:p>
        </w:tc>
        <w:tc>
          <w:tcPr>
            <w:tcW w:w="770" w:type="dxa"/>
            <w:gridSpan w:val="5"/>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left="105" w:right="140"/>
              <w:rPr>
                <w:sz w:val="24"/>
                <w:lang w:val="ru-RU"/>
              </w:rPr>
            </w:pPr>
            <w:r w:rsidRPr="00E3192E">
              <w:rPr>
                <w:sz w:val="24"/>
                <w:lang w:val="ru-RU"/>
              </w:rPr>
              <w:t>Лес и человек.</w:t>
            </w:r>
            <w:r w:rsidRPr="00E3192E">
              <w:rPr>
                <w:spacing w:val="1"/>
                <w:sz w:val="24"/>
                <w:lang w:val="ru-RU"/>
              </w:rPr>
              <w:t xml:space="preserve"> </w:t>
            </w:r>
            <w:r w:rsidRPr="00E3192E">
              <w:rPr>
                <w:sz w:val="24"/>
                <w:lang w:val="ru-RU"/>
              </w:rPr>
              <w:t>Составление</w:t>
            </w:r>
            <w:r w:rsidRPr="00E3192E">
              <w:rPr>
                <w:spacing w:val="1"/>
                <w:sz w:val="24"/>
                <w:lang w:val="ru-RU"/>
              </w:rPr>
              <w:t xml:space="preserve"> </w:t>
            </w:r>
            <w:r w:rsidRPr="00E3192E">
              <w:rPr>
                <w:sz w:val="24"/>
                <w:lang w:val="ru-RU"/>
              </w:rPr>
              <w:t>предложений с</w:t>
            </w:r>
            <w:r w:rsidRPr="00E3192E">
              <w:rPr>
                <w:spacing w:val="1"/>
                <w:sz w:val="24"/>
                <w:lang w:val="ru-RU"/>
              </w:rPr>
              <w:t xml:space="preserve"> </w:t>
            </w:r>
            <w:r w:rsidRPr="00E3192E">
              <w:rPr>
                <w:sz w:val="24"/>
                <w:lang w:val="ru-RU"/>
              </w:rPr>
              <w:t>использованием опорных слов</w:t>
            </w:r>
            <w:r w:rsidRPr="00E3192E">
              <w:rPr>
                <w:spacing w:val="-58"/>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графических</w:t>
            </w:r>
            <w:r w:rsidRPr="00E3192E">
              <w:rPr>
                <w:spacing w:val="2"/>
                <w:sz w:val="24"/>
                <w:lang w:val="ru-RU"/>
              </w:rPr>
              <w:t xml:space="preserve"> </w:t>
            </w:r>
            <w:r w:rsidRPr="00E3192E">
              <w:rPr>
                <w:sz w:val="24"/>
                <w:lang w:val="ru-RU"/>
              </w:rPr>
              <w:t>схем.</w:t>
            </w:r>
          </w:p>
          <w:p w:rsidR="00E3192E" w:rsidRDefault="00E3192E" w:rsidP="00E3192E">
            <w:pPr>
              <w:pStyle w:val="TableParagraph"/>
              <w:spacing w:before="150" w:line="256" w:lineRule="auto"/>
              <w:ind w:left="105" w:right="179" w:firstLine="60"/>
              <w:rPr>
                <w:sz w:val="24"/>
              </w:rPr>
            </w:pPr>
            <w:r w:rsidRPr="00E3192E">
              <w:rPr>
                <w:sz w:val="24"/>
                <w:lang w:val="ru-RU"/>
              </w:rPr>
              <w:t>Слова, отвечающие на</w:t>
            </w:r>
            <w:r w:rsidRPr="00E3192E">
              <w:rPr>
                <w:spacing w:val="1"/>
                <w:sz w:val="24"/>
                <w:lang w:val="ru-RU"/>
              </w:rPr>
              <w:t xml:space="preserve"> </w:t>
            </w:r>
            <w:r w:rsidRPr="00E3192E">
              <w:rPr>
                <w:sz w:val="24"/>
                <w:lang w:val="ru-RU"/>
              </w:rPr>
              <w:t>вопросы</w:t>
            </w:r>
            <w:r w:rsidRPr="00E3192E">
              <w:rPr>
                <w:spacing w:val="-5"/>
                <w:sz w:val="24"/>
                <w:lang w:val="ru-RU"/>
              </w:rPr>
              <w:t xml:space="preserve"> </w:t>
            </w:r>
            <w:r w:rsidRPr="00E3192E">
              <w:rPr>
                <w:sz w:val="24"/>
                <w:lang w:val="ru-RU"/>
              </w:rPr>
              <w:t>КТО?</w:t>
            </w:r>
            <w:r w:rsidRPr="00E3192E">
              <w:rPr>
                <w:spacing w:val="-3"/>
                <w:sz w:val="24"/>
                <w:lang w:val="ru-RU"/>
              </w:rPr>
              <w:t xml:space="preserve"> </w:t>
            </w:r>
            <w:r>
              <w:rPr>
                <w:sz w:val="24"/>
              </w:rPr>
              <w:t>И</w:t>
            </w:r>
            <w:r>
              <w:rPr>
                <w:spacing w:val="-5"/>
                <w:sz w:val="24"/>
              </w:rPr>
              <w:t xml:space="preserve"> </w:t>
            </w:r>
            <w:r>
              <w:rPr>
                <w:sz w:val="24"/>
              </w:rPr>
              <w:t>ЧТО?</w:t>
            </w:r>
            <w:r>
              <w:rPr>
                <w:spacing w:val="-4"/>
                <w:sz w:val="24"/>
              </w:rPr>
              <w:t xml:space="preserve"> </w:t>
            </w:r>
            <w:r>
              <w:rPr>
                <w:sz w:val="24"/>
              </w:rPr>
              <w:t>Имена</w:t>
            </w:r>
            <w:r>
              <w:rPr>
                <w:spacing w:val="-57"/>
                <w:sz w:val="24"/>
              </w:rPr>
              <w:t xml:space="preserve"> </w:t>
            </w:r>
            <w:r>
              <w:rPr>
                <w:sz w:val="24"/>
              </w:rPr>
              <w:t>существительные.</w:t>
            </w:r>
          </w:p>
        </w:tc>
        <w:tc>
          <w:tcPr>
            <w:tcW w:w="3829" w:type="dxa"/>
            <w:gridSpan w:val="2"/>
          </w:tcPr>
          <w:p w:rsidR="00E3192E" w:rsidRPr="00E3192E" w:rsidRDefault="00E3192E" w:rsidP="00E3192E">
            <w:pPr>
              <w:pStyle w:val="TableParagraph"/>
              <w:spacing w:line="256" w:lineRule="auto"/>
              <w:ind w:left="107" w:right="794"/>
              <w:rPr>
                <w:sz w:val="24"/>
                <w:lang w:val="ru-RU"/>
              </w:rPr>
            </w:pPr>
            <w:r w:rsidRPr="00E3192E">
              <w:rPr>
                <w:sz w:val="24"/>
                <w:lang w:val="ru-RU"/>
              </w:rPr>
              <w:t>Тренировка</w:t>
            </w:r>
            <w:r w:rsidRPr="00E3192E">
              <w:rPr>
                <w:spacing w:val="-4"/>
                <w:sz w:val="24"/>
                <w:lang w:val="ru-RU"/>
              </w:rPr>
              <w:t xml:space="preserve"> </w:t>
            </w:r>
            <w:r w:rsidRPr="00E3192E">
              <w:rPr>
                <w:sz w:val="24"/>
                <w:lang w:val="ru-RU"/>
              </w:rPr>
              <w:t>в</w:t>
            </w:r>
            <w:r w:rsidRPr="00E3192E">
              <w:rPr>
                <w:spacing w:val="-2"/>
                <w:sz w:val="24"/>
                <w:lang w:val="ru-RU"/>
              </w:rPr>
              <w:t xml:space="preserve"> </w:t>
            </w:r>
            <w:r w:rsidRPr="00E3192E">
              <w:rPr>
                <w:sz w:val="24"/>
                <w:lang w:val="ru-RU"/>
              </w:rPr>
              <w:t>умении</w:t>
            </w:r>
            <w:r w:rsidRPr="00E3192E">
              <w:rPr>
                <w:spacing w:val="-4"/>
                <w:sz w:val="24"/>
                <w:lang w:val="ru-RU"/>
              </w:rPr>
              <w:t xml:space="preserve"> </w:t>
            </w:r>
            <w:r w:rsidRPr="00E3192E">
              <w:rPr>
                <w:sz w:val="24"/>
                <w:lang w:val="ru-RU"/>
              </w:rPr>
              <w:t>задать</w:t>
            </w:r>
            <w:r w:rsidRPr="00E3192E">
              <w:rPr>
                <w:spacing w:val="-57"/>
                <w:sz w:val="24"/>
                <w:lang w:val="ru-RU"/>
              </w:rPr>
              <w:t xml:space="preserve"> </w:t>
            </w:r>
            <w:r w:rsidRPr="00E3192E">
              <w:rPr>
                <w:sz w:val="24"/>
                <w:lang w:val="ru-RU"/>
              </w:rPr>
              <w:t>вопрос</w:t>
            </w:r>
            <w:r w:rsidRPr="00E3192E">
              <w:rPr>
                <w:spacing w:val="-2"/>
                <w:sz w:val="24"/>
                <w:lang w:val="ru-RU"/>
              </w:rPr>
              <w:t xml:space="preserve"> </w:t>
            </w:r>
            <w:r w:rsidRPr="00E3192E">
              <w:rPr>
                <w:sz w:val="24"/>
                <w:lang w:val="ru-RU"/>
              </w:rPr>
              <w:t>по картинке.</w:t>
            </w:r>
          </w:p>
          <w:p w:rsidR="00E3192E" w:rsidRPr="00E3192E" w:rsidRDefault="00E3192E" w:rsidP="00E3192E">
            <w:pPr>
              <w:pStyle w:val="TableParagraph"/>
              <w:spacing w:line="256" w:lineRule="auto"/>
              <w:ind w:left="107" w:right="794"/>
              <w:rPr>
                <w:sz w:val="24"/>
                <w:lang w:val="ru-RU"/>
              </w:rPr>
            </w:pPr>
            <w:r w:rsidRPr="00E3192E">
              <w:rPr>
                <w:sz w:val="24"/>
                <w:lang w:val="ru-RU"/>
              </w:rPr>
              <w:t>Составление предложений с</w:t>
            </w:r>
            <w:r w:rsidRPr="00E3192E">
              <w:rPr>
                <w:spacing w:val="1"/>
                <w:sz w:val="24"/>
                <w:lang w:val="ru-RU"/>
              </w:rPr>
              <w:t xml:space="preserve"> </w:t>
            </w:r>
            <w:r w:rsidRPr="00E3192E">
              <w:rPr>
                <w:sz w:val="24"/>
                <w:lang w:val="ru-RU"/>
              </w:rPr>
              <w:t>использованием опорных слов и</w:t>
            </w:r>
            <w:r w:rsidRPr="00E3192E">
              <w:rPr>
                <w:spacing w:val="-58"/>
                <w:sz w:val="24"/>
                <w:lang w:val="ru-RU"/>
              </w:rPr>
              <w:t xml:space="preserve"> </w:t>
            </w:r>
            <w:r w:rsidRPr="00E3192E">
              <w:rPr>
                <w:sz w:val="24"/>
                <w:lang w:val="ru-RU"/>
              </w:rPr>
              <w:t>графических</w:t>
            </w:r>
            <w:r w:rsidRPr="00E3192E">
              <w:rPr>
                <w:spacing w:val="1"/>
                <w:sz w:val="24"/>
                <w:lang w:val="ru-RU"/>
              </w:rPr>
              <w:t xml:space="preserve"> </w:t>
            </w:r>
            <w:r w:rsidRPr="00E3192E">
              <w:rPr>
                <w:sz w:val="24"/>
                <w:lang w:val="ru-RU"/>
              </w:rPr>
              <w:t>схем.</w:t>
            </w:r>
          </w:p>
          <w:p w:rsidR="00E3192E" w:rsidRPr="00E3192E" w:rsidRDefault="00E3192E" w:rsidP="00E3192E">
            <w:pPr>
              <w:pStyle w:val="TableParagraph"/>
              <w:spacing w:line="256" w:lineRule="auto"/>
              <w:ind w:left="107"/>
              <w:rPr>
                <w:sz w:val="24"/>
                <w:lang w:val="ru-RU"/>
              </w:rPr>
            </w:pPr>
            <w:r w:rsidRPr="00E3192E">
              <w:rPr>
                <w:sz w:val="24"/>
                <w:lang w:val="ru-RU"/>
              </w:rPr>
              <w:t>Игровое упражнение «Узнай</w:t>
            </w:r>
            <w:r w:rsidRPr="00E3192E">
              <w:rPr>
                <w:spacing w:val="-58"/>
                <w:sz w:val="24"/>
                <w:lang w:val="ru-RU"/>
              </w:rPr>
              <w:t xml:space="preserve"> </w:t>
            </w:r>
            <w:r w:rsidRPr="00E3192E">
              <w:rPr>
                <w:sz w:val="24"/>
                <w:lang w:val="ru-RU"/>
              </w:rPr>
              <w:t>предмет</w:t>
            </w:r>
            <w:r w:rsidRPr="00E3192E">
              <w:rPr>
                <w:spacing w:val="-2"/>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описанию». Игровое</w:t>
            </w:r>
            <w:r w:rsidRPr="00E3192E">
              <w:rPr>
                <w:spacing w:val="-7"/>
                <w:sz w:val="24"/>
                <w:lang w:val="ru-RU"/>
              </w:rPr>
              <w:t xml:space="preserve"> </w:t>
            </w:r>
            <w:r w:rsidRPr="00E3192E">
              <w:rPr>
                <w:sz w:val="24"/>
                <w:lang w:val="ru-RU"/>
              </w:rPr>
              <w:t>упражнение</w:t>
            </w:r>
            <w:r w:rsidRPr="00E3192E">
              <w:rPr>
                <w:spacing w:val="-6"/>
                <w:sz w:val="24"/>
                <w:lang w:val="ru-RU"/>
              </w:rPr>
              <w:t xml:space="preserve"> </w:t>
            </w:r>
            <w:r w:rsidRPr="00E3192E">
              <w:rPr>
                <w:sz w:val="24"/>
                <w:lang w:val="ru-RU"/>
              </w:rPr>
              <w:t>«Назови</w:t>
            </w:r>
            <w:r w:rsidRPr="00E3192E">
              <w:rPr>
                <w:spacing w:val="-57"/>
                <w:sz w:val="24"/>
                <w:lang w:val="ru-RU"/>
              </w:rPr>
              <w:t xml:space="preserve"> </w:t>
            </w:r>
            <w:r w:rsidRPr="00E3192E">
              <w:rPr>
                <w:sz w:val="24"/>
                <w:lang w:val="ru-RU"/>
              </w:rPr>
              <w:t>признаки</w:t>
            </w:r>
            <w:r w:rsidRPr="00E3192E">
              <w:rPr>
                <w:spacing w:val="-3"/>
                <w:sz w:val="24"/>
                <w:lang w:val="ru-RU"/>
              </w:rPr>
              <w:t xml:space="preserve"> </w:t>
            </w:r>
            <w:r w:rsidRPr="00E3192E">
              <w:rPr>
                <w:sz w:val="24"/>
                <w:lang w:val="ru-RU"/>
              </w:rPr>
              <w:t xml:space="preserve">предмета» </w:t>
            </w:r>
          </w:p>
          <w:p w:rsidR="00E3192E" w:rsidRDefault="00E3192E" w:rsidP="00E3192E">
            <w:pPr>
              <w:pStyle w:val="TableParagraph"/>
              <w:spacing w:line="256" w:lineRule="auto"/>
              <w:ind w:left="107"/>
              <w:rPr>
                <w:sz w:val="24"/>
              </w:rPr>
            </w:pPr>
            <w:r w:rsidRPr="00E3192E">
              <w:rPr>
                <w:sz w:val="24"/>
                <w:lang w:val="ru-RU"/>
              </w:rPr>
              <w:t>Игровое</w:t>
            </w:r>
            <w:r w:rsidRPr="00E3192E">
              <w:rPr>
                <w:spacing w:val="1"/>
                <w:sz w:val="24"/>
                <w:lang w:val="ru-RU"/>
              </w:rPr>
              <w:t xml:space="preserve"> </w:t>
            </w:r>
            <w:r w:rsidRPr="00E3192E">
              <w:rPr>
                <w:sz w:val="24"/>
                <w:lang w:val="ru-RU"/>
              </w:rPr>
              <w:t>упражнение</w:t>
            </w:r>
            <w:r w:rsidRPr="00E3192E">
              <w:rPr>
                <w:spacing w:val="1"/>
                <w:sz w:val="24"/>
                <w:lang w:val="ru-RU"/>
              </w:rPr>
              <w:t xml:space="preserve"> </w:t>
            </w:r>
            <w:r w:rsidRPr="00E3192E">
              <w:rPr>
                <w:sz w:val="24"/>
                <w:lang w:val="ru-RU"/>
              </w:rPr>
              <w:t>Правила</w:t>
            </w:r>
            <w:r w:rsidRPr="00E3192E">
              <w:rPr>
                <w:spacing w:val="-5"/>
                <w:sz w:val="24"/>
                <w:lang w:val="ru-RU"/>
              </w:rPr>
              <w:t xml:space="preserve"> </w:t>
            </w:r>
            <w:r w:rsidRPr="00E3192E">
              <w:rPr>
                <w:sz w:val="24"/>
                <w:lang w:val="ru-RU"/>
              </w:rPr>
              <w:t>поведения</w:t>
            </w:r>
            <w:r w:rsidRPr="00E3192E">
              <w:rPr>
                <w:spacing w:val="-4"/>
                <w:sz w:val="24"/>
                <w:lang w:val="ru-RU"/>
              </w:rPr>
              <w:t xml:space="preserve"> </w:t>
            </w:r>
            <w:r w:rsidRPr="00E3192E">
              <w:rPr>
                <w:sz w:val="24"/>
                <w:lang w:val="ru-RU"/>
              </w:rPr>
              <w:t>в</w:t>
            </w:r>
            <w:r w:rsidRPr="00E3192E">
              <w:rPr>
                <w:spacing w:val="-5"/>
                <w:sz w:val="24"/>
                <w:lang w:val="ru-RU"/>
              </w:rPr>
              <w:t xml:space="preserve"> </w:t>
            </w:r>
            <w:r w:rsidRPr="00E3192E">
              <w:rPr>
                <w:sz w:val="24"/>
                <w:lang w:val="ru-RU"/>
              </w:rPr>
              <w:t>лесу.</w:t>
            </w:r>
            <w:r w:rsidRPr="00E3192E">
              <w:rPr>
                <w:spacing w:val="-57"/>
                <w:sz w:val="24"/>
                <w:lang w:val="ru-RU"/>
              </w:rPr>
              <w:t xml:space="preserve"> </w:t>
            </w:r>
            <w:r>
              <w:rPr>
                <w:sz w:val="24"/>
              </w:rPr>
              <w:t>Игра:</w:t>
            </w:r>
            <w:r>
              <w:rPr>
                <w:spacing w:val="2"/>
                <w:sz w:val="24"/>
              </w:rPr>
              <w:t xml:space="preserve"> </w:t>
            </w:r>
            <w:r>
              <w:rPr>
                <w:sz w:val="24"/>
              </w:rPr>
              <w:t>«Живое</w:t>
            </w:r>
            <w:r>
              <w:rPr>
                <w:spacing w:val="-3"/>
                <w:sz w:val="24"/>
              </w:rPr>
              <w:t xml:space="preserve"> </w:t>
            </w:r>
            <w:r>
              <w:rPr>
                <w:sz w:val="24"/>
              </w:rPr>
              <w:t>-</w:t>
            </w:r>
            <w:r>
              <w:rPr>
                <w:spacing w:val="-4"/>
                <w:sz w:val="24"/>
              </w:rPr>
              <w:t xml:space="preserve"> </w:t>
            </w:r>
            <w:r>
              <w:rPr>
                <w:sz w:val="24"/>
              </w:rPr>
              <w:t>не</w:t>
            </w:r>
            <w:r>
              <w:rPr>
                <w:spacing w:val="-3"/>
                <w:sz w:val="24"/>
              </w:rPr>
              <w:t xml:space="preserve"> </w:t>
            </w:r>
            <w:r>
              <w:rPr>
                <w:sz w:val="24"/>
              </w:rPr>
              <w:t>живое»</w:t>
            </w:r>
          </w:p>
        </w:tc>
        <w:tc>
          <w:tcPr>
            <w:tcW w:w="2836" w:type="dxa"/>
            <w:gridSpan w:val="2"/>
          </w:tcPr>
          <w:p w:rsidR="00E3192E" w:rsidRPr="00E3192E" w:rsidRDefault="00E3192E" w:rsidP="00E3192E">
            <w:pPr>
              <w:pStyle w:val="TableParagraph"/>
              <w:spacing w:line="256" w:lineRule="auto"/>
              <w:ind w:left="106" w:right="597"/>
              <w:rPr>
                <w:sz w:val="24"/>
                <w:lang w:val="ru-RU"/>
              </w:rPr>
            </w:pPr>
            <w:r w:rsidRPr="00E3192E">
              <w:rPr>
                <w:sz w:val="24"/>
                <w:lang w:val="ru-RU"/>
              </w:rPr>
              <w:t>Хвойные деревья,</w:t>
            </w:r>
            <w:r w:rsidRPr="00E3192E">
              <w:rPr>
                <w:spacing w:val="1"/>
                <w:sz w:val="24"/>
                <w:lang w:val="ru-RU"/>
              </w:rPr>
              <w:t xml:space="preserve"> </w:t>
            </w:r>
            <w:r w:rsidRPr="00E3192E">
              <w:rPr>
                <w:sz w:val="24"/>
                <w:lang w:val="ru-RU"/>
              </w:rPr>
              <w:t>лиственные</w:t>
            </w:r>
            <w:r w:rsidRPr="00E3192E">
              <w:rPr>
                <w:spacing w:val="-10"/>
                <w:sz w:val="24"/>
                <w:lang w:val="ru-RU"/>
              </w:rPr>
              <w:t xml:space="preserve"> </w:t>
            </w:r>
            <w:r w:rsidRPr="00E3192E">
              <w:rPr>
                <w:sz w:val="24"/>
                <w:lang w:val="ru-RU"/>
              </w:rPr>
              <w:t>деревья,</w:t>
            </w:r>
            <w:r w:rsidRPr="00E3192E">
              <w:rPr>
                <w:spacing w:val="-57"/>
                <w:sz w:val="24"/>
                <w:lang w:val="ru-RU"/>
              </w:rPr>
              <w:t xml:space="preserve"> </w:t>
            </w:r>
            <w:r w:rsidRPr="00E3192E">
              <w:rPr>
                <w:sz w:val="24"/>
                <w:lang w:val="ru-RU"/>
              </w:rPr>
              <w:t>кустарники, цветы,</w:t>
            </w:r>
            <w:r w:rsidRPr="00E3192E">
              <w:rPr>
                <w:spacing w:val="1"/>
                <w:sz w:val="24"/>
                <w:lang w:val="ru-RU"/>
              </w:rPr>
              <w:t xml:space="preserve"> </w:t>
            </w:r>
            <w:r w:rsidRPr="00E3192E">
              <w:rPr>
                <w:sz w:val="24"/>
                <w:lang w:val="ru-RU"/>
              </w:rPr>
              <w:t>травы</w:t>
            </w:r>
          </w:p>
        </w:tc>
        <w:tc>
          <w:tcPr>
            <w:tcW w:w="4255" w:type="dxa"/>
          </w:tcPr>
          <w:p w:rsidR="00E3192E" w:rsidRPr="00E3192E" w:rsidRDefault="00E3192E" w:rsidP="00E3192E">
            <w:pPr>
              <w:pStyle w:val="TableParagraph"/>
              <w:spacing w:line="256" w:lineRule="auto"/>
              <w:ind w:right="132"/>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составлять</w:t>
            </w:r>
            <w:r w:rsidRPr="00E3192E">
              <w:rPr>
                <w:spacing w:val="1"/>
                <w:sz w:val="24"/>
                <w:lang w:val="ru-RU"/>
              </w:rPr>
              <w:t xml:space="preserve"> </w:t>
            </w:r>
            <w:r w:rsidRPr="00E3192E">
              <w:rPr>
                <w:sz w:val="24"/>
                <w:lang w:val="ru-RU"/>
              </w:rPr>
              <w:t>предложения с использованием</w:t>
            </w:r>
            <w:r w:rsidRPr="00E3192E">
              <w:rPr>
                <w:spacing w:val="1"/>
                <w:sz w:val="24"/>
                <w:lang w:val="ru-RU"/>
              </w:rPr>
              <w:t xml:space="preserve"> </w:t>
            </w:r>
            <w:r w:rsidRPr="00E3192E">
              <w:rPr>
                <w:sz w:val="24"/>
                <w:lang w:val="ru-RU"/>
              </w:rPr>
              <w:t>опорных слов</w:t>
            </w:r>
            <w:r w:rsidRPr="00E3192E">
              <w:rPr>
                <w:spacing w:val="-3"/>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графических схем.</w:t>
            </w:r>
          </w:p>
          <w:p w:rsidR="00E3192E" w:rsidRPr="00E3192E" w:rsidRDefault="00E3192E" w:rsidP="00E3192E">
            <w:pPr>
              <w:pStyle w:val="TableParagraph"/>
              <w:spacing w:before="156"/>
              <w:ind w:left="105"/>
              <w:rPr>
                <w:sz w:val="24"/>
                <w:lang w:val="ru-RU"/>
              </w:rPr>
            </w:pPr>
            <w:r w:rsidRPr="00E3192E">
              <w:rPr>
                <w:sz w:val="24"/>
                <w:lang w:val="ru-RU"/>
              </w:rPr>
              <w:t>Социальная</w:t>
            </w:r>
            <w:r w:rsidRPr="00E3192E">
              <w:rPr>
                <w:spacing w:val="-5"/>
                <w:sz w:val="24"/>
                <w:lang w:val="ru-RU"/>
              </w:rPr>
              <w:t xml:space="preserve"> </w:t>
            </w:r>
            <w:r w:rsidRPr="00E3192E">
              <w:rPr>
                <w:sz w:val="24"/>
                <w:lang w:val="ru-RU"/>
              </w:rPr>
              <w:t>ориентация.</w:t>
            </w:r>
          </w:p>
          <w:p w:rsidR="00E3192E" w:rsidRDefault="00E3192E" w:rsidP="00E3192E">
            <w:pPr>
              <w:pStyle w:val="TableParagraph"/>
              <w:spacing w:before="180" w:line="256" w:lineRule="auto"/>
              <w:ind w:left="105" w:right="577"/>
              <w:rPr>
                <w:sz w:val="24"/>
              </w:rPr>
            </w:pPr>
            <w:r w:rsidRPr="00E3192E">
              <w:rPr>
                <w:sz w:val="24"/>
                <w:lang w:val="ru-RU"/>
              </w:rPr>
              <w:t>Развитие умения различать</w:t>
            </w:r>
            <w:r w:rsidRPr="00E3192E">
              <w:rPr>
                <w:spacing w:val="1"/>
                <w:sz w:val="24"/>
                <w:lang w:val="ru-RU"/>
              </w:rPr>
              <w:t xml:space="preserve"> </w:t>
            </w:r>
            <w:r w:rsidRPr="00E3192E">
              <w:rPr>
                <w:sz w:val="24"/>
                <w:lang w:val="ru-RU"/>
              </w:rPr>
              <w:t>существительные</w:t>
            </w:r>
            <w:proofErr w:type="gramStart"/>
            <w:r w:rsidRPr="00E3192E">
              <w:rPr>
                <w:spacing w:val="-5"/>
                <w:sz w:val="24"/>
                <w:lang w:val="ru-RU"/>
              </w:rPr>
              <w:t xml:space="preserve"> </w:t>
            </w:r>
            <w:r w:rsidRPr="00E3192E">
              <w:rPr>
                <w:sz w:val="24"/>
                <w:lang w:val="ru-RU"/>
              </w:rPr>
              <w:t>,</w:t>
            </w:r>
            <w:proofErr w:type="gramEnd"/>
            <w:r w:rsidRPr="00E3192E">
              <w:rPr>
                <w:spacing w:val="-3"/>
                <w:sz w:val="24"/>
                <w:lang w:val="ru-RU"/>
              </w:rPr>
              <w:t xml:space="preserve"> </w:t>
            </w:r>
            <w:r w:rsidRPr="00E3192E">
              <w:rPr>
                <w:sz w:val="24"/>
                <w:lang w:val="ru-RU"/>
              </w:rPr>
              <w:t>отвечающие</w:t>
            </w:r>
            <w:r w:rsidRPr="00E3192E">
              <w:rPr>
                <w:spacing w:val="-4"/>
                <w:sz w:val="24"/>
                <w:lang w:val="ru-RU"/>
              </w:rPr>
              <w:t xml:space="preserve"> </w:t>
            </w:r>
            <w:r w:rsidRPr="00E3192E">
              <w:rPr>
                <w:sz w:val="24"/>
                <w:lang w:val="ru-RU"/>
              </w:rPr>
              <w:t>на</w:t>
            </w:r>
            <w:r w:rsidRPr="00E3192E">
              <w:rPr>
                <w:spacing w:val="-57"/>
                <w:sz w:val="24"/>
                <w:lang w:val="ru-RU"/>
              </w:rPr>
              <w:t xml:space="preserve"> </w:t>
            </w:r>
            <w:r w:rsidRPr="00E3192E">
              <w:rPr>
                <w:sz w:val="24"/>
                <w:lang w:val="ru-RU"/>
              </w:rPr>
              <w:t>вопросы</w:t>
            </w:r>
            <w:r w:rsidRPr="00E3192E">
              <w:rPr>
                <w:spacing w:val="-1"/>
                <w:sz w:val="24"/>
                <w:lang w:val="ru-RU"/>
              </w:rPr>
              <w:t xml:space="preserve"> </w:t>
            </w:r>
            <w:r w:rsidRPr="00E3192E">
              <w:rPr>
                <w:sz w:val="24"/>
                <w:lang w:val="ru-RU"/>
              </w:rPr>
              <w:t>КТО?</w:t>
            </w:r>
            <w:r w:rsidRPr="00E3192E">
              <w:rPr>
                <w:spacing w:val="3"/>
                <w:sz w:val="24"/>
                <w:lang w:val="ru-RU"/>
              </w:rPr>
              <w:t xml:space="preserve"> </w:t>
            </w:r>
            <w:r>
              <w:rPr>
                <w:sz w:val="24"/>
              </w:rPr>
              <w:t>И</w:t>
            </w:r>
            <w:r>
              <w:rPr>
                <w:spacing w:val="-1"/>
                <w:sz w:val="24"/>
              </w:rPr>
              <w:t xml:space="preserve"> </w:t>
            </w:r>
            <w:r>
              <w:rPr>
                <w:sz w:val="24"/>
              </w:rPr>
              <w:t>ЧТО?</w:t>
            </w:r>
          </w:p>
        </w:tc>
      </w:tr>
      <w:tr w:rsidR="00E3192E" w:rsidTr="00E3192E">
        <w:trPr>
          <w:trHeight w:val="1132"/>
        </w:trPr>
        <w:tc>
          <w:tcPr>
            <w:tcW w:w="6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lastRenderedPageBreak/>
              <w:t>17</w:t>
            </w:r>
          </w:p>
        </w:tc>
        <w:tc>
          <w:tcPr>
            <w:tcW w:w="770" w:type="dxa"/>
            <w:gridSpan w:val="5"/>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68" w:lineRule="exact"/>
              <w:ind w:left="105"/>
              <w:rPr>
                <w:sz w:val="24"/>
                <w:lang w:val="ru-RU"/>
              </w:rPr>
            </w:pPr>
            <w:r w:rsidRPr="00E3192E">
              <w:rPr>
                <w:sz w:val="24"/>
                <w:lang w:val="ru-RU"/>
              </w:rPr>
              <w:t>Мы</w:t>
            </w:r>
            <w:r w:rsidRPr="00E3192E">
              <w:rPr>
                <w:spacing w:val="-2"/>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наше</w:t>
            </w:r>
            <w:r w:rsidRPr="00E3192E">
              <w:rPr>
                <w:spacing w:val="-2"/>
                <w:sz w:val="24"/>
                <w:lang w:val="ru-RU"/>
              </w:rPr>
              <w:t xml:space="preserve"> </w:t>
            </w:r>
            <w:r w:rsidRPr="00E3192E">
              <w:rPr>
                <w:sz w:val="24"/>
                <w:lang w:val="ru-RU"/>
              </w:rPr>
              <w:t>здоровье.</w:t>
            </w:r>
          </w:p>
          <w:p w:rsidR="00E3192E" w:rsidRPr="00E3192E" w:rsidRDefault="00E3192E" w:rsidP="00E3192E">
            <w:pPr>
              <w:pStyle w:val="TableParagraph"/>
              <w:spacing w:before="180" w:line="254" w:lineRule="auto"/>
              <w:ind w:left="105" w:right="361"/>
              <w:rPr>
                <w:sz w:val="24"/>
                <w:lang w:val="ru-RU"/>
              </w:rPr>
            </w:pPr>
            <w:r w:rsidRPr="00E3192E">
              <w:rPr>
                <w:sz w:val="24"/>
                <w:lang w:val="ru-RU"/>
              </w:rPr>
              <w:t>Работа</w:t>
            </w:r>
            <w:r w:rsidRPr="00E3192E">
              <w:rPr>
                <w:spacing w:val="-5"/>
                <w:sz w:val="24"/>
                <w:lang w:val="ru-RU"/>
              </w:rPr>
              <w:t xml:space="preserve"> </w:t>
            </w:r>
            <w:r w:rsidRPr="00E3192E">
              <w:rPr>
                <w:sz w:val="24"/>
                <w:lang w:val="ru-RU"/>
              </w:rPr>
              <w:t>с</w:t>
            </w:r>
            <w:r w:rsidRPr="00E3192E">
              <w:rPr>
                <w:spacing w:val="-5"/>
                <w:sz w:val="24"/>
                <w:lang w:val="ru-RU"/>
              </w:rPr>
              <w:t xml:space="preserve"> </w:t>
            </w:r>
            <w:r w:rsidRPr="00E3192E">
              <w:rPr>
                <w:sz w:val="24"/>
                <w:lang w:val="ru-RU"/>
              </w:rPr>
              <w:t>текстом.</w:t>
            </w:r>
            <w:r w:rsidRPr="00E3192E">
              <w:rPr>
                <w:spacing w:val="-2"/>
                <w:sz w:val="24"/>
                <w:lang w:val="ru-RU"/>
              </w:rPr>
              <w:t xml:space="preserve"> </w:t>
            </w:r>
            <w:r w:rsidRPr="00E3192E">
              <w:rPr>
                <w:sz w:val="24"/>
                <w:lang w:val="ru-RU"/>
              </w:rPr>
              <w:t>Рассказ</w:t>
            </w:r>
            <w:r w:rsidRPr="00E3192E">
              <w:rPr>
                <w:spacing w:val="1"/>
                <w:sz w:val="24"/>
                <w:lang w:val="ru-RU"/>
              </w:rPr>
              <w:t xml:space="preserve"> </w:t>
            </w:r>
            <w:r w:rsidRPr="00E3192E">
              <w:rPr>
                <w:sz w:val="24"/>
                <w:lang w:val="ru-RU"/>
              </w:rPr>
              <w:t>по</w:t>
            </w:r>
            <w:r w:rsidRPr="00E3192E">
              <w:rPr>
                <w:spacing w:val="-57"/>
                <w:sz w:val="24"/>
                <w:lang w:val="ru-RU"/>
              </w:rPr>
              <w:t xml:space="preserve"> </w:t>
            </w:r>
            <w:r w:rsidRPr="00E3192E">
              <w:rPr>
                <w:sz w:val="24"/>
                <w:lang w:val="ru-RU"/>
              </w:rPr>
              <w:t>плану.</w:t>
            </w:r>
          </w:p>
          <w:p w:rsidR="00E3192E" w:rsidRPr="00E3192E" w:rsidRDefault="00E3192E" w:rsidP="00E3192E">
            <w:pPr>
              <w:pStyle w:val="TableParagraph"/>
              <w:spacing w:before="163" w:line="254" w:lineRule="auto"/>
              <w:ind w:left="138" w:right="389"/>
              <w:rPr>
                <w:sz w:val="24"/>
                <w:lang w:val="ru-RU"/>
              </w:rPr>
            </w:pPr>
            <w:proofErr w:type="gramStart"/>
            <w:r w:rsidRPr="00E3192E">
              <w:rPr>
                <w:sz w:val="24"/>
                <w:lang w:val="ru-RU"/>
              </w:rPr>
              <w:t>Различение</w:t>
            </w:r>
            <w:r w:rsidRPr="00E3192E">
              <w:rPr>
                <w:spacing w:val="-11"/>
                <w:sz w:val="24"/>
                <w:lang w:val="ru-RU"/>
              </w:rPr>
              <w:t xml:space="preserve"> </w:t>
            </w:r>
            <w:r w:rsidRPr="00E3192E">
              <w:rPr>
                <w:sz w:val="24"/>
                <w:lang w:val="ru-RU"/>
              </w:rPr>
              <w:t>геометрических</w:t>
            </w:r>
            <w:r w:rsidRPr="00E3192E">
              <w:rPr>
                <w:spacing w:val="-57"/>
                <w:sz w:val="24"/>
                <w:lang w:val="ru-RU"/>
              </w:rPr>
              <w:t xml:space="preserve"> </w:t>
            </w:r>
            <w:r w:rsidRPr="00E3192E">
              <w:rPr>
                <w:sz w:val="24"/>
                <w:lang w:val="ru-RU"/>
              </w:rPr>
              <w:t>фигур:</w:t>
            </w:r>
            <w:r w:rsidRPr="00E3192E">
              <w:rPr>
                <w:spacing w:val="-1"/>
                <w:sz w:val="24"/>
                <w:lang w:val="ru-RU"/>
              </w:rPr>
              <w:t xml:space="preserve"> </w:t>
            </w:r>
            <w:r w:rsidRPr="00E3192E">
              <w:rPr>
                <w:sz w:val="24"/>
                <w:lang w:val="ru-RU"/>
              </w:rPr>
              <w:t>круг,</w:t>
            </w:r>
            <w:r w:rsidRPr="00E3192E">
              <w:rPr>
                <w:spacing w:val="-5"/>
                <w:sz w:val="24"/>
                <w:lang w:val="ru-RU"/>
              </w:rPr>
              <w:t xml:space="preserve"> </w:t>
            </w:r>
            <w:r w:rsidRPr="00E3192E">
              <w:rPr>
                <w:sz w:val="24"/>
                <w:lang w:val="ru-RU"/>
              </w:rPr>
              <w:t>куб,</w:t>
            </w:r>
            <w:r w:rsidRPr="00E3192E">
              <w:rPr>
                <w:spacing w:val="-2"/>
                <w:sz w:val="24"/>
                <w:lang w:val="ru-RU"/>
              </w:rPr>
              <w:t xml:space="preserve"> </w:t>
            </w:r>
            <w:r w:rsidRPr="00E3192E">
              <w:rPr>
                <w:sz w:val="24"/>
                <w:lang w:val="ru-RU"/>
              </w:rPr>
              <w:t>шар).</w:t>
            </w:r>
            <w:proofErr w:type="gramEnd"/>
          </w:p>
        </w:tc>
        <w:tc>
          <w:tcPr>
            <w:tcW w:w="3829" w:type="dxa"/>
            <w:gridSpan w:val="2"/>
          </w:tcPr>
          <w:p w:rsidR="00E3192E" w:rsidRPr="00E3192E" w:rsidRDefault="00E3192E" w:rsidP="00E3192E">
            <w:pPr>
              <w:pStyle w:val="TableParagraph"/>
              <w:spacing w:line="256" w:lineRule="auto"/>
              <w:ind w:left="107" w:right="458"/>
              <w:rPr>
                <w:sz w:val="24"/>
                <w:lang w:val="ru-RU"/>
              </w:rPr>
            </w:pPr>
            <w:r w:rsidRPr="00E3192E">
              <w:rPr>
                <w:sz w:val="24"/>
                <w:lang w:val="ru-RU"/>
              </w:rPr>
              <w:t>Закрепление</w:t>
            </w:r>
            <w:r w:rsidRPr="00E3192E">
              <w:rPr>
                <w:spacing w:val="-5"/>
                <w:sz w:val="24"/>
                <w:lang w:val="ru-RU"/>
              </w:rPr>
              <w:t xml:space="preserve"> </w:t>
            </w:r>
            <w:r w:rsidRPr="00E3192E">
              <w:rPr>
                <w:sz w:val="24"/>
                <w:lang w:val="ru-RU"/>
              </w:rPr>
              <w:t>знаний</w:t>
            </w:r>
            <w:r w:rsidRPr="00E3192E">
              <w:rPr>
                <w:spacing w:val="-4"/>
                <w:sz w:val="24"/>
                <w:lang w:val="ru-RU"/>
              </w:rPr>
              <w:t xml:space="preserve"> </w:t>
            </w:r>
            <w:r w:rsidRPr="00E3192E">
              <w:rPr>
                <w:sz w:val="24"/>
                <w:lang w:val="ru-RU"/>
              </w:rPr>
              <w:t>о</w:t>
            </w:r>
            <w:r w:rsidRPr="00E3192E">
              <w:rPr>
                <w:spacing w:val="-4"/>
                <w:sz w:val="24"/>
                <w:lang w:val="ru-RU"/>
              </w:rPr>
              <w:t xml:space="preserve"> </w:t>
            </w:r>
            <w:r w:rsidRPr="00E3192E">
              <w:rPr>
                <w:sz w:val="24"/>
                <w:lang w:val="ru-RU"/>
              </w:rPr>
              <w:t>строении</w:t>
            </w:r>
            <w:r w:rsidRPr="00E3192E">
              <w:rPr>
                <w:spacing w:val="-57"/>
                <w:sz w:val="24"/>
                <w:lang w:val="ru-RU"/>
              </w:rPr>
              <w:t xml:space="preserve"> </w:t>
            </w:r>
            <w:r w:rsidRPr="00E3192E">
              <w:rPr>
                <w:sz w:val="24"/>
                <w:lang w:val="ru-RU"/>
              </w:rPr>
              <w:t>человека, гигиены и способах</w:t>
            </w:r>
            <w:r w:rsidRPr="00E3192E">
              <w:rPr>
                <w:spacing w:val="1"/>
                <w:sz w:val="24"/>
                <w:lang w:val="ru-RU"/>
              </w:rPr>
              <w:t xml:space="preserve"> </w:t>
            </w:r>
            <w:r w:rsidRPr="00E3192E">
              <w:rPr>
                <w:sz w:val="24"/>
                <w:lang w:val="ru-RU"/>
              </w:rPr>
              <w:t>здоровьесбережения.</w:t>
            </w:r>
          </w:p>
          <w:p w:rsidR="00E3192E" w:rsidRPr="00E3192E" w:rsidRDefault="00E3192E" w:rsidP="00E3192E">
            <w:pPr>
              <w:pStyle w:val="TableParagraph"/>
              <w:spacing w:line="256" w:lineRule="auto"/>
              <w:ind w:left="107" w:right="458"/>
              <w:rPr>
                <w:sz w:val="24"/>
                <w:lang w:val="ru-RU"/>
              </w:rPr>
            </w:pPr>
            <w:r w:rsidRPr="00E3192E">
              <w:rPr>
                <w:sz w:val="24"/>
                <w:lang w:val="ru-RU"/>
              </w:rPr>
              <w:t>Построение рассказов</w:t>
            </w:r>
            <w:r w:rsidRPr="00E3192E">
              <w:rPr>
                <w:spacing w:val="1"/>
                <w:sz w:val="24"/>
                <w:lang w:val="ru-RU"/>
              </w:rPr>
              <w:t xml:space="preserve"> </w:t>
            </w:r>
            <w:r w:rsidRPr="00E3192E">
              <w:rPr>
                <w:sz w:val="24"/>
                <w:lang w:val="ru-RU"/>
              </w:rPr>
              <w:t>по плану.</w:t>
            </w:r>
          </w:p>
          <w:p w:rsidR="00E3192E" w:rsidRPr="00E3192E" w:rsidRDefault="00E3192E" w:rsidP="00E3192E">
            <w:pPr>
              <w:pStyle w:val="TableParagraph"/>
              <w:spacing w:line="254" w:lineRule="auto"/>
              <w:rPr>
                <w:sz w:val="24"/>
                <w:lang w:val="ru-RU"/>
              </w:rPr>
            </w:pPr>
            <w:r w:rsidRPr="00E3192E">
              <w:rPr>
                <w:spacing w:val="1"/>
                <w:sz w:val="24"/>
                <w:lang w:val="ru-RU"/>
              </w:rPr>
              <w:t xml:space="preserve"> </w:t>
            </w:r>
            <w:r w:rsidRPr="00E3192E">
              <w:rPr>
                <w:sz w:val="24"/>
                <w:lang w:val="ru-RU"/>
              </w:rPr>
              <w:t>Различение</w:t>
            </w:r>
            <w:r w:rsidRPr="00E3192E">
              <w:rPr>
                <w:spacing w:val="-9"/>
                <w:sz w:val="24"/>
                <w:lang w:val="ru-RU"/>
              </w:rPr>
              <w:t xml:space="preserve"> </w:t>
            </w:r>
            <w:r w:rsidRPr="00E3192E">
              <w:rPr>
                <w:sz w:val="24"/>
                <w:lang w:val="ru-RU"/>
              </w:rPr>
              <w:t>геометрических</w:t>
            </w:r>
            <w:r w:rsidRPr="00E3192E">
              <w:rPr>
                <w:spacing w:val="-5"/>
                <w:sz w:val="24"/>
                <w:lang w:val="ru-RU"/>
              </w:rPr>
              <w:t xml:space="preserve"> </w:t>
            </w:r>
            <w:r w:rsidRPr="00E3192E">
              <w:rPr>
                <w:sz w:val="24"/>
                <w:lang w:val="ru-RU"/>
              </w:rPr>
              <w:t>фигур с опорой на тактильное</w:t>
            </w:r>
            <w:r w:rsidRPr="00E3192E">
              <w:rPr>
                <w:spacing w:val="-57"/>
                <w:sz w:val="24"/>
                <w:lang w:val="ru-RU"/>
              </w:rPr>
              <w:t xml:space="preserve"> </w:t>
            </w:r>
            <w:r w:rsidRPr="00E3192E">
              <w:rPr>
                <w:sz w:val="24"/>
                <w:lang w:val="ru-RU"/>
              </w:rPr>
              <w:t>восприятие.</w:t>
            </w:r>
          </w:p>
          <w:p w:rsidR="00E3192E" w:rsidRDefault="00E3192E" w:rsidP="00E3192E">
            <w:pPr>
              <w:pStyle w:val="TableParagraph"/>
              <w:spacing w:line="256" w:lineRule="auto"/>
              <w:ind w:right="458"/>
              <w:rPr>
                <w:sz w:val="24"/>
              </w:rPr>
            </w:pPr>
            <w:r>
              <w:rPr>
                <w:sz w:val="24"/>
              </w:rPr>
              <w:t>Копирование рядов</w:t>
            </w:r>
            <w:r>
              <w:rPr>
                <w:spacing w:val="1"/>
                <w:sz w:val="24"/>
              </w:rPr>
              <w:t xml:space="preserve"> </w:t>
            </w:r>
            <w:r>
              <w:rPr>
                <w:spacing w:val="-1"/>
                <w:sz w:val="24"/>
              </w:rPr>
              <w:t>геометрических</w:t>
            </w:r>
            <w:r>
              <w:rPr>
                <w:spacing w:val="-5"/>
                <w:sz w:val="24"/>
              </w:rPr>
              <w:t xml:space="preserve"> </w:t>
            </w:r>
            <w:r>
              <w:rPr>
                <w:sz w:val="24"/>
              </w:rPr>
              <w:t>фигур.</w:t>
            </w:r>
          </w:p>
        </w:tc>
        <w:tc>
          <w:tcPr>
            <w:tcW w:w="2836" w:type="dxa"/>
            <w:gridSpan w:val="2"/>
          </w:tcPr>
          <w:p w:rsidR="00E3192E" w:rsidRPr="00E3192E" w:rsidRDefault="00E3192E" w:rsidP="00E3192E">
            <w:pPr>
              <w:pStyle w:val="TableParagraph"/>
              <w:spacing w:line="256" w:lineRule="auto"/>
              <w:ind w:left="267" w:right="385"/>
              <w:rPr>
                <w:sz w:val="24"/>
                <w:lang w:val="ru-RU"/>
              </w:rPr>
            </w:pPr>
            <w:r w:rsidRPr="00E3192E">
              <w:rPr>
                <w:sz w:val="24"/>
                <w:lang w:val="ru-RU"/>
              </w:rPr>
              <w:t>Гигиена, санитарные</w:t>
            </w:r>
            <w:r w:rsidRPr="00E3192E">
              <w:rPr>
                <w:spacing w:val="-57"/>
                <w:sz w:val="24"/>
                <w:lang w:val="ru-RU"/>
              </w:rPr>
              <w:t xml:space="preserve"> </w:t>
            </w:r>
            <w:r w:rsidRPr="00E3192E">
              <w:rPr>
                <w:sz w:val="24"/>
                <w:lang w:val="ru-RU"/>
              </w:rPr>
              <w:t>правила.</w:t>
            </w:r>
          </w:p>
          <w:p w:rsidR="00E3192E" w:rsidRPr="00E3192E" w:rsidRDefault="00E3192E" w:rsidP="00E3192E">
            <w:pPr>
              <w:pStyle w:val="TableParagraph"/>
              <w:spacing w:before="150"/>
              <w:ind w:left="267"/>
              <w:rPr>
                <w:sz w:val="24"/>
                <w:lang w:val="ru-RU"/>
              </w:rPr>
            </w:pPr>
            <w:r w:rsidRPr="00E3192E">
              <w:rPr>
                <w:sz w:val="24"/>
                <w:lang w:val="ru-RU"/>
              </w:rPr>
              <w:t>Круг,</w:t>
            </w:r>
            <w:r w:rsidRPr="00E3192E">
              <w:rPr>
                <w:spacing w:val="-7"/>
                <w:sz w:val="24"/>
                <w:lang w:val="ru-RU"/>
              </w:rPr>
              <w:t xml:space="preserve"> </w:t>
            </w:r>
            <w:r w:rsidRPr="00E3192E">
              <w:rPr>
                <w:sz w:val="24"/>
                <w:lang w:val="ru-RU"/>
              </w:rPr>
              <w:t>куб,</w:t>
            </w:r>
            <w:r w:rsidRPr="00E3192E">
              <w:rPr>
                <w:spacing w:val="-3"/>
                <w:sz w:val="24"/>
                <w:lang w:val="ru-RU"/>
              </w:rPr>
              <w:t xml:space="preserve"> </w:t>
            </w:r>
            <w:r w:rsidRPr="00E3192E">
              <w:rPr>
                <w:sz w:val="24"/>
                <w:lang w:val="ru-RU"/>
              </w:rPr>
              <w:t>шар</w:t>
            </w:r>
          </w:p>
        </w:tc>
        <w:tc>
          <w:tcPr>
            <w:tcW w:w="4255" w:type="dxa"/>
          </w:tcPr>
          <w:p w:rsidR="00E3192E" w:rsidRPr="00E3192E" w:rsidRDefault="00E3192E" w:rsidP="00E3192E">
            <w:pPr>
              <w:pStyle w:val="TableParagraph"/>
              <w:spacing w:before="18" w:line="256" w:lineRule="auto"/>
              <w:ind w:left="105" w:right="118"/>
              <w:rPr>
                <w:sz w:val="24"/>
                <w:lang w:val="ru-RU"/>
              </w:rPr>
            </w:pPr>
            <w:r w:rsidRPr="00E3192E">
              <w:rPr>
                <w:sz w:val="24"/>
                <w:lang w:val="ru-RU"/>
              </w:rPr>
              <w:t>Развитие представлений о себе,</w:t>
            </w:r>
            <w:r w:rsidRPr="00E3192E">
              <w:rPr>
                <w:spacing w:val="1"/>
                <w:sz w:val="24"/>
                <w:lang w:val="ru-RU"/>
              </w:rPr>
              <w:t xml:space="preserve"> </w:t>
            </w:r>
            <w:r w:rsidRPr="00E3192E">
              <w:rPr>
                <w:sz w:val="24"/>
                <w:lang w:val="ru-RU"/>
              </w:rPr>
              <w:t>строении</w:t>
            </w:r>
            <w:r w:rsidRPr="00E3192E">
              <w:rPr>
                <w:spacing w:val="53"/>
                <w:sz w:val="24"/>
                <w:lang w:val="ru-RU"/>
              </w:rPr>
              <w:t xml:space="preserve"> </w:t>
            </w:r>
            <w:r w:rsidRPr="00E3192E">
              <w:rPr>
                <w:sz w:val="24"/>
                <w:lang w:val="ru-RU"/>
              </w:rPr>
              <w:t>собственного</w:t>
            </w:r>
            <w:r w:rsidRPr="00E3192E">
              <w:rPr>
                <w:spacing w:val="-3"/>
                <w:sz w:val="24"/>
                <w:lang w:val="ru-RU"/>
              </w:rPr>
              <w:t xml:space="preserve"> </w:t>
            </w:r>
            <w:r w:rsidRPr="00E3192E">
              <w:rPr>
                <w:sz w:val="24"/>
                <w:lang w:val="ru-RU"/>
              </w:rPr>
              <w:t>тела,</w:t>
            </w:r>
            <w:r w:rsidRPr="00E3192E">
              <w:rPr>
                <w:spacing w:val="-3"/>
                <w:sz w:val="24"/>
                <w:lang w:val="ru-RU"/>
              </w:rPr>
              <w:t xml:space="preserve"> </w:t>
            </w:r>
            <w:r w:rsidRPr="00E3192E">
              <w:rPr>
                <w:sz w:val="24"/>
                <w:lang w:val="ru-RU"/>
              </w:rPr>
              <w:t>развитие</w:t>
            </w:r>
            <w:r w:rsidRPr="00E3192E">
              <w:rPr>
                <w:spacing w:val="-57"/>
                <w:sz w:val="24"/>
                <w:lang w:val="ru-RU"/>
              </w:rPr>
              <w:t xml:space="preserve"> </w:t>
            </w:r>
            <w:r w:rsidRPr="00E3192E">
              <w:rPr>
                <w:sz w:val="24"/>
                <w:lang w:val="ru-RU"/>
              </w:rPr>
              <w:t>навыков ориентироваться на схеме</w:t>
            </w:r>
            <w:r w:rsidRPr="00E3192E">
              <w:rPr>
                <w:spacing w:val="1"/>
                <w:sz w:val="24"/>
                <w:lang w:val="ru-RU"/>
              </w:rPr>
              <w:t xml:space="preserve"> </w:t>
            </w:r>
            <w:r w:rsidRPr="00E3192E">
              <w:rPr>
                <w:sz w:val="24"/>
                <w:lang w:val="ru-RU"/>
              </w:rPr>
              <w:t>тела человека. Развитие речи,</w:t>
            </w:r>
            <w:r w:rsidRPr="00E3192E">
              <w:rPr>
                <w:spacing w:val="1"/>
                <w:sz w:val="24"/>
                <w:lang w:val="ru-RU"/>
              </w:rPr>
              <w:t xml:space="preserve"> </w:t>
            </w:r>
            <w:r w:rsidRPr="00E3192E">
              <w:rPr>
                <w:sz w:val="24"/>
                <w:lang w:val="ru-RU"/>
              </w:rPr>
              <w:t>социально-бытовая</w:t>
            </w:r>
            <w:r w:rsidRPr="00E3192E">
              <w:rPr>
                <w:spacing w:val="-1"/>
                <w:sz w:val="24"/>
                <w:lang w:val="ru-RU"/>
              </w:rPr>
              <w:t xml:space="preserve"> </w:t>
            </w:r>
            <w:r w:rsidRPr="00E3192E">
              <w:rPr>
                <w:sz w:val="24"/>
                <w:lang w:val="ru-RU"/>
              </w:rPr>
              <w:t>ориентировка.</w:t>
            </w:r>
          </w:p>
          <w:p w:rsidR="00E3192E" w:rsidRPr="00E3192E" w:rsidRDefault="00E3192E" w:rsidP="00E3192E">
            <w:pPr>
              <w:pStyle w:val="TableParagraph"/>
              <w:spacing w:before="18" w:line="256" w:lineRule="auto"/>
              <w:ind w:left="105" w:right="118"/>
              <w:rPr>
                <w:sz w:val="24"/>
                <w:lang w:val="ru-RU"/>
              </w:rPr>
            </w:pPr>
            <w:r w:rsidRPr="00E3192E">
              <w:rPr>
                <w:sz w:val="24"/>
                <w:lang w:val="ru-RU"/>
              </w:rPr>
              <w:t>Развивать</w:t>
            </w:r>
            <w:r w:rsidRPr="00E3192E">
              <w:rPr>
                <w:spacing w:val="-3"/>
                <w:sz w:val="24"/>
                <w:lang w:val="ru-RU"/>
              </w:rPr>
              <w:t xml:space="preserve"> </w:t>
            </w:r>
            <w:r w:rsidRPr="00E3192E">
              <w:rPr>
                <w:sz w:val="24"/>
                <w:lang w:val="ru-RU"/>
              </w:rPr>
              <w:t>языковой</w:t>
            </w:r>
            <w:r w:rsidRPr="00E3192E">
              <w:rPr>
                <w:spacing w:val="-3"/>
                <w:sz w:val="24"/>
                <w:lang w:val="ru-RU"/>
              </w:rPr>
              <w:t xml:space="preserve"> </w:t>
            </w:r>
            <w:r w:rsidRPr="00E3192E">
              <w:rPr>
                <w:sz w:val="24"/>
                <w:lang w:val="ru-RU"/>
              </w:rPr>
              <w:t>анализ</w:t>
            </w:r>
            <w:r w:rsidRPr="00E3192E">
              <w:rPr>
                <w:spacing w:val="-3"/>
                <w:sz w:val="24"/>
                <w:lang w:val="ru-RU"/>
              </w:rPr>
              <w:t xml:space="preserve"> </w:t>
            </w:r>
            <w:r w:rsidRPr="00E3192E">
              <w:rPr>
                <w:sz w:val="24"/>
                <w:lang w:val="ru-RU"/>
              </w:rPr>
              <w:t>и</w:t>
            </w:r>
            <w:r w:rsidRPr="00E3192E">
              <w:rPr>
                <w:spacing w:val="-3"/>
                <w:sz w:val="24"/>
                <w:lang w:val="ru-RU"/>
              </w:rPr>
              <w:t xml:space="preserve"> </w:t>
            </w:r>
            <w:r w:rsidRPr="00E3192E">
              <w:rPr>
                <w:sz w:val="24"/>
                <w:lang w:val="ru-RU"/>
              </w:rPr>
              <w:t>синтез</w:t>
            </w:r>
          </w:p>
          <w:p w:rsidR="00E3192E" w:rsidRPr="00E3192E" w:rsidRDefault="00E3192E" w:rsidP="00E3192E">
            <w:pPr>
              <w:pStyle w:val="TableParagraph"/>
              <w:ind w:left="105"/>
              <w:rPr>
                <w:sz w:val="24"/>
                <w:lang w:val="ru-RU"/>
              </w:rPr>
            </w:pPr>
            <w:r w:rsidRPr="00E3192E">
              <w:rPr>
                <w:sz w:val="24"/>
                <w:lang w:val="ru-RU"/>
              </w:rPr>
              <w:t>на</w:t>
            </w:r>
            <w:r w:rsidRPr="00E3192E">
              <w:rPr>
                <w:spacing w:val="-1"/>
                <w:sz w:val="24"/>
                <w:lang w:val="ru-RU"/>
              </w:rPr>
              <w:t xml:space="preserve"> </w:t>
            </w:r>
            <w:r w:rsidRPr="00E3192E">
              <w:rPr>
                <w:sz w:val="24"/>
                <w:lang w:val="ru-RU"/>
              </w:rPr>
              <w:t>уровне</w:t>
            </w:r>
            <w:r w:rsidRPr="00E3192E">
              <w:rPr>
                <w:spacing w:val="-2"/>
                <w:sz w:val="24"/>
                <w:lang w:val="ru-RU"/>
              </w:rPr>
              <w:t xml:space="preserve"> </w:t>
            </w:r>
            <w:r w:rsidRPr="00E3192E">
              <w:rPr>
                <w:sz w:val="24"/>
                <w:lang w:val="ru-RU"/>
              </w:rPr>
              <w:t>текста:</w:t>
            </w:r>
          </w:p>
          <w:p w:rsidR="00E3192E" w:rsidRPr="00E3192E" w:rsidRDefault="00E3192E" w:rsidP="00E3192E">
            <w:pPr>
              <w:pStyle w:val="TableParagraph"/>
              <w:ind w:left="105"/>
              <w:rPr>
                <w:sz w:val="24"/>
                <w:lang w:val="ru-RU"/>
              </w:rPr>
            </w:pPr>
            <w:r w:rsidRPr="00E3192E">
              <w:rPr>
                <w:sz w:val="24"/>
                <w:lang w:val="ru-RU"/>
              </w:rPr>
              <w:t>-умение</w:t>
            </w:r>
            <w:r w:rsidRPr="00E3192E">
              <w:rPr>
                <w:spacing w:val="-4"/>
                <w:sz w:val="24"/>
                <w:lang w:val="ru-RU"/>
              </w:rPr>
              <w:t xml:space="preserve"> </w:t>
            </w:r>
            <w:r w:rsidRPr="00E3192E">
              <w:rPr>
                <w:sz w:val="24"/>
                <w:lang w:val="ru-RU"/>
              </w:rPr>
              <w:t>выделять</w:t>
            </w:r>
            <w:r w:rsidRPr="00E3192E">
              <w:rPr>
                <w:spacing w:val="-3"/>
                <w:sz w:val="24"/>
                <w:lang w:val="ru-RU"/>
              </w:rPr>
              <w:t xml:space="preserve"> </w:t>
            </w:r>
            <w:r w:rsidRPr="00E3192E">
              <w:rPr>
                <w:sz w:val="24"/>
                <w:lang w:val="ru-RU"/>
              </w:rPr>
              <w:t>предложения</w:t>
            </w:r>
            <w:r w:rsidRPr="00E3192E">
              <w:rPr>
                <w:spacing w:val="-2"/>
                <w:sz w:val="24"/>
                <w:lang w:val="ru-RU"/>
              </w:rPr>
              <w:t xml:space="preserve"> </w:t>
            </w:r>
            <w:r w:rsidRPr="00E3192E">
              <w:rPr>
                <w:sz w:val="24"/>
                <w:lang w:val="ru-RU"/>
              </w:rPr>
              <w:t>из</w:t>
            </w:r>
            <w:r w:rsidRPr="00E3192E">
              <w:rPr>
                <w:spacing w:val="-57"/>
                <w:sz w:val="24"/>
                <w:lang w:val="ru-RU"/>
              </w:rPr>
              <w:t xml:space="preserve"> </w:t>
            </w:r>
            <w:r w:rsidRPr="00E3192E">
              <w:rPr>
                <w:sz w:val="24"/>
                <w:lang w:val="ru-RU"/>
              </w:rPr>
              <w:t>текста;</w:t>
            </w:r>
          </w:p>
          <w:p w:rsidR="00E3192E" w:rsidRPr="00E3192E" w:rsidRDefault="00E3192E" w:rsidP="00E3192E">
            <w:pPr>
              <w:pStyle w:val="TableParagraph"/>
              <w:ind w:left="105"/>
              <w:rPr>
                <w:sz w:val="24"/>
                <w:lang w:val="ru-RU"/>
              </w:rPr>
            </w:pPr>
            <w:r w:rsidRPr="00E3192E">
              <w:rPr>
                <w:sz w:val="24"/>
                <w:lang w:val="ru-RU"/>
              </w:rPr>
              <w:t>-умение определять предложений в</w:t>
            </w:r>
            <w:r w:rsidRPr="00E3192E">
              <w:rPr>
                <w:spacing w:val="-57"/>
                <w:sz w:val="24"/>
                <w:lang w:val="ru-RU"/>
              </w:rPr>
              <w:t xml:space="preserve"> </w:t>
            </w:r>
            <w:r w:rsidRPr="00E3192E">
              <w:rPr>
                <w:sz w:val="24"/>
                <w:lang w:val="ru-RU"/>
              </w:rPr>
              <w:t>тексте;</w:t>
            </w:r>
          </w:p>
          <w:p w:rsidR="00E3192E" w:rsidRPr="00E3192E" w:rsidRDefault="00E3192E" w:rsidP="00E3192E">
            <w:pPr>
              <w:pStyle w:val="TableParagraph"/>
              <w:ind w:left="105"/>
              <w:rPr>
                <w:sz w:val="24"/>
                <w:lang w:val="ru-RU"/>
              </w:rPr>
            </w:pPr>
            <w:r w:rsidRPr="00E3192E">
              <w:rPr>
                <w:sz w:val="24"/>
                <w:lang w:val="ru-RU"/>
              </w:rPr>
              <w:t>-умение</w:t>
            </w:r>
            <w:r w:rsidRPr="00E3192E">
              <w:rPr>
                <w:spacing w:val="-6"/>
                <w:sz w:val="24"/>
                <w:lang w:val="ru-RU"/>
              </w:rPr>
              <w:t xml:space="preserve"> </w:t>
            </w:r>
            <w:r w:rsidRPr="00E3192E">
              <w:rPr>
                <w:sz w:val="24"/>
                <w:lang w:val="ru-RU"/>
              </w:rPr>
              <w:t>находить</w:t>
            </w:r>
            <w:r w:rsidRPr="00E3192E">
              <w:rPr>
                <w:spacing w:val="-6"/>
                <w:sz w:val="24"/>
                <w:lang w:val="ru-RU"/>
              </w:rPr>
              <w:t xml:space="preserve"> </w:t>
            </w:r>
            <w:r w:rsidRPr="00E3192E">
              <w:rPr>
                <w:sz w:val="24"/>
                <w:lang w:val="ru-RU"/>
              </w:rPr>
              <w:t>заданное</w:t>
            </w:r>
            <w:r w:rsidRPr="00E3192E">
              <w:rPr>
                <w:spacing w:val="-57"/>
                <w:sz w:val="24"/>
                <w:lang w:val="ru-RU"/>
              </w:rPr>
              <w:t xml:space="preserve"> </w:t>
            </w:r>
            <w:r w:rsidRPr="00E3192E">
              <w:rPr>
                <w:sz w:val="24"/>
                <w:lang w:val="ru-RU"/>
              </w:rPr>
              <w:t>предложение</w:t>
            </w:r>
            <w:r w:rsidRPr="00E3192E">
              <w:rPr>
                <w:spacing w:val="-2"/>
                <w:sz w:val="24"/>
                <w:lang w:val="ru-RU"/>
              </w:rPr>
              <w:t xml:space="preserve"> </w:t>
            </w:r>
            <w:r w:rsidRPr="00E3192E">
              <w:rPr>
                <w:sz w:val="24"/>
                <w:lang w:val="ru-RU"/>
              </w:rPr>
              <w:t>в</w:t>
            </w:r>
            <w:r w:rsidRPr="00E3192E">
              <w:rPr>
                <w:spacing w:val="-1"/>
                <w:sz w:val="24"/>
                <w:lang w:val="ru-RU"/>
              </w:rPr>
              <w:t xml:space="preserve"> </w:t>
            </w:r>
            <w:r w:rsidRPr="00E3192E">
              <w:rPr>
                <w:sz w:val="24"/>
                <w:lang w:val="ru-RU"/>
              </w:rPr>
              <w:t>тексте;</w:t>
            </w:r>
          </w:p>
          <w:p w:rsidR="00E3192E" w:rsidRPr="00E3192E" w:rsidRDefault="00E3192E" w:rsidP="00E3192E">
            <w:pPr>
              <w:pStyle w:val="TableParagraph"/>
              <w:ind w:left="105"/>
              <w:rPr>
                <w:sz w:val="24"/>
                <w:lang w:val="ru-RU"/>
              </w:rPr>
            </w:pPr>
            <w:r w:rsidRPr="00E3192E">
              <w:rPr>
                <w:sz w:val="24"/>
                <w:lang w:val="ru-RU"/>
              </w:rPr>
              <w:t>-умение</w:t>
            </w:r>
            <w:r w:rsidRPr="00E3192E">
              <w:rPr>
                <w:spacing w:val="1"/>
                <w:sz w:val="24"/>
                <w:lang w:val="ru-RU"/>
              </w:rPr>
              <w:t xml:space="preserve"> </w:t>
            </w:r>
            <w:r w:rsidRPr="00E3192E">
              <w:rPr>
                <w:sz w:val="24"/>
                <w:lang w:val="ru-RU"/>
              </w:rPr>
              <w:t>определять</w:t>
            </w:r>
            <w:r w:rsidRPr="00E3192E">
              <w:rPr>
                <w:spacing w:val="1"/>
                <w:sz w:val="24"/>
                <w:lang w:val="ru-RU"/>
              </w:rPr>
              <w:t xml:space="preserve"> </w:t>
            </w:r>
            <w:r w:rsidRPr="00E3192E">
              <w:rPr>
                <w:sz w:val="24"/>
                <w:lang w:val="ru-RU"/>
              </w:rPr>
              <w:t>границы</w:t>
            </w:r>
            <w:r w:rsidRPr="00E3192E">
              <w:rPr>
                <w:spacing w:val="1"/>
                <w:sz w:val="24"/>
                <w:lang w:val="ru-RU"/>
              </w:rPr>
              <w:t xml:space="preserve"> </w:t>
            </w:r>
            <w:r w:rsidRPr="00E3192E">
              <w:rPr>
                <w:sz w:val="24"/>
                <w:lang w:val="ru-RU"/>
              </w:rPr>
              <w:t>предложений в тексте при его</w:t>
            </w:r>
            <w:r w:rsidRPr="00E3192E">
              <w:rPr>
                <w:spacing w:val="1"/>
                <w:sz w:val="24"/>
                <w:lang w:val="ru-RU"/>
              </w:rPr>
              <w:t xml:space="preserve"> </w:t>
            </w:r>
            <w:r w:rsidRPr="00E3192E">
              <w:rPr>
                <w:sz w:val="24"/>
                <w:lang w:val="ru-RU"/>
              </w:rPr>
              <w:t>восприятии на слух и в тексте,</w:t>
            </w:r>
            <w:r w:rsidRPr="00E3192E">
              <w:rPr>
                <w:spacing w:val="1"/>
                <w:sz w:val="24"/>
                <w:lang w:val="ru-RU"/>
              </w:rPr>
              <w:t xml:space="preserve"> </w:t>
            </w:r>
            <w:r w:rsidRPr="00E3192E">
              <w:rPr>
                <w:sz w:val="24"/>
                <w:lang w:val="ru-RU"/>
              </w:rPr>
              <w:t>представленном</w:t>
            </w:r>
            <w:r w:rsidRPr="00E3192E">
              <w:rPr>
                <w:spacing w:val="-6"/>
                <w:sz w:val="24"/>
                <w:lang w:val="ru-RU"/>
              </w:rPr>
              <w:t xml:space="preserve"> </w:t>
            </w:r>
            <w:r w:rsidRPr="00E3192E">
              <w:rPr>
                <w:sz w:val="24"/>
                <w:lang w:val="ru-RU"/>
              </w:rPr>
              <w:t>в</w:t>
            </w:r>
            <w:r w:rsidRPr="00E3192E">
              <w:rPr>
                <w:spacing w:val="-5"/>
                <w:sz w:val="24"/>
                <w:lang w:val="ru-RU"/>
              </w:rPr>
              <w:t xml:space="preserve"> </w:t>
            </w:r>
            <w:r w:rsidRPr="00E3192E">
              <w:rPr>
                <w:sz w:val="24"/>
                <w:lang w:val="ru-RU"/>
              </w:rPr>
              <w:t>письменной</w:t>
            </w:r>
            <w:r w:rsidRPr="00E3192E">
              <w:rPr>
                <w:spacing w:val="-4"/>
                <w:sz w:val="24"/>
                <w:lang w:val="ru-RU"/>
              </w:rPr>
              <w:t xml:space="preserve"> </w:t>
            </w:r>
            <w:r w:rsidRPr="00E3192E">
              <w:rPr>
                <w:sz w:val="24"/>
                <w:lang w:val="ru-RU"/>
              </w:rPr>
              <w:t>форме.</w:t>
            </w:r>
          </w:p>
          <w:p w:rsidR="00E3192E" w:rsidRPr="00E3192E" w:rsidRDefault="00E3192E" w:rsidP="00E3192E">
            <w:pPr>
              <w:pStyle w:val="TableParagraph"/>
              <w:ind w:left="105"/>
              <w:rPr>
                <w:sz w:val="24"/>
                <w:lang w:val="ru-RU"/>
              </w:rPr>
            </w:pPr>
            <w:r w:rsidRPr="00E3192E">
              <w:rPr>
                <w:sz w:val="24"/>
                <w:lang w:val="ru-RU"/>
              </w:rPr>
              <w:t>Развивать точность движений в</w:t>
            </w:r>
            <w:r w:rsidRPr="00E3192E">
              <w:rPr>
                <w:spacing w:val="-57"/>
                <w:sz w:val="24"/>
                <w:lang w:val="ru-RU"/>
              </w:rPr>
              <w:t xml:space="preserve"> </w:t>
            </w:r>
            <w:r w:rsidRPr="00E3192E">
              <w:rPr>
                <w:sz w:val="24"/>
                <w:lang w:val="ru-RU"/>
              </w:rPr>
              <w:t>процессе</w:t>
            </w:r>
            <w:r w:rsidRPr="00E3192E">
              <w:rPr>
                <w:spacing w:val="-2"/>
                <w:sz w:val="24"/>
                <w:lang w:val="ru-RU"/>
              </w:rPr>
              <w:t xml:space="preserve"> </w:t>
            </w:r>
            <w:r w:rsidRPr="00E3192E">
              <w:rPr>
                <w:sz w:val="24"/>
                <w:lang w:val="ru-RU"/>
              </w:rPr>
              <w:t>практических</w:t>
            </w:r>
          </w:p>
          <w:p w:rsidR="00E3192E" w:rsidRDefault="00E3192E" w:rsidP="00E3192E">
            <w:pPr>
              <w:pStyle w:val="TableParagraph"/>
              <w:spacing w:before="18" w:line="256" w:lineRule="auto"/>
              <w:ind w:left="105" w:right="118"/>
              <w:rPr>
                <w:sz w:val="24"/>
              </w:rPr>
            </w:pPr>
            <w:proofErr w:type="gramStart"/>
            <w:r>
              <w:rPr>
                <w:sz w:val="24"/>
              </w:rPr>
              <w:t>упражнений</w:t>
            </w:r>
            <w:proofErr w:type="gramEnd"/>
            <w:r>
              <w:rPr>
                <w:spacing w:val="1"/>
                <w:sz w:val="24"/>
              </w:rPr>
              <w:t xml:space="preserve"> </w:t>
            </w:r>
            <w:r>
              <w:rPr>
                <w:sz w:val="24"/>
              </w:rPr>
              <w:t xml:space="preserve">по заданию </w:t>
            </w:r>
            <w:r>
              <w:rPr>
                <w:spacing w:val="-58"/>
                <w:sz w:val="24"/>
              </w:rPr>
              <w:t xml:space="preserve"> </w:t>
            </w:r>
            <w:r>
              <w:rPr>
                <w:sz w:val="24"/>
              </w:rPr>
              <w:t>педагога.</w:t>
            </w:r>
          </w:p>
        </w:tc>
      </w:tr>
      <w:tr w:rsidR="00E3192E" w:rsidTr="00E3192E">
        <w:trPr>
          <w:trHeight w:val="1132"/>
        </w:trPr>
        <w:tc>
          <w:tcPr>
            <w:tcW w:w="6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18</w:t>
            </w:r>
          </w:p>
        </w:tc>
        <w:tc>
          <w:tcPr>
            <w:tcW w:w="770" w:type="dxa"/>
            <w:gridSpan w:val="5"/>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right="331"/>
              <w:rPr>
                <w:sz w:val="24"/>
                <w:lang w:val="ru-RU"/>
              </w:rPr>
            </w:pPr>
            <w:r w:rsidRPr="00E3192E">
              <w:rPr>
                <w:sz w:val="24"/>
                <w:lang w:val="ru-RU"/>
              </w:rPr>
              <w:t>Составление сложных</w:t>
            </w:r>
            <w:r w:rsidRPr="00E3192E">
              <w:rPr>
                <w:spacing w:val="1"/>
                <w:sz w:val="24"/>
                <w:lang w:val="ru-RU"/>
              </w:rPr>
              <w:t xml:space="preserve"> </w:t>
            </w:r>
            <w:r w:rsidRPr="00E3192E">
              <w:rPr>
                <w:sz w:val="24"/>
                <w:lang w:val="ru-RU"/>
              </w:rPr>
              <w:t>предложений с</w:t>
            </w:r>
            <w:r w:rsidRPr="00E3192E">
              <w:rPr>
                <w:spacing w:val="1"/>
                <w:sz w:val="24"/>
                <w:lang w:val="ru-RU"/>
              </w:rPr>
              <w:t xml:space="preserve"> </w:t>
            </w:r>
            <w:r w:rsidRPr="00E3192E">
              <w:rPr>
                <w:sz w:val="24"/>
                <w:lang w:val="ru-RU"/>
              </w:rPr>
              <w:t xml:space="preserve">использованием союзов </w:t>
            </w:r>
            <w:r w:rsidRPr="00E3192E">
              <w:rPr>
                <w:b/>
                <w:i/>
                <w:sz w:val="24"/>
                <w:lang w:val="ru-RU"/>
              </w:rPr>
              <w:t>и, а,</w:t>
            </w:r>
            <w:r w:rsidRPr="00E3192E">
              <w:rPr>
                <w:b/>
                <w:i/>
                <w:spacing w:val="-57"/>
                <w:sz w:val="24"/>
                <w:lang w:val="ru-RU"/>
              </w:rPr>
              <w:t xml:space="preserve"> </w:t>
            </w:r>
            <w:r w:rsidRPr="00E3192E">
              <w:rPr>
                <w:b/>
                <w:i/>
                <w:sz w:val="24"/>
                <w:lang w:val="ru-RU"/>
              </w:rPr>
              <w:t>потому</w:t>
            </w:r>
            <w:r w:rsidRPr="00E3192E">
              <w:rPr>
                <w:b/>
                <w:i/>
                <w:spacing w:val="-2"/>
                <w:sz w:val="24"/>
                <w:lang w:val="ru-RU"/>
              </w:rPr>
              <w:t xml:space="preserve"> </w:t>
            </w:r>
            <w:r w:rsidRPr="00E3192E">
              <w:rPr>
                <w:b/>
                <w:i/>
                <w:sz w:val="24"/>
                <w:lang w:val="ru-RU"/>
              </w:rPr>
              <w:t xml:space="preserve">что, </w:t>
            </w:r>
            <w:proofErr w:type="gramStart"/>
            <w:r w:rsidRPr="00E3192E">
              <w:rPr>
                <w:b/>
                <w:i/>
                <w:sz w:val="24"/>
                <w:lang w:val="ru-RU"/>
              </w:rPr>
              <w:t>для</w:t>
            </w:r>
            <w:proofErr w:type="gramEnd"/>
            <w:r w:rsidRPr="00E3192E">
              <w:rPr>
                <w:b/>
                <w:i/>
                <w:sz w:val="24"/>
                <w:lang w:val="ru-RU"/>
              </w:rPr>
              <w:t xml:space="preserve"> </w:t>
            </w:r>
            <w:r w:rsidRPr="00E3192E">
              <w:rPr>
                <w:sz w:val="24"/>
                <w:lang w:val="ru-RU"/>
              </w:rPr>
              <w:t>и</w:t>
            </w:r>
            <w:r w:rsidRPr="00E3192E">
              <w:rPr>
                <w:spacing w:val="-2"/>
                <w:sz w:val="24"/>
                <w:lang w:val="ru-RU"/>
              </w:rPr>
              <w:t xml:space="preserve"> </w:t>
            </w:r>
            <w:r w:rsidRPr="00E3192E">
              <w:rPr>
                <w:sz w:val="24"/>
                <w:lang w:val="ru-RU"/>
              </w:rPr>
              <w:t>др.</w:t>
            </w:r>
          </w:p>
          <w:p w:rsidR="00E3192E" w:rsidRPr="00E3192E" w:rsidRDefault="00E3192E" w:rsidP="00E3192E">
            <w:pPr>
              <w:pStyle w:val="TableParagraph"/>
              <w:spacing w:line="256" w:lineRule="auto"/>
              <w:ind w:right="331"/>
              <w:rPr>
                <w:sz w:val="24"/>
                <w:lang w:val="ru-RU"/>
              </w:rPr>
            </w:pPr>
            <w:r w:rsidRPr="00E3192E">
              <w:rPr>
                <w:sz w:val="24"/>
                <w:lang w:val="ru-RU"/>
              </w:rPr>
              <w:t>Употребление заглавной</w:t>
            </w:r>
            <w:r w:rsidRPr="00E3192E">
              <w:rPr>
                <w:spacing w:val="1"/>
                <w:sz w:val="24"/>
                <w:lang w:val="ru-RU"/>
              </w:rPr>
              <w:t xml:space="preserve"> </w:t>
            </w:r>
            <w:r w:rsidRPr="00E3192E">
              <w:rPr>
                <w:sz w:val="24"/>
                <w:lang w:val="ru-RU"/>
              </w:rPr>
              <w:t>буквы.</w:t>
            </w:r>
            <w:r w:rsidRPr="00E3192E">
              <w:rPr>
                <w:spacing w:val="-3"/>
                <w:sz w:val="24"/>
                <w:lang w:val="ru-RU"/>
              </w:rPr>
              <w:t xml:space="preserve"> </w:t>
            </w:r>
            <w:r w:rsidRPr="00E3192E">
              <w:rPr>
                <w:sz w:val="24"/>
                <w:lang w:val="ru-RU"/>
              </w:rPr>
              <w:t>Поиск</w:t>
            </w:r>
            <w:r w:rsidRPr="00E3192E">
              <w:rPr>
                <w:spacing w:val="-3"/>
                <w:sz w:val="24"/>
                <w:lang w:val="ru-RU"/>
              </w:rPr>
              <w:t xml:space="preserve"> </w:t>
            </w:r>
            <w:r w:rsidRPr="00E3192E">
              <w:rPr>
                <w:sz w:val="24"/>
                <w:lang w:val="ru-RU"/>
              </w:rPr>
              <w:t>ошибок</w:t>
            </w:r>
            <w:r w:rsidRPr="00E3192E">
              <w:rPr>
                <w:spacing w:val="-1"/>
                <w:sz w:val="24"/>
                <w:lang w:val="ru-RU"/>
              </w:rPr>
              <w:t xml:space="preserve"> </w:t>
            </w:r>
            <w:r w:rsidRPr="00E3192E">
              <w:rPr>
                <w:sz w:val="24"/>
                <w:lang w:val="ru-RU"/>
              </w:rPr>
              <w:t>в</w:t>
            </w:r>
            <w:r w:rsidRPr="00E3192E">
              <w:rPr>
                <w:spacing w:val="-4"/>
                <w:sz w:val="24"/>
                <w:lang w:val="ru-RU"/>
              </w:rPr>
              <w:t xml:space="preserve"> </w:t>
            </w:r>
            <w:r w:rsidRPr="00E3192E">
              <w:rPr>
                <w:sz w:val="24"/>
                <w:lang w:val="ru-RU"/>
              </w:rPr>
              <w:t>тексте.</w:t>
            </w:r>
          </w:p>
        </w:tc>
        <w:tc>
          <w:tcPr>
            <w:tcW w:w="3829" w:type="dxa"/>
            <w:gridSpan w:val="2"/>
          </w:tcPr>
          <w:p w:rsidR="00E3192E" w:rsidRPr="00E3192E" w:rsidRDefault="00E3192E" w:rsidP="00E3192E">
            <w:pPr>
              <w:pStyle w:val="TableParagraph"/>
              <w:spacing w:line="256" w:lineRule="auto"/>
              <w:ind w:left="107" w:right="333"/>
              <w:rPr>
                <w:sz w:val="24"/>
                <w:lang w:val="ru-RU"/>
              </w:rPr>
            </w:pPr>
            <w:r w:rsidRPr="00E3192E">
              <w:rPr>
                <w:sz w:val="24"/>
                <w:lang w:val="ru-RU"/>
              </w:rPr>
              <w:t>Работа со схемой простого и</w:t>
            </w:r>
            <w:r w:rsidRPr="00E3192E">
              <w:rPr>
                <w:spacing w:val="1"/>
                <w:sz w:val="24"/>
                <w:lang w:val="ru-RU"/>
              </w:rPr>
              <w:t xml:space="preserve"> </w:t>
            </w:r>
            <w:r w:rsidRPr="00E3192E">
              <w:rPr>
                <w:sz w:val="24"/>
                <w:lang w:val="ru-RU"/>
              </w:rPr>
              <w:t>сложного предложения с опорой</w:t>
            </w:r>
            <w:r w:rsidRPr="00E3192E">
              <w:rPr>
                <w:spacing w:val="-58"/>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картинки</w:t>
            </w:r>
            <w:r w:rsidRPr="00E3192E">
              <w:rPr>
                <w:spacing w:val="-2"/>
                <w:sz w:val="24"/>
                <w:lang w:val="ru-RU"/>
              </w:rPr>
              <w:t xml:space="preserve"> </w:t>
            </w:r>
            <w:r w:rsidRPr="00E3192E">
              <w:rPr>
                <w:sz w:val="24"/>
                <w:lang w:val="ru-RU"/>
              </w:rPr>
              <w:t>и без них.</w:t>
            </w:r>
          </w:p>
          <w:p w:rsidR="00E3192E" w:rsidRPr="00E3192E" w:rsidRDefault="00E3192E" w:rsidP="00E3192E">
            <w:pPr>
              <w:pStyle w:val="TableParagraph"/>
              <w:spacing w:line="256" w:lineRule="auto"/>
              <w:ind w:left="107" w:right="333"/>
              <w:rPr>
                <w:sz w:val="24"/>
                <w:lang w:val="ru-RU"/>
              </w:rPr>
            </w:pPr>
            <w:r w:rsidRPr="00E3192E">
              <w:rPr>
                <w:sz w:val="24"/>
                <w:lang w:val="ru-RU"/>
              </w:rPr>
              <w:t>Анализ</w:t>
            </w:r>
            <w:r w:rsidRPr="00E3192E">
              <w:rPr>
                <w:spacing w:val="-4"/>
                <w:sz w:val="24"/>
                <w:lang w:val="ru-RU"/>
              </w:rPr>
              <w:t xml:space="preserve"> </w:t>
            </w:r>
            <w:r w:rsidRPr="00E3192E">
              <w:rPr>
                <w:sz w:val="24"/>
                <w:lang w:val="ru-RU"/>
              </w:rPr>
              <w:t>написания</w:t>
            </w:r>
            <w:r w:rsidRPr="00E3192E">
              <w:rPr>
                <w:spacing w:val="-3"/>
                <w:sz w:val="24"/>
                <w:lang w:val="ru-RU"/>
              </w:rPr>
              <w:t xml:space="preserve"> </w:t>
            </w:r>
            <w:r w:rsidRPr="00E3192E">
              <w:rPr>
                <w:sz w:val="24"/>
                <w:lang w:val="ru-RU"/>
              </w:rPr>
              <w:t>слов.</w:t>
            </w:r>
          </w:p>
          <w:p w:rsidR="00E3192E" w:rsidRPr="00E3192E" w:rsidRDefault="00E3192E" w:rsidP="00E3192E">
            <w:pPr>
              <w:pStyle w:val="TableParagraph"/>
              <w:spacing w:line="256" w:lineRule="auto"/>
              <w:ind w:left="107" w:right="333"/>
              <w:rPr>
                <w:sz w:val="24"/>
                <w:lang w:val="ru-RU"/>
              </w:rPr>
            </w:pPr>
            <w:r w:rsidRPr="00E3192E">
              <w:rPr>
                <w:sz w:val="24"/>
                <w:lang w:val="ru-RU"/>
              </w:rPr>
              <w:t>Построение рассуждения при</w:t>
            </w:r>
            <w:r w:rsidRPr="00E3192E">
              <w:rPr>
                <w:spacing w:val="1"/>
                <w:sz w:val="24"/>
                <w:lang w:val="ru-RU"/>
              </w:rPr>
              <w:t xml:space="preserve"> </w:t>
            </w:r>
            <w:r w:rsidRPr="00E3192E">
              <w:rPr>
                <w:sz w:val="24"/>
                <w:lang w:val="ru-RU"/>
              </w:rPr>
              <w:t>написании заглавной буквы в</w:t>
            </w:r>
            <w:r w:rsidRPr="00E3192E">
              <w:rPr>
                <w:spacing w:val="1"/>
                <w:sz w:val="24"/>
                <w:lang w:val="ru-RU"/>
              </w:rPr>
              <w:t xml:space="preserve"> </w:t>
            </w:r>
            <w:r w:rsidRPr="00E3192E">
              <w:rPr>
                <w:sz w:val="24"/>
                <w:lang w:val="ru-RU"/>
              </w:rPr>
              <w:t>предложении</w:t>
            </w:r>
            <w:r w:rsidRPr="00E3192E">
              <w:rPr>
                <w:spacing w:val="-2"/>
                <w:sz w:val="24"/>
                <w:lang w:val="ru-RU"/>
              </w:rPr>
              <w:t xml:space="preserve"> </w:t>
            </w:r>
            <w:r w:rsidRPr="00E3192E">
              <w:rPr>
                <w:sz w:val="24"/>
                <w:lang w:val="ru-RU"/>
              </w:rPr>
              <w:t>в</w:t>
            </w:r>
            <w:r w:rsidRPr="00E3192E">
              <w:rPr>
                <w:spacing w:val="-5"/>
                <w:sz w:val="24"/>
                <w:lang w:val="ru-RU"/>
              </w:rPr>
              <w:t xml:space="preserve"> </w:t>
            </w:r>
            <w:r w:rsidRPr="00E3192E">
              <w:rPr>
                <w:sz w:val="24"/>
                <w:lang w:val="ru-RU"/>
              </w:rPr>
              <w:t>именах,</w:t>
            </w:r>
            <w:r w:rsidRPr="00E3192E">
              <w:rPr>
                <w:spacing w:val="-4"/>
                <w:sz w:val="24"/>
                <w:lang w:val="ru-RU"/>
              </w:rPr>
              <w:t xml:space="preserve"> </w:t>
            </w:r>
            <w:r w:rsidRPr="00E3192E">
              <w:rPr>
                <w:sz w:val="24"/>
                <w:lang w:val="ru-RU"/>
              </w:rPr>
              <w:t>отчествах,</w:t>
            </w:r>
            <w:r w:rsidRPr="00E3192E">
              <w:rPr>
                <w:spacing w:val="-57"/>
                <w:sz w:val="24"/>
                <w:lang w:val="ru-RU"/>
              </w:rPr>
              <w:t xml:space="preserve"> </w:t>
            </w:r>
            <w:r w:rsidRPr="00E3192E">
              <w:rPr>
                <w:sz w:val="24"/>
                <w:lang w:val="ru-RU"/>
              </w:rPr>
              <w:t>фамилиях, кличках животных и</w:t>
            </w:r>
            <w:r w:rsidRPr="00E3192E">
              <w:rPr>
                <w:spacing w:val="1"/>
                <w:sz w:val="24"/>
                <w:lang w:val="ru-RU"/>
              </w:rPr>
              <w:t xml:space="preserve"> </w:t>
            </w:r>
            <w:r w:rsidRPr="00E3192E">
              <w:rPr>
                <w:sz w:val="24"/>
                <w:lang w:val="ru-RU"/>
              </w:rPr>
              <w:t>др.</w:t>
            </w:r>
          </w:p>
        </w:tc>
        <w:tc>
          <w:tcPr>
            <w:tcW w:w="2836" w:type="dxa"/>
            <w:gridSpan w:val="2"/>
          </w:tcPr>
          <w:p w:rsidR="00E3192E" w:rsidRPr="00E3192E" w:rsidRDefault="00E3192E" w:rsidP="00E3192E">
            <w:pPr>
              <w:pStyle w:val="TableParagraph"/>
              <w:rPr>
                <w:sz w:val="24"/>
                <w:lang w:val="ru-RU"/>
              </w:rPr>
            </w:pPr>
          </w:p>
        </w:tc>
        <w:tc>
          <w:tcPr>
            <w:tcW w:w="4255" w:type="dxa"/>
          </w:tcPr>
          <w:p w:rsidR="00E3192E" w:rsidRPr="00E3192E" w:rsidRDefault="00E3192E" w:rsidP="00E3192E">
            <w:pPr>
              <w:pStyle w:val="TableParagraph"/>
              <w:spacing w:line="256" w:lineRule="auto"/>
              <w:ind w:left="237" w:right="357"/>
              <w:rPr>
                <w:sz w:val="24"/>
                <w:lang w:val="ru-RU"/>
              </w:rPr>
            </w:pPr>
            <w:r w:rsidRPr="00E3192E">
              <w:rPr>
                <w:sz w:val="24"/>
                <w:lang w:val="ru-RU"/>
              </w:rPr>
              <w:t>Развитие</w:t>
            </w:r>
            <w:r w:rsidRPr="00E3192E">
              <w:rPr>
                <w:spacing w:val="1"/>
                <w:sz w:val="24"/>
                <w:lang w:val="ru-RU"/>
              </w:rPr>
              <w:t xml:space="preserve"> </w:t>
            </w:r>
            <w:r w:rsidRPr="00E3192E">
              <w:rPr>
                <w:sz w:val="24"/>
                <w:lang w:val="ru-RU"/>
              </w:rPr>
              <w:t>умения анализировать и</w:t>
            </w:r>
            <w:r w:rsidRPr="00E3192E">
              <w:rPr>
                <w:spacing w:val="-58"/>
                <w:sz w:val="24"/>
                <w:lang w:val="ru-RU"/>
              </w:rPr>
              <w:t xml:space="preserve"> </w:t>
            </w:r>
            <w:r w:rsidRPr="00E3192E">
              <w:rPr>
                <w:sz w:val="24"/>
                <w:lang w:val="ru-RU"/>
              </w:rPr>
              <w:t>строить сложные предложения с</w:t>
            </w:r>
            <w:r w:rsidRPr="00E3192E">
              <w:rPr>
                <w:spacing w:val="1"/>
                <w:sz w:val="24"/>
                <w:lang w:val="ru-RU"/>
              </w:rPr>
              <w:t xml:space="preserve"> </w:t>
            </w:r>
            <w:r w:rsidRPr="00E3192E">
              <w:rPr>
                <w:sz w:val="24"/>
                <w:lang w:val="ru-RU"/>
              </w:rPr>
              <w:t>помощью</w:t>
            </w:r>
            <w:r w:rsidRPr="00E3192E">
              <w:rPr>
                <w:spacing w:val="-1"/>
                <w:sz w:val="24"/>
                <w:lang w:val="ru-RU"/>
              </w:rPr>
              <w:t xml:space="preserve"> </w:t>
            </w:r>
            <w:r w:rsidRPr="00E3192E">
              <w:rPr>
                <w:sz w:val="24"/>
                <w:lang w:val="ru-RU"/>
              </w:rPr>
              <w:t>союзов.</w:t>
            </w:r>
          </w:p>
          <w:p w:rsidR="00E3192E" w:rsidRPr="00E3192E" w:rsidRDefault="00E3192E" w:rsidP="00E3192E">
            <w:pPr>
              <w:pStyle w:val="TableParagraph"/>
              <w:spacing w:line="256" w:lineRule="auto"/>
              <w:ind w:left="237" w:right="357"/>
              <w:rPr>
                <w:sz w:val="24"/>
                <w:lang w:val="ru-RU"/>
              </w:rPr>
            </w:pPr>
            <w:r w:rsidRPr="00E3192E">
              <w:rPr>
                <w:sz w:val="24"/>
                <w:lang w:val="ru-RU"/>
              </w:rPr>
              <w:t>Развитие внимания и</w:t>
            </w:r>
            <w:r w:rsidRPr="00E3192E">
              <w:rPr>
                <w:spacing w:val="1"/>
                <w:sz w:val="24"/>
                <w:lang w:val="ru-RU"/>
              </w:rPr>
              <w:t xml:space="preserve"> </w:t>
            </w:r>
            <w:r w:rsidRPr="00E3192E">
              <w:rPr>
                <w:sz w:val="24"/>
                <w:lang w:val="ru-RU"/>
              </w:rPr>
              <w:t>орфографической</w:t>
            </w:r>
            <w:r w:rsidRPr="00E3192E">
              <w:rPr>
                <w:spacing w:val="-14"/>
                <w:sz w:val="24"/>
                <w:lang w:val="ru-RU"/>
              </w:rPr>
              <w:t xml:space="preserve"> </w:t>
            </w:r>
            <w:r w:rsidRPr="00E3192E">
              <w:rPr>
                <w:sz w:val="24"/>
                <w:lang w:val="ru-RU"/>
              </w:rPr>
              <w:t>зоркости</w:t>
            </w:r>
          </w:p>
        </w:tc>
      </w:tr>
      <w:tr w:rsidR="00E3192E" w:rsidTr="00E3192E">
        <w:trPr>
          <w:trHeight w:val="1132"/>
        </w:trPr>
        <w:tc>
          <w:tcPr>
            <w:tcW w:w="685" w:type="dxa"/>
            <w:gridSpan w:val="4"/>
            <w:tcBorders>
              <w:right w:val="single" w:sz="4" w:space="0" w:color="auto"/>
            </w:tcBorders>
          </w:tcPr>
          <w:p w:rsidR="00E3192E" w:rsidRDefault="00E3192E" w:rsidP="00E3192E">
            <w:pPr>
              <w:pStyle w:val="TableParagraph"/>
              <w:spacing w:line="268" w:lineRule="exact"/>
              <w:jc w:val="center"/>
              <w:rPr>
                <w:sz w:val="24"/>
              </w:rPr>
            </w:pPr>
            <w:r>
              <w:rPr>
                <w:sz w:val="24"/>
              </w:rPr>
              <w:t>19</w:t>
            </w:r>
          </w:p>
        </w:tc>
        <w:tc>
          <w:tcPr>
            <w:tcW w:w="686" w:type="dxa"/>
            <w:gridSpan w:val="3"/>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ind w:left="105"/>
              <w:rPr>
                <w:sz w:val="24"/>
                <w:lang w:val="ru-RU"/>
              </w:rPr>
            </w:pPr>
            <w:r w:rsidRPr="00E3192E">
              <w:rPr>
                <w:sz w:val="24"/>
                <w:lang w:val="ru-RU"/>
              </w:rPr>
              <w:t>Опасные</w:t>
            </w:r>
            <w:r w:rsidRPr="00E3192E">
              <w:rPr>
                <w:spacing w:val="-5"/>
                <w:sz w:val="24"/>
                <w:lang w:val="ru-RU"/>
              </w:rPr>
              <w:t xml:space="preserve"> </w:t>
            </w:r>
            <w:r w:rsidRPr="00E3192E">
              <w:rPr>
                <w:sz w:val="24"/>
                <w:lang w:val="ru-RU"/>
              </w:rPr>
              <w:t>места.</w:t>
            </w:r>
          </w:p>
          <w:p w:rsidR="00E3192E" w:rsidRPr="00E3192E" w:rsidRDefault="00E3192E" w:rsidP="00E3192E">
            <w:pPr>
              <w:pStyle w:val="TableParagraph"/>
              <w:ind w:left="105"/>
              <w:rPr>
                <w:color w:val="221F1F"/>
                <w:w w:val="105"/>
                <w:sz w:val="24"/>
                <w:lang w:val="ru-RU"/>
              </w:rPr>
            </w:pPr>
            <w:r w:rsidRPr="00E3192E">
              <w:rPr>
                <w:color w:val="221F1F"/>
                <w:w w:val="105"/>
                <w:sz w:val="24"/>
                <w:lang w:val="ru-RU"/>
              </w:rPr>
              <w:t>Тренировка</w:t>
            </w:r>
            <w:r w:rsidRPr="00E3192E">
              <w:rPr>
                <w:color w:val="221F1F"/>
                <w:spacing w:val="23"/>
                <w:w w:val="105"/>
                <w:sz w:val="24"/>
                <w:lang w:val="ru-RU"/>
              </w:rPr>
              <w:t xml:space="preserve"> </w:t>
            </w:r>
            <w:r w:rsidRPr="00E3192E">
              <w:rPr>
                <w:color w:val="221F1F"/>
                <w:w w:val="105"/>
                <w:sz w:val="24"/>
                <w:lang w:val="ru-RU"/>
              </w:rPr>
              <w:t>внимания.</w:t>
            </w:r>
          </w:p>
          <w:p w:rsidR="00E3192E" w:rsidRPr="00E3192E" w:rsidRDefault="00E3192E" w:rsidP="00E3192E">
            <w:pPr>
              <w:pStyle w:val="TableParagraph"/>
              <w:ind w:left="105"/>
              <w:rPr>
                <w:sz w:val="24"/>
                <w:lang w:val="ru-RU"/>
              </w:rPr>
            </w:pPr>
            <w:r w:rsidRPr="00E3192E">
              <w:rPr>
                <w:sz w:val="24"/>
                <w:lang w:val="ru-RU"/>
              </w:rPr>
              <w:t>Глаголы в разных временных</w:t>
            </w:r>
            <w:r w:rsidRPr="00E3192E">
              <w:rPr>
                <w:spacing w:val="-58"/>
                <w:sz w:val="24"/>
                <w:lang w:val="ru-RU"/>
              </w:rPr>
              <w:t xml:space="preserve"> </w:t>
            </w:r>
            <w:r w:rsidRPr="00E3192E">
              <w:rPr>
                <w:sz w:val="24"/>
                <w:lang w:val="ru-RU"/>
              </w:rPr>
              <w:t>формах.</w:t>
            </w:r>
          </w:p>
        </w:tc>
        <w:tc>
          <w:tcPr>
            <w:tcW w:w="3829" w:type="dxa"/>
            <w:gridSpan w:val="2"/>
          </w:tcPr>
          <w:p w:rsidR="00E3192E" w:rsidRPr="00E3192E" w:rsidRDefault="00E3192E" w:rsidP="00E3192E">
            <w:pPr>
              <w:pStyle w:val="TableParagraph"/>
              <w:spacing w:line="268" w:lineRule="exact"/>
              <w:ind w:left="107"/>
              <w:rPr>
                <w:sz w:val="24"/>
                <w:lang w:val="ru-RU"/>
              </w:rPr>
            </w:pPr>
            <w:r w:rsidRPr="00E3192E">
              <w:rPr>
                <w:sz w:val="24"/>
                <w:lang w:val="ru-RU"/>
              </w:rPr>
              <w:t>Игры</w:t>
            </w:r>
            <w:r w:rsidRPr="00E3192E">
              <w:rPr>
                <w:spacing w:val="-4"/>
                <w:sz w:val="24"/>
                <w:lang w:val="ru-RU"/>
              </w:rPr>
              <w:t xml:space="preserve"> </w:t>
            </w:r>
            <w:r w:rsidRPr="00E3192E">
              <w:rPr>
                <w:sz w:val="24"/>
                <w:lang w:val="ru-RU"/>
              </w:rPr>
              <w:t>на</w:t>
            </w:r>
            <w:r w:rsidRPr="00E3192E">
              <w:rPr>
                <w:spacing w:val="-4"/>
                <w:sz w:val="24"/>
                <w:lang w:val="ru-RU"/>
              </w:rPr>
              <w:t xml:space="preserve"> </w:t>
            </w:r>
            <w:r w:rsidRPr="00E3192E">
              <w:rPr>
                <w:sz w:val="24"/>
                <w:lang w:val="ru-RU"/>
              </w:rPr>
              <w:t>развитие</w:t>
            </w:r>
            <w:r w:rsidRPr="00E3192E">
              <w:rPr>
                <w:spacing w:val="-3"/>
                <w:sz w:val="24"/>
                <w:lang w:val="ru-RU"/>
              </w:rPr>
              <w:t xml:space="preserve"> </w:t>
            </w:r>
            <w:r w:rsidRPr="00E3192E">
              <w:rPr>
                <w:sz w:val="24"/>
                <w:lang w:val="ru-RU"/>
              </w:rPr>
              <w:t>внимания.</w:t>
            </w:r>
          </w:p>
          <w:p w:rsidR="00E3192E" w:rsidRPr="00E3192E" w:rsidRDefault="00E3192E" w:rsidP="00E3192E">
            <w:pPr>
              <w:spacing w:line="268" w:lineRule="exact"/>
              <w:ind w:left="107"/>
              <w:rPr>
                <w:sz w:val="24"/>
                <w:lang w:val="ru-RU"/>
              </w:rPr>
            </w:pPr>
            <w:r w:rsidRPr="00E3192E">
              <w:rPr>
                <w:sz w:val="24"/>
                <w:lang w:val="ru-RU"/>
              </w:rPr>
              <w:t>Упражнение:</w:t>
            </w:r>
            <w:r w:rsidRPr="00E3192E">
              <w:rPr>
                <w:spacing w:val="-4"/>
                <w:sz w:val="24"/>
                <w:lang w:val="ru-RU"/>
              </w:rPr>
              <w:t xml:space="preserve"> </w:t>
            </w:r>
            <w:r w:rsidRPr="00E3192E">
              <w:rPr>
                <w:sz w:val="24"/>
                <w:lang w:val="ru-RU"/>
              </w:rPr>
              <w:t>«Нестандартные ситуации</w:t>
            </w:r>
            <w:r w:rsidRPr="00E3192E">
              <w:rPr>
                <w:spacing w:val="-3"/>
                <w:sz w:val="24"/>
                <w:lang w:val="ru-RU"/>
              </w:rPr>
              <w:t xml:space="preserve"> </w:t>
            </w:r>
            <w:r w:rsidRPr="00E3192E">
              <w:rPr>
                <w:sz w:val="24"/>
                <w:lang w:val="ru-RU"/>
              </w:rPr>
              <w:t>и</w:t>
            </w:r>
            <w:r w:rsidRPr="00E3192E">
              <w:rPr>
                <w:spacing w:val="-2"/>
                <w:sz w:val="24"/>
                <w:lang w:val="ru-RU"/>
              </w:rPr>
              <w:t xml:space="preserve"> </w:t>
            </w:r>
            <w:r w:rsidRPr="00E3192E">
              <w:rPr>
                <w:sz w:val="24"/>
                <w:lang w:val="ru-RU"/>
              </w:rPr>
              <w:t>способы</w:t>
            </w:r>
            <w:r w:rsidRPr="00E3192E">
              <w:rPr>
                <w:spacing w:val="-2"/>
                <w:sz w:val="24"/>
                <w:lang w:val="ru-RU"/>
              </w:rPr>
              <w:t xml:space="preserve"> </w:t>
            </w:r>
            <w:r w:rsidRPr="00E3192E">
              <w:rPr>
                <w:sz w:val="24"/>
                <w:lang w:val="ru-RU"/>
              </w:rPr>
              <w:t>их</w:t>
            </w:r>
            <w:r w:rsidRPr="00E3192E">
              <w:rPr>
                <w:spacing w:val="-3"/>
                <w:sz w:val="24"/>
                <w:lang w:val="ru-RU"/>
              </w:rPr>
              <w:t xml:space="preserve"> </w:t>
            </w:r>
            <w:r w:rsidRPr="00E3192E">
              <w:rPr>
                <w:sz w:val="24"/>
                <w:lang w:val="ru-RU"/>
              </w:rPr>
              <w:t>решения.</w:t>
            </w:r>
          </w:p>
          <w:p w:rsidR="00E3192E" w:rsidRPr="00E3192E" w:rsidRDefault="00E3192E" w:rsidP="00E3192E">
            <w:pPr>
              <w:spacing w:line="268" w:lineRule="exact"/>
              <w:ind w:left="107"/>
              <w:rPr>
                <w:sz w:val="24"/>
                <w:lang w:val="ru-RU"/>
              </w:rPr>
            </w:pPr>
            <w:r w:rsidRPr="00E3192E">
              <w:rPr>
                <w:sz w:val="24"/>
                <w:lang w:val="ru-RU"/>
              </w:rPr>
              <w:t>Выполнение упражнений на</w:t>
            </w:r>
            <w:r w:rsidRPr="00E3192E">
              <w:rPr>
                <w:spacing w:val="1"/>
                <w:sz w:val="24"/>
                <w:lang w:val="ru-RU"/>
              </w:rPr>
              <w:t xml:space="preserve"> </w:t>
            </w:r>
            <w:r w:rsidRPr="00E3192E">
              <w:rPr>
                <w:sz w:val="24"/>
                <w:lang w:val="ru-RU"/>
              </w:rPr>
              <w:t>изменение</w:t>
            </w:r>
            <w:r w:rsidRPr="00E3192E">
              <w:rPr>
                <w:spacing w:val="-5"/>
                <w:sz w:val="24"/>
                <w:lang w:val="ru-RU"/>
              </w:rPr>
              <w:t xml:space="preserve"> </w:t>
            </w:r>
            <w:r w:rsidRPr="00E3192E">
              <w:rPr>
                <w:sz w:val="24"/>
                <w:lang w:val="ru-RU"/>
              </w:rPr>
              <w:t>глаголов</w:t>
            </w:r>
            <w:r w:rsidRPr="00E3192E">
              <w:rPr>
                <w:spacing w:val="-5"/>
                <w:sz w:val="24"/>
                <w:lang w:val="ru-RU"/>
              </w:rPr>
              <w:t xml:space="preserve"> </w:t>
            </w:r>
            <w:r w:rsidRPr="00E3192E">
              <w:rPr>
                <w:sz w:val="24"/>
                <w:lang w:val="ru-RU"/>
              </w:rPr>
              <w:t>по</w:t>
            </w:r>
            <w:r w:rsidRPr="00E3192E">
              <w:rPr>
                <w:spacing w:val="-6"/>
                <w:sz w:val="24"/>
                <w:lang w:val="ru-RU"/>
              </w:rPr>
              <w:t xml:space="preserve"> </w:t>
            </w:r>
            <w:r w:rsidRPr="00E3192E">
              <w:rPr>
                <w:sz w:val="24"/>
                <w:lang w:val="ru-RU"/>
              </w:rPr>
              <w:t>времени</w:t>
            </w:r>
            <w:r w:rsidRPr="00E3192E">
              <w:rPr>
                <w:spacing w:val="-4"/>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опорой</w:t>
            </w:r>
            <w:r w:rsidRPr="00E3192E">
              <w:rPr>
                <w:spacing w:val="-1"/>
                <w:sz w:val="24"/>
                <w:lang w:val="ru-RU"/>
              </w:rPr>
              <w:t xml:space="preserve"> </w:t>
            </w:r>
            <w:r w:rsidRPr="00E3192E">
              <w:rPr>
                <w:sz w:val="24"/>
                <w:lang w:val="ru-RU"/>
              </w:rPr>
              <w:t>на</w:t>
            </w:r>
            <w:r w:rsidRPr="00E3192E">
              <w:rPr>
                <w:spacing w:val="-1"/>
                <w:sz w:val="24"/>
                <w:lang w:val="ru-RU"/>
              </w:rPr>
              <w:t xml:space="preserve"> </w:t>
            </w:r>
            <w:r w:rsidRPr="00E3192E">
              <w:rPr>
                <w:sz w:val="24"/>
                <w:lang w:val="ru-RU"/>
              </w:rPr>
              <w:t>таблицу</w:t>
            </w:r>
            <w:r w:rsidRPr="00E3192E">
              <w:rPr>
                <w:spacing w:val="-8"/>
                <w:sz w:val="24"/>
                <w:lang w:val="ru-RU"/>
              </w:rPr>
              <w:t xml:space="preserve"> </w:t>
            </w:r>
            <w:r w:rsidRPr="00E3192E">
              <w:rPr>
                <w:sz w:val="24"/>
                <w:lang w:val="ru-RU"/>
              </w:rPr>
              <w:t>и без неё.</w:t>
            </w:r>
          </w:p>
        </w:tc>
        <w:tc>
          <w:tcPr>
            <w:tcW w:w="2836" w:type="dxa"/>
            <w:gridSpan w:val="2"/>
          </w:tcPr>
          <w:p w:rsidR="00E3192E" w:rsidRPr="00E3192E" w:rsidRDefault="00E3192E" w:rsidP="00E3192E">
            <w:pPr>
              <w:pStyle w:val="TableParagraph"/>
              <w:spacing w:line="256" w:lineRule="auto"/>
              <w:ind w:left="106" w:right="516"/>
              <w:jc w:val="both"/>
              <w:rPr>
                <w:sz w:val="24"/>
                <w:lang w:val="ru-RU"/>
              </w:rPr>
            </w:pPr>
            <w:r w:rsidRPr="00E3192E">
              <w:rPr>
                <w:sz w:val="24"/>
                <w:lang w:val="ru-RU"/>
              </w:rPr>
              <w:t>Водоём, наводнение,</w:t>
            </w:r>
            <w:r w:rsidRPr="00E3192E">
              <w:rPr>
                <w:spacing w:val="-57"/>
                <w:sz w:val="24"/>
                <w:lang w:val="ru-RU"/>
              </w:rPr>
              <w:t xml:space="preserve"> </w:t>
            </w:r>
            <w:r w:rsidRPr="00E3192E">
              <w:rPr>
                <w:sz w:val="24"/>
                <w:lang w:val="ru-RU"/>
              </w:rPr>
              <w:t>электрическая будка,</w:t>
            </w:r>
            <w:r w:rsidRPr="00E3192E">
              <w:rPr>
                <w:spacing w:val="-57"/>
                <w:sz w:val="24"/>
                <w:lang w:val="ru-RU"/>
              </w:rPr>
              <w:t xml:space="preserve"> </w:t>
            </w:r>
            <w:r w:rsidRPr="00E3192E">
              <w:rPr>
                <w:sz w:val="24"/>
                <w:lang w:val="ru-RU"/>
              </w:rPr>
              <w:t>овраг,</w:t>
            </w:r>
            <w:r w:rsidRPr="00E3192E">
              <w:rPr>
                <w:spacing w:val="-9"/>
                <w:sz w:val="24"/>
                <w:lang w:val="ru-RU"/>
              </w:rPr>
              <w:t xml:space="preserve"> </w:t>
            </w:r>
            <w:r w:rsidRPr="00E3192E">
              <w:rPr>
                <w:sz w:val="24"/>
                <w:lang w:val="ru-RU"/>
              </w:rPr>
              <w:t>обрыв,</w:t>
            </w:r>
            <w:r w:rsidRPr="00E3192E">
              <w:rPr>
                <w:spacing w:val="-7"/>
                <w:sz w:val="24"/>
                <w:lang w:val="ru-RU"/>
              </w:rPr>
              <w:t xml:space="preserve"> </w:t>
            </w:r>
            <w:r w:rsidRPr="00E3192E">
              <w:rPr>
                <w:sz w:val="24"/>
                <w:lang w:val="ru-RU"/>
              </w:rPr>
              <w:t>болото, ледостав,</w:t>
            </w:r>
            <w:r w:rsidRPr="00E3192E">
              <w:rPr>
                <w:spacing w:val="-3"/>
                <w:sz w:val="24"/>
                <w:lang w:val="ru-RU"/>
              </w:rPr>
              <w:t xml:space="preserve"> </w:t>
            </w:r>
            <w:r w:rsidRPr="00E3192E">
              <w:rPr>
                <w:sz w:val="24"/>
                <w:lang w:val="ru-RU"/>
              </w:rPr>
              <w:t>ледоход.</w:t>
            </w:r>
          </w:p>
        </w:tc>
        <w:tc>
          <w:tcPr>
            <w:tcW w:w="4255" w:type="dxa"/>
          </w:tcPr>
          <w:p w:rsidR="00E3192E" w:rsidRPr="00E3192E" w:rsidRDefault="00E3192E" w:rsidP="00E3192E">
            <w:pPr>
              <w:spacing w:line="268" w:lineRule="exact"/>
              <w:ind w:left="105"/>
              <w:rPr>
                <w:sz w:val="24"/>
                <w:lang w:val="ru-RU"/>
              </w:rPr>
            </w:pPr>
            <w:r w:rsidRPr="00E3192E">
              <w:rPr>
                <w:sz w:val="24"/>
                <w:lang w:val="ru-RU"/>
              </w:rPr>
              <w:t>Развитие внимания, умения</w:t>
            </w:r>
            <w:r w:rsidRPr="00E3192E">
              <w:rPr>
                <w:spacing w:val="1"/>
                <w:sz w:val="24"/>
                <w:lang w:val="ru-RU"/>
              </w:rPr>
              <w:t xml:space="preserve"> </w:t>
            </w:r>
            <w:r w:rsidRPr="00E3192E">
              <w:rPr>
                <w:sz w:val="24"/>
                <w:lang w:val="ru-RU"/>
              </w:rPr>
              <w:t>ориентироваться</w:t>
            </w:r>
            <w:r w:rsidRPr="00E3192E">
              <w:rPr>
                <w:spacing w:val="55"/>
                <w:sz w:val="24"/>
                <w:lang w:val="ru-RU"/>
              </w:rPr>
              <w:t xml:space="preserve"> </w:t>
            </w:r>
            <w:r w:rsidRPr="00E3192E">
              <w:rPr>
                <w:sz w:val="24"/>
                <w:lang w:val="ru-RU"/>
              </w:rPr>
              <w:t>в</w:t>
            </w:r>
            <w:r w:rsidRPr="00E3192E">
              <w:rPr>
                <w:spacing w:val="-3"/>
                <w:sz w:val="24"/>
                <w:lang w:val="ru-RU"/>
              </w:rPr>
              <w:t xml:space="preserve"> </w:t>
            </w:r>
            <w:r w:rsidRPr="00E3192E">
              <w:rPr>
                <w:sz w:val="24"/>
                <w:lang w:val="ru-RU"/>
              </w:rPr>
              <w:t>опасных</w:t>
            </w:r>
            <w:r w:rsidRPr="00E3192E">
              <w:rPr>
                <w:spacing w:val="-2"/>
                <w:sz w:val="24"/>
                <w:lang w:val="ru-RU"/>
              </w:rPr>
              <w:t xml:space="preserve"> </w:t>
            </w:r>
            <w:r w:rsidRPr="00E3192E">
              <w:rPr>
                <w:sz w:val="24"/>
                <w:lang w:val="ru-RU"/>
              </w:rPr>
              <w:t>местах и находить</w:t>
            </w:r>
            <w:r w:rsidRPr="00E3192E">
              <w:rPr>
                <w:spacing w:val="-3"/>
                <w:sz w:val="24"/>
                <w:lang w:val="ru-RU"/>
              </w:rPr>
              <w:t xml:space="preserve"> </w:t>
            </w:r>
            <w:r w:rsidRPr="00E3192E">
              <w:rPr>
                <w:sz w:val="24"/>
                <w:lang w:val="ru-RU"/>
              </w:rPr>
              <w:t>способы</w:t>
            </w:r>
            <w:r w:rsidRPr="00E3192E">
              <w:rPr>
                <w:spacing w:val="-2"/>
                <w:sz w:val="24"/>
                <w:lang w:val="ru-RU"/>
              </w:rPr>
              <w:t xml:space="preserve"> </w:t>
            </w:r>
            <w:r w:rsidRPr="00E3192E">
              <w:rPr>
                <w:sz w:val="24"/>
                <w:lang w:val="ru-RU"/>
              </w:rPr>
              <w:t>решения.</w:t>
            </w:r>
          </w:p>
          <w:p w:rsidR="00E3192E" w:rsidRPr="00E3192E" w:rsidRDefault="00E3192E" w:rsidP="00E3192E">
            <w:pPr>
              <w:pStyle w:val="TableParagraph"/>
              <w:spacing w:line="256" w:lineRule="auto"/>
              <w:ind w:left="105" w:right="291"/>
              <w:rPr>
                <w:sz w:val="24"/>
                <w:lang w:val="ru-RU"/>
              </w:rPr>
            </w:pPr>
            <w:r w:rsidRPr="00E3192E">
              <w:rPr>
                <w:sz w:val="24"/>
                <w:lang w:val="ru-RU"/>
              </w:rPr>
              <w:t xml:space="preserve">Развитие умения склонять глаголы по </w:t>
            </w:r>
            <w:r w:rsidRPr="00E3192E">
              <w:rPr>
                <w:spacing w:val="-58"/>
                <w:sz w:val="24"/>
                <w:lang w:val="ru-RU"/>
              </w:rPr>
              <w:t xml:space="preserve"> </w:t>
            </w:r>
            <w:r w:rsidRPr="00E3192E">
              <w:rPr>
                <w:sz w:val="24"/>
                <w:lang w:val="ru-RU"/>
              </w:rPr>
              <w:t>времени.</w:t>
            </w:r>
          </w:p>
        </w:tc>
      </w:tr>
      <w:tr w:rsidR="00E3192E" w:rsidTr="00E3192E">
        <w:trPr>
          <w:trHeight w:val="1132"/>
        </w:trPr>
        <w:tc>
          <w:tcPr>
            <w:tcW w:w="685" w:type="dxa"/>
            <w:gridSpan w:val="4"/>
            <w:tcBorders>
              <w:right w:val="single" w:sz="4" w:space="0" w:color="auto"/>
            </w:tcBorders>
          </w:tcPr>
          <w:p w:rsidR="00E3192E" w:rsidRDefault="00E3192E" w:rsidP="00E3192E">
            <w:pPr>
              <w:pStyle w:val="TableParagraph"/>
              <w:spacing w:line="268" w:lineRule="exact"/>
              <w:jc w:val="center"/>
              <w:rPr>
                <w:sz w:val="24"/>
              </w:rPr>
            </w:pPr>
            <w:r>
              <w:rPr>
                <w:sz w:val="24"/>
              </w:rPr>
              <w:lastRenderedPageBreak/>
              <w:t>20</w:t>
            </w:r>
          </w:p>
        </w:tc>
        <w:tc>
          <w:tcPr>
            <w:tcW w:w="686" w:type="dxa"/>
            <w:gridSpan w:val="3"/>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left="105" w:right="307"/>
              <w:rPr>
                <w:sz w:val="24"/>
                <w:lang w:val="ru-RU"/>
              </w:rPr>
            </w:pPr>
            <w:r w:rsidRPr="00E3192E">
              <w:rPr>
                <w:sz w:val="24"/>
                <w:lang w:val="ru-RU"/>
              </w:rPr>
              <w:t>Восстановление</w:t>
            </w:r>
            <w:r w:rsidRPr="00E3192E">
              <w:rPr>
                <w:spacing w:val="1"/>
                <w:sz w:val="24"/>
                <w:lang w:val="ru-RU"/>
              </w:rPr>
              <w:t xml:space="preserve"> </w:t>
            </w:r>
            <w:r w:rsidRPr="00E3192E">
              <w:rPr>
                <w:sz w:val="24"/>
                <w:lang w:val="ru-RU"/>
              </w:rPr>
              <w:t>деформированного текста по</w:t>
            </w:r>
            <w:r w:rsidRPr="00E3192E">
              <w:rPr>
                <w:spacing w:val="-57"/>
                <w:sz w:val="24"/>
                <w:lang w:val="ru-RU"/>
              </w:rPr>
              <w:t xml:space="preserve"> </w:t>
            </w:r>
            <w:r w:rsidRPr="00E3192E">
              <w:rPr>
                <w:sz w:val="24"/>
                <w:lang w:val="ru-RU"/>
              </w:rPr>
              <w:t>картинкам.</w:t>
            </w:r>
          </w:p>
          <w:p w:rsidR="00E3192E" w:rsidRPr="00E3192E" w:rsidRDefault="00E3192E" w:rsidP="00E3192E">
            <w:pPr>
              <w:pStyle w:val="TableParagraph"/>
              <w:spacing w:before="150" w:line="256" w:lineRule="auto"/>
              <w:ind w:left="105" w:right="118"/>
              <w:rPr>
                <w:sz w:val="24"/>
                <w:lang w:val="ru-RU"/>
              </w:rPr>
            </w:pPr>
            <w:r w:rsidRPr="00E3192E">
              <w:rPr>
                <w:sz w:val="24"/>
                <w:lang w:val="ru-RU"/>
              </w:rPr>
              <w:t>Устная нумерация. Класс</w:t>
            </w:r>
            <w:r w:rsidRPr="00E3192E">
              <w:rPr>
                <w:spacing w:val="1"/>
                <w:sz w:val="24"/>
                <w:lang w:val="ru-RU"/>
              </w:rPr>
              <w:t xml:space="preserve"> </w:t>
            </w:r>
            <w:r w:rsidRPr="00E3192E">
              <w:rPr>
                <w:sz w:val="24"/>
                <w:lang w:val="ru-RU"/>
              </w:rPr>
              <w:t>единиц</w:t>
            </w:r>
            <w:r w:rsidRPr="00E3192E">
              <w:rPr>
                <w:spacing w:val="-4"/>
                <w:sz w:val="24"/>
                <w:lang w:val="ru-RU"/>
              </w:rPr>
              <w:t xml:space="preserve"> </w:t>
            </w:r>
            <w:r w:rsidRPr="00E3192E">
              <w:rPr>
                <w:sz w:val="24"/>
                <w:lang w:val="ru-RU"/>
              </w:rPr>
              <w:t>и</w:t>
            </w:r>
            <w:r w:rsidRPr="00E3192E">
              <w:rPr>
                <w:spacing w:val="-6"/>
                <w:sz w:val="24"/>
                <w:lang w:val="ru-RU"/>
              </w:rPr>
              <w:t xml:space="preserve"> </w:t>
            </w:r>
            <w:r w:rsidRPr="00E3192E">
              <w:rPr>
                <w:sz w:val="24"/>
                <w:lang w:val="ru-RU"/>
              </w:rPr>
              <w:t>класс</w:t>
            </w:r>
            <w:r w:rsidRPr="00E3192E">
              <w:rPr>
                <w:spacing w:val="-5"/>
                <w:sz w:val="24"/>
                <w:lang w:val="ru-RU"/>
              </w:rPr>
              <w:t xml:space="preserve"> </w:t>
            </w:r>
            <w:r w:rsidRPr="00E3192E">
              <w:rPr>
                <w:sz w:val="24"/>
                <w:lang w:val="ru-RU"/>
              </w:rPr>
              <w:t>тысяч.</w:t>
            </w:r>
            <w:r w:rsidRPr="00E3192E">
              <w:rPr>
                <w:spacing w:val="-2"/>
                <w:sz w:val="24"/>
                <w:lang w:val="ru-RU"/>
              </w:rPr>
              <w:t xml:space="preserve"> </w:t>
            </w:r>
            <w:r w:rsidRPr="00E3192E">
              <w:rPr>
                <w:sz w:val="24"/>
                <w:lang w:val="ru-RU"/>
              </w:rPr>
              <w:t>Разряды</w:t>
            </w:r>
            <w:r w:rsidRPr="00E3192E">
              <w:rPr>
                <w:spacing w:val="-57"/>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классы. Чтение</w:t>
            </w:r>
            <w:r w:rsidRPr="00E3192E">
              <w:rPr>
                <w:spacing w:val="-2"/>
                <w:sz w:val="24"/>
                <w:lang w:val="ru-RU"/>
              </w:rPr>
              <w:t xml:space="preserve"> </w:t>
            </w:r>
            <w:r w:rsidRPr="00E3192E">
              <w:rPr>
                <w:sz w:val="24"/>
                <w:lang w:val="ru-RU"/>
              </w:rPr>
              <w:t>чисел.</w:t>
            </w:r>
          </w:p>
        </w:tc>
        <w:tc>
          <w:tcPr>
            <w:tcW w:w="3829" w:type="dxa"/>
            <w:gridSpan w:val="2"/>
          </w:tcPr>
          <w:p w:rsidR="00E3192E" w:rsidRPr="00E3192E" w:rsidRDefault="00E3192E" w:rsidP="00E3192E">
            <w:pPr>
              <w:pStyle w:val="TableParagraph"/>
              <w:spacing w:line="256" w:lineRule="auto"/>
              <w:ind w:left="107" w:right="634"/>
              <w:rPr>
                <w:sz w:val="24"/>
                <w:lang w:val="ru-RU"/>
              </w:rPr>
            </w:pPr>
            <w:r w:rsidRPr="00E3192E">
              <w:rPr>
                <w:sz w:val="24"/>
                <w:lang w:val="ru-RU"/>
              </w:rPr>
              <w:t>Работа над пониманием</w:t>
            </w:r>
            <w:r w:rsidRPr="00E3192E">
              <w:rPr>
                <w:spacing w:val="1"/>
                <w:sz w:val="24"/>
                <w:lang w:val="ru-RU"/>
              </w:rPr>
              <w:t xml:space="preserve"> </w:t>
            </w:r>
            <w:r w:rsidRPr="00E3192E">
              <w:rPr>
                <w:sz w:val="24"/>
                <w:lang w:val="ru-RU"/>
              </w:rPr>
              <w:t>содержания текста с</w:t>
            </w:r>
            <w:r w:rsidRPr="00E3192E">
              <w:rPr>
                <w:spacing w:val="1"/>
                <w:sz w:val="24"/>
                <w:lang w:val="ru-RU"/>
              </w:rPr>
              <w:t xml:space="preserve"> </w:t>
            </w:r>
            <w:r w:rsidRPr="00E3192E">
              <w:rPr>
                <w:sz w:val="24"/>
                <w:lang w:val="ru-RU"/>
              </w:rPr>
              <w:t>использованием вопросов и</w:t>
            </w:r>
            <w:r w:rsidRPr="00E3192E">
              <w:rPr>
                <w:spacing w:val="1"/>
                <w:sz w:val="24"/>
                <w:lang w:val="ru-RU"/>
              </w:rPr>
              <w:t xml:space="preserve"> </w:t>
            </w:r>
            <w:r w:rsidRPr="00E3192E">
              <w:rPr>
                <w:sz w:val="24"/>
                <w:lang w:val="ru-RU"/>
              </w:rPr>
              <w:t>картинок. Выстраивание</w:t>
            </w:r>
            <w:r w:rsidRPr="00E3192E">
              <w:rPr>
                <w:spacing w:val="1"/>
                <w:sz w:val="24"/>
                <w:lang w:val="ru-RU"/>
              </w:rPr>
              <w:t xml:space="preserve"> </w:t>
            </w:r>
            <w:r w:rsidRPr="00E3192E">
              <w:rPr>
                <w:sz w:val="24"/>
                <w:lang w:val="ru-RU"/>
              </w:rPr>
              <w:t>последовательности</w:t>
            </w:r>
            <w:r w:rsidRPr="00E3192E">
              <w:rPr>
                <w:spacing w:val="-6"/>
                <w:sz w:val="24"/>
                <w:lang w:val="ru-RU"/>
              </w:rPr>
              <w:t xml:space="preserve"> </w:t>
            </w:r>
            <w:r w:rsidRPr="00E3192E">
              <w:rPr>
                <w:sz w:val="24"/>
                <w:lang w:val="ru-RU"/>
              </w:rPr>
              <w:t>событий.</w:t>
            </w:r>
          </w:p>
          <w:p w:rsidR="00E3192E" w:rsidRPr="00E3192E" w:rsidRDefault="00E3192E" w:rsidP="00E3192E">
            <w:pPr>
              <w:pStyle w:val="TableParagraph"/>
              <w:spacing w:line="256" w:lineRule="auto"/>
              <w:ind w:left="107" w:right="634"/>
              <w:rPr>
                <w:sz w:val="24"/>
                <w:lang w:val="ru-RU"/>
              </w:rPr>
            </w:pPr>
            <w:r w:rsidRPr="00E3192E">
              <w:rPr>
                <w:sz w:val="24"/>
                <w:lang w:val="ru-RU"/>
              </w:rPr>
              <w:t>Нумерация</w:t>
            </w:r>
            <w:r w:rsidRPr="00E3192E">
              <w:rPr>
                <w:spacing w:val="-5"/>
                <w:sz w:val="24"/>
                <w:lang w:val="ru-RU"/>
              </w:rPr>
              <w:t xml:space="preserve"> </w:t>
            </w:r>
            <w:r w:rsidRPr="00E3192E">
              <w:rPr>
                <w:sz w:val="24"/>
                <w:lang w:val="ru-RU"/>
              </w:rPr>
              <w:t>чисел.</w:t>
            </w:r>
            <w:r w:rsidRPr="00E3192E">
              <w:rPr>
                <w:spacing w:val="-6"/>
                <w:sz w:val="24"/>
                <w:lang w:val="ru-RU"/>
              </w:rPr>
              <w:t xml:space="preserve"> </w:t>
            </w:r>
            <w:r w:rsidRPr="00E3192E">
              <w:rPr>
                <w:sz w:val="24"/>
                <w:lang w:val="ru-RU"/>
              </w:rPr>
              <w:t>Чтение</w:t>
            </w:r>
            <w:r w:rsidRPr="00E3192E">
              <w:rPr>
                <w:spacing w:val="-5"/>
                <w:sz w:val="24"/>
                <w:lang w:val="ru-RU"/>
              </w:rPr>
              <w:t xml:space="preserve"> </w:t>
            </w:r>
            <w:r w:rsidRPr="00E3192E">
              <w:rPr>
                <w:sz w:val="24"/>
                <w:lang w:val="ru-RU"/>
              </w:rPr>
              <w:t>чисел.</w:t>
            </w:r>
            <w:r w:rsidRPr="00E3192E">
              <w:rPr>
                <w:spacing w:val="-57"/>
                <w:sz w:val="24"/>
                <w:lang w:val="ru-RU"/>
              </w:rPr>
              <w:t xml:space="preserve"> </w:t>
            </w:r>
            <w:r w:rsidRPr="00E3192E">
              <w:rPr>
                <w:sz w:val="24"/>
                <w:lang w:val="ru-RU"/>
              </w:rPr>
              <w:t>Операции</w:t>
            </w:r>
            <w:r w:rsidRPr="00E3192E">
              <w:rPr>
                <w:spacing w:val="-1"/>
                <w:sz w:val="24"/>
                <w:lang w:val="ru-RU"/>
              </w:rPr>
              <w:t xml:space="preserve"> </w:t>
            </w:r>
            <w:r w:rsidRPr="00E3192E">
              <w:rPr>
                <w:sz w:val="24"/>
                <w:lang w:val="ru-RU"/>
              </w:rPr>
              <w:t>с</w:t>
            </w:r>
            <w:r w:rsidRPr="00E3192E">
              <w:rPr>
                <w:spacing w:val="-1"/>
                <w:sz w:val="24"/>
                <w:lang w:val="ru-RU"/>
              </w:rPr>
              <w:t xml:space="preserve"> </w:t>
            </w:r>
            <w:r w:rsidRPr="00E3192E">
              <w:rPr>
                <w:sz w:val="24"/>
                <w:lang w:val="ru-RU"/>
              </w:rPr>
              <w:t>числами</w:t>
            </w:r>
          </w:p>
        </w:tc>
        <w:tc>
          <w:tcPr>
            <w:tcW w:w="2836" w:type="dxa"/>
            <w:gridSpan w:val="2"/>
          </w:tcPr>
          <w:p w:rsidR="00E3192E" w:rsidRPr="00E3192E" w:rsidRDefault="00E3192E" w:rsidP="00E3192E">
            <w:pPr>
              <w:pStyle w:val="TableParagraph"/>
              <w:spacing w:line="256" w:lineRule="auto"/>
              <w:ind w:left="106" w:right="477"/>
              <w:rPr>
                <w:sz w:val="24"/>
                <w:lang w:val="ru-RU"/>
              </w:rPr>
            </w:pPr>
            <w:r w:rsidRPr="00E3192E">
              <w:rPr>
                <w:sz w:val="24"/>
                <w:lang w:val="ru-RU"/>
              </w:rPr>
              <w:t>Класс единиц, класс</w:t>
            </w:r>
            <w:r w:rsidRPr="00E3192E">
              <w:rPr>
                <w:spacing w:val="1"/>
                <w:sz w:val="24"/>
                <w:lang w:val="ru-RU"/>
              </w:rPr>
              <w:t xml:space="preserve"> </w:t>
            </w:r>
            <w:r w:rsidRPr="00E3192E">
              <w:rPr>
                <w:sz w:val="24"/>
                <w:lang w:val="ru-RU"/>
              </w:rPr>
              <w:t>десятков,</w:t>
            </w:r>
            <w:r w:rsidRPr="00E3192E">
              <w:rPr>
                <w:spacing w:val="-9"/>
                <w:sz w:val="24"/>
                <w:lang w:val="ru-RU"/>
              </w:rPr>
              <w:t xml:space="preserve"> </w:t>
            </w:r>
            <w:r w:rsidRPr="00E3192E">
              <w:rPr>
                <w:sz w:val="24"/>
                <w:lang w:val="ru-RU"/>
              </w:rPr>
              <w:t>класс</w:t>
            </w:r>
            <w:r w:rsidRPr="00E3192E">
              <w:rPr>
                <w:spacing w:val="-9"/>
                <w:sz w:val="24"/>
                <w:lang w:val="ru-RU"/>
              </w:rPr>
              <w:t xml:space="preserve"> </w:t>
            </w:r>
            <w:r w:rsidRPr="00E3192E">
              <w:rPr>
                <w:sz w:val="24"/>
                <w:lang w:val="ru-RU"/>
              </w:rPr>
              <w:t>тысяч</w:t>
            </w:r>
          </w:p>
        </w:tc>
        <w:tc>
          <w:tcPr>
            <w:tcW w:w="4255" w:type="dxa"/>
          </w:tcPr>
          <w:p w:rsidR="00E3192E" w:rsidRPr="00E3192E" w:rsidRDefault="00E3192E" w:rsidP="00E3192E">
            <w:pPr>
              <w:pStyle w:val="TableParagraph"/>
              <w:spacing w:line="256" w:lineRule="auto"/>
              <w:ind w:left="105" w:right="162"/>
              <w:rPr>
                <w:sz w:val="24"/>
                <w:lang w:val="ru-RU"/>
              </w:rPr>
            </w:pPr>
            <w:r w:rsidRPr="00E3192E">
              <w:rPr>
                <w:sz w:val="24"/>
                <w:lang w:val="ru-RU"/>
              </w:rPr>
              <w:t xml:space="preserve">Развитие умения строить </w:t>
            </w:r>
            <w:proofErr w:type="gramStart"/>
            <w:r w:rsidRPr="00E3192E">
              <w:rPr>
                <w:sz w:val="24"/>
                <w:lang w:val="ru-RU"/>
              </w:rPr>
              <w:t>логическое</w:t>
            </w:r>
            <w:r w:rsidRPr="00E3192E">
              <w:rPr>
                <w:spacing w:val="1"/>
                <w:sz w:val="24"/>
                <w:lang w:val="ru-RU"/>
              </w:rPr>
              <w:t xml:space="preserve"> </w:t>
            </w:r>
            <w:r w:rsidRPr="00E3192E">
              <w:rPr>
                <w:sz w:val="24"/>
                <w:lang w:val="ru-RU"/>
              </w:rPr>
              <w:t>рассуждение</w:t>
            </w:r>
            <w:proofErr w:type="gramEnd"/>
            <w:r w:rsidRPr="00E3192E">
              <w:rPr>
                <w:sz w:val="24"/>
                <w:lang w:val="ru-RU"/>
              </w:rPr>
              <w:t>, включающее</w:t>
            </w:r>
            <w:r w:rsidRPr="00E3192E">
              <w:rPr>
                <w:spacing w:val="1"/>
                <w:sz w:val="24"/>
                <w:lang w:val="ru-RU"/>
              </w:rPr>
              <w:t xml:space="preserve"> </w:t>
            </w:r>
            <w:r w:rsidRPr="00E3192E">
              <w:rPr>
                <w:sz w:val="24"/>
                <w:lang w:val="ru-RU"/>
              </w:rPr>
              <w:t>установление причинно-следственных</w:t>
            </w:r>
            <w:r w:rsidRPr="00E3192E">
              <w:rPr>
                <w:spacing w:val="-57"/>
                <w:sz w:val="24"/>
                <w:lang w:val="ru-RU"/>
              </w:rPr>
              <w:t xml:space="preserve"> </w:t>
            </w:r>
            <w:r w:rsidRPr="00E3192E">
              <w:rPr>
                <w:sz w:val="24"/>
                <w:lang w:val="ru-RU"/>
              </w:rPr>
              <w:t>связей</w:t>
            </w:r>
          </w:p>
          <w:p w:rsidR="00E3192E" w:rsidRPr="00E3192E" w:rsidRDefault="00E3192E" w:rsidP="00E3192E">
            <w:pPr>
              <w:pStyle w:val="TableParagraph"/>
              <w:spacing w:line="256" w:lineRule="auto"/>
              <w:ind w:left="105" w:right="162"/>
              <w:rPr>
                <w:sz w:val="24"/>
                <w:lang w:val="ru-RU"/>
              </w:rPr>
            </w:pPr>
            <w:r w:rsidRPr="00E3192E">
              <w:rPr>
                <w:sz w:val="24"/>
                <w:lang w:val="ru-RU"/>
              </w:rPr>
              <w:t>Развитие</w:t>
            </w:r>
            <w:r w:rsidRPr="00E3192E">
              <w:rPr>
                <w:spacing w:val="-6"/>
                <w:sz w:val="24"/>
                <w:lang w:val="ru-RU"/>
              </w:rPr>
              <w:t xml:space="preserve"> </w:t>
            </w:r>
            <w:r w:rsidRPr="00E3192E">
              <w:rPr>
                <w:sz w:val="24"/>
                <w:lang w:val="ru-RU"/>
              </w:rPr>
              <w:t>математических представлений, развитие</w:t>
            </w:r>
            <w:r w:rsidRPr="00E3192E">
              <w:rPr>
                <w:spacing w:val="-57"/>
                <w:sz w:val="24"/>
                <w:lang w:val="ru-RU"/>
              </w:rPr>
              <w:t xml:space="preserve"> </w:t>
            </w:r>
            <w:r w:rsidRPr="00E3192E">
              <w:rPr>
                <w:sz w:val="24"/>
                <w:lang w:val="ru-RU"/>
              </w:rPr>
              <w:t>мыслительных</w:t>
            </w:r>
            <w:r w:rsidRPr="00E3192E">
              <w:rPr>
                <w:spacing w:val="-8"/>
                <w:sz w:val="24"/>
                <w:lang w:val="ru-RU"/>
              </w:rPr>
              <w:t xml:space="preserve"> </w:t>
            </w:r>
            <w:r w:rsidRPr="00E3192E">
              <w:rPr>
                <w:sz w:val="24"/>
                <w:lang w:val="ru-RU"/>
              </w:rPr>
              <w:t>операций</w:t>
            </w:r>
          </w:p>
        </w:tc>
      </w:tr>
      <w:tr w:rsidR="00E3192E" w:rsidTr="00E3192E">
        <w:trPr>
          <w:trHeight w:val="1132"/>
        </w:trPr>
        <w:tc>
          <w:tcPr>
            <w:tcW w:w="685" w:type="dxa"/>
            <w:gridSpan w:val="4"/>
            <w:tcBorders>
              <w:right w:val="single" w:sz="4" w:space="0" w:color="auto"/>
            </w:tcBorders>
          </w:tcPr>
          <w:p w:rsidR="00E3192E" w:rsidRDefault="00E3192E" w:rsidP="00E3192E">
            <w:pPr>
              <w:pStyle w:val="TableParagraph"/>
              <w:spacing w:line="268" w:lineRule="exact"/>
              <w:jc w:val="center"/>
              <w:rPr>
                <w:sz w:val="24"/>
              </w:rPr>
            </w:pPr>
            <w:r>
              <w:rPr>
                <w:sz w:val="24"/>
              </w:rPr>
              <w:t>21</w:t>
            </w:r>
          </w:p>
        </w:tc>
        <w:tc>
          <w:tcPr>
            <w:tcW w:w="686" w:type="dxa"/>
            <w:gridSpan w:val="3"/>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left="105" w:right="156"/>
              <w:rPr>
                <w:sz w:val="24"/>
                <w:lang w:val="ru-RU"/>
              </w:rPr>
            </w:pPr>
            <w:r w:rsidRPr="00E3192E">
              <w:rPr>
                <w:sz w:val="24"/>
                <w:lang w:val="ru-RU"/>
              </w:rPr>
              <w:t>«Весна: сезонные изменения в</w:t>
            </w:r>
            <w:r w:rsidRPr="00E3192E">
              <w:rPr>
                <w:spacing w:val="-58"/>
                <w:sz w:val="24"/>
                <w:lang w:val="ru-RU"/>
              </w:rPr>
              <w:t xml:space="preserve"> </w:t>
            </w:r>
            <w:r w:rsidRPr="00E3192E">
              <w:rPr>
                <w:sz w:val="24"/>
                <w:lang w:val="ru-RU"/>
              </w:rPr>
              <w:t>природе». Составление</w:t>
            </w:r>
            <w:r w:rsidRPr="00E3192E">
              <w:rPr>
                <w:spacing w:val="1"/>
                <w:sz w:val="24"/>
                <w:lang w:val="ru-RU"/>
              </w:rPr>
              <w:t xml:space="preserve"> </w:t>
            </w:r>
            <w:r w:rsidRPr="00E3192E">
              <w:rPr>
                <w:sz w:val="24"/>
                <w:lang w:val="ru-RU"/>
              </w:rPr>
              <w:t>диалога по серии сюжетных</w:t>
            </w:r>
            <w:r w:rsidRPr="00E3192E">
              <w:rPr>
                <w:spacing w:val="1"/>
                <w:sz w:val="24"/>
                <w:lang w:val="ru-RU"/>
              </w:rPr>
              <w:t xml:space="preserve"> </w:t>
            </w:r>
            <w:r w:rsidRPr="00E3192E">
              <w:rPr>
                <w:sz w:val="24"/>
                <w:lang w:val="ru-RU"/>
              </w:rPr>
              <w:t>картинок.</w:t>
            </w:r>
          </w:p>
          <w:p w:rsidR="00E3192E" w:rsidRPr="00E3192E" w:rsidRDefault="00E3192E" w:rsidP="00E3192E">
            <w:pPr>
              <w:pStyle w:val="TableParagraph"/>
              <w:spacing w:before="147" w:line="256" w:lineRule="auto"/>
              <w:ind w:left="105" w:right="460"/>
              <w:rPr>
                <w:sz w:val="24"/>
                <w:lang w:val="ru-RU"/>
              </w:rPr>
            </w:pPr>
            <w:r w:rsidRPr="00E3192E">
              <w:rPr>
                <w:sz w:val="24"/>
                <w:lang w:val="ru-RU"/>
              </w:rPr>
              <w:t>Соотношения между</w:t>
            </w:r>
            <w:r w:rsidRPr="00E3192E">
              <w:rPr>
                <w:spacing w:val="1"/>
                <w:sz w:val="24"/>
                <w:lang w:val="ru-RU"/>
              </w:rPr>
              <w:t xml:space="preserve"> </w:t>
            </w:r>
            <w:r w:rsidRPr="00E3192E">
              <w:rPr>
                <w:sz w:val="24"/>
                <w:lang w:val="ru-RU"/>
              </w:rPr>
              <w:t>единицами</w:t>
            </w:r>
            <w:r w:rsidRPr="00E3192E">
              <w:rPr>
                <w:spacing w:val="-6"/>
                <w:sz w:val="24"/>
                <w:lang w:val="ru-RU"/>
              </w:rPr>
              <w:t xml:space="preserve"> </w:t>
            </w:r>
            <w:r w:rsidRPr="00E3192E">
              <w:rPr>
                <w:sz w:val="24"/>
                <w:lang w:val="ru-RU"/>
              </w:rPr>
              <w:t>длины.</w:t>
            </w:r>
            <w:r w:rsidRPr="00E3192E">
              <w:rPr>
                <w:spacing w:val="-5"/>
                <w:sz w:val="24"/>
                <w:lang w:val="ru-RU"/>
              </w:rPr>
              <w:t xml:space="preserve"> </w:t>
            </w:r>
            <w:r w:rsidRPr="00E3192E">
              <w:rPr>
                <w:sz w:val="24"/>
                <w:lang w:val="ru-RU"/>
              </w:rPr>
              <w:t>Перевод</w:t>
            </w:r>
            <w:r w:rsidRPr="00E3192E">
              <w:rPr>
                <w:spacing w:val="-57"/>
                <w:sz w:val="24"/>
                <w:lang w:val="ru-RU"/>
              </w:rPr>
              <w:t xml:space="preserve"> </w:t>
            </w:r>
            <w:r w:rsidRPr="00E3192E">
              <w:rPr>
                <w:sz w:val="24"/>
                <w:lang w:val="ru-RU"/>
              </w:rPr>
              <w:t>одних единиц</w:t>
            </w:r>
            <w:r w:rsidRPr="00E3192E">
              <w:rPr>
                <w:spacing w:val="58"/>
                <w:sz w:val="24"/>
                <w:lang w:val="ru-RU"/>
              </w:rPr>
              <w:t xml:space="preserve"> </w:t>
            </w:r>
            <w:r w:rsidRPr="00E3192E">
              <w:rPr>
                <w:sz w:val="24"/>
                <w:lang w:val="ru-RU"/>
              </w:rPr>
              <w:t>в</w:t>
            </w:r>
            <w:r w:rsidRPr="00E3192E">
              <w:rPr>
                <w:spacing w:val="-2"/>
                <w:sz w:val="24"/>
                <w:lang w:val="ru-RU"/>
              </w:rPr>
              <w:t xml:space="preserve"> </w:t>
            </w:r>
            <w:r w:rsidRPr="00E3192E">
              <w:rPr>
                <w:sz w:val="24"/>
                <w:lang w:val="ru-RU"/>
              </w:rPr>
              <w:t>другие.</w:t>
            </w:r>
          </w:p>
        </w:tc>
        <w:tc>
          <w:tcPr>
            <w:tcW w:w="3829" w:type="dxa"/>
            <w:gridSpan w:val="2"/>
          </w:tcPr>
          <w:p w:rsidR="00E3192E" w:rsidRPr="00E3192E" w:rsidRDefault="00E3192E" w:rsidP="00E3192E">
            <w:pPr>
              <w:pStyle w:val="TableParagraph"/>
              <w:spacing w:line="256" w:lineRule="auto"/>
              <w:ind w:left="107" w:right="362"/>
              <w:rPr>
                <w:sz w:val="24"/>
                <w:lang w:val="ru-RU"/>
              </w:rPr>
            </w:pPr>
            <w:r w:rsidRPr="00E3192E">
              <w:rPr>
                <w:sz w:val="24"/>
                <w:lang w:val="ru-RU"/>
              </w:rPr>
              <w:t>Закрепление знаний о сезонных</w:t>
            </w:r>
            <w:r w:rsidRPr="00E3192E">
              <w:rPr>
                <w:spacing w:val="-58"/>
                <w:sz w:val="24"/>
                <w:lang w:val="ru-RU"/>
              </w:rPr>
              <w:t xml:space="preserve"> </w:t>
            </w:r>
            <w:r w:rsidRPr="00E3192E">
              <w:rPr>
                <w:sz w:val="24"/>
                <w:lang w:val="ru-RU"/>
              </w:rPr>
              <w:t>изменениях в природе, знание</w:t>
            </w:r>
            <w:r w:rsidRPr="00E3192E">
              <w:rPr>
                <w:spacing w:val="1"/>
                <w:sz w:val="24"/>
                <w:lang w:val="ru-RU"/>
              </w:rPr>
              <w:t xml:space="preserve"> </w:t>
            </w:r>
            <w:r w:rsidRPr="00E3192E">
              <w:rPr>
                <w:sz w:val="24"/>
                <w:lang w:val="ru-RU"/>
              </w:rPr>
              <w:t>весенних</w:t>
            </w:r>
            <w:r w:rsidRPr="00E3192E">
              <w:rPr>
                <w:spacing w:val="1"/>
                <w:sz w:val="24"/>
                <w:lang w:val="ru-RU"/>
              </w:rPr>
              <w:t xml:space="preserve"> </w:t>
            </w:r>
            <w:r w:rsidRPr="00E3192E">
              <w:rPr>
                <w:sz w:val="24"/>
                <w:lang w:val="ru-RU"/>
              </w:rPr>
              <w:t>месяцев.</w:t>
            </w:r>
          </w:p>
          <w:p w:rsidR="00E3192E" w:rsidRPr="00E3192E" w:rsidRDefault="00E3192E" w:rsidP="00E3192E">
            <w:pPr>
              <w:pStyle w:val="TableParagraph"/>
              <w:spacing w:line="256" w:lineRule="auto"/>
              <w:ind w:left="107" w:right="362"/>
              <w:rPr>
                <w:sz w:val="24"/>
                <w:lang w:val="ru-RU"/>
              </w:rPr>
            </w:pPr>
            <w:r w:rsidRPr="00E3192E">
              <w:rPr>
                <w:sz w:val="24"/>
                <w:lang w:val="ru-RU"/>
              </w:rPr>
              <w:t>Повторение словарных слов по</w:t>
            </w:r>
            <w:r w:rsidRPr="00E3192E">
              <w:rPr>
                <w:spacing w:val="-58"/>
                <w:sz w:val="24"/>
                <w:lang w:val="ru-RU"/>
              </w:rPr>
              <w:t xml:space="preserve"> </w:t>
            </w:r>
            <w:r w:rsidRPr="00E3192E">
              <w:rPr>
                <w:sz w:val="24"/>
                <w:lang w:val="ru-RU"/>
              </w:rPr>
              <w:t>теме.</w:t>
            </w:r>
          </w:p>
          <w:p w:rsidR="00E3192E" w:rsidRPr="00E3192E" w:rsidRDefault="00E3192E" w:rsidP="00E3192E">
            <w:pPr>
              <w:pStyle w:val="TableParagraph"/>
              <w:spacing w:line="256" w:lineRule="auto"/>
              <w:ind w:left="107" w:right="362"/>
              <w:rPr>
                <w:sz w:val="24"/>
                <w:lang w:val="ru-RU"/>
              </w:rPr>
            </w:pPr>
            <w:r w:rsidRPr="00E3192E">
              <w:rPr>
                <w:sz w:val="24"/>
                <w:lang w:val="ru-RU"/>
              </w:rPr>
              <w:t>Составление</w:t>
            </w:r>
            <w:r w:rsidRPr="00E3192E">
              <w:rPr>
                <w:spacing w:val="-4"/>
                <w:sz w:val="24"/>
                <w:lang w:val="ru-RU"/>
              </w:rPr>
              <w:t xml:space="preserve"> </w:t>
            </w:r>
            <w:r w:rsidRPr="00E3192E">
              <w:rPr>
                <w:sz w:val="24"/>
                <w:lang w:val="ru-RU"/>
              </w:rPr>
              <w:t>диалога</w:t>
            </w:r>
            <w:r w:rsidRPr="00E3192E">
              <w:rPr>
                <w:spacing w:val="-3"/>
                <w:sz w:val="24"/>
                <w:lang w:val="ru-RU"/>
              </w:rPr>
              <w:t xml:space="preserve"> </w:t>
            </w:r>
            <w:r w:rsidRPr="00E3192E">
              <w:rPr>
                <w:sz w:val="24"/>
                <w:lang w:val="ru-RU"/>
              </w:rPr>
              <w:t>по</w:t>
            </w:r>
            <w:r w:rsidRPr="00E3192E">
              <w:rPr>
                <w:spacing w:val="-3"/>
                <w:sz w:val="24"/>
                <w:lang w:val="ru-RU"/>
              </w:rPr>
              <w:t xml:space="preserve"> </w:t>
            </w:r>
            <w:r w:rsidRPr="00E3192E">
              <w:rPr>
                <w:sz w:val="24"/>
                <w:lang w:val="ru-RU"/>
              </w:rPr>
              <w:t>серии</w:t>
            </w:r>
            <w:r w:rsidRPr="00E3192E">
              <w:rPr>
                <w:spacing w:val="-57"/>
                <w:sz w:val="24"/>
                <w:lang w:val="ru-RU"/>
              </w:rPr>
              <w:t xml:space="preserve"> </w:t>
            </w:r>
            <w:r w:rsidRPr="00E3192E">
              <w:rPr>
                <w:sz w:val="24"/>
                <w:lang w:val="ru-RU"/>
              </w:rPr>
              <w:t>сюжетных картинок.</w:t>
            </w:r>
          </w:p>
          <w:p w:rsidR="00E3192E" w:rsidRDefault="00E3192E" w:rsidP="00E3192E">
            <w:pPr>
              <w:pStyle w:val="TableParagraph"/>
              <w:spacing w:line="256" w:lineRule="auto"/>
              <w:ind w:left="107" w:right="362"/>
              <w:rPr>
                <w:sz w:val="24"/>
              </w:rPr>
            </w:pPr>
            <w:r w:rsidRPr="00E3192E">
              <w:rPr>
                <w:sz w:val="24"/>
                <w:lang w:val="ru-RU"/>
              </w:rPr>
              <w:t>Закрепление соотношения порядка</w:t>
            </w:r>
            <w:r w:rsidRPr="00E3192E">
              <w:rPr>
                <w:spacing w:val="-57"/>
                <w:sz w:val="24"/>
                <w:lang w:val="ru-RU"/>
              </w:rPr>
              <w:t xml:space="preserve"> </w:t>
            </w:r>
            <w:r w:rsidRPr="00E3192E">
              <w:rPr>
                <w:sz w:val="24"/>
                <w:lang w:val="ru-RU"/>
              </w:rPr>
              <w:t>мер</w:t>
            </w:r>
            <w:r w:rsidRPr="00E3192E">
              <w:rPr>
                <w:spacing w:val="-2"/>
                <w:sz w:val="24"/>
                <w:lang w:val="ru-RU"/>
              </w:rPr>
              <w:t xml:space="preserve"> </w:t>
            </w:r>
            <w:r w:rsidRPr="00E3192E">
              <w:rPr>
                <w:sz w:val="24"/>
                <w:lang w:val="ru-RU"/>
              </w:rPr>
              <w:t>длины.</w:t>
            </w:r>
            <w:r w:rsidRPr="00E3192E">
              <w:rPr>
                <w:spacing w:val="-2"/>
                <w:sz w:val="24"/>
                <w:lang w:val="ru-RU"/>
              </w:rPr>
              <w:t xml:space="preserve"> </w:t>
            </w:r>
            <w:r>
              <w:rPr>
                <w:sz w:val="24"/>
              </w:rPr>
              <w:t>Измерение</w:t>
            </w:r>
            <w:r>
              <w:rPr>
                <w:spacing w:val="-3"/>
                <w:sz w:val="24"/>
              </w:rPr>
              <w:t xml:space="preserve"> </w:t>
            </w:r>
            <w:r>
              <w:rPr>
                <w:sz w:val="24"/>
              </w:rPr>
              <w:t>предметов.</w:t>
            </w:r>
          </w:p>
        </w:tc>
        <w:tc>
          <w:tcPr>
            <w:tcW w:w="2836" w:type="dxa"/>
            <w:gridSpan w:val="2"/>
          </w:tcPr>
          <w:p w:rsidR="00E3192E" w:rsidRPr="00E3192E" w:rsidRDefault="00E3192E" w:rsidP="00E3192E">
            <w:pPr>
              <w:pStyle w:val="TableParagraph"/>
              <w:spacing w:line="268" w:lineRule="exact"/>
              <w:ind w:left="166"/>
              <w:rPr>
                <w:sz w:val="24"/>
                <w:lang w:val="ru-RU"/>
              </w:rPr>
            </w:pPr>
            <w:r w:rsidRPr="00E3192E">
              <w:rPr>
                <w:sz w:val="24"/>
                <w:lang w:val="ru-RU"/>
              </w:rPr>
              <w:t>Март,</w:t>
            </w:r>
            <w:r w:rsidRPr="00E3192E">
              <w:rPr>
                <w:spacing w:val="-4"/>
                <w:sz w:val="24"/>
                <w:lang w:val="ru-RU"/>
              </w:rPr>
              <w:t xml:space="preserve"> </w:t>
            </w:r>
            <w:r w:rsidRPr="00E3192E">
              <w:rPr>
                <w:sz w:val="24"/>
                <w:lang w:val="ru-RU"/>
              </w:rPr>
              <w:t>апрель,</w:t>
            </w:r>
            <w:r w:rsidRPr="00E3192E">
              <w:rPr>
                <w:spacing w:val="-2"/>
                <w:sz w:val="24"/>
                <w:lang w:val="ru-RU"/>
              </w:rPr>
              <w:t xml:space="preserve"> </w:t>
            </w:r>
            <w:r w:rsidRPr="00E3192E">
              <w:rPr>
                <w:sz w:val="24"/>
                <w:lang w:val="ru-RU"/>
              </w:rPr>
              <w:t>май.</w:t>
            </w:r>
          </w:p>
          <w:p w:rsidR="00E3192E" w:rsidRPr="00E3192E" w:rsidRDefault="00E3192E" w:rsidP="00E3192E">
            <w:pPr>
              <w:pStyle w:val="TableParagraph"/>
              <w:spacing w:before="177" w:line="256" w:lineRule="auto"/>
              <w:ind w:left="106" w:right="209"/>
              <w:rPr>
                <w:sz w:val="24"/>
                <w:lang w:val="ru-RU"/>
              </w:rPr>
            </w:pPr>
            <w:r w:rsidRPr="00E3192E">
              <w:rPr>
                <w:sz w:val="24"/>
                <w:lang w:val="ru-RU"/>
              </w:rPr>
              <w:t>Проталина, первоцветы,</w:t>
            </w:r>
            <w:r w:rsidRPr="00E3192E">
              <w:rPr>
                <w:spacing w:val="-58"/>
                <w:sz w:val="24"/>
                <w:lang w:val="ru-RU"/>
              </w:rPr>
              <w:t xml:space="preserve"> </w:t>
            </w:r>
            <w:r w:rsidRPr="00E3192E">
              <w:rPr>
                <w:sz w:val="24"/>
                <w:lang w:val="ru-RU"/>
              </w:rPr>
              <w:t>ледоход,</w:t>
            </w:r>
            <w:r w:rsidRPr="00E3192E">
              <w:rPr>
                <w:spacing w:val="-1"/>
                <w:sz w:val="24"/>
                <w:lang w:val="ru-RU"/>
              </w:rPr>
              <w:t xml:space="preserve"> </w:t>
            </w:r>
            <w:r w:rsidRPr="00E3192E">
              <w:rPr>
                <w:sz w:val="24"/>
                <w:lang w:val="ru-RU"/>
              </w:rPr>
              <w:t>полынья</w:t>
            </w:r>
          </w:p>
        </w:tc>
        <w:tc>
          <w:tcPr>
            <w:tcW w:w="4255" w:type="dxa"/>
          </w:tcPr>
          <w:p w:rsidR="00E3192E" w:rsidRPr="00E3192E" w:rsidRDefault="00E3192E" w:rsidP="00E3192E">
            <w:pPr>
              <w:pStyle w:val="TableParagraph"/>
              <w:spacing w:line="254" w:lineRule="auto"/>
              <w:ind w:left="105" w:right="132"/>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w:t>
            </w:r>
            <w:r w:rsidRPr="00E3192E">
              <w:rPr>
                <w:spacing w:val="-3"/>
                <w:sz w:val="24"/>
                <w:lang w:val="ru-RU"/>
              </w:rPr>
              <w:t xml:space="preserve"> </w:t>
            </w:r>
            <w:r w:rsidRPr="00E3192E">
              <w:rPr>
                <w:sz w:val="24"/>
                <w:lang w:val="ru-RU"/>
              </w:rPr>
              <w:t>развитие</w:t>
            </w:r>
            <w:r w:rsidRPr="00E3192E">
              <w:rPr>
                <w:spacing w:val="-2"/>
                <w:sz w:val="24"/>
                <w:lang w:val="ru-RU"/>
              </w:rPr>
              <w:t xml:space="preserve"> </w:t>
            </w:r>
            <w:r w:rsidRPr="00E3192E">
              <w:rPr>
                <w:sz w:val="24"/>
                <w:lang w:val="ru-RU"/>
              </w:rPr>
              <w:t>умения</w:t>
            </w:r>
            <w:r w:rsidRPr="00E3192E">
              <w:rPr>
                <w:spacing w:val="-2"/>
                <w:sz w:val="24"/>
                <w:lang w:val="ru-RU"/>
              </w:rPr>
              <w:t xml:space="preserve"> </w:t>
            </w:r>
            <w:r w:rsidRPr="00E3192E">
              <w:rPr>
                <w:sz w:val="24"/>
                <w:lang w:val="ru-RU"/>
              </w:rPr>
              <w:t>вести</w:t>
            </w:r>
            <w:r w:rsidRPr="00E3192E">
              <w:rPr>
                <w:spacing w:val="-3"/>
                <w:sz w:val="24"/>
                <w:lang w:val="ru-RU"/>
              </w:rPr>
              <w:t xml:space="preserve"> </w:t>
            </w:r>
            <w:r w:rsidRPr="00E3192E">
              <w:rPr>
                <w:sz w:val="24"/>
                <w:lang w:val="ru-RU"/>
              </w:rPr>
              <w:t>диалог.</w:t>
            </w:r>
          </w:p>
          <w:p w:rsidR="00E3192E" w:rsidRPr="00E3192E" w:rsidRDefault="00E3192E" w:rsidP="00E3192E">
            <w:pPr>
              <w:pStyle w:val="TableParagraph"/>
              <w:spacing w:line="254" w:lineRule="auto"/>
              <w:ind w:left="105" w:right="132"/>
              <w:rPr>
                <w:sz w:val="24"/>
                <w:lang w:val="ru-RU"/>
              </w:rPr>
            </w:pPr>
            <w:r w:rsidRPr="00E3192E">
              <w:rPr>
                <w:sz w:val="24"/>
                <w:lang w:val="ru-RU"/>
              </w:rPr>
              <w:t>Развитие</w:t>
            </w:r>
            <w:r w:rsidRPr="00E3192E">
              <w:rPr>
                <w:spacing w:val="-10"/>
                <w:sz w:val="24"/>
                <w:lang w:val="ru-RU"/>
              </w:rPr>
              <w:t xml:space="preserve"> </w:t>
            </w:r>
            <w:r w:rsidRPr="00E3192E">
              <w:rPr>
                <w:sz w:val="24"/>
                <w:lang w:val="ru-RU"/>
              </w:rPr>
              <w:t>математических</w:t>
            </w:r>
            <w:r w:rsidRPr="00E3192E">
              <w:rPr>
                <w:spacing w:val="-57"/>
                <w:sz w:val="24"/>
                <w:lang w:val="ru-RU"/>
              </w:rPr>
              <w:t xml:space="preserve"> </w:t>
            </w:r>
            <w:r w:rsidRPr="00E3192E">
              <w:rPr>
                <w:sz w:val="24"/>
                <w:lang w:val="ru-RU"/>
              </w:rPr>
              <w:t>представлений, развитие</w:t>
            </w:r>
            <w:r w:rsidRPr="00E3192E">
              <w:rPr>
                <w:spacing w:val="1"/>
                <w:sz w:val="24"/>
                <w:lang w:val="ru-RU"/>
              </w:rPr>
              <w:t xml:space="preserve"> </w:t>
            </w:r>
            <w:r w:rsidRPr="00E3192E">
              <w:rPr>
                <w:sz w:val="24"/>
                <w:lang w:val="ru-RU"/>
              </w:rPr>
              <w:t>мыслительных</w:t>
            </w:r>
            <w:r w:rsidRPr="00E3192E">
              <w:rPr>
                <w:spacing w:val="-3"/>
                <w:sz w:val="24"/>
                <w:lang w:val="ru-RU"/>
              </w:rPr>
              <w:t xml:space="preserve"> </w:t>
            </w:r>
            <w:r w:rsidRPr="00E3192E">
              <w:rPr>
                <w:sz w:val="24"/>
                <w:lang w:val="ru-RU"/>
              </w:rPr>
              <w:t>операций</w:t>
            </w:r>
          </w:p>
        </w:tc>
      </w:tr>
      <w:tr w:rsidR="00E3192E" w:rsidTr="00E3192E">
        <w:trPr>
          <w:trHeight w:val="1132"/>
        </w:trPr>
        <w:tc>
          <w:tcPr>
            <w:tcW w:w="685" w:type="dxa"/>
            <w:gridSpan w:val="4"/>
            <w:tcBorders>
              <w:right w:val="single" w:sz="4" w:space="0" w:color="auto"/>
            </w:tcBorders>
          </w:tcPr>
          <w:p w:rsidR="00E3192E" w:rsidRDefault="00E3192E" w:rsidP="00E3192E">
            <w:pPr>
              <w:pStyle w:val="TableParagraph"/>
              <w:spacing w:line="268" w:lineRule="exact"/>
              <w:jc w:val="center"/>
              <w:rPr>
                <w:sz w:val="24"/>
              </w:rPr>
            </w:pPr>
            <w:r>
              <w:rPr>
                <w:sz w:val="24"/>
              </w:rPr>
              <w:t>22</w:t>
            </w:r>
          </w:p>
        </w:tc>
        <w:tc>
          <w:tcPr>
            <w:tcW w:w="686" w:type="dxa"/>
            <w:gridSpan w:val="3"/>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left="105" w:right="141"/>
              <w:jc w:val="both"/>
              <w:rPr>
                <w:sz w:val="24"/>
                <w:lang w:val="ru-RU"/>
              </w:rPr>
            </w:pPr>
            <w:r w:rsidRPr="00E3192E">
              <w:rPr>
                <w:sz w:val="24"/>
                <w:lang w:val="ru-RU"/>
              </w:rPr>
              <w:t>Словоизменение. Уточнение и</w:t>
            </w:r>
            <w:r w:rsidRPr="00E3192E">
              <w:rPr>
                <w:spacing w:val="-57"/>
                <w:sz w:val="24"/>
                <w:lang w:val="ru-RU"/>
              </w:rPr>
              <w:t xml:space="preserve"> </w:t>
            </w:r>
            <w:r w:rsidRPr="00E3192E">
              <w:rPr>
                <w:sz w:val="24"/>
                <w:lang w:val="ru-RU"/>
              </w:rPr>
              <w:t>расширение словарного запаса</w:t>
            </w:r>
            <w:r w:rsidRPr="00E3192E">
              <w:rPr>
                <w:spacing w:val="-58"/>
                <w:sz w:val="24"/>
                <w:lang w:val="ru-RU"/>
              </w:rPr>
              <w:t xml:space="preserve"> </w:t>
            </w:r>
            <w:r w:rsidRPr="00E3192E">
              <w:rPr>
                <w:sz w:val="24"/>
                <w:lang w:val="ru-RU"/>
              </w:rPr>
              <w:t>слов по теме: «Животный мир</w:t>
            </w:r>
            <w:r w:rsidRPr="00E3192E">
              <w:rPr>
                <w:spacing w:val="-57"/>
                <w:sz w:val="24"/>
                <w:lang w:val="ru-RU"/>
              </w:rPr>
              <w:t xml:space="preserve"> </w:t>
            </w:r>
            <w:r w:rsidRPr="00E3192E">
              <w:rPr>
                <w:sz w:val="24"/>
                <w:lang w:val="ru-RU"/>
              </w:rPr>
              <w:t>весной».</w:t>
            </w:r>
          </w:p>
          <w:p w:rsidR="00E3192E" w:rsidRDefault="00E3192E" w:rsidP="00E3192E">
            <w:pPr>
              <w:pStyle w:val="TableParagraph"/>
              <w:spacing w:before="150" w:line="254" w:lineRule="auto"/>
              <w:ind w:left="105" w:right="114"/>
              <w:jc w:val="both"/>
              <w:rPr>
                <w:sz w:val="24"/>
              </w:rPr>
            </w:pPr>
            <w:r>
              <w:rPr>
                <w:sz w:val="24"/>
              </w:rPr>
              <w:t>Трехзначные числа. Разрядные</w:t>
            </w:r>
            <w:r>
              <w:rPr>
                <w:spacing w:val="-58"/>
                <w:sz w:val="24"/>
              </w:rPr>
              <w:t xml:space="preserve"> </w:t>
            </w:r>
            <w:r>
              <w:rPr>
                <w:sz w:val="24"/>
              </w:rPr>
              <w:t>слагаемые.</w:t>
            </w:r>
          </w:p>
        </w:tc>
        <w:tc>
          <w:tcPr>
            <w:tcW w:w="3829" w:type="dxa"/>
            <w:gridSpan w:val="2"/>
          </w:tcPr>
          <w:p w:rsidR="00E3192E" w:rsidRPr="00E3192E" w:rsidRDefault="00E3192E" w:rsidP="00E3192E">
            <w:pPr>
              <w:pStyle w:val="TableParagraph"/>
              <w:spacing w:line="256" w:lineRule="auto"/>
              <w:ind w:left="107" w:right="313"/>
              <w:rPr>
                <w:sz w:val="24"/>
                <w:lang w:val="ru-RU"/>
              </w:rPr>
            </w:pPr>
            <w:r w:rsidRPr="00E3192E">
              <w:rPr>
                <w:sz w:val="24"/>
                <w:lang w:val="ru-RU"/>
              </w:rPr>
              <w:t>Повторение названий животных,</w:t>
            </w:r>
            <w:r w:rsidRPr="00E3192E">
              <w:rPr>
                <w:spacing w:val="-58"/>
                <w:sz w:val="24"/>
                <w:lang w:val="ru-RU"/>
              </w:rPr>
              <w:t xml:space="preserve"> </w:t>
            </w:r>
            <w:r w:rsidRPr="00E3192E">
              <w:rPr>
                <w:sz w:val="24"/>
                <w:lang w:val="ru-RU"/>
              </w:rPr>
              <w:t>живущих в лесу. Закрепление</w:t>
            </w:r>
            <w:r w:rsidRPr="00E3192E">
              <w:rPr>
                <w:spacing w:val="1"/>
                <w:sz w:val="24"/>
                <w:lang w:val="ru-RU"/>
              </w:rPr>
              <w:t xml:space="preserve"> </w:t>
            </w:r>
            <w:r w:rsidRPr="00E3192E">
              <w:rPr>
                <w:sz w:val="24"/>
                <w:lang w:val="ru-RU"/>
              </w:rPr>
              <w:t>словарных слов</w:t>
            </w:r>
            <w:r w:rsidRPr="00E3192E">
              <w:rPr>
                <w:spacing w:val="-2"/>
                <w:sz w:val="24"/>
                <w:lang w:val="ru-RU"/>
              </w:rPr>
              <w:t xml:space="preserve"> </w:t>
            </w:r>
            <w:r w:rsidRPr="00E3192E">
              <w:rPr>
                <w:sz w:val="24"/>
                <w:lang w:val="ru-RU"/>
              </w:rPr>
              <w:t>по теме.</w:t>
            </w:r>
          </w:p>
          <w:p w:rsidR="00E3192E" w:rsidRPr="00E3192E" w:rsidRDefault="00E3192E" w:rsidP="00E3192E">
            <w:pPr>
              <w:pStyle w:val="TableParagraph"/>
              <w:spacing w:line="256" w:lineRule="auto"/>
              <w:ind w:left="107" w:right="225"/>
              <w:rPr>
                <w:sz w:val="24"/>
                <w:lang w:val="ru-RU"/>
              </w:rPr>
            </w:pPr>
            <w:r w:rsidRPr="00E3192E">
              <w:rPr>
                <w:sz w:val="24"/>
                <w:lang w:val="ru-RU"/>
              </w:rPr>
              <w:t>Составление рассказов-описаний.</w:t>
            </w:r>
            <w:r w:rsidRPr="00E3192E">
              <w:rPr>
                <w:spacing w:val="-57"/>
                <w:sz w:val="24"/>
                <w:lang w:val="ru-RU"/>
              </w:rPr>
              <w:t xml:space="preserve"> </w:t>
            </w:r>
            <w:r w:rsidRPr="00E3192E">
              <w:rPr>
                <w:sz w:val="24"/>
                <w:lang w:val="ru-RU"/>
              </w:rPr>
              <w:t>Закрепление правил бережного</w:t>
            </w:r>
            <w:r w:rsidRPr="00E3192E">
              <w:rPr>
                <w:spacing w:val="1"/>
                <w:sz w:val="24"/>
                <w:lang w:val="ru-RU"/>
              </w:rPr>
              <w:t xml:space="preserve"> </w:t>
            </w:r>
            <w:r w:rsidRPr="00E3192E">
              <w:rPr>
                <w:sz w:val="24"/>
                <w:lang w:val="ru-RU"/>
              </w:rPr>
              <w:t>отношения</w:t>
            </w:r>
            <w:r w:rsidRPr="00E3192E">
              <w:rPr>
                <w:spacing w:val="-4"/>
                <w:sz w:val="24"/>
                <w:lang w:val="ru-RU"/>
              </w:rPr>
              <w:t xml:space="preserve"> </w:t>
            </w:r>
            <w:r w:rsidRPr="00E3192E">
              <w:rPr>
                <w:sz w:val="24"/>
                <w:lang w:val="ru-RU"/>
              </w:rPr>
              <w:t>к животным.</w:t>
            </w:r>
          </w:p>
          <w:p w:rsidR="00E3192E" w:rsidRDefault="00E3192E" w:rsidP="00E3192E">
            <w:pPr>
              <w:pStyle w:val="TableParagraph"/>
              <w:spacing w:line="256" w:lineRule="auto"/>
              <w:ind w:left="107" w:right="225"/>
              <w:rPr>
                <w:sz w:val="24"/>
              </w:rPr>
            </w:pPr>
            <w:r w:rsidRPr="00E3192E">
              <w:rPr>
                <w:sz w:val="24"/>
                <w:lang w:val="ru-RU"/>
              </w:rPr>
              <w:t>Упражнения</w:t>
            </w:r>
            <w:r w:rsidRPr="00E3192E">
              <w:rPr>
                <w:spacing w:val="-6"/>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 xml:space="preserve">словоизменение. Чтение чисел. </w:t>
            </w:r>
            <w:r>
              <w:rPr>
                <w:sz w:val="24"/>
              </w:rPr>
              <w:t>Операции с</w:t>
            </w:r>
            <w:r>
              <w:rPr>
                <w:spacing w:val="-58"/>
                <w:sz w:val="24"/>
              </w:rPr>
              <w:t xml:space="preserve"> </w:t>
            </w:r>
            <w:r>
              <w:rPr>
                <w:sz w:val="24"/>
              </w:rPr>
              <w:t>числами</w:t>
            </w:r>
          </w:p>
        </w:tc>
        <w:tc>
          <w:tcPr>
            <w:tcW w:w="2836" w:type="dxa"/>
            <w:gridSpan w:val="2"/>
          </w:tcPr>
          <w:p w:rsidR="00E3192E" w:rsidRPr="00E3192E" w:rsidRDefault="00E3192E" w:rsidP="00E3192E">
            <w:pPr>
              <w:pStyle w:val="TableParagraph"/>
              <w:spacing w:line="268" w:lineRule="exact"/>
              <w:ind w:left="106"/>
              <w:rPr>
                <w:sz w:val="24"/>
                <w:lang w:val="ru-RU"/>
              </w:rPr>
            </w:pPr>
            <w:r w:rsidRPr="00E3192E">
              <w:rPr>
                <w:sz w:val="24"/>
                <w:lang w:val="ru-RU"/>
              </w:rPr>
              <w:t>Спячка,</w:t>
            </w:r>
            <w:r w:rsidRPr="00E3192E">
              <w:rPr>
                <w:spacing w:val="-4"/>
                <w:sz w:val="24"/>
                <w:lang w:val="ru-RU"/>
              </w:rPr>
              <w:t xml:space="preserve"> </w:t>
            </w:r>
            <w:r w:rsidRPr="00E3192E">
              <w:rPr>
                <w:sz w:val="24"/>
                <w:lang w:val="ru-RU"/>
              </w:rPr>
              <w:t>дупло,</w:t>
            </w:r>
            <w:r w:rsidRPr="00E3192E">
              <w:rPr>
                <w:spacing w:val="-3"/>
                <w:sz w:val="24"/>
                <w:lang w:val="ru-RU"/>
              </w:rPr>
              <w:t xml:space="preserve"> </w:t>
            </w:r>
            <w:r w:rsidRPr="00E3192E">
              <w:rPr>
                <w:sz w:val="24"/>
                <w:lang w:val="ru-RU"/>
              </w:rPr>
              <w:t>хатка.</w:t>
            </w:r>
          </w:p>
          <w:p w:rsidR="00E3192E" w:rsidRPr="00E3192E" w:rsidRDefault="00E3192E" w:rsidP="00E3192E">
            <w:pPr>
              <w:pStyle w:val="TableParagraph"/>
              <w:spacing w:before="180" w:line="254" w:lineRule="auto"/>
              <w:ind w:left="106" w:right="572"/>
              <w:rPr>
                <w:sz w:val="24"/>
                <w:lang w:val="ru-RU"/>
              </w:rPr>
            </w:pPr>
            <w:r w:rsidRPr="00E3192E">
              <w:rPr>
                <w:sz w:val="24"/>
                <w:lang w:val="ru-RU"/>
              </w:rPr>
              <w:t>У олен</w:t>
            </w:r>
            <w:proofErr w:type="gramStart"/>
            <w:r w:rsidRPr="00E3192E">
              <w:rPr>
                <w:sz w:val="24"/>
                <w:lang w:val="ru-RU"/>
              </w:rPr>
              <w:t>я-</w:t>
            </w:r>
            <w:proofErr w:type="gramEnd"/>
            <w:r w:rsidRPr="00E3192E">
              <w:rPr>
                <w:sz w:val="24"/>
                <w:lang w:val="ru-RU"/>
              </w:rPr>
              <w:t xml:space="preserve"> оленёнок, у</w:t>
            </w:r>
            <w:r w:rsidRPr="00E3192E">
              <w:rPr>
                <w:spacing w:val="-57"/>
                <w:sz w:val="24"/>
                <w:lang w:val="ru-RU"/>
              </w:rPr>
              <w:t xml:space="preserve"> </w:t>
            </w:r>
            <w:r w:rsidRPr="00E3192E">
              <w:rPr>
                <w:sz w:val="24"/>
                <w:lang w:val="ru-RU"/>
              </w:rPr>
              <w:t>бобра-</w:t>
            </w:r>
            <w:r w:rsidRPr="00E3192E">
              <w:rPr>
                <w:spacing w:val="-1"/>
                <w:sz w:val="24"/>
                <w:lang w:val="ru-RU"/>
              </w:rPr>
              <w:t xml:space="preserve"> </w:t>
            </w:r>
            <w:r w:rsidRPr="00E3192E">
              <w:rPr>
                <w:sz w:val="24"/>
                <w:lang w:val="ru-RU"/>
              </w:rPr>
              <w:t>бобрёнок…</w:t>
            </w:r>
          </w:p>
          <w:p w:rsidR="00E3192E" w:rsidRPr="00E3192E" w:rsidRDefault="00E3192E" w:rsidP="00E3192E">
            <w:pPr>
              <w:pStyle w:val="TableParagraph"/>
              <w:spacing w:before="164" w:line="256" w:lineRule="auto"/>
              <w:ind w:left="106" w:right="607"/>
              <w:rPr>
                <w:sz w:val="24"/>
                <w:lang w:val="ru-RU"/>
              </w:rPr>
            </w:pPr>
            <w:r w:rsidRPr="00E3192E">
              <w:rPr>
                <w:sz w:val="24"/>
                <w:lang w:val="ru-RU"/>
              </w:rPr>
              <w:t>Однозначные числа,</w:t>
            </w:r>
            <w:r w:rsidRPr="00E3192E">
              <w:rPr>
                <w:spacing w:val="-58"/>
                <w:sz w:val="24"/>
                <w:lang w:val="ru-RU"/>
              </w:rPr>
              <w:t xml:space="preserve"> </w:t>
            </w:r>
            <w:r w:rsidRPr="00E3192E">
              <w:rPr>
                <w:sz w:val="24"/>
                <w:lang w:val="ru-RU"/>
              </w:rPr>
              <w:t>двузначные числа,</w:t>
            </w:r>
            <w:r w:rsidRPr="00E3192E">
              <w:rPr>
                <w:spacing w:val="1"/>
                <w:sz w:val="24"/>
                <w:lang w:val="ru-RU"/>
              </w:rPr>
              <w:t xml:space="preserve"> </w:t>
            </w:r>
            <w:r w:rsidRPr="00E3192E">
              <w:rPr>
                <w:sz w:val="24"/>
                <w:lang w:val="ru-RU"/>
              </w:rPr>
              <w:t>трёхзначные</w:t>
            </w:r>
            <w:r w:rsidRPr="00E3192E">
              <w:rPr>
                <w:spacing w:val="-3"/>
                <w:sz w:val="24"/>
                <w:lang w:val="ru-RU"/>
              </w:rPr>
              <w:t xml:space="preserve"> </w:t>
            </w:r>
            <w:r w:rsidRPr="00E3192E">
              <w:rPr>
                <w:sz w:val="24"/>
                <w:lang w:val="ru-RU"/>
              </w:rPr>
              <w:t>числа</w:t>
            </w:r>
          </w:p>
        </w:tc>
        <w:tc>
          <w:tcPr>
            <w:tcW w:w="4255" w:type="dxa"/>
          </w:tcPr>
          <w:p w:rsidR="00E3192E" w:rsidRPr="00E3192E" w:rsidRDefault="00E3192E" w:rsidP="00E3192E">
            <w:pPr>
              <w:pStyle w:val="TableParagraph"/>
              <w:spacing w:line="256" w:lineRule="auto"/>
              <w:ind w:left="105" w:right="183"/>
              <w:rPr>
                <w:sz w:val="24"/>
                <w:lang w:val="ru-RU"/>
              </w:rPr>
            </w:pPr>
            <w:r w:rsidRPr="00E3192E">
              <w:rPr>
                <w:sz w:val="24"/>
                <w:lang w:val="ru-RU"/>
              </w:rPr>
              <w:t>Расширение представлений о жизни</w:t>
            </w:r>
            <w:r w:rsidRPr="00E3192E">
              <w:rPr>
                <w:spacing w:val="1"/>
                <w:sz w:val="24"/>
                <w:lang w:val="ru-RU"/>
              </w:rPr>
              <w:t xml:space="preserve"> </w:t>
            </w:r>
            <w:r w:rsidRPr="00E3192E">
              <w:rPr>
                <w:sz w:val="24"/>
                <w:lang w:val="ru-RU"/>
              </w:rPr>
              <w:t>животных, развитие речи, пополнение</w:t>
            </w:r>
            <w:r w:rsidRPr="00E3192E">
              <w:rPr>
                <w:spacing w:val="-57"/>
                <w:sz w:val="24"/>
                <w:lang w:val="ru-RU"/>
              </w:rPr>
              <w:t xml:space="preserve"> </w:t>
            </w:r>
            <w:r w:rsidRPr="00E3192E">
              <w:rPr>
                <w:sz w:val="24"/>
                <w:lang w:val="ru-RU"/>
              </w:rPr>
              <w:t>словарного</w:t>
            </w:r>
            <w:r w:rsidRPr="00E3192E">
              <w:rPr>
                <w:spacing w:val="-1"/>
                <w:sz w:val="24"/>
                <w:lang w:val="ru-RU"/>
              </w:rPr>
              <w:t xml:space="preserve"> </w:t>
            </w:r>
            <w:r w:rsidRPr="00E3192E">
              <w:rPr>
                <w:sz w:val="24"/>
                <w:lang w:val="ru-RU"/>
              </w:rPr>
              <w:t>запаса</w:t>
            </w:r>
          </w:p>
          <w:p w:rsidR="00E3192E" w:rsidRPr="00E3192E" w:rsidRDefault="00E3192E" w:rsidP="00E3192E">
            <w:pPr>
              <w:pStyle w:val="TableParagraph"/>
              <w:spacing w:line="256" w:lineRule="auto"/>
              <w:ind w:left="105" w:right="183"/>
              <w:rPr>
                <w:sz w:val="24"/>
                <w:lang w:val="ru-RU"/>
              </w:rPr>
            </w:pPr>
            <w:r w:rsidRPr="00E3192E">
              <w:rPr>
                <w:sz w:val="24"/>
                <w:lang w:val="ru-RU"/>
              </w:rPr>
              <w:t>Развитие</w:t>
            </w:r>
            <w:r w:rsidRPr="00E3192E">
              <w:rPr>
                <w:spacing w:val="-6"/>
                <w:sz w:val="24"/>
                <w:lang w:val="ru-RU"/>
              </w:rPr>
              <w:t xml:space="preserve"> </w:t>
            </w:r>
            <w:r w:rsidRPr="00E3192E">
              <w:rPr>
                <w:sz w:val="24"/>
                <w:lang w:val="ru-RU"/>
              </w:rPr>
              <w:t>математических представлений, развитие</w:t>
            </w:r>
            <w:r w:rsidRPr="00E3192E">
              <w:rPr>
                <w:spacing w:val="-57"/>
                <w:sz w:val="24"/>
                <w:lang w:val="ru-RU"/>
              </w:rPr>
              <w:t xml:space="preserve"> </w:t>
            </w:r>
            <w:r w:rsidRPr="00E3192E">
              <w:rPr>
                <w:sz w:val="24"/>
                <w:lang w:val="ru-RU"/>
              </w:rPr>
              <w:t>мыслительных</w:t>
            </w:r>
            <w:r w:rsidRPr="00E3192E">
              <w:rPr>
                <w:spacing w:val="-8"/>
                <w:sz w:val="24"/>
                <w:lang w:val="ru-RU"/>
              </w:rPr>
              <w:t xml:space="preserve"> </w:t>
            </w:r>
            <w:r w:rsidRPr="00E3192E">
              <w:rPr>
                <w:sz w:val="24"/>
                <w:lang w:val="ru-RU"/>
              </w:rPr>
              <w:t>операций</w:t>
            </w:r>
          </w:p>
        </w:tc>
      </w:tr>
      <w:tr w:rsidR="00E3192E" w:rsidTr="00E3192E">
        <w:trPr>
          <w:trHeight w:val="1132"/>
        </w:trPr>
        <w:tc>
          <w:tcPr>
            <w:tcW w:w="708" w:type="dxa"/>
            <w:gridSpan w:val="5"/>
            <w:tcBorders>
              <w:right w:val="single" w:sz="4" w:space="0" w:color="auto"/>
            </w:tcBorders>
          </w:tcPr>
          <w:p w:rsidR="00E3192E" w:rsidRDefault="00E3192E" w:rsidP="00E3192E">
            <w:pPr>
              <w:pStyle w:val="TableParagraph"/>
              <w:spacing w:line="268" w:lineRule="exact"/>
              <w:jc w:val="center"/>
              <w:rPr>
                <w:sz w:val="24"/>
              </w:rPr>
            </w:pPr>
            <w:r>
              <w:rPr>
                <w:sz w:val="24"/>
              </w:rPr>
              <w:t>23</w:t>
            </w:r>
          </w:p>
        </w:tc>
        <w:tc>
          <w:tcPr>
            <w:tcW w:w="663" w:type="dxa"/>
            <w:gridSpan w:val="2"/>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left="105"/>
              <w:rPr>
                <w:sz w:val="24"/>
                <w:lang w:val="ru-RU"/>
              </w:rPr>
            </w:pPr>
            <w:r w:rsidRPr="00E3192E">
              <w:rPr>
                <w:sz w:val="24"/>
                <w:lang w:val="ru-RU"/>
              </w:rPr>
              <w:t>Перелётные птицы.</w:t>
            </w:r>
            <w:r w:rsidRPr="00E3192E">
              <w:rPr>
                <w:spacing w:val="1"/>
                <w:sz w:val="24"/>
                <w:lang w:val="ru-RU"/>
              </w:rPr>
              <w:t xml:space="preserve"> </w:t>
            </w:r>
            <w:r w:rsidRPr="00E3192E">
              <w:rPr>
                <w:color w:val="111115"/>
                <w:sz w:val="24"/>
                <w:lang w:val="ru-RU"/>
              </w:rPr>
              <w:t>Работа с</w:t>
            </w:r>
            <w:r w:rsidRPr="00E3192E">
              <w:rPr>
                <w:color w:val="111115"/>
                <w:spacing w:val="-57"/>
                <w:sz w:val="24"/>
                <w:lang w:val="ru-RU"/>
              </w:rPr>
              <w:t xml:space="preserve"> </w:t>
            </w:r>
            <w:r w:rsidRPr="00E3192E">
              <w:rPr>
                <w:color w:val="111115"/>
                <w:sz w:val="24"/>
                <w:lang w:val="ru-RU"/>
              </w:rPr>
              <w:t>деформированным</w:t>
            </w:r>
            <w:r w:rsidRPr="00E3192E">
              <w:rPr>
                <w:color w:val="111115"/>
                <w:spacing w:val="-3"/>
                <w:sz w:val="24"/>
                <w:lang w:val="ru-RU"/>
              </w:rPr>
              <w:t xml:space="preserve"> </w:t>
            </w:r>
            <w:r w:rsidRPr="00E3192E">
              <w:rPr>
                <w:color w:val="111115"/>
                <w:sz w:val="24"/>
                <w:lang w:val="ru-RU"/>
              </w:rPr>
              <w:t>текстом.</w:t>
            </w:r>
          </w:p>
          <w:p w:rsidR="00E3192E" w:rsidRPr="00E3192E" w:rsidRDefault="00E3192E" w:rsidP="00E3192E">
            <w:pPr>
              <w:pStyle w:val="TableParagraph"/>
              <w:spacing w:before="150" w:line="256" w:lineRule="auto"/>
              <w:ind w:left="105" w:right="894"/>
              <w:rPr>
                <w:sz w:val="24"/>
                <w:lang w:val="ru-RU"/>
              </w:rPr>
            </w:pPr>
            <w:r w:rsidRPr="00E3192E">
              <w:rPr>
                <w:sz w:val="24"/>
                <w:lang w:val="ru-RU"/>
              </w:rPr>
              <w:t>Соотношение единиц</w:t>
            </w:r>
            <w:r w:rsidRPr="00E3192E">
              <w:rPr>
                <w:spacing w:val="1"/>
                <w:sz w:val="24"/>
                <w:lang w:val="ru-RU"/>
              </w:rPr>
              <w:t xml:space="preserve"> </w:t>
            </w:r>
            <w:r w:rsidRPr="00E3192E">
              <w:rPr>
                <w:sz w:val="24"/>
                <w:lang w:val="ru-RU"/>
              </w:rPr>
              <w:t>измерения площади.</w:t>
            </w:r>
            <w:r w:rsidRPr="00E3192E">
              <w:rPr>
                <w:spacing w:val="1"/>
                <w:sz w:val="24"/>
                <w:lang w:val="ru-RU"/>
              </w:rPr>
              <w:t xml:space="preserve"> </w:t>
            </w:r>
            <w:r w:rsidRPr="00E3192E">
              <w:rPr>
                <w:sz w:val="24"/>
                <w:lang w:val="ru-RU"/>
              </w:rPr>
              <w:t>Квадратный километр,</w:t>
            </w:r>
            <w:r w:rsidRPr="00E3192E">
              <w:rPr>
                <w:spacing w:val="1"/>
                <w:sz w:val="24"/>
                <w:lang w:val="ru-RU"/>
              </w:rPr>
              <w:t xml:space="preserve"> </w:t>
            </w:r>
            <w:r w:rsidRPr="00E3192E">
              <w:rPr>
                <w:sz w:val="24"/>
                <w:lang w:val="ru-RU"/>
              </w:rPr>
              <w:t>квадратный</w:t>
            </w:r>
            <w:r w:rsidRPr="00E3192E">
              <w:rPr>
                <w:spacing w:val="-13"/>
                <w:sz w:val="24"/>
                <w:lang w:val="ru-RU"/>
              </w:rPr>
              <w:t xml:space="preserve"> </w:t>
            </w:r>
            <w:r w:rsidRPr="00E3192E">
              <w:rPr>
                <w:sz w:val="24"/>
                <w:lang w:val="ru-RU"/>
              </w:rPr>
              <w:t>миллиметр</w:t>
            </w:r>
          </w:p>
        </w:tc>
        <w:tc>
          <w:tcPr>
            <w:tcW w:w="3829" w:type="dxa"/>
            <w:gridSpan w:val="2"/>
          </w:tcPr>
          <w:p w:rsidR="00E3192E" w:rsidRDefault="00E3192E" w:rsidP="00E3192E">
            <w:pPr>
              <w:pStyle w:val="TableParagraph"/>
              <w:spacing w:line="256" w:lineRule="auto"/>
              <w:ind w:left="107" w:right="634"/>
              <w:rPr>
                <w:sz w:val="24"/>
              </w:rPr>
            </w:pPr>
            <w:r w:rsidRPr="00E3192E">
              <w:rPr>
                <w:sz w:val="24"/>
                <w:lang w:val="ru-RU"/>
              </w:rPr>
              <w:t>Закрепление словаря по теме.</w:t>
            </w:r>
            <w:r w:rsidRPr="00E3192E">
              <w:rPr>
                <w:spacing w:val="-57"/>
                <w:sz w:val="24"/>
                <w:lang w:val="ru-RU"/>
              </w:rPr>
              <w:t xml:space="preserve"> </w:t>
            </w:r>
            <w:r w:rsidRPr="00E3192E">
              <w:rPr>
                <w:sz w:val="24"/>
                <w:lang w:val="ru-RU"/>
              </w:rPr>
              <w:t>Работа над пониманием</w:t>
            </w:r>
            <w:r w:rsidRPr="00E3192E">
              <w:rPr>
                <w:spacing w:val="1"/>
                <w:sz w:val="24"/>
                <w:lang w:val="ru-RU"/>
              </w:rPr>
              <w:t xml:space="preserve"> </w:t>
            </w:r>
            <w:r w:rsidRPr="00E3192E">
              <w:rPr>
                <w:sz w:val="24"/>
                <w:lang w:val="ru-RU"/>
              </w:rPr>
              <w:t>содержания текста с</w:t>
            </w:r>
            <w:r w:rsidRPr="00E3192E">
              <w:rPr>
                <w:spacing w:val="1"/>
                <w:sz w:val="24"/>
                <w:lang w:val="ru-RU"/>
              </w:rPr>
              <w:t xml:space="preserve"> </w:t>
            </w:r>
            <w:r w:rsidRPr="00E3192E">
              <w:rPr>
                <w:sz w:val="24"/>
                <w:lang w:val="ru-RU"/>
              </w:rPr>
              <w:t>использованием вопросов и</w:t>
            </w:r>
            <w:r w:rsidRPr="00E3192E">
              <w:rPr>
                <w:spacing w:val="1"/>
                <w:sz w:val="24"/>
                <w:lang w:val="ru-RU"/>
              </w:rPr>
              <w:t xml:space="preserve"> </w:t>
            </w:r>
            <w:r w:rsidRPr="00E3192E">
              <w:rPr>
                <w:sz w:val="24"/>
                <w:lang w:val="ru-RU"/>
              </w:rPr>
              <w:t xml:space="preserve">картинок. </w:t>
            </w:r>
            <w:r>
              <w:rPr>
                <w:sz w:val="24"/>
              </w:rPr>
              <w:t>Выстраивание</w:t>
            </w:r>
            <w:r>
              <w:rPr>
                <w:spacing w:val="1"/>
                <w:sz w:val="24"/>
              </w:rPr>
              <w:t xml:space="preserve"> </w:t>
            </w:r>
            <w:r>
              <w:rPr>
                <w:sz w:val="24"/>
              </w:rPr>
              <w:t>последовательности</w:t>
            </w:r>
            <w:r>
              <w:rPr>
                <w:spacing w:val="-6"/>
                <w:sz w:val="24"/>
              </w:rPr>
              <w:t xml:space="preserve"> </w:t>
            </w:r>
            <w:r>
              <w:rPr>
                <w:sz w:val="24"/>
              </w:rPr>
              <w:t>событий.</w:t>
            </w:r>
          </w:p>
          <w:p w:rsidR="00E3192E" w:rsidRDefault="00E3192E" w:rsidP="00E3192E">
            <w:pPr>
              <w:pStyle w:val="TableParagraph"/>
              <w:spacing w:line="256" w:lineRule="auto"/>
              <w:ind w:left="107" w:right="634"/>
              <w:rPr>
                <w:sz w:val="24"/>
              </w:rPr>
            </w:pPr>
            <w:r>
              <w:rPr>
                <w:sz w:val="24"/>
              </w:rPr>
              <w:t>Упражнения</w:t>
            </w:r>
            <w:r>
              <w:rPr>
                <w:spacing w:val="-6"/>
                <w:sz w:val="24"/>
              </w:rPr>
              <w:t xml:space="preserve"> </w:t>
            </w:r>
            <w:r>
              <w:rPr>
                <w:sz w:val="24"/>
              </w:rPr>
              <w:t>на</w:t>
            </w:r>
            <w:r>
              <w:rPr>
                <w:spacing w:val="-4"/>
                <w:sz w:val="24"/>
              </w:rPr>
              <w:t xml:space="preserve"> </w:t>
            </w:r>
            <w:r>
              <w:rPr>
                <w:sz w:val="24"/>
              </w:rPr>
              <w:t>соотношение</w:t>
            </w:r>
            <w:r>
              <w:rPr>
                <w:spacing w:val="-57"/>
                <w:sz w:val="24"/>
              </w:rPr>
              <w:t xml:space="preserve"> </w:t>
            </w:r>
            <w:r>
              <w:rPr>
                <w:sz w:val="24"/>
              </w:rPr>
              <w:t>единиц</w:t>
            </w:r>
            <w:r>
              <w:rPr>
                <w:spacing w:val="-1"/>
                <w:sz w:val="24"/>
              </w:rPr>
              <w:t xml:space="preserve"> </w:t>
            </w:r>
            <w:r>
              <w:rPr>
                <w:sz w:val="24"/>
              </w:rPr>
              <w:t>площади.</w:t>
            </w:r>
          </w:p>
        </w:tc>
        <w:tc>
          <w:tcPr>
            <w:tcW w:w="2836" w:type="dxa"/>
            <w:gridSpan w:val="2"/>
          </w:tcPr>
          <w:p w:rsidR="00E3192E" w:rsidRPr="00E3192E" w:rsidRDefault="00E3192E" w:rsidP="00E3192E">
            <w:pPr>
              <w:pStyle w:val="TableParagraph"/>
              <w:spacing w:line="256" w:lineRule="auto"/>
              <w:ind w:left="106" w:right="688"/>
              <w:rPr>
                <w:sz w:val="24"/>
                <w:lang w:val="ru-RU"/>
              </w:rPr>
            </w:pPr>
            <w:r w:rsidRPr="00E3192E">
              <w:rPr>
                <w:sz w:val="24"/>
                <w:lang w:val="ru-RU"/>
              </w:rPr>
              <w:t>Перелётные птицы:</w:t>
            </w:r>
            <w:r w:rsidRPr="00E3192E">
              <w:rPr>
                <w:spacing w:val="-57"/>
                <w:sz w:val="24"/>
                <w:lang w:val="ru-RU"/>
              </w:rPr>
              <w:t xml:space="preserve"> </w:t>
            </w:r>
            <w:r w:rsidRPr="00E3192E">
              <w:rPr>
                <w:sz w:val="24"/>
                <w:lang w:val="ru-RU"/>
              </w:rPr>
              <w:t>ласточка, стриж,</w:t>
            </w:r>
            <w:r w:rsidRPr="00E3192E">
              <w:rPr>
                <w:spacing w:val="1"/>
                <w:sz w:val="24"/>
                <w:lang w:val="ru-RU"/>
              </w:rPr>
              <w:t xml:space="preserve"> </w:t>
            </w:r>
            <w:r w:rsidRPr="00E3192E">
              <w:rPr>
                <w:sz w:val="24"/>
                <w:lang w:val="ru-RU"/>
              </w:rPr>
              <w:t>журавль,</w:t>
            </w:r>
            <w:r w:rsidRPr="00E3192E">
              <w:rPr>
                <w:spacing w:val="-1"/>
                <w:sz w:val="24"/>
                <w:lang w:val="ru-RU"/>
              </w:rPr>
              <w:t xml:space="preserve"> </w:t>
            </w:r>
            <w:r w:rsidRPr="00E3192E">
              <w:rPr>
                <w:sz w:val="24"/>
                <w:lang w:val="ru-RU"/>
              </w:rPr>
              <w:t>аист.</w:t>
            </w:r>
          </w:p>
          <w:p w:rsidR="00E3192E" w:rsidRDefault="00E3192E" w:rsidP="00E3192E">
            <w:pPr>
              <w:pStyle w:val="TableParagraph"/>
              <w:spacing w:before="150" w:line="254" w:lineRule="auto"/>
              <w:ind w:left="106" w:right="306"/>
              <w:rPr>
                <w:sz w:val="24"/>
              </w:rPr>
            </w:pPr>
            <w:r>
              <w:rPr>
                <w:sz w:val="24"/>
              </w:rPr>
              <w:t>Квадратный километр,</w:t>
            </w:r>
            <w:r>
              <w:rPr>
                <w:spacing w:val="1"/>
                <w:sz w:val="24"/>
              </w:rPr>
              <w:t xml:space="preserve"> </w:t>
            </w:r>
            <w:r>
              <w:rPr>
                <w:sz w:val="24"/>
              </w:rPr>
              <w:t>квадратный</w:t>
            </w:r>
            <w:r>
              <w:rPr>
                <w:spacing w:val="-6"/>
                <w:sz w:val="24"/>
              </w:rPr>
              <w:t xml:space="preserve"> </w:t>
            </w:r>
            <w:r>
              <w:rPr>
                <w:sz w:val="24"/>
              </w:rPr>
              <w:t>миллиметр</w:t>
            </w:r>
          </w:p>
        </w:tc>
        <w:tc>
          <w:tcPr>
            <w:tcW w:w="4255" w:type="dxa"/>
          </w:tcPr>
          <w:p w:rsidR="00E3192E" w:rsidRPr="00E3192E" w:rsidRDefault="00E3192E" w:rsidP="00E3192E">
            <w:pPr>
              <w:pStyle w:val="TableParagraph"/>
              <w:spacing w:line="256" w:lineRule="auto"/>
              <w:ind w:left="105" w:right="132"/>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 строить</w:t>
            </w:r>
            <w:r w:rsidRPr="00E3192E">
              <w:rPr>
                <w:spacing w:val="1"/>
                <w:sz w:val="24"/>
                <w:lang w:val="ru-RU"/>
              </w:rPr>
              <w:t xml:space="preserve"> </w:t>
            </w:r>
            <w:proofErr w:type="gramStart"/>
            <w:r w:rsidRPr="00E3192E">
              <w:rPr>
                <w:sz w:val="24"/>
                <w:lang w:val="ru-RU"/>
              </w:rPr>
              <w:t>логическое рассуждение</w:t>
            </w:r>
            <w:proofErr w:type="gramEnd"/>
            <w:r w:rsidRPr="00E3192E">
              <w:rPr>
                <w:sz w:val="24"/>
                <w:lang w:val="ru-RU"/>
              </w:rPr>
              <w:t>, включающее</w:t>
            </w:r>
            <w:r w:rsidRPr="00E3192E">
              <w:rPr>
                <w:spacing w:val="-57"/>
                <w:sz w:val="24"/>
                <w:lang w:val="ru-RU"/>
              </w:rPr>
              <w:t xml:space="preserve"> </w:t>
            </w:r>
            <w:r w:rsidRPr="00E3192E">
              <w:rPr>
                <w:sz w:val="24"/>
                <w:lang w:val="ru-RU"/>
              </w:rPr>
              <w:t>установление причинно-следственных</w:t>
            </w:r>
            <w:r w:rsidRPr="00E3192E">
              <w:rPr>
                <w:spacing w:val="-57"/>
                <w:sz w:val="24"/>
                <w:lang w:val="ru-RU"/>
              </w:rPr>
              <w:t xml:space="preserve"> </w:t>
            </w:r>
            <w:r w:rsidRPr="00E3192E">
              <w:rPr>
                <w:sz w:val="24"/>
                <w:lang w:val="ru-RU"/>
              </w:rPr>
              <w:t>связей.</w:t>
            </w:r>
          </w:p>
          <w:p w:rsidR="00E3192E" w:rsidRPr="00E3192E" w:rsidRDefault="00E3192E" w:rsidP="00E3192E">
            <w:pPr>
              <w:pStyle w:val="TableParagraph"/>
              <w:spacing w:line="256" w:lineRule="auto"/>
              <w:ind w:left="105" w:right="132"/>
              <w:rPr>
                <w:sz w:val="24"/>
                <w:lang w:val="ru-RU"/>
              </w:rPr>
            </w:pPr>
            <w:r w:rsidRPr="00E3192E">
              <w:rPr>
                <w:sz w:val="24"/>
                <w:lang w:val="ru-RU"/>
              </w:rPr>
              <w:t>Развитие</w:t>
            </w:r>
            <w:r w:rsidRPr="00E3192E">
              <w:rPr>
                <w:spacing w:val="-6"/>
                <w:sz w:val="24"/>
                <w:lang w:val="ru-RU"/>
              </w:rPr>
              <w:t xml:space="preserve"> </w:t>
            </w:r>
            <w:r w:rsidRPr="00E3192E">
              <w:rPr>
                <w:sz w:val="24"/>
                <w:lang w:val="ru-RU"/>
              </w:rPr>
              <w:t>математических представлений и</w:t>
            </w:r>
            <w:r w:rsidRPr="00E3192E">
              <w:rPr>
                <w:spacing w:val="1"/>
                <w:sz w:val="24"/>
                <w:lang w:val="ru-RU"/>
              </w:rPr>
              <w:t xml:space="preserve"> </w:t>
            </w:r>
            <w:r w:rsidRPr="00E3192E">
              <w:rPr>
                <w:sz w:val="24"/>
                <w:lang w:val="ru-RU"/>
              </w:rPr>
              <w:t>мыслительных</w:t>
            </w:r>
            <w:r w:rsidRPr="00E3192E">
              <w:rPr>
                <w:spacing w:val="-58"/>
                <w:sz w:val="24"/>
                <w:lang w:val="ru-RU"/>
              </w:rPr>
              <w:t xml:space="preserve"> </w:t>
            </w:r>
            <w:r w:rsidRPr="00E3192E">
              <w:rPr>
                <w:sz w:val="24"/>
                <w:lang w:val="ru-RU"/>
              </w:rPr>
              <w:t>операций</w:t>
            </w:r>
          </w:p>
        </w:tc>
      </w:tr>
      <w:tr w:rsidR="00E3192E" w:rsidTr="00E3192E">
        <w:trPr>
          <w:trHeight w:val="1132"/>
        </w:trPr>
        <w:tc>
          <w:tcPr>
            <w:tcW w:w="708" w:type="dxa"/>
            <w:gridSpan w:val="5"/>
            <w:tcBorders>
              <w:right w:val="single" w:sz="4" w:space="0" w:color="auto"/>
            </w:tcBorders>
          </w:tcPr>
          <w:p w:rsidR="00E3192E" w:rsidRDefault="00E3192E" w:rsidP="00E3192E">
            <w:pPr>
              <w:pStyle w:val="TableParagraph"/>
              <w:spacing w:line="268" w:lineRule="exact"/>
              <w:jc w:val="center"/>
              <w:rPr>
                <w:sz w:val="24"/>
              </w:rPr>
            </w:pPr>
            <w:r>
              <w:rPr>
                <w:sz w:val="24"/>
              </w:rPr>
              <w:lastRenderedPageBreak/>
              <w:t>24</w:t>
            </w:r>
          </w:p>
        </w:tc>
        <w:tc>
          <w:tcPr>
            <w:tcW w:w="663" w:type="dxa"/>
            <w:gridSpan w:val="2"/>
            <w:tcBorders>
              <w:left w:val="single" w:sz="4" w:space="0" w:color="auto"/>
            </w:tcBorders>
          </w:tcPr>
          <w:p w:rsidR="00E3192E" w:rsidRDefault="00E3192E" w:rsidP="00E3192E">
            <w:pPr>
              <w:pStyle w:val="TableParagraph"/>
              <w:spacing w:line="268" w:lineRule="exact"/>
              <w:jc w:val="center"/>
              <w:rPr>
                <w:sz w:val="24"/>
              </w:rPr>
            </w:pPr>
            <w:r>
              <w:rPr>
                <w:sz w:val="24"/>
              </w:rPr>
              <w:t>1</w:t>
            </w:r>
          </w:p>
        </w:tc>
        <w:tc>
          <w:tcPr>
            <w:tcW w:w="3416" w:type="dxa"/>
          </w:tcPr>
          <w:p w:rsidR="00E3192E" w:rsidRPr="00E3192E" w:rsidRDefault="00E3192E" w:rsidP="00E3192E">
            <w:pPr>
              <w:pStyle w:val="TableParagraph"/>
              <w:spacing w:line="256" w:lineRule="auto"/>
              <w:ind w:left="105"/>
              <w:rPr>
                <w:sz w:val="24"/>
                <w:lang w:val="ru-RU"/>
              </w:rPr>
            </w:pPr>
            <w:r w:rsidRPr="00E3192E">
              <w:rPr>
                <w:color w:val="221F1F"/>
                <w:w w:val="105"/>
                <w:sz w:val="24"/>
                <w:lang w:val="ru-RU"/>
              </w:rPr>
              <w:t>Построение</w:t>
            </w:r>
            <w:r w:rsidRPr="00E3192E">
              <w:rPr>
                <w:color w:val="221F1F"/>
                <w:spacing w:val="8"/>
                <w:w w:val="105"/>
                <w:sz w:val="24"/>
                <w:lang w:val="ru-RU"/>
              </w:rPr>
              <w:t xml:space="preserve"> </w:t>
            </w:r>
            <w:r w:rsidRPr="00E3192E">
              <w:rPr>
                <w:color w:val="221F1F"/>
                <w:w w:val="105"/>
                <w:sz w:val="24"/>
                <w:lang w:val="ru-RU"/>
              </w:rPr>
              <w:t>логических</w:t>
            </w:r>
            <w:r w:rsidRPr="00E3192E">
              <w:rPr>
                <w:color w:val="221F1F"/>
                <w:spacing w:val="1"/>
                <w:w w:val="105"/>
                <w:sz w:val="24"/>
                <w:lang w:val="ru-RU"/>
              </w:rPr>
              <w:t xml:space="preserve"> </w:t>
            </w:r>
            <w:r w:rsidRPr="00E3192E">
              <w:rPr>
                <w:color w:val="221F1F"/>
                <w:w w:val="105"/>
                <w:sz w:val="24"/>
                <w:lang w:val="ru-RU"/>
              </w:rPr>
              <w:t>цепочек, классификация.</w:t>
            </w:r>
          </w:p>
          <w:p w:rsidR="00E3192E" w:rsidRPr="00E3192E" w:rsidRDefault="00E3192E" w:rsidP="00E3192E">
            <w:pPr>
              <w:pStyle w:val="TableParagraph"/>
              <w:spacing w:before="150"/>
              <w:ind w:left="105"/>
              <w:rPr>
                <w:sz w:val="24"/>
                <w:lang w:val="ru-RU"/>
              </w:rPr>
            </w:pPr>
            <w:r w:rsidRPr="00E3192E">
              <w:rPr>
                <w:sz w:val="24"/>
                <w:lang w:val="ru-RU"/>
              </w:rPr>
              <w:t>Цвета</w:t>
            </w:r>
            <w:r w:rsidRPr="00E3192E">
              <w:rPr>
                <w:spacing w:val="-5"/>
                <w:sz w:val="24"/>
                <w:lang w:val="ru-RU"/>
              </w:rPr>
              <w:t xml:space="preserve"> </w:t>
            </w:r>
            <w:r w:rsidRPr="00E3192E">
              <w:rPr>
                <w:sz w:val="24"/>
                <w:lang w:val="ru-RU"/>
              </w:rPr>
              <w:t>и оттенки.</w:t>
            </w:r>
          </w:p>
        </w:tc>
        <w:tc>
          <w:tcPr>
            <w:tcW w:w="3829" w:type="dxa"/>
            <w:gridSpan w:val="2"/>
          </w:tcPr>
          <w:p w:rsidR="00E3192E" w:rsidRPr="00E3192E" w:rsidRDefault="00E3192E" w:rsidP="00E3192E">
            <w:pPr>
              <w:pStyle w:val="TableParagraph"/>
              <w:spacing w:line="256" w:lineRule="auto"/>
              <w:ind w:left="107" w:right="409"/>
              <w:rPr>
                <w:sz w:val="24"/>
                <w:lang w:val="ru-RU"/>
              </w:rPr>
            </w:pPr>
            <w:r w:rsidRPr="00E3192E">
              <w:rPr>
                <w:sz w:val="24"/>
                <w:lang w:val="ru-RU"/>
              </w:rPr>
              <w:t>Упражнения на продолжение</w:t>
            </w:r>
            <w:r w:rsidRPr="00E3192E">
              <w:rPr>
                <w:spacing w:val="1"/>
                <w:sz w:val="24"/>
                <w:lang w:val="ru-RU"/>
              </w:rPr>
              <w:t xml:space="preserve"> </w:t>
            </w:r>
            <w:r w:rsidRPr="00E3192E">
              <w:rPr>
                <w:sz w:val="24"/>
                <w:lang w:val="ru-RU"/>
              </w:rPr>
              <w:t>логического ряда по картинкам,</w:t>
            </w:r>
            <w:r w:rsidRPr="00E3192E">
              <w:rPr>
                <w:spacing w:val="-58"/>
                <w:sz w:val="24"/>
                <w:lang w:val="ru-RU"/>
              </w:rPr>
              <w:t xml:space="preserve"> </w:t>
            </w:r>
            <w:r w:rsidRPr="00E3192E">
              <w:rPr>
                <w:sz w:val="24"/>
                <w:lang w:val="ru-RU"/>
              </w:rPr>
              <w:t>предметам</w:t>
            </w:r>
            <w:r w:rsidRPr="00E3192E">
              <w:rPr>
                <w:spacing w:val="-2"/>
                <w:sz w:val="24"/>
                <w:lang w:val="ru-RU"/>
              </w:rPr>
              <w:t xml:space="preserve"> </w:t>
            </w:r>
            <w:r w:rsidRPr="00E3192E">
              <w:rPr>
                <w:sz w:val="24"/>
                <w:lang w:val="ru-RU"/>
              </w:rPr>
              <w:t>и без них.</w:t>
            </w:r>
          </w:p>
          <w:p w:rsidR="00E3192E" w:rsidRPr="00E3192E" w:rsidRDefault="00E3192E" w:rsidP="00E3192E">
            <w:pPr>
              <w:pStyle w:val="TableParagraph"/>
              <w:spacing w:line="256" w:lineRule="auto"/>
              <w:ind w:left="107" w:right="409"/>
              <w:rPr>
                <w:sz w:val="24"/>
                <w:lang w:val="ru-RU"/>
              </w:rPr>
            </w:pPr>
            <w:r w:rsidRPr="00E3192E">
              <w:rPr>
                <w:sz w:val="24"/>
                <w:lang w:val="ru-RU"/>
              </w:rPr>
              <w:t>Выстраивание</w:t>
            </w:r>
            <w:r w:rsidRPr="00E3192E">
              <w:rPr>
                <w:spacing w:val="-11"/>
                <w:sz w:val="24"/>
                <w:lang w:val="ru-RU"/>
              </w:rPr>
              <w:t xml:space="preserve"> </w:t>
            </w:r>
            <w:r w:rsidRPr="00E3192E">
              <w:rPr>
                <w:sz w:val="24"/>
                <w:lang w:val="ru-RU"/>
              </w:rPr>
              <w:t>последовательности</w:t>
            </w:r>
            <w:r w:rsidRPr="00E3192E">
              <w:rPr>
                <w:spacing w:val="-57"/>
                <w:sz w:val="24"/>
                <w:lang w:val="ru-RU"/>
              </w:rPr>
              <w:t xml:space="preserve"> </w:t>
            </w:r>
            <w:r w:rsidRPr="00E3192E">
              <w:rPr>
                <w:sz w:val="24"/>
                <w:lang w:val="ru-RU"/>
              </w:rPr>
              <w:t>событий.</w:t>
            </w:r>
          </w:p>
          <w:p w:rsidR="00E3192E" w:rsidRPr="00E3192E" w:rsidRDefault="00E3192E" w:rsidP="00E3192E">
            <w:pPr>
              <w:pStyle w:val="TableParagraph"/>
              <w:spacing w:line="256" w:lineRule="auto"/>
              <w:ind w:left="107" w:right="409"/>
              <w:rPr>
                <w:sz w:val="24"/>
                <w:lang w:val="ru-RU"/>
              </w:rPr>
            </w:pPr>
            <w:r w:rsidRPr="00E3192E">
              <w:rPr>
                <w:sz w:val="24"/>
                <w:lang w:val="ru-RU"/>
              </w:rPr>
              <w:t>Раскрашивание, соответствие</w:t>
            </w:r>
            <w:r w:rsidRPr="00E3192E">
              <w:rPr>
                <w:spacing w:val="-58"/>
                <w:sz w:val="24"/>
                <w:lang w:val="ru-RU"/>
              </w:rPr>
              <w:t xml:space="preserve"> </w:t>
            </w:r>
            <w:r w:rsidRPr="00E3192E">
              <w:rPr>
                <w:sz w:val="24"/>
                <w:lang w:val="ru-RU"/>
              </w:rPr>
              <w:t>цвета</w:t>
            </w:r>
            <w:r w:rsidRPr="00E3192E">
              <w:rPr>
                <w:spacing w:val="-2"/>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предмета.</w:t>
            </w:r>
          </w:p>
        </w:tc>
        <w:tc>
          <w:tcPr>
            <w:tcW w:w="2836" w:type="dxa"/>
            <w:gridSpan w:val="2"/>
          </w:tcPr>
          <w:p w:rsidR="00E3192E" w:rsidRPr="00E3192E" w:rsidRDefault="00E3192E" w:rsidP="00E3192E">
            <w:pPr>
              <w:pStyle w:val="TableParagraph"/>
              <w:spacing w:line="256" w:lineRule="auto"/>
              <w:ind w:left="106" w:right="1002"/>
              <w:jc w:val="both"/>
              <w:rPr>
                <w:sz w:val="24"/>
                <w:lang w:val="ru-RU"/>
              </w:rPr>
            </w:pPr>
            <w:r w:rsidRPr="00E3192E">
              <w:rPr>
                <w:spacing w:val="-1"/>
                <w:sz w:val="24"/>
                <w:lang w:val="ru-RU"/>
              </w:rPr>
              <w:t xml:space="preserve">Основные </w:t>
            </w:r>
            <w:r w:rsidRPr="00E3192E">
              <w:rPr>
                <w:sz w:val="24"/>
                <w:lang w:val="ru-RU"/>
              </w:rPr>
              <w:t>цвета,</w:t>
            </w:r>
            <w:r w:rsidRPr="00E3192E">
              <w:rPr>
                <w:spacing w:val="-57"/>
                <w:sz w:val="24"/>
                <w:lang w:val="ru-RU"/>
              </w:rPr>
              <w:t xml:space="preserve"> </w:t>
            </w:r>
            <w:r w:rsidRPr="00E3192E">
              <w:rPr>
                <w:sz w:val="24"/>
                <w:lang w:val="ru-RU"/>
              </w:rPr>
              <w:t>оттенки, спектр,</w:t>
            </w:r>
            <w:r w:rsidRPr="00E3192E">
              <w:rPr>
                <w:spacing w:val="-57"/>
                <w:sz w:val="24"/>
                <w:lang w:val="ru-RU"/>
              </w:rPr>
              <w:t xml:space="preserve"> </w:t>
            </w:r>
            <w:r w:rsidRPr="00E3192E">
              <w:rPr>
                <w:sz w:val="24"/>
                <w:lang w:val="ru-RU"/>
              </w:rPr>
              <w:t>цветовая</w:t>
            </w:r>
            <w:r w:rsidRPr="00E3192E">
              <w:rPr>
                <w:spacing w:val="-3"/>
                <w:sz w:val="24"/>
                <w:lang w:val="ru-RU"/>
              </w:rPr>
              <w:t xml:space="preserve"> </w:t>
            </w:r>
            <w:r w:rsidRPr="00E3192E">
              <w:rPr>
                <w:sz w:val="24"/>
                <w:lang w:val="ru-RU"/>
              </w:rPr>
              <w:t>гамма</w:t>
            </w:r>
          </w:p>
        </w:tc>
        <w:tc>
          <w:tcPr>
            <w:tcW w:w="4255" w:type="dxa"/>
          </w:tcPr>
          <w:p w:rsidR="00E3192E" w:rsidRPr="00E3192E" w:rsidRDefault="00E3192E" w:rsidP="00E3192E">
            <w:pPr>
              <w:pStyle w:val="TableParagraph"/>
              <w:spacing w:line="256" w:lineRule="auto"/>
              <w:ind w:left="105" w:right="378"/>
              <w:rPr>
                <w:sz w:val="24"/>
                <w:lang w:val="ru-RU"/>
              </w:rPr>
            </w:pPr>
            <w:r w:rsidRPr="00E3192E">
              <w:rPr>
                <w:sz w:val="24"/>
                <w:lang w:val="ru-RU"/>
              </w:rPr>
              <w:t>Овладение</w:t>
            </w:r>
            <w:r w:rsidRPr="00E3192E">
              <w:rPr>
                <w:spacing w:val="-6"/>
                <w:sz w:val="24"/>
                <w:lang w:val="ru-RU"/>
              </w:rPr>
              <w:t xml:space="preserve"> </w:t>
            </w:r>
            <w:r w:rsidRPr="00E3192E">
              <w:rPr>
                <w:sz w:val="24"/>
                <w:lang w:val="ru-RU"/>
              </w:rPr>
              <w:t>логическими</w:t>
            </w:r>
            <w:r w:rsidRPr="00E3192E">
              <w:rPr>
                <w:spacing w:val="-5"/>
                <w:sz w:val="24"/>
                <w:lang w:val="ru-RU"/>
              </w:rPr>
              <w:t xml:space="preserve"> </w:t>
            </w:r>
            <w:r w:rsidRPr="00E3192E">
              <w:rPr>
                <w:sz w:val="24"/>
                <w:lang w:val="ru-RU"/>
              </w:rPr>
              <w:t>действиями</w:t>
            </w:r>
            <w:r w:rsidRPr="00E3192E">
              <w:rPr>
                <w:spacing w:val="-57"/>
                <w:sz w:val="24"/>
                <w:lang w:val="ru-RU"/>
              </w:rPr>
              <w:t xml:space="preserve"> </w:t>
            </w:r>
            <w:r w:rsidRPr="00E3192E">
              <w:rPr>
                <w:sz w:val="24"/>
                <w:lang w:val="ru-RU"/>
              </w:rPr>
              <w:t>сравнения,</w:t>
            </w:r>
            <w:r w:rsidRPr="00E3192E">
              <w:rPr>
                <w:spacing w:val="-1"/>
                <w:sz w:val="24"/>
                <w:lang w:val="ru-RU"/>
              </w:rPr>
              <w:t xml:space="preserve"> </w:t>
            </w:r>
            <w:r w:rsidRPr="00E3192E">
              <w:rPr>
                <w:sz w:val="24"/>
                <w:lang w:val="ru-RU"/>
              </w:rPr>
              <w:t>анализа,</w:t>
            </w:r>
            <w:r w:rsidRPr="00E3192E">
              <w:rPr>
                <w:spacing w:val="-1"/>
                <w:sz w:val="24"/>
                <w:lang w:val="ru-RU"/>
              </w:rPr>
              <w:t xml:space="preserve"> </w:t>
            </w:r>
            <w:r w:rsidRPr="00E3192E">
              <w:rPr>
                <w:sz w:val="24"/>
                <w:lang w:val="ru-RU"/>
              </w:rPr>
              <w:t>синтеза.</w:t>
            </w:r>
          </w:p>
          <w:p w:rsidR="00E3192E" w:rsidRPr="00E3192E" w:rsidRDefault="00E3192E" w:rsidP="00E3192E">
            <w:pPr>
              <w:pStyle w:val="TableParagraph"/>
              <w:spacing w:before="150" w:line="256" w:lineRule="auto"/>
              <w:ind w:left="105" w:right="194"/>
              <w:rPr>
                <w:sz w:val="24"/>
                <w:lang w:val="ru-RU"/>
              </w:rPr>
            </w:pPr>
            <w:r w:rsidRPr="00E3192E">
              <w:rPr>
                <w:sz w:val="24"/>
                <w:lang w:val="ru-RU"/>
              </w:rPr>
              <w:t>Развитие</w:t>
            </w:r>
            <w:r w:rsidRPr="00E3192E">
              <w:rPr>
                <w:spacing w:val="-3"/>
                <w:sz w:val="24"/>
                <w:lang w:val="ru-RU"/>
              </w:rPr>
              <w:t xml:space="preserve"> </w:t>
            </w:r>
            <w:r w:rsidRPr="00E3192E">
              <w:rPr>
                <w:sz w:val="24"/>
                <w:lang w:val="ru-RU"/>
              </w:rPr>
              <w:t>умения</w:t>
            </w:r>
            <w:r w:rsidRPr="00E3192E">
              <w:rPr>
                <w:spacing w:val="-4"/>
                <w:sz w:val="24"/>
                <w:lang w:val="ru-RU"/>
              </w:rPr>
              <w:t xml:space="preserve"> </w:t>
            </w:r>
            <w:r w:rsidRPr="00E3192E">
              <w:rPr>
                <w:sz w:val="24"/>
                <w:lang w:val="ru-RU"/>
              </w:rPr>
              <w:t>называть</w:t>
            </w:r>
            <w:r w:rsidRPr="00E3192E">
              <w:rPr>
                <w:spacing w:val="-4"/>
                <w:sz w:val="24"/>
                <w:lang w:val="ru-RU"/>
              </w:rPr>
              <w:t xml:space="preserve"> </w:t>
            </w:r>
            <w:r w:rsidRPr="00E3192E">
              <w:rPr>
                <w:sz w:val="24"/>
                <w:lang w:val="ru-RU"/>
              </w:rPr>
              <w:t>основные</w:t>
            </w:r>
            <w:r w:rsidRPr="00E3192E">
              <w:rPr>
                <w:spacing w:val="-5"/>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оттеночные</w:t>
            </w:r>
            <w:r w:rsidRPr="00E3192E">
              <w:rPr>
                <w:spacing w:val="-3"/>
                <w:sz w:val="24"/>
                <w:lang w:val="ru-RU"/>
              </w:rPr>
              <w:t xml:space="preserve"> </w:t>
            </w:r>
            <w:r w:rsidRPr="00E3192E">
              <w:rPr>
                <w:sz w:val="24"/>
                <w:lang w:val="ru-RU"/>
              </w:rPr>
              <w:t>цвета</w:t>
            </w:r>
          </w:p>
        </w:tc>
      </w:tr>
      <w:tr w:rsidR="00E3192E" w:rsidTr="00E3192E">
        <w:trPr>
          <w:trHeight w:val="372"/>
        </w:trPr>
        <w:tc>
          <w:tcPr>
            <w:tcW w:w="15707" w:type="dxa"/>
            <w:gridSpan w:val="13"/>
          </w:tcPr>
          <w:p w:rsidR="00E3192E" w:rsidRPr="00C437F8" w:rsidRDefault="00E3192E" w:rsidP="00E3192E">
            <w:pPr>
              <w:pStyle w:val="TableParagraph"/>
              <w:jc w:val="center"/>
              <w:rPr>
                <w:sz w:val="28"/>
                <w:szCs w:val="28"/>
              </w:rPr>
            </w:pPr>
            <w:r w:rsidRPr="00C437F8">
              <w:rPr>
                <w:b/>
                <w:sz w:val="28"/>
                <w:szCs w:val="28"/>
              </w:rPr>
              <w:t>IV</w:t>
            </w:r>
            <w:r w:rsidRPr="00C437F8">
              <w:rPr>
                <w:b/>
                <w:spacing w:val="-2"/>
                <w:sz w:val="28"/>
                <w:szCs w:val="28"/>
              </w:rPr>
              <w:t xml:space="preserve"> </w:t>
            </w:r>
            <w:r w:rsidRPr="00C437F8">
              <w:rPr>
                <w:b/>
                <w:sz w:val="28"/>
                <w:szCs w:val="28"/>
              </w:rPr>
              <w:t>четверть</w:t>
            </w:r>
          </w:p>
        </w:tc>
      </w:tr>
      <w:tr w:rsidR="00E3192E" w:rsidTr="00E3192E">
        <w:trPr>
          <w:trHeight w:val="372"/>
        </w:trPr>
        <w:tc>
          <w:tcPr>
            <w:tcW w:w="601" w:type="dxa"/>
            <w:gridSpan w:val="2"/>
            <w:tcBorders>
              <w:right w:val="single" w:sz="4" w:space="0" w:color="auto"/>
            </w:tcBorders>
          </w:tcPr>
          <w:p w:rsidR="00E3192E" w:rsidRDefault="00E3192E" w:rsidP="00E3192E">
            <w:pPr>
              <w:pStyle w:val="TableParagraph"/>
              <w:spacing w:line="270" w:lineRule="exact"/>
              <w:jc w:val="center"/>
              <w:rPr>
                <w:sz w:val="24"/>
              </w:rPr>
            </w:pPr>
            <w:r>
              <w:rPr>
                <w:sz w:val="24"/>
              </w:rPr>
              <w:t>25</w:t>
            </w:r>
          </w:p>
        </w:tc>
        <w:tc>
          <w:tcPr>
            <w:tcW w:w="737" w:type="dxa"/>
            <w:gridSpan w:val="4"/>
            <w:tcBorders>
              <w:right w:val="single" w:sz="4" w:space="0" w:color="auto"/>
            </w:tcBorders>
          </w:tcPr>
          <w:p w:rsidR="00E3192E" w:rsidRDefault="00E3192E" w:rsidP="00E3192E">
            <w:pPr>
              <w:pStyle w:val="TableParagraph"/>
              <w:spacing w:line="270" w:lineRule="exact"/>
              <w:jc w:val="center"/>
              <w:rPr>
                <w:sz w:val="24"/>
              </w:rPr>
            </w:pPr>
            <w:r>
              <w:rPr>
                <w:sz w:val="24"/>
              </w:rPr>
              <w:t>1</w:t>
            </w:r>
          </w:p>
        </w:tc>
        <w:tc>
          <w:tcPr>
            <w:tcW w:w="3481" w:type="dxa"/>
            <w:gridSpan w:val="3"/>
            <w:tcBorders>
              <w:right w:val="single" w:sz="4" w:space="0" w:color="auto"/>
            </w:tcBorders>
          </w:tcPr>
          <w:p w:rsidR="00E3192E" w:rsidRPr="00E3192E" w:rsidRDefault="00E3192E" w:rsidP="00862D29">
            <w:pPr>
              <w:pStyle w:val="TableParagraph"/>
              <w:ind w:firstLine="64"/>
              <w:rPr>
                <w:sz w:val="24"/>
                <w:lang w:val="ru-RU"/>
              </w:rPr>
            </w:pPr>
            <w:r w:rsidRPr="00E3192E">
              <w:rPr>
                <w:sz w:val="24"/>
                <w:lang w:val="ru-RU"/>
              </w:rPr>
              <w:t>«Природа</w:t>
            </w:r>
            <w:r w:rsidRPr="00E3192E">
              <w:rPr>
                <w:spacing w:val="-6"/>
                <w:sz w:val="24"/>
                <w:lang w:val="ru-RU"/>
              </w:rPr>
              <w:t xml:space="preserve"> </w:t>
            </w:r>
            <w:r w:rsidRPr="00E3192E">
              <w:rPr>
                <w:sz w:val="24"/>
                <w:lang w:val="ru-RU"/>
              </w:rPr>
              <w:t>и</w:t>
            </w:r>
            <w:r w:rsidRPr="00E3192E">
              <w:rPr>
                <w:spacing w:val="-6"/>
                <w:sz w:val="24"/>
                <w:lang w:val="ru-RU"/>
              </w:rPr>
              <w:t xml:space="preserve"> </w:t>
            </w:r>
            <w:r w:rsidRPr="00E3192E">
              <w:rPr>
                <w:sz w:val="24"/>
                <w:lang w:val="ru-RU"/>
              </w:rPr>
              <w:t>её</w:t>
            </w:r>
            <w:r w:rsidRPr="00E3192E">
              <w:rPr>
                <w:spacing w:val="-6"/>
                <w:sz w:val="24"/>
                <w:lang w:val="ru-RU"/>
              </w:rPr>
              <w:t xml:space="preserve"> </w:t>
            </w:r>
            <w:r w:rsidRPr="00E3192E">
              <w:rPr>
                <w:sz w:val="24"/>
                <w:lang w:val="ru-RU"/>
              </w:rPr>
              <w:t>богатство».</w:t>
            </w:r>
            <w:r w:rsidRPr="00E3192E">
              <w:rPr>
                <w:spacing w:val="-57"/>
                <w:sz w:val="24"/>
                <w:lang w:val="ru-RU"/>
              </w:rPr>
              <w:t xml:space="preserve"> </w:t>
            </w:r>
            <w:r w:rsidRPr="00E3192E">
              <w:rPr>
                <w:color w:val="221F1F"/>
                <w:sz w:val="24"/>
                <w:lang w:val="ru-RU"/>
              </w:rPr>
              <w:t>Тренировка умения</w:t>
            </w:r>
            <w:r w:rsidRPr="00E3192E">
              <w:rPr>
                <w:color w:val="221F1F"/>
                <w:spacing w:val="1"/>
                <w:sz w:val="24"/>
                <w:lang w:val="ru-RU"/>
              </w:rPr>
              <w:t xml:space="preserve"> </w:t>
            </w:r>
            <w:r w:rsidRPr="00E3192E">
              <w:rPr>
                <w:color w:val="221F1F"/>
                <w:sz w:val="24"/>
                <w:lang w:val="ru-RU"/>
              </w:rPr>
              <w:t>обобщать.</w:t>
            </w:r>
          </w:p>
          <w:p w:rsidR="00E3192E" w:rsidRPr="00E3192E" w:rsidRDefault="00E3192E" w:rsidP="00862D29">
            <w:pPr>
              <w:pStyle w:val="TableParagraph"/>
              <w:rPr>
                <w:sz w:val="24"/>
                <w:lang w:val="ru-RU"/>
              </w:rPr>
            </w:pPr>
            <w:r w:rsidRPr="00E3192E">
              <w:rPr>
                <w:sz w:val="24"/>
                <w:lang w:val="ru-RU"/>
              </w:rPr>
              <w:t>Соотношение</w:t>
            </w:r>
            <w:r w:rsidRPr="00E3192E">
              <w:rPr>
                <w:spacing w:val="-7"/>
                <w:sz w:val="24"/>
                <w:lang w:val="ru-RU"/>
              </w:rPr>
              <w:t xml:space="preserve"> </w:t>
            </w:r>
            <w:r w:rsidRPr="00E3192E">
              <w:rPr>
                <w:sz w:val="24"/>
                <w:lang w:val="ru-RU"/>
              </w:rPr>
              <w:t>единиц</w:t>
            </w:r>
            <w:r w:rsidRPr="00E3192E">
              <w:rPr>
                <w:spacing w:val="-6"/>
                <w:sz w:val="24"/>
                <w:lang w:val="ru-RU"/>
              </w:rPr>
              <w:t xml:space="preserve"> </w:t>
            </w:r>
            <w:r w:rsidRPr="00E3192E">
              <w:rPr>
                <w:sz w:val="24"/>
                <w:lang w:val="ru-RU"/>
              </w:rPr>
              <w:t>массы:</w:t>
            </w:r>
            <w:r w:rsidRPr="00E3192E">
              <w:rPr>
                <w:spacing w:val="-57"/>
                <w:sz w:val="24"/>
                <w:lang w:val="ru-RU"/>
              </w:rPr>
              <w:t xml:space="preserve"> </w:t>
            </w:r>
            <w:r w:rsidRPr="00E3192E">
              <w:rPr>
                <w:sz w:val="24"/>
                <w:lang w:val="ru-RU"/>
              </w:rPr>
              <w:t>тонна,</w:t>
            </w:r>
            <w:r w:rsidRPr="00E3192E">
              <w:rPr>
                <w:spacing w:val="-1"/>
                <w:sz w:val="24"/>
                <w:lang w:val="ru-RU"/>
              </w:rPr>
              <w:t xml:space="preserve"> </w:t>
            </w:r>
            <w:r w:rsidRPr="00E3192E">
              <w:rPr>
                <w:sz w:val="24"/>
                <w:lang w:val="ru-RU"/>
              </w:rPr>
              <w:t>центнер.</w:t>
            </w:r>
          </w:p>
        </w:tc>
        <w:tc>
          <w:tcPr>
            <w:tcW w:w="3903" w:type="dxa"/>
            <w:gridSpan w:val="2"/>
            <w:tcBorders>
              <w:right w:val="single" w:sz="4" w:space="0" w:color="auto"/>
            </w:tcBorders>
          </w:tcPr>
          <w:p w:rsidR="00E3192E" w:rsidRPr="00E3192E" w:rsidRDefault="00E3192E" w:rsidP="00862D29">
            <w:pPr>
              <w:pStyle w:val="TableParagraph"/>
              <w:rPr>
                <w:sz w:val="24"/>
                <w:lang w:val="ru-RU"/>
              </w:rPr>
            </w:pPr>
            <w:r w:rsidRPr="00E3192E">
              <w:rPr>
                <w:sz w:val="24"/>
                <w:lang w:val="ru-RU"/>
              </w:rPr>
              <w:t>Закрепление соотношения порядка</w:t>
            </w:r>
            <w:r w:rsidRPr="00E3192E">
              <w:rPr>
                <w:spacing w:val="-57"/>
                <w:sz w:val="24"/>
                <w:lang w:val="ru-RU"/>
              </w:rPr>
              <w:t xml:space="preserve"> </w:t>
            </w:r>
            <w:r w:rsidRPr="00E3192E">
              <w:rPr>
                <w:sz w:val="24"/>
                <w:lang w:val="ru-RU"/>
              </w:rPr>
              <w:t>мер</w:t>
            </w:r>
            <w:r w:rsidRPr="00E3192E">
              <w:rPr>
                <w:spacing w:val="-1"/>
                <w:sz w:val="24"/>
                <w:lang w:val="ru-RU"/>
              </w:rPr>
              <w:t xml:space="preserve"> </w:t>
            </w:r>
            <w:r w:rsidRPr="00E3192E">
              <w:rPr>
                <w:sz w:val="24"/>
                <w:lang w:val="ru-RU"/>
              </w:rPr>
              <w:t>массы.</w:t>
            </w:r>
          </w:p>
          <w:p w:rsidR="00E3192E" w:rsidRDefault="00E3192E" w:rsidP="00862D29">
            <w:pPr>
              <w:pStyle w:val="TableParagraph"/>
              <w:rPr>
                <w:sz w:val="24"/>
              </w:rPr>
            </w:pPr>
            <w:r>
              <w:rPr>
                <w:sz w:val="24"/>
              </w:rPr>
              <w:t>Взвешивание</w:t>
            </w:r>
            <w:r>
              <w:rPr>
                <w:spacing w:val="-6"/>
                <w:sz w:val="24"/>
              </w:rPr>
              <w:t xml:space="preserve"> </w:t>
            </w:r>
            <w:r>
              <w:rPr>
                <w:sz w:val="24"/>
              </w:rPr>
              <w:t>предметов.</w:t>
            </w:r>
          </w:p>
        </w:tc>
        <w:tc>
          <w:tcPr>
            <w:tcW w:w="2730" w:type="dxa"/>
            <w:tcBorders>
              <w:right w:val="single" w:sz="4" w:space="0" w:color="auto"/>
            </w:tcBorders>
          </w:tcPr>
          <w:p w:rsidR="00E3192E" w:rsidRPr="00E3192E" w:rsidRDefault="00E3192E" w:rsidP="00862D29">
            <w:pPr>
              <w:pStyle w:val="TableParagraph"/>
              <w:rPr>
                <w:sz w:val="24"/>
                <w:lang w:val="ru-RU"/>
              </w:rPr>
            </w:pPr>
            <w:r w:rsidRPr="00E3192E">
              <w:rPr>
                <w:spacing w:val="-1"/>
                <w:sz w:val="24"/>
                <w:lang w:val="ru-RU"/>
              </w:rPr>
              <w:t xml:space="preserve">Природные </w:t>
            </w:r>
            <w:r w:rsidRPr="00E3192E">
              <w:rPr>
                <w:sz w:val="24"/>
                <w:lang w:val="ru-RU"/>
              </w:rPr>
              <w:t>ресурсы,</w:t>
            </w:r>
            <w:r w:rsidRPr="00E3192E">
              <w:rPr>
                <w:spacing w:val="-57"/>
                <w:sz w:val="24"/>
                <w:lang w:val="ru-RU"/>
              </w:rPr>
              <w:t xml:space="preserve"> </w:t>
            </w:r>
            <w:r w:rsidRPr="00E3192E">
              <w:rPr>
                <w:sz w:val="24"/>
                <w:lang w:val="ru-RU"/>
              </w:rPr>
              <w:t>ископаемые.</w:t>
            </w:r>
          </w:p>
          <w:p w:rsidR="00E3192E" w:rsidRPr="00E3192E" w:rsidRDefault="00E3192E" w:rsidP="00862D29">
            <w:pPr>
              <w:pStyle w:val="TableParagraph"/>
              <w:rPr>
                <w:sz w:val="24"/>
                <w:lang w:val="ru-RU"/>
              </w:rPr>
            </w:pPr>
            <w:r w:rsidRPr="00E3192E">
              <w:rPr>
                <w:sz w:val="24"/>
                <w:lang w:val="ru-RU"/>
              </w:rPr>
              <w:t>Тонна,</w:t>
            </w:r>
            <w:r w:rsidRPr="00E3192E">
              <w:rPr>
                <w:spacing w:val="-3"/>
                <w:sz w:val="24"/>
                <w:lang w:val="ru-RU"/>
              </w:rPr>
              <w:t xml:space="preserve"> </w:t>
            </w:r>
            <w:r w:rsidRPr="00E3192E">
              <w:rPr>
                <w:sz w:val="24"/>
                <w:lang w:val="ru-RU"/>
              </w:rPr>
              <w:t>центнер</w:t>
            </w:r>
          </w:p>
        </w:tc>
        <w:tc>
          <w:tcPr>
            <w:tcW w:w="4255" w:type="dxa"/>
            <w:tcBorders>
              <w:left w:val="single" w:sz="4" w:space="0" w:color="auto"/>
            </w:tcBorders>
          </w:tcPr>
          <w:p w:rsidR="00E3192E" w:rsidRPr="00E3192E" w:rsidRDefault="00E3192E" w:rsidP="00862D29">
            <w:pPr>
              <w:pStyle w:val="TableParagraph"/>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w:t>
            </w:r>
          </w:p>
          <w:p w:rsidR="00E3192E" w:rsidRPr="00E3192E" w:rsidRDefault="00E3192E" w:rsidP="00862D29">
            <w:pPr>
              <w:pStyle w:val="TableParagraph"/>
              <w:rPr>
                <w:sz w:val="24"/>
                <w:lang w:val="ru-RU"/>
              </w:rPr>
            </w:pPr>
            <w:r w:rsidRPr="00E3192E">
              <w:rPr>
                <w:sz w:val="24"/>
                <w:lang w:val="ru-RU"/>
              </w:rPr>
              <w:t>Развитие</w:t>
            </w:r>
            <w:r w:rsidRPr="00E3192E">
              <w:rPr>
                <w:spacing w:val="-4"/>
                <w:sz w:val="24"/>
                <w:lang w:val="ru-RU"/>
              </w:rPr>
              <w:t xml:space="preserve"> </w:t>
            </w:r>
            <w:r w:rsidRPr="00E3192E">
              <w:rPr>
                <w:sz w:val="24"/>
                <w:lang w:val="ru-RU"/>
              </w:rPr>
              <w:t>умения</w:t>
            </w:r>
            <w:r w:rsidRPr="00E3192E">
              <w:rPr>
                <w:spacing w:val="-5"/>
                <w:sz w:val="24"/>
                <w:lang w:val="ru-RU"/>
              </w:rPr>
              <w:t xml:space="preserve"> </w:t>
            </w:r>
            <w:r w:rsidRPr="00E3192E">
              <w:rPr>
                <w:sz w:val="24"/>
                <w:lang w:val="ru-RU"/>
              </w:rPr>
              <w:t>ориентироваться</w:t>
            </w:r>
            <w:r w:rsidRPr="00E3192E">
              <w:rPr>
                <w:spacing w:val="-4"/>
                <w:sz w:val="24"/>
                <w:lang w:val="ru-RU"/>
              </w:rPr>
              <w:t xml:space="preserve"> </w:t>
            </w:r>
            <w:r w:rsidRPr="00E3192E">
              <w:rPr>
                <w:sz w:val="24"/>
                <w:lang w:val="ru-RU"/>
              </w:rPr>
              <w:t>в</w:t>
            </w:r>
            <w:r w:rsidRPr="00E3192E">
              <w:rPr>
                <w:spacing w:val="-57"/>
                <w:sz w:val="24"/>
                <w:lang w:val="ru-RU"/>
              </w:rPr>
              <w:t xml:space="preserve"> </w:t>
            </w:r>
            <w:r w:rsidRPr="00E3192E">
              <w:rPr>
                <w:sz w:val="24"/>
                <w:lang w:val="ru-RU"/>
              </w:rPr>
              <w:t>мерах</w:t>
            </w:r>
            <w:r w:rsidRPr="00E3192E">
              <w:rPr>
                <w:spacing w:val="1"/>
                <w:sz w:val="24"/>
                <w:lang w:val="ru-RU"/>
              </w:rPr>
              <w:t xml:space="preserve"> </w:t>
            </w:r>
            <w:r w:rsidRPr="00E3192E">
              <w:rPr>
                <w:sz w:val="24"/>
                <w:lang w:val="ru-RU"/>
              </w:rPr>
              <w:t>массы.</w:t>
            </w:r>
          </w:p>
        </w:tc>
      </w:tr>
      <w:tr w:rsidR="00E3192E" w:rsidTr="00E3192E">
        <w:trPr>
          <w:trHeight w:val="372"/>
        </w:trPr>
        <w:tc>
          <w:tcPr>
            <w:tcW w:w="6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26</w:t>
            </w:r>
          </w:p>
        </w:tc>
        <w:tc>
          <w:tcPr>
            <w:tcW w:w="737" w:type="dxa"/>
            <w:gridSpan w:val="4"/>
            <w:tcBorders>
              <w:right w:val="single" w:sz="4" w:space="0" w:color="auto"/>
            </w:tcBorders>
          </w:tcPr>
          <w:p w:rsidR="00E3192E" w:rsidRDefault="00E3192E" w:rsidP="00E3192E">
            <w:pPr>
              <w:pStyle w:val="TableParagraph"/>
              <w:spacing w:line="268" w:lineRule="exact"/>
              <w:jc w:val="center"/>
              <w:rPr>
                <w:sz w:val="24"/>
              </w:rPr>
            </w:pPr>
            <w:r>
              <w:rPr>
                <w:sz w:val="24"/>
              </w:rPr>
              <w:t>1</w:t>
            </w:r>
          </w:p>
        </w:tc>
        <w:tc>
          <w:tcPr>
            <w:tcW w:w="3481" w:type="dxa"/>
            <w:gridSpan w:val="3"/>
            <w:tcBorders>
              <w:right w:val="single" w:sz="4" w:space="0" w:color="auto"/>
            </w:tcBorders>
          </w:tcPr>
          <w:p w:rsidR="00E3192E" w:rsidRPr="00E3192E" w:rsidRDefault="00E3192E" w:rsidP="00862D29">
            <w:pPr>
              <w:pStyle w:val="TableParagraph"/>
              <w:rPr>
                <w:sz w:val="24"/>
                <w:lang w:val="ru-RU"/>
              </w:rPr>
            </w:pPr>
            <w:r w:rsidRPr="00E3192E">
              <w:rPr>
                <w:sz w:val="24"/>
                <w:lang w:val="ru-RU"/>
              </w:rPr>
              <w:t>«Россия - родина моя».</w:t>
            </w:r>
            <w:r w:rsidRPr="00E3192E">
              <w:rPr>
                <w:spacing w:val="1"/>
                <w:sz w:val="24"/>
                <w:lang w:val="ru-RU"/>
              </w:rPr>
              <w:t xml:space="preserve"> </w:t>
            </w:r>
            <w:r w:rsidRPr="00E3192E">
              <w:rPr>
                <w:sz w:val="24"/>
                <w:lang w:val="ru-RU"/>
              </w:rPr>
              <w:t>Обучение</w:t>
            </w:r>
            <w:r w:rsidRPr="00E3192E">
              <w:rPr>
                <w:spacing w:val="-5"/>
                <w:sz w:val="24"/>
                <w:lang w:val="ru-RU"/>
              </w:rPr>
              <w:t xml:space="preserve"> </w:t>
            </w:r>
            <w:r w:rsidRPr="00E3192E">
              <w:rPr>
                <w:sz w:val="24"/>
                <w:lang w:val="ru-RU"/>
              </w:rPr>
              <w:t>умению</w:t>
            </w:r>
            <w:r w:rsidRPr="00E3192E">
              <w:rPr>
                <w:spacing w:val="49"/>
                <w:sz w:val="24"/>
                <w:lang w:val="ru-RU"/>
              </w:rPr>
              <w:t xml:space="preserve"> </w:t>
            </w:r>
            <w:r w:rsidRPr="00E3192E">
              <w:rPr>
                <w:sz w:val="24"/>
                <w:lang w:val="ru-RU"/>
              </w:rPr>
              <w:t>составлять</w:t>
            </w:r>
            <w:r w:rsidRPr="00E3192E">
              <w:rPr>
                <w:spacing w:val="-57"/>
                <w:sz w:val="24"/>
                <w:lang w:val="ru-RU"/>
              </w:rPr>
              <w:t xml:space="preserve"> </w:t>
            </w:r>
            <w:r w:rsidRPr="00E3192E">
              <w:rPr>
                <w:sz w:val="24"/>
                <w:lang w:val="ru-RU"/>
              </w:rPr>
              <w:t>устные</w:t>
            </w:r>
            <w:r w:rsidRPr="00E3192E">
              <w:rPr>
                <w:spacing w:val="-3"/>
                <w:sz w:val="24"/>
                <w:lang w:val="ru-RU"/>
              </w:rPr>
              <w:t xml:space="preserve"> </w:t>
            </w:r>
            <w:r w:rsidRPr="00E3192E">
              <w:rPr>
                <w:sz w:val="24"/>
                <w:lang w:val="ru-RU"/>
              </w:rPr>
              <w:t>рассказы.</w:t>
            </w:r>
          </w:p>
          <w:p w:rsidR="00E3192E" w:rsidRPr="00E3192E" w:rsidRDefault="00E3192E" w:rsidP="00862D29">
            <w:pPr>
              <w:pStyle w:val="TableParagraph"/>
              <w:rPr>
                <w:sz w:val="24"/>
                <w:lang w:val="ru-RU"/>
              </w:rPr>
            </w:pPr>
            <w:r w:rsidRPr="00E3192E">
              <w:rPr>
                <w:sz w:val="24"/>
                <w:lang w:val="ru-RU"/>
              </w:rPr>
              <w:t>Употребление</w:t>
            </w:r>
            <w:r w:rsidRPr="00E3192E">
              <w:rPr>
                <w:spacing w:val="-4"/>
                <w:sz w:val="24"/>
                <w:lang w:val="ru-RU"/>
              </w:rPr>
              <w:t xml:space="preserve"> </w:t>
            </w:r>
            <w:r w:rsidRPr="00E3192E">
              <w:rPr>
                <w:sz w:val="24"/>
                <w:lang w:val="ru-RU"/>
              </w:rPr>
              <w:t>глаголов</w:t>
            </w:r>
            <w:r w:rsidRPr="00E3192E">
              <w:rPr>
                <w:spacing w:val="-3"/>
                <w:sz w:val="24"/>
                <w:lang w:val="ru-RU"/>
              </w:rPr>
              <w:t xml:space="preserve"> </w:t>
            </w:r>
            <w:r w:rsidRPr="00E3192E">
              <w:rPr>
                <w:sz w:val="24"/>
                <w:lang w:val="ru-RU"/>
              </w:rPr>
              <w:t>в прямом</w:t>
            </w:r>
            <w:r w:rsidRPr="00E3192E">
              <w:rPr>
                <w:spacing w:val="-4"/>
                <w:sz w:val="24"/>
                <w:lang w:val="ru-RU"/>
              </w:rPr>
              <w:t xml:space="preserve"> </w:t>
            </w:r>
            <w:r w:rsidRPr="00E3192E">
              <w:rPr>
                <w:sz w:val="24"/>
                <w:lang w:val="ru-RU"/>
              </w:rPr>
              <w:t>и</w:t>
            </w:r>
            <w:r w:rsidRPr="00E3192E">
              <w:rPr>
                <w:spacing w:val="-2"/>
                <w:sz w:val="24"/>
                <w:lang w:val="ru-RU"/>
              </w:rPr>
              <w:t xml:space="preserve"> </w:t>
            </w:r>
            <w:r w:rsidRPr="00E3192E">
              <w:rPr>
                <w:sz w:val="24"/>
                <w:lang w:val="ru-RU"/>
              </w:rPr>
              <w:t>переносном</w:t>
            </w:r>
            <w:r w:rsidRPr="00E3192E">
              <w:rPr>
                <w:spacing w:val="-3"/>
                <w:sz w:val="24"/>
                <w:lang w:val="ru-RU"/>
              </w:rPr>
              <w:t xml:space="preserve"> </w:t>
            </w:r>
            <w:r w:rsidRPr="00E3192E">
              <w:rPr>
                <w:sz w:val="24"/>
                <w:lang w:val="ru-RU"/>
              </w:rPr>
              <w:t>смысле</w:t>
            </w:r>
          </w:p>
        </w:tc>
        <w:tc>
          <w:tcPr>
            <w:tcW w:w="3903" w:type="dxa"/>
            <w:gridSpan w:val="2"/>
            <w:tcBorders>
              <w:right w:val="single" w:sz="4" w:space="0" w:color="auto"/>
            </w:tcBorders>
          </w:tcPr>
          <w:p w:rsidR="00E3192E" w:rsidRPr="00E3192E" w:rsidRDefault="00E3192E" w:rsidP="00862D29">
            <w:pPr>
              <w:pStyle w:val="TableParagraph"/>
              <w:rPr>
                <w:sz w:val="24"/>
                <w:lang w:val="ru-RU"/>
              </w:rPr>
            </w:pPr>
            <w:r w:rsidRPr="00E3192E">
              <w:rPr>
                <w:sz w:val="24"/>
                <w:lang w:val="ru-RU"/>
              </w:rPr>
              <w:t>Прослушивание</w:t>
            </w:r>
            <w:r w:rsidRPr="00E3192E">
              <w:rPr>
                <w:spacing w:val="-6"/>
                <w:sz w:val="24"/>
                <w:lang w:val="ru-RU"/>
              </w:rPr>
              <w:t xml:space="preserve"> </w:t>
            </w:r>
            <w:r w:rsidRPr="00E3192E">
              <w:rPr>
                <w:sz w:val="24"/>
                <w:lang w:val="ru-RU"/>
              </w:rPr>
              <w:t>сообщений.</w:t>
            </w:r>
          </w:p>
          <w:p w:rsidR="00E3192E" w:rsidRPr="00E3192E" w:rsidRDefault="00E3192E" w:rsidP="00862D29">
            <w:pPr>
              <w:rPr>
                <w:sz w:val="24"/>
                <w:lang w:val="ru-RU"/>
              </w:rPr>
            </w:pPr>
            <w:r w:rsidRPr="00E3192E">
              <w:rPr>
                <w:sz w:val="24"/>
                <w:lang w:val="ru-RU"/>
              </w:rPr>
              <w:t>Работа над умением правильно</w:t>
            </w:r>
            <w:r w:rsidRPr="00E3192E">
              <w:rPr>
                <w:spacing w:val="-57"/>
                <w:sz w:val="24"/>
                <w:lang w:val="ru-RU"/>
              </w:rPr>
              <w:t xml:space="preserve"> </w:t>
            </w:r>
            <w:r w:rsidRPr="00E3192E">
              <w:rPr>
                <w:sz w:val="24"/>
                <w:lang w:val="ru-RU"/>
              </w:rPr>
              <w:t>ставить</w:t>
            </w:r>
            <w:r w:rsidRPr="00E3192E">
              <w:rPr>
                <w:spacing w:val="-1"/>
                <w:sz w:val="24"/>
                <w:lang w:val="ru-RU"/>
              </w:rPr>
              <w:t xml:space="preserve"> </w:t>
            </w:r>
            <w:r w:rsidRPr="00E3192E">
              <w:rPr>
                <w:sz w:val="24"/>
                <w:lang w:val="ru-RU"/>
              </w:rPr>
              <w:t>вопросы. Ориентация</w:t>
            </w:r>
            <w:r w:rsidRPr="00E3192E">
              <w:rPr>
                <w:spacing w:val="-4"/>
                <w:sz w:val="24"/>
                <w:lang w:val="ru-RU"/>
              </w:rPr>
              <w:t xml:space="preserve"> </w:t>
            </w:r>
            <w:r w:rsidRPr="00E3192E">
              <w:rPr>
                <w:sz w:val="24"/>
                <w:lang w:val="ru-RU"/>
              </w:rPr>
              <w:t>в</w:t>
            </w:r>
            <w:r w:rsidRPr="00E3192E">
              <w:rPr>
                <w:spacing w:val="-5"/>
                <w:sz w:val="24"/>
                <w:lang w:val="ru-RU"/>
              </w:rPr>
              <w:t xml:space="preserve"> </w:t>
            </w:r>
            <w:r w:rsidRPr="00E3192E">
              <w:rPr>
                <w:sz w:val="24"/>
                <w:lang w:val="ru-RU"/>
              </w:rPr>
              <w:t>физической</w:t>
            </w:r>
            <w:r w:rsidRPr="00E3192E">
              <w:rPr>
                <w:spacing w:val="-4"/>
                <w:sz w:val="24"/>
                <w:lang w:val="ru-RU"/>
              </w:rPr>
              <w:t xml:space="preserve"> </w:t>
            </w:r>
            <w:r w:rsidRPr="00E3192E">
              <w:rPr>
                <w:sz w:val="24"/>
                <w:lang w:val="ru-RU"/>
              </w:rPr>
              <w:t>карте</w:t>
            </w:r>
            <w:r w:rsidRPr="00E3192E">
              <w:rPr>
                <w:spacing w:val="-57"/>
                <w:sz w:val="24"/>
                <w:lang w:val="ru-RU"/>
              </w:rPr>
              <w:t xml:space="preserve"> </w:t>
            </w:r>
            <w:r w:rsidRPr="00E3192E">
              <w:rPr>
                <w:sz w:val="24"/>
                <w:lang w:val="ru-RU"/>
              </w:rPr>
              <w:t>России.</w:t>
            </w:r>
          </w:p>
          <w:p w:rsidR="00E3192E" w:rsidRPr="00E3192E" w:rsidRDefault="00E3192E" w:rsidP="00862D29">
            <w:pPr>
              <w:rPr>
                <w:sz w:val="24"/>
                <w:lang w:val="ru-RU"/>
              </w:rPr>
            </w:pPr>
            <w:r w:rsidRPr="00E3192E">
              <w:rPr>
                <w:sz w:val="24"/>
                <w:lang w:val="ru-RU"/>
              </w:rPr>
              <w:t>Игра</w:t>
            </w:r>
            <w:r w:rsidRPr="00E3192E">
              <w:rPr>
                <w:spacing w:val="-2"/>
                <w:sz w:val="24"/>
                <w:lang w:val="ru-RU"/>
              </w:rPr>
              <w:t xml:space="preserve"> </w:t>
            </w:r>
            <w:r w:rsidRPr="00E3192E">
              <w:rPr>
                <w:sz w:val="24"/>
                <w:lang w:val="ru-RU"/>
              </w:rPr>
              <w:t>«Города»</w:t>
            </w:r>
          </w:p>
          <w:p w:rsidR="00E3192E" w:rsidRPr="00E3192E" w:rsidRDefault="00E3192E" w:rsidP="00862D29">
            <w:pPr>
              <w:rPr>
                <w:sz w:val="24"/>
                <w:lang w:val="ru-RU"/>
              </w:rPr>
            </w:pPr>
            <w:r w:rsidRPr="00E3192E">
              <w:rPr>
                <w:sz w:val="24"/>
                <w:lang w:val="ru-RU"/>
              </w:rPr>
              <w:t>Упражнения на понимание</w:t>
            </w:r>
            <w:r w:rsidRPr="00E3192E">
              <w:rPr>
                <w:spacing w:val="1"/>
                <w:sz w:val="24"/>
                <w:lang w:val="ru-RU"/>
              </w:rPr>
              <w:t xml:space="preserve"> </w:t>
            </w:r>
            <w:r w:rsidRPr="00E3192E">
              <w:rPr>
                <w:sz w:val="24"/>
                <w:lang w:val="ru-RU"/>
              </w:rPr>
              <w:t>глаголов</w:t>
            </w:r>
            <w:r w:rsidRPr="00E3192E">
              <w:rPr>
                <w:spacing w:val="-4"/>
                <w:sz w:val="24"/>
                <w:lang w:val="ru-RU"/>
              </w:rPr>
              <w:t xml:space="preserve"> </w:t>
            </w:r>
            <w:r w:rsidRPr="00E3192E">
              <w:rPr>
                <w:sz w:val="24"/>
                <w:lang w:val="ru-RU"/>
              </w:rPr>
              <w:t>в</w:t>
            </w:r>
            <w:r w:rsidRPr="00E3192E">
              <w:rPr>
                <w:spacing w:val="-4"/>
                <w:sz w:val="24"/>
                <w:lang w:val="ru-RU"/>
              </w:rPr>
              <w:t xml:space="preserve"> </w:t>
            </w:r>
            <w:r w:rsidRPr="00E3192E">
              <w:rPr>
                <w:sz w:val="24"/>
                <w:lang w:val="ru-RU"/>
              </w:rPr>
              <w:t>прямом</w:t>
            </w:r>
            <w:r w:rsidRPr="00E3192E">
              <w:rPr>
                <w:spacing w:val="-3"/>
                <w:sz w:val="24"/>
                <w:lang w:val="ru-RU"/>
              </w:rPr>
              <w:t xml:space="preserve"> </w:t>
            </w:r>
            <w:r w:rsidRPr="00E3192E">
              <w:rPr>
                <w:sz w:val="24"/>
                <w:lang w:val="ru-RU"/>
              </w:rPr>
              <w:t>и</w:t>
            </w:r>
            <w:r w:rsidRPr="00E3192E">
              <w:rPr>
                <w:spacing w:val="-3"/>
                <w:sz w:val="24"/>
                <w:lang w:val="ru-RU"/>
              </w:rPr>
              <w:t xml:space="preserve"> </w:t>
            </w:r>
            <w:r w:rsidRPr="00E3192E">
              <w:rPr>
                <w:sz w:val="24"/>
                <w:lang w:val="ru-RU"/>
              </w:rPr>
              <w:t xml:space="preserve">переносном </w:t>
            </w:r>
            <w:r w:rsidRPr="00E3192E">
              <w:rPr>
                <w:spacing w:val="-57"/>
                <w:sz w:val="24"/>
                <w:lang w:val="ru-RU"/>
              </w:rPr>
              <w:t xml:space="preserve"> </w:t>
            </w:r>
            <w:r w:rsidRPr="00E3192E">
              <w:rPr>
                <w:sz w:val="24"/>
                <w:lang w:val="ru-RU"/>
              </w:rPr>
              <w:t>смысле.</w:t>
            </w:r>
          </w:p>
        </w:tc>
        <w:tc>
          <w:tcPr>
            <w:tcW w:w="2730" w:type="dxa"/>
            <w:tcBorders>
              <w:right w:val="single" w:sz="4" w:space="0" w:color="auto"/>
            </w:tcBorders>
          </w:tcPr>
          <w:p w:rsidR="00E3192E" w:rsidRDefault="00E3192E" w:rsidP="00862D29">
            <w:pPr>
              <w:pStyle w:val="TableParagraph"/>
              <w:rPr>
                <w:sz w:val="24"/>
              </w:rPr>
            </w:pPr>
            <w:r>
              <w:rPr>
                <w:sz w:val="24"/>
              </w:rPr>
              <w:t>Родина,</w:t>
            </w:r>
            <w:r>
              <w:rPr>
                <w:spacing w:val="-2"/>
                <w:sz w:val="24"/>
              </w:rPr>
              <w:t xml:space="preserve"> </w:t>
            </w:r>
            <w:r>
              <w:rPr>
                <w:sz w:val="24"/>
              </w:rPr>
              <w:t>малая</w:t>
            </w:r>
            <w:r>
              <w:rPr>
                <w:spacing w:val="-1"/>
                <w:sz w:val="24"/>
              </w:rPr>
              <w:t xml:space="preserve"> </w:t>
            </w:r>
            <w:r>
              <w:rPr>
                <w:sz w:val="24"/>
              </w:rPr>
              <w:t>Родина.</w:t>
            </w:r>
          </w:p>
        </w:tc>
        <w:tc>
          <w:tcPr>
            <w:tcW w:w="4255" w:type="dxa"/>
            <w:tcBorders>
              <w:left w:val="single" w:sz="4" w:space="0" w:color="auto"/>
            </w:tcBorders>
          </w:tcPr>
          <w:p w:rsidR="00E3192E" w:rsidRPr="00E3192E" w:rsidRDefault="00E3192E" w:rsidP="00862D29">
            <w:pPr>
              <w:pStyle w:val="TableParagraph"/>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w:t>
            </w:r>
            <w:r w:rsidRPr="00E3192E">
              <w:rPr>
                <w:spacing w:val="1"/>
                <w:sz w:val="24"/>
                <w:lang w:val="ru-RU"/>
              </w:rPr>
              <w:t xml:space="preserve"> </w:t>
            </w:r>
            <w:r w:rsidRPr="00E3192E">
              <w:rPr>
                <w:sz w:val="24"/>
                <w:lang w:val="ru-RU"/>
              </w:rPr>
              <w:t>составлять</w:t>
            </w:r>
            <w:r w:rsidRPr="00E3192E">
              <w:rPr>
                <w:spacing w:val="1"/>
                <w:sz w:val="24"/>
                <w:lang w:val="ru-RU"/>
              </w:rPr>
              <w:t xml:space="preserve"> </w:t>
            </w:r>
            <w:r w:rsidRPr="00E3192E">
              <w:rPr>
                <w:sz w:val="24"/>
                <w:lang w:val="ru-RU"/>
              </w:rPr>
              <w:t>устные</w:t>
            </w:r>
            <w:r w:rsidRPr="00E3192E">
              <w:rPr>
                <w:spacing w:val="-3"/>
                <w:sz w:val="24"/>
                <w:lang w:val="ru-RU"/>
              </w:rPr>
              <w:t xml:space="preserve"> </w:t>
            </w:r>
            <w:r w:rsidRPr="00E3192E">
              <w:rPr>
                <w:sz w:val="24"/>
                <w:lang w:val="ru-RU"/>
              </w:rPr>
              <w:t>рассказы.</w:t>
            </w:r>
          </w:p>
          <w:p w:rsidR="00E3192E" w:rsidRPr="00E3192E" w:rsidRDefault="00E3192E" w:rsidP="00862D29">
            <w:pPr>
              <w:rPr>
                <w:sz w:val="24"/>
                <w:lang w:val="ru-RU"/>
              </w:rPr>
            </w:pPr>
            <w:r w:rsidRPr="00E3192E">
              <w:rPr>
                <w:sz w:val="24"/>
                <w:lang w:val="ru-RU"/>
              </w:rPr>
              <w:t>Расширение</w:t>
            </w:r>
            <w:r w:rsidRPr="00E3192E">
              <w:rPr>
                <w:spacing w:val="-5"/>
                <w:sz w:val="24"/>
                <w:lang w:val="ru-RU"/>
              </w:rPr>
              <w:t xml:space="preserve"> </w:t>
            </w:r>
            <w:r w:rsidRPr="00E3192E">
              <w:rPr>
                <w:sz w:val="24"/>
                <w:lang w:val="ru-RU"/>
              </w:rPr>
              <w:t>кругозора,</w:t>
            </w:r>
            <w:r w:rsidRPr="00E3192E">
              <w:rPr>
                <w:spacing w:val="-1"/>
                <w:sz w:val="24"/>
                <w:lang w:val="ru-RU"/>
              </w:rPr>
              <w:t xml:space="preserve"> </w:t>
            </w:r>
            <w:r w:rsidRPr="00E3192E">
              <w:rPr>
                <w:sz w:val="24"/>
                <w:lang w:val="ru-RU"/>
              </w:rPr>
              <w:t>социально- бытовая</w:t>
            </w:r>
            <w:r w:rsidRPr="00E3192E">
              <w:rPr>
                <w:spacing w:val="-1"/>
                <w:sz w:val="24"/>
                <w:lang w:val="ru-RU"/>
              </w:rPr>
              <w:t xml:space="preserve"> </w:t>
            </w:r>
            <w:r w:rsidRPr="00E3192E">
              <w:rPr>
                <w:sz w:val="24"/>
                <w:lang w:val="ru-RU"/>
              </w:rPr>
              <w:t>ориентировка</w:t>
            </w:r>
          </w:p>
          <w:p w:rsidR="00E3192E" w:rsidRPr="00E3192E" w:rsidRDefault="00E3192E" w:rsidP="00862D29">
            <w:pPr>
              <w:rPr>
                <w:sz w:val="24"/>
                <w:lang w:val="ru-RU"/>
              </w:rPr>
            </w:pPr>
            <w:r w:rsidRPr="00E3192E">
              <w:rPr>
                <w:sz w:val="24"/>
                <w:lang w:val="ru-RU"/>
              </w:rPr>
              <w:t>Формирование</w:t>
            </w:r>
            <w:r w:rsidRPr="00E3192E">
              <w:rPr>
                <w:spacing w:val="-6"/>
                <w:sz w:val="24"/>
                <w:lang w:val="ru-RU"/>
              </w:rPr>
              <w:t xml:space="preserve"> </w:t>
            </w:r>
            <w:r w:rsidRPr="00E3192E">
              <w:rPr>
                <w:sz w:val="24"/>
                <w:lang w:val="ru-RU"/>
              </w:rPr>
              <w:t>умения</w:t>
            </w:r>
            <w:r w:rsidRPr="00E3192E">
              <w:rPr>
                <w:spacing w:val="49"/>
                <w:sz w:val="24"/>
                <w:lang w:val="ru-RU"/>
              </w:rPr>
              <w:t xml:space="preserve"> </w:t>
            </w:r>
            <w:r w:rsidRPr="00E3192E">
              <w:rPr>
                <w:sz w:val="24"/>
                <w:lang w:val="ru-RU"/>
              </w:rPr>
              <w:t>употреблять</w:t>
            </w:r>
            <w:r w:rsidRPr="00E3192E">
              <w:rPr>
                <w:spacing w:val="-57"/>
                <w:sz w:val="24"/>
                <w:lang w:val="ru-RU"/>
              </w:rPr>
              <w:t xml:space="preserve"> </w:t>
            </w:r>
            <w:r w:rsidRPr="00E3192E">
              <w:rPr>
                <w:sz w:val="24"/>
                <w:lang w:val="ru-RU"/>
              </w:rPr>
              <w:t>глаголы в прямом и переносном</w:t>
            </w:r>
            <w:r w:rsidRPr="00E3192E">
              <w:rPr>
                <w:spacing w:val="1"/>
                <w:sz w:val="24"/>
                <w:lang w:val="ru-RU"/>
              </w:rPr>
              <w:t xml:space="preserve"> </w:t>
            </w:r>
            <w:r w:rsidRPr="00E3192E">
              <w:rPr>
                <w:sz w:val="24"/>
                <w:lang w:val="ru-RU"/>
              </w:rPr>
              <w:t>смысле.</w:t>
            </w:r>
          </w:p>
        </w:tc>
      </w:tr>
      <w:tr w:rsidR="00E3192E" w:rsidTr="00E3192E">
        <w:trPr>
          <w:trHeight w:val="372"/>
        </w:trPr>
        <w:tc>
          <w:tcPr>
            <w:tcW w:w="601" w:type="dxa"/>
            <w:gridSpan w:val="2"/>
            <w:tcBorders>
              <w:right w:val="single" w:sz="4" w:space="0" w:color="auto"/>
            </w:tcBorders>
          </w:tcPr>
          <w:p w:rsidR="00E3192E" w:rsidRDefault="00E3192E" w:rsidP="00E3192E">
            <w:pPr>
              <w:pStyle w:val="TableParagraph"/>
              <w:spacing w:line="268" w:lineRule="exact"/>
              <w:jc w:val="center"/>
              <w:rPr>
                <w:sz w:val="24"/>
              </w:rPr>
            </w:pPr>
            <w:r>
              <w:rPr>
                <w:sz w:val="24"/>
              </w:rPr>
              <w:t>27</w:t>
            </w:r>
          </w:p>
        </w:tc>
        <w:tc>
          <w:tcPr>
            <w:tcW w:w="737" w:type="dxa"/>
            <w:gridSpan w:val="4"/>
            <w:tcBorders>
              <w:right w:val="single" w:sz="4" w:space="0" w:color="auto"/>
            </w:tcBorders>
          </w:tcPr>
          <w:p w:rsidR="00E3192E" w:rsidRDefault="00E3192E" w:rsidP="00E3192E">
            <w:pPr>
              <w:pStyle w:val="TableParagraph"/>
              <w:spacing w:line="268" w:lineRule="exact"/>
              <w:jc w:val="center"/>
              <w:rPr>
                <w:sz w:val="24"/>
              </w:rPr>
            </w:pPr>
            <w:r>
              <w:rPr>
                <w:sz w:val="24"/>
              </w:rPr>
              <w:t>1</w:t>
            </w:r>
          </w:p>
        </w:tc>
        <w:tc>
          <w:tcPr>
            <w:tcW w:w="3481" w:type="dxa"/>
            <w:gridSpan w:val="3"/>
            <w:tcBorders>
              <w:right w:val="single" w:sz="4" w:space="0" w:color="auto"/>
            </w:tcBorders>
          </w:tcPr>
          <w:p w:rsidR="00E3192E" w:rsidRPr="00E3192E" w:rsidRDefault="00E3192E" w:rsidP="00E3192E">
            <w:pPr>
              <w:pStyle w:val="TableParagraph"/>
              <w:spacing w:line="256" w:lineRule="auto"/>
              <w:ind w:left="105" w:right="420"/>
              <w:rPr>
                <w:sz w:val="24"/>
                <w:lang w:val="ru-RU"/>
              </w:rPr>
            </w:pPr>
            <w:r w:rsidRPr="00E3192E">
              <w:rPr>
                <w:sz w:val="24"/>
                <w:lang w:val="ru-RU"/>
              </w:rPr>
              <w:t>Синонимы, антонимы,</w:t>
            </w:r>
            <w:r w:rsidRPr="00E3192E">
              <w:rPr>
                <w:spacing w:val="1"/>
                <w:sz w:val="24"/>
                <w:lang w:val="ru-RU"/>
              </w:rPr>
              <w:t xml:space="preserve"> </w:t>
            </w:r>
            <w:r w:rsidRPr="00E3192E">
              <w:rPr>
                <w:sz w:val="24"/>
                <w:lang w:val="ru-RU"/>
              </w:rPr>
              <w:t>омонимы в предложениях и</w:t>
            </w:r>
            <w:r w:rsidRPr="00E3192E">
              <w:rPr>
                <w:spacing w:val="-57"/>
                <w:sz w:val="24"/>
                <w:lang w:val="ru-RU"/>
              </w:rPr>
              <w:t xml:space="preserve"> </w:t>
            </w:r>
            <w:r w:rsidRPr="00E3192E">
              <w:rPr>
                <w:sz w:val="24"/>
                <w:lang w:val="ru-RU"/>
              </w:rPr>
              <w:t>текстах.</w:t>
            </w:r>
          </w:p>
          <w:p w:rsidR="00E3192E" w:rsidRDefault="00E3192E" w:rsidP="00E3192E">
            <w:pPr>
              <w:pStyle w:val="TableParagraph"/>
              <w:spacing w:line="256" w:lineRule="auto"/>
              <w:ind w:left="105" w:right="420"/>
              <w:rPr>
                <w:sz w:val="24"/>
              </w:rPr>
            </w:pPr>
            <w:r>
              <w:rPr>
                <w:sz w:val="24"/>
              </w:rPr>
              <w:t>Решение</w:t>
            </w:r>
            <w:r>
              <w:rPr>
                <w:spacing w:val="-3"/>
                <w:sz w:val="24"/>
              </w:rPr>
              <w:t xml:space="preserve"> </w:t>
            </w:r>
            <w:r>
              <w:rPr>
                <w:sz w:val="24"/>
              </w:rPr>
              <w:t>задач</w:t>
            </w:r>
            <w:r>
              <w:rPr>
                <w:spacing w:val="-3"/>
                <w:sz w:val="24"/>
              </w:rPr>
              <w:t xml:space="preserve"> </w:t>
            </w:r>
            <w:r>
              <w:rPr>
                <w:sz w:val="24"/>
              </w:rPr>
              <w:t>на</w:t>
            </w:r>
            <w:r>
              <w:rPr>
                <w:spacing w:val="-2"/>
                <w:sz w:val="24"/>
              </w:rPr>
              <w:t xml:space="preserve"> </w:t>
            </w:r>
            <w:r>
              <w:rPr>
                <w:sz w:val="24"/>
              </w:rPr>
              <w:t>время.</w:t>
            </w:r>
          </w:p>
        </w:tc>
        <w:tc>
          <w:tcPr>
            <w:tcW w:w="3903" w:type="dxa"/>
            <w:gridSpan w:val="2"/>
            <w:tcBorders>
              <w:right w:val="single" w:sz="4" w:space="0" w:color="auto"/>
            </w:tcBorders>
          </w:tcPr>
          <w:p w:rsidR="00E3192E" w:rsidRPr="00E3192E" w:rsidRDefault="00E3192E" w:rsidP="00E3192E">
            <w:pPr>
              <w:pStyle w:val="TableParagraph"/>
              <w:spacing w:line="256" w:lineRule="auto"/>
              <w:ind w:left="107" w:right="333"/>
              <w:rPr>
                <w:sz w:val="24"/>
                <w:lang w:val="ru-RU"/>
              </w:rPr>
            </w:pPr>
            <w:r w:rsidRPr="00E3192E">
              <w:rPr>
                <w:sz w:val="24"/>
                <w:lang w:val="ru-RU"/>
              </w:rPr>
              <w:t>Работа над пониманием понятий</w:t>
            </w:r>
            <w:r w:rsidRPr="00E3192E">
              <w:rPr>
                <w:spacing w:val="-57"/>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картинкам.</w:t>
            </w:r>
          </w:p>
          <w:p w:rsidR="00E3192E" w:rsidRPr="00E3192E" w:rsidRDefault="00E3192E" w:rsidP="00E3192E">
            <w:pPr>
              <w:pStyle w:val="TableParagraph"/>
              <w:spacing w:line="256" w:lineRule="auto"/>
              <w:ind w:left="107" w:right="333"/>
              <w:rPr>
                <w:sz w:val="24"/>
                <w:lang w:val="ru-RU"/>
              </w:rPr>
            </w:pPr>
            <w:r w:rsidRPr="00E3192E">
              <w:rPr>
                <w:sz w:val="24"/>
                <w:lang w:val="ru-RU"/>
              </w:rPr>
              <w:t>Игры</w:t>
            </w:r>
            <w:r w:rsidRPr="00E3192E">
              <w:rPr>
                <w:spacing w:val="-3"/>
                <w:sz w:val="24"/>
                <w:lang w:val="ru-RU"/>
              </w:rPr>
              <w:t xml:space="preserve"> </w:t>
            </w:r>
            <w:r w:rsidRPr="00E3192E">
              <w:rPr>
                <w:sz w:val="24"/>
                <w:lang w:val="ru-RU"/>
              </w:rPr>
              <w:t>на</w:t>
            </w:r>
            <w:r w:rsidRPr="00E3192E">
              <w:rPr>
                <w:spacing w:val="-3"/>
                <w:sz w:val="24"/>
                <w:lang w:val="ru-RU"/>
              </w:rPr>
              <w:t xml:space="preserve"> </w:t>
            </w:r>
            <w:r w:rsidRPr="00E3192E">
              <w:rPr>
                <w:sz w:val="24"/>
                <w:lang w:val="ru-RU"/>
              </w:rPr>
              <w:t>подбор</w:t>
            </w:r>
            <w:r w:rsidRPr="00E3192E">
              <w:rPr>
                <w:spacing w:val="-2"/>
                <w:sz w:val="24"/>
                <w:lang w:val="ru-RU"/>
              </w:rPr>
              <w:t xml:space="preserve"> </w:t>
            </w:r>
            <w:r w:rsidRPr="00E3192E">
              <w:rPr>
                <w:sz w:val="24"/>
                <w:lang w:val="ru-RU"/>
              </w:rPr>
              <w:t>синонимов</w:t>
            </w:r>
            <w:r w:rsidRPr="00E3192E">
              <w:rPr>
                <w:spacing w:val="-1"/>
                <w:sz w:val="24"/>
                <w:lang w:val="ru-RU"/>
              </w:rPr>
              <w:t xml:space="preserve"> </w:t>
            </w:r>
            <w:r w:rsidRPr="00E3192E">
              <w:rPr>
                <w:sz w:val="24"/>
                <w:lang w:val="ru-RU"/>
              </w:rPr>
              <w:t>и</w:t>
            </w:r>
            <w:r w:rsidRPr="00E3192E">
              <w:rPr>
                <w:spacing w:val="-57"/>
                <w:sz w:val="24"/>
                <w:lang w:val="ru-RU"/>
              </w:rPr>
              <w:t xml:space="preserve"> </w:t>
            </w:r>
            <w:r w:rsidRPr="00E3192E">
              <w:rPr>
                <w:sz w:val="24"/>
                <w:lang w:val="ru-RU"/>
              </w:rPr>
              <w:t>антонимов,</w:t>
            </w:r>
            <w:r w:rsidRPr="00E3192E">
              <w:rPr>
                <w:spacing w:val="-1"/>
                <w:sz w:val="24"/>
                <w:lang w:val="ru-RU"/>
              </w:rPr>
              <w:t xml:space="preserve"> </w:t>
            </w:r>
            <w:r w:rsidRPr="00E3192E">
              <w:rPr>
                <w:sz w:val="24"/>
                <w:lang w:val="ru-RU"/>
              </w:rPr>
              <w:t>омонимов.</w:t>
            </w:r>
          </w:p>
          <w:p w:rsidR="00E3192E" w:rsidRPr="00E3192E" w:rsidRDefault="00E3192E" w:rsidP="00E3192E">
            <w:pPr>
              <w:pStyle w:val="TableParagraph"/>
              <w:ind w:left="107" w:right="643"/>
              <w:rPr>
                <w:sz w:val="24"/>
                <w:lang w:val="ru-RU"/>
              </w:rPr>
            </w:pPr>
            <w:r w:rsidRPr="00E3192E">
              <w:rPr>
                <w:sz w:val="24"/>
                <w:lang w:val="ru-RU"/>
              </w:rPr>
              <w:t>Выделение главной мысли в</w:t>
            </w:r>
            <w:r w:rsidRPr="00E3192E">
              <w:rPr>
                <w:spacing w:val="1"/>
                <w:sz w:val="24"/>
                <w:lang w:val="ru-RU"/>
              </w:rPr>
              <w:t xml:space="preserve"> </w:t>
            </w:r>
            <w:r w:rsidRPr="00E3192E">
              <w:rPr>
                <w:sz w:val="24"/>
                <w:lang w:val="ru-RU"/>
              </w:rPr>
              <w:t>задаче.</w:t>
            </w:r>
            <w:r w:rsidRPr="00E3192E">
              <w:rPr>
                <w:spacing w:val="-5"/>
                <w:sz w:val="24"/>
                <w:lang w:val="ru-RU"/>
              </w:rPr>
              <w:t xml:space="preserve"> </w:t>
            </w:r>
            <w:r w:rsidRPr="00E3192E">
              <w:rPr>
                <w:sz w:val="24"/>
                <w:lang w:val="ru-RU"/>
              </w:rPr>
              <w:t>Определение</w:t>
            </w:r>
            <w:r w:rsidRPr="00E3192E">
              <w:rPr>
                <w:spacing w:val="-5"/>
                <w:sz w:val="24"/>
                <w:lang w:val="ru-RU"/>
              </w:rPr>
              <w:t xml:space="preserve"> </w:t>
            </w:r>
            <w:r w:rsidRPr="00E3192E">
              <w:rPr>
                <w:sz w:val="24"/>
                <w:lang w:val="ru-RU"/>
              </w:rPr>
              <w:t>вопроса.</w:t>
            </w:r>
          </w:p>
          <w:p w:rsidR="00E3192E" w:rsidRPr="00E3192E" w:rsidRDefault="00E3192E" w:rsidP="00E3192E">
            <w:pPr>
              <w:pStyle w:val="TableParagraph"/>
              <w:ind w:left="107" w:right="643"/>
              <w:rPr>
                <w:sz w:val="24"/>
                <w:lang w:val="ru-RU"/>
              </w:rPr>
            </w:pPr>
            <w:r w:rsidRPr="00E3192E">
              <w:rPr>
                <w:sz w:val="24"/>
                <w:lang w:val="ru-RU"/>
              </w:rPr>
              <w:t>Построение рассуждения при</w:t>
            </w:r>
            <w:r w:rsidRPr="00E3192E">
              <w:rPr>
                <w:spacing w:val="-58"/>
                <w:sz w:val="24"/>
                <w:lang w:val="ru-RU"/>
              </w:rPr>
              <w:t xml:space="preserve"> </w:t>
            </w:r>
            <w:r w:rsidRPr="00E3192E">
              <w:rPr>
                <w:sz w:val="24"/>
                <w:lang w:val="ru-RU"/>
              </w:rPr>
              <w:t>решении</w:t>
            </w:r>
            <w:r w:rsidRPr="00E3192E">
              <w:rPr>
                <w:spacing w:val="-1"/>
                <w:sz w:val="24"/>
                <w:lang w:val="ru-RU"/>
              </w:rPr>
              <w:t xml:space="preserve"> </w:t>
            </w:r>
            <w:r w:rsidRPr="00E3192E">
              <w:rPr>
                <w:sz w:val="24"/>
                <w:lang w:val="ru-RU"/>
              </w:rPr>
              <w:t>задач</w:t>
            </w:r>
          </w:p>
        </w:tc>
        <w:tc>
          <w:tcPr>
            <w:tcW w:w="2730" w:type="dxa"/>
            <w:tcBorders>
              <w:right w:val="single" w:sz="4" w:space="0" w:color="auto"/>
            </w:tcBorders>
          </w:tcPr>
          <w:p w:rsidR="00E3192E" w:rsidRDefault="00E3192E" w:rsidP="00E3192E">
            <w:pPr>
              <w:pStyle w:val="TableParagraph"/>
              <w:spacing w:line="256" w:lineRule="auto"/>
              <w:ind w:left="106" w:right="383"/>
              <w:rPr>
                <w:sz w:val="24"/>
              </w:rPr>
            </w:pPr>
            <w:r>
              <w:rPr>
                <w:sz w:val="24"/>
              </w:rPr>
              <w:t>Синонимы, антонимы,</w:t>
            </w:r>
            <w:r>
              <w:rPr>
                <w:spacing w:val="-57"/>
                <w:sz w:val="24"/>
              </w:rPr>
              <w:t xml:space="preserve"> </w:t>
            </w:r>
            <w:r>
              <w:rPr>
                <w:sz w:val="24"/>
              </w:rPr>
              <w:t>омонимы</w:t>
            </w:r>
          </w:p>
        </w:tc>
        <w:tc>
          <w:tcPr>
            <w:tcW w:w="4255" w:type="dxa"/>
            <w:tcBorders>
              <w:left w:val="single" w:sz="4" w:space="0" w:color="auto"/>
            </w:tcBorders>
          </w:tcPr>
          <w:p w:rsidR="00E3192E" w:rsidRPr="00E3192E" w:rsidRDefault="00E3192E" w:rsidP="00E3192E">
            <w:pPr>
              <w:pStyle w:val="TableParagraph"/>
              <w:spacing w:line="256" w:lineRule="auto"/>
              <w:ind w:left="105" w:right="132"/>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w:t>
            </w:r>
          </w:p>
          <w:p w:rsidR="00E3192E" w:rsidRPr="00E3192E" w:rsidRDefault="00E3192E" w:rsidP="00E3192E">
            <w:pPr>
              <w:pStyle w:val="TableParagraph"/>
              <w:spacing w:line="256" w:lineRule="auto"/>
              <w:ind w:left="105" w:right="132"/>
              <w:rPr>
                <w:sz w:val="24"/>
                <w:lang w:val="ru-RU"/>
              </w:rPr>
            </w:pPr>
            <w:r w:rsidRPr="00E3192E">
              <w:rPr>
                <w:sz w:val="24"/>
                <w:lang w:val="ru-RU"/>
              </w:rPr>
              <w:t>Развитие</w:t>
            </w:r>
            <w:r w:rsidRPr="00E3192E">
              <w:rPr>
                <w:spacing w:val="-3"/>
                <w:sz w:val="24"/>
                <w:lang w:val="ru-RU"/>
              </w:rPr>
              <w:t xml:space="preserve"> </w:t>
            </w:r>
            <w:r w:rsidRPr="00E3192E">
              <w:rPr>
                <w:sz w:val="24"/>
                <w:lang w:val="ru-RU"/>
              </w:rPr>
              <w:t>умения</w:t>
            </w:r>
            <w:r w:rsidRPr="00E3192E">
              <w:rPr>
                <w:spacing w:val="-3"/>
                <w:sz w:val="24"/>
                <w:lang w:val="ru-RU"/>
              </w:rPr>
              <w:t xml:space="preserve"> </w:t>
            </w:r>
            <w:r w:rsidRPr="00E3192E">
              <w:rPr>
                <w:sz w:val="24"/>
                <w:lang w:val="ru-RU"/>
              </w:rPr>
              <w:t>решать</w:t>
            </w:r>
            <w:r w:rsidRPr="00E3192E">
              <w:rPr>
                <w:spacing w:val="-3"/>
                <w:sz w:val="24"/>
                <w:lang w:val="ru-RU"/>
              </w:rPr>
              <w:t xml:space="preserve"> </w:t>
            </w:r>
            <w:r w:rsidRPr="00E3192E">
              <w:rPr>
                <w:sz w:val="24"/>
                <w:lang w:val="ru-RU"/>
              </w:rPr>
              <w:t>задачи</w:t>
            </w:r>
            <w:r w:rsidRPr="00E3192E">
              <w:rPr>
                <w:spacing w:val="-4"/>
                <w:sz w:val="24"/>
                <w:lang w:val="ru-RU"/>
              </w:rPr>
              <w:t xml:space="preserve"> </w:t>
            </w:r>
            <w:r w:rsidRPr="00E3192E">
              <w:rPr>
                <w:sz w:val="24"/>
                <w:lang w:val="ru-RU"/>
              </w:rPr>
              <w:t>на</w:t>
            </w:r>
            <w:r w:rsidRPr="00E3192E">
              <w:rPr>
                <w:spacing w:val="-57"/>
                <w:sz w:val="24"/>
                <w:lang w:val="ru-RU"/>
              </w:rPr>
              <w:t xml:space="preserve"> </w:t>
            </w:r>
            <w:r w:rsidRPr="00E3192E">
              <w:rPr>
                <w:sz w:val="24"/>
                <w:lang w:val="ru-RU"/>
              </w:rPr>
              <w:t>время.</w:t>
            </w:r>
          </w:p>
        </w:tc>
      </w:tr>
      <w:tr w:rsidR="00E3192E" w:rsidTr="00E3192E">
        <w:trPr>
          <w:trHeight w:val="372"/>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t>28</w:t>
            </w:r>
          </w:p>
        </w:tc>
        <w:tc>
          <w:tcPr>
            <w:tcW w:w="771" w:type="dxa"/>
            <w:gridSpan w:val="5"/>
            <w:tcBorders>
              <w:right w:val="single" w:sz="4" w:space="0" w:color="auto"/>
            </w:tcBorders>
          </w:tcPr>
          <w:p w:rsidR="00E3192E" w:rsidRDefault="00E3192E" w:rsidP="00E3192E">
            <w:pPr>
              <w:pStyle w:val="TableParagraph"/>
              <w:spacing w:line="268" w:lineRule="exact"/>
              <w:jc w:val="center"/>
              <w:rPr>
                <w:sz w:val="24"/>
              </w:rPr>
            </w:pPr>
            <w:r>
              <w:rPr>
                <w:sz w:val="24"/>
              </w:rPr>
              <w:t>1</w:t>
            </w:r>
          </w:p>
        </w:tc>
        <w:tc>
          <w:tcPr>
            <w:tcW w:w="3481" w:type="dxa"/>
            <w:gridSpan w:val="3"/>
            <w:tcBorders>
              <w:right w:val="single" w:sz="4" w:space="0" w:color="auto"/>
            </w:tcBorders>
          </w:tcPr>
          <w:p w:rsidR="00E3192E" w:rsidRPr="00E3192E" w:rsidRDefault="00E3192E" w:rsidP="00E3192E">
            <w:pPr>
              <w:pStyle w:val="TableParagraph"/>
              <w:spacing w:line="256" w:lineRule="auto"/>
              <w:ind w:left="-30" w:right="476"/>
              <w:rPr>
                <w:sz w:val="24"/>
                <w:lang w:val="ru-RU"/>
              </w:rPr>
            </w:pPr>
            <w:r w:rsidRPr="00E3192E">
              <w:rPr>
                <w:color w:val="111115"/>
                <w:sz w:val="24"/>
                <w:lang w:val="ru-RU"/>
              </w:rPr>
              <w:t>Решение логических задач</w:t>
            </w:r>
            <w:proofErr w:type="gramStart"/>
            <w:r w:rsidRPr="00E3192E">
              <w:rPr>
                <w:color w:val="111115"/>
                <w:spacing w:val="1"/>
                <w:sz w:val="24"/>
                <w:lang w:val="ru-RU"/>
              </w:rPr>
              <w:t xml:space="preserve"> </w:t>
            </w:r>
            <w:r w:rsidRPr="00E3192E">
              <w:rPr>
                <w:sz w:val="24"/>
                <w:lang w:val="ru-RU"/>
              </w:rPr>
              <w:t>П</w:t>
            </w:r>
            <w:proofErr w:type="gramEnd"/>
            <w:r w:rsidRPr="00E3192E">
              <w:rPr>
                <w:sz w:val="24"/>
                <w:lang w:val="ru-RU"/>
              </w:rPr>
              <w:t>родолжи</w:t>
            </w:r>
            <w:r w:rsidRPr="00E3192E">
              <w:rPr>
                <w:spacing w:val="49"/>
                <w:sz w:val="24"/>
                <w:lang w:val="ru-RU"/>
              </w:rPr>
              <w:t xml:space="preserve"> </w:t>
            </w:r>
            <w:r w:rsidRPr="00E3192E">
              <w:rPr>
                <w:sz w:val="24"/>
                <w:lang w:val="ru-RU"/>
              </w:rPr>
              <w:t>логический</w:t>
            </w:r>
            <w:r w:rsidRPr="00E3192E">
              <w:rPr>
                <w:spacing w:val="-5"/>
                <w:sz w:val="24"/>
                <w:lang w:val="ru-RU"/>
              </w:rPr>
              <w:t xml:space="preserve"> </w:t>
            </w:r>
            <w:r w:rsidRPr="00E3192E">
              <w:rPr>
                <w:sz w:val="24"/>
                <w:lang w:val="ru-RU"/>
              </w:rPr>
              <w:t>ряд».</w:t>
            </w:r>
          </w:p>
          <w:p w:rsidR="00E3192E" w:rsidRDefault="00E3192E" w:rsidP="00E3192E">
            <w:pPr>
              <w:pStyle w:val="TableParagraph"/>
              <w:spacing w:before="150" w:line="256" w:lineRule="auto"/>
              <w:ind w:left="105" w:right="1023"/>
              <w:rPr>
                <w:sz w:val="24"/>
              </w:rPr>
            </w:pPr>
            <w:r>
              <w:rPr>
                <w:sz w:val="24"/>
              </w:rPr>
              <w:t>Слова, обозначающие</w:t>
            </w:r>
            <w:r>
              <w:rPr>
                <w:spacing w:val="-57"/>
                <w:sz w:val="24"/>
              </w:rPr>
              <w:t xml:space="preserve"> </w:t>
            </w:r>
            <w:r>
              <w:rPr>
                <w:sz w:val="24"/>
              </w:rPr>
              <w:t>признаки</w:t>
            </w:r>
            <w:r>
              <w:rPr>
                <w:spacing w:val="-3"/>
                <w:sz w:val="24"/>
              </w:rPr>
              <w:t xml:space="preserve"> </w:t>
            </w:r>
            <w:r>
              <w:rPr>
                <w:sz w:val="24"/>
              </w:rPr>
              <w:t>предметов.</w:t>
            </w:r>
          </w:p>
        </w:tc>
        <w:tc>
          <w:tcPr>
            <w:tcW w:w="3903" w:type="dxa"/>
            <w:gridSpan w:val="2"/>
            <w:tcBorders>
              <w:right w:val="single" w:sz="4" w:space="0" w:color="auto"/>
            </w:tcBorders>
          </w:tcPr>
          <w:p w:rsidR="00E3192E" w:rsidRPr="00E3192E" w:rsidRDefault="00E3192E" w:rsidP="00E3192E">
            <w:pPr>
              <w:pStyle w:val="TableParagraph"/>
              <w:spacing w:line="256" w:lineRule="auto"/>
              <w:ind w:left="107" w:right="409"/>
              <w:rPr>
                <w:sz w:val="24"/>
                <w:lang w:val="ru-RU"/>
              </w:rPr>
            </w:pPr>
            <w:r w:rsidRPr="00E3192E">
              <w:rPr>
                <w:sz w:val="24"/>
                <w:lang w:val="ru-RU"/>
              </w:rPr>
              <w:t>Упражнения на продолжение</w:t>
            </w:r>
            <w:r w:rsidRPr="00E3192E">
              <w:rPr>
                <w:spacing w:val="1"/>
                <w:sz w:val="24"/>
                <w:lang w:val="ru-RU"/>
              </w:rPr>
              <w:t xml:space="preserve"> </w:t>
            </w:r>
            <w:r w:rsidRPr="00E3192E">
              <w:rPr>
                <w:sz w:val="24"/>
                <w:lang w:val="ru-RU"/>
              </w:rPr>
              <w:t>логического ряда по картинкам,</w:t>
            </w:r>
            <w:r w:rsidRPr="00E3192E">
              <w:rPr>
                <w:spacing w:val="-58"/>
                <w:sz w:val="24"/>
                <w:lang w:val="ru-RU"/>
              </w:rPr>
              <w:t xml:space="preserve"> </w:t>
            </w:r>
            <w:r w:rsidRPr="00E3192E">
              <w:rPr>
                <w:sz w:val="24"/>
                <w:lang w:val="ru-RU"/>
              </w:rPr>
              <w:t>предметам</w:t>
            </w:r>
            <w:r w:rsidRPr="00E3192E">
              <w:rPr>
                <w:spacing w:val="-2"/>
                <w:sz w:val="24"/>
                <w:lang w:val="ru-RU"/>
              </w:rPr>
              <w:t xml:space="preserve"> </w:t>
            </w:r>
            <w:r w:rsidRPr="00E3192E">
              <w:rPr>
                <w:sz w:val="24"/>
                <w:lang w:val="ru-RU"/>
              </w:rPr>
              <w:t>и без них.</w:t>
            </w:r>
          </w:p>
          <w:p w:rsidR="00E3192E" w:rsidRPr="00E3192E" w:rsidRDefault="00E3192E" w:rsidP="00E3192E">
            <w:pPr>
              <w:pStyle w:val="TableParagraph"/>
              <w:spacing w:before="150"/>
              <w:ind w:left="107"/>
              <w:rPr>
                <w:sz w:val="24"/>
                <w:lang w:val="ru-RU"/>
              </w:rPr>
            </w:pPr>
            <w:r w:rsidRPr="00E3192E">
              <w:rPr>
                <w:sz w:val="24"/>
                <w:lang w:val="ru-RU"/>
              </w:rPr>
              <w:t>Упражнения</w:t>
            </w:r>
            <w:r w:rsidRPr="00E3192E">
              <w:rPr>
                <w:spacing w:val="-4"/>
                <w:sz w:val="24"/>
                <w:lang w:val="ru-RU"/>
              </w:rPr>
              <w:t xml:space="preserve"> </w:t>
            </w:r>
            <w:r w:rsidRPr="00E3192E">
              <w:rPr>
                <w:sz w:val="24"/>
                <w:lang w:val="ru-RU"/>
              </w:rPr>
              <w:t>на</w:t>
            </w:r>
            <w:r w:rsidRPr="00E3192E">
              <w:rPr>
                <w:spacing w:val="-2"/>
                <w:sz w:val="24"/>
                <w:lang w:val="ru-RU"/>
              </w:rPr>
              <w:t xml:space="preserve"> </w:t>
            </w:r>
            <w:r w:rsidRPr="00E3192E">
              <w:rPr>
                <w:sz w:val="24"/>
                <w:lang w:val="ru-RU"/>
              </w:rPr>
              <w:t>подбор</w:t>
            </w:r>
            <w:r w:rsidRPr="00E3192E">
              <w:rPr>
                <w:spacing w:val="-3"/>
                <w:sz w:val="24"/>
                <w:lang w:val="ru-RU"/>
              </w:rPr>
              <w:t xml:space="preserve"> </w:t>
            </w:r>
            <w:r w:rsidRPr="00E3192E">
              <w:rPr>
                <w:sz w:val="24"/>
                <w:lang w:val="ru-RU"/>
              </w:rPr>
              <w:t>признаков</w:t>
            </w:r>
          </w:p>
          <w:p w:rsidR="00E3192E" w:rsidRPr="00E3192E" w:rsidRDefault="00E3192E" w:rsidP="00E3192E">
            <w:pPr>
              <w:pStyle w:val="TableParagraph"/>
              <w:spacing w:before="17"/>
              <w:ind w:left="107"/>
              <w:rPr>
                <w:sz w:val="24"/>
                <w:lang w:val="ru-RU"/>
              </w:rPr>
            </w:pPr>
            <w:r w:rsidRPr="00E3192E">
              <w:rPr>
                <w:sz w:val="24"/>
                <w:lang w:val="ru-RU"/>
              </w:rPr>
              <w:t>-</w:t>
            </w:r>
            <w:r w:rsidRPr="00E3192E">
              <w:rPr>
                <w:spacing w:val="-1"/>
                <w:sz w:val="24"/>
                <w:lang w:val="ru-RU"/>
              </w:rPr>
              <w:t xml:space="preserve"> </w:t>
            </w:r>
            <w:r w:rsidRPr="00E3192E">
              <w:rPr>
                <w:sz w:val="24"/>
                <w:lang w:val="ru-RU"/>
              </w:rPr>
              <w:t>предметов с</w:t>
            </w:r>
            <w:r w:rsidRPr="00E3192E">
              <w:rPr>
                <w:spacing w:val="-2"/>
                <w:sz w:val="24"/>
                <w:lang w:val="ru-RU"/>
              </w:rPr>
              <w:t xml:space="preserve"> </w:t>
            </w:r>
            <w:r w:rsidRPr="00E3192E">
              <w:rPr>
                <w:sz w:val="24"/>
                <w:lang w:val="ru-RU"/>
              </w:rPr>
              <w:t>опорой на</w:t>
            </w:r>
            <w:r w:rsidRPr="00E3192E">
              <w:rPr>
                <w:spacing w:val="-1"/>
                <w:sz w:val="24"/>
                <w:lang w:val="ru-RU"/>
              </w:rPr>
              <w:t xml:space="preserve"> </w:t>
            </w:r>
            <w:r w:rsidRPr="00E3192E">
              <w:rPr>
                <w:sz w:val="24"/>
                <w:lang w:val="ru-RU"/>
              </w:rPr>
              <w:t>таблицу</w:t>
            </w:r>
          </w:p>
        </w:tc>
        <w:tc>
          <w:tcPr>
            <w:tcW w:w="2730" w:type="dxa"/>
            <w:tcBorders>
              <w:right w:val="single" w:sz="4" w:space="0" w:color="auto"/>
            </w:tcBorders>
          </w:tcPr>
          <w:p w:rsidR="00E3192E" w:rsidRPr="00E3192E" w:rsidRDefault="00E3192E" w:rsidP="00E3192E">
            <w:pPr>
              <w:pStyle w:val="TableParagraph"/>
              <w:spacing w:line="396" w:lineRule="auto"/>
              <w:ind w:left="106" w:right="-29"/>
              <w:rPr>
                <w:sz w:val="24"/>
                <w:lang w:val="ru-RU"/>
              </w:rPr>
            </w:pPr>
            <w:r w:rsidRPr="00E3192E">
              <w:rPr>
                <w:sz w:val="24"/>
                <w:lang w:val="ru-RU"/>
              </w:rPr>
              <w:t>Март, апрель…</w:t>
            </w:r>
            <w:r w:rsidRPr="00E3192E">
              <w:rPr>
                <w:spacing w:val="1"/>
                <w:sz w:val="24"/>
                <w:lang w:val="ru-RU"/>
              </w:rPr>
              <w:t xml:space="preserve"> </w:t>
            </w:r>
            <w:r w:rsidRPr="00E3192E">
              <w:rPr>
                <w:sz w:val="24"/>
                <w:lang w:val="ru-RU"/>
              </w:rPr>
              <w:t>Яблоко,</w:t>
            </w:r>
            <w:r w:rsidRPr="00E3192E">
              <w:rPr>
                <w:spacing w:val="-15"/>
                <w:sz w:val="24"/>
                <w:lang w:val="ru-RU"/>
              </w:rPr>
              <w:t xml:space="preserve"> </w:t>
            </w:r>
            <w:r w:rsidRPr="00E3192E">
              <w:rPr>
                <w:sz w:val="24"/>
                <w:lang w:val="ru-RU"/>
              </w:rPr>
              <w:t>груша…</w:t>
            </w:r>
            <w:r w:rsidRPr="00E3192E">
              <w:rPr>
                <w:spacing w:val="-57"/>
                <w:sz w:val="24"/>
                <w:lang w:val="ru-RU"/>
              </w:rPr>
              <w:t xml:space="preserve"> </w:t>
            </w:r>
            <w:r w:rsidRPr="00E3192E">
              <w:rPr>
                <w:sz w:val="24"/>
                <w:lang w:val="ru-RU"/>
              </w:rPr>
              <w:t>Прилагательное.</w:t>
            </w:r>
          </w:p>
        </w:tc>
        <w:tc>
          <w:tcPr>
            <w:tcW w:w="4255" w:type="dxa"/>
            <w:tcBorders>
              <w:left w:val="single" w:sz="4" w:space="0" w:color="auto"/>
            </w:tcBorders>
          </w:tcPr>
          <w:p w:rsidR="00E3192E" w:rsidRPr="00E3192E" w:rsidRDefault="00E3192E" w:rsidP="00E3192E">
            <w:pPr>
              <w:pStyle w:val="TableParagraph"/>
              <w:spacing w:line="256" w:lineRule="auto"/>
              <w:ind w:left="105" w:right="226"/>
              <w:rPr>
                <w:sz w:val="24"/>
                <w:lang w:val="ru-RU"/>
              </w:rPr>
            </w:pPr>
            <w:r w:rsidRPr="00E3192E">
              <w:rPr>
                <w:sz w:val="24"/>
                <w:lang w:val="ru-RU"/>
              </w:rPr>
              <w:t>Овладение логическими действиями</w:t>
            </w:r>
            <w:r w:rsidRPr="00E3192E">
              <w:rPr>
                <w:spacing w:val="1"/>
                <w:sz w:val="24"/>
                <w:lang w:val="ru-RU"/>
              </w:rPr>
              <w:t xml:space="preserve"> </w:t>
            </w:r>
            <w:r w:rsidRPr="00E3192E">
              <w:rPr>
                <w:sz w:val="24"/>
                <w:lang w:val="ru-RU"/>
              </w:rPr>
              <w:t>сравнения, анализа, синтеза. Развитие</w:t>
            </w:r>
            <w:r w:rsidRPr="00E3192E">
              <w:rPr>
                <w:spacing w:val="-57"/>
                <w:sz w:val="24"/>
                <w:lang w:val="ru-RU"/>
              </w:rPr>
              <w:t xml:space="preserve"> </w:t>
            </w:r>
            <w:r w:rsidRPr="00E3192E">
              <w:rPr>
                <w:sz w:val="24"/>
                <w:lang w:val="ru-RU"/>
              </w:rPr>
              <w:t>мыслительных</w:t>
            </w:r>
            <w:r w:rsidRPr="00E3192E">
              <w:rPr>
                <w:spacing w:val="-2"/>
                <w:sz w:val="24"/>
                <w:lang w:val="ru-RU"/>
              </w:rPr>
              <w:t xml:space="preserve"> </w:t>
            </w:r>
            <w:r w:rsidRPr="00E3192E">
              <w:rPr>
                <w:sz w:val="24"/>
                <w:lang w:val="ru-RU"/>
              </w:rPr>
              <w:t>процессов</w:t>
            </w:r>
          </w:p>
          <w:p w:rsidR="00E3192E" w:rsidRPr="00E3192E" w:rsidRDefault="00E3192E" w:rsidP="00E3192E">
            <w:pPr>
              <w:pStyle w:val="TableParagraph"/>
              <w:spacing w:line="256" w:lineRule="auto"/>
              <w:ind w:left="105" w:right="226"/>
              <w:rPr>
                <w:sz w:val="24"/>
                <w:lang w:val="ru-RU"/>
              </w:rPr>
            </w:pPr>
            <w:r w:rsidRPr="00E3192E">
              <w:rPr>
                <w:sz w:val="24"/>
                <w:lang w:val="ru-RU"/>
              </w:rPr>
              <w:t>Развитие</w:t>
            </w:r>
            <w:r w:rsidRPr="00E3192E">
              <w:rPr>
                <w:spacing w:val="-4"/>
                <w:sz w:val="24"/>
                <w:lang w:val="ru-RU"/>
              </w:rPr>
              <w:t xml:space="preserve"> </w:t>
            </w:r>
            <w:r w:rsidRPr="00E3192E">
              <w:rPr>
                <w:sz w:val="24"/>
                <w:lang w:val="ru-RU"/>
              </w:rPr>
              <w:t>речи,</w:t>
            </w:r>
            <w:r w:rsidRPr="00E3192E">
              <w:rPr>
                <w:spacing w:val="-3"/>
                <w:sz w:val="24"/>
                <w:lang w:val="ru-RU"/>
              </w:rPr>
              <w:t xml:space="preserve"> </w:t>
            </w:r>
            <w:r w:rsidRPr="00E3192E">
              <w:rPr>
                <w:sz w:val="24"/>
                <w:lang w:val="ru-RU"/>
              </w:rPr>
              <w:t>пополнение</w:t>
            </w:r>
            <w:r w:rsidRPr="00E3192E">
              <w:rPr>
                <w:spacing w:val="-4"/>
                <w:sz w:val="24"/>
                <w:lang w:val="ru-RU"/>
              </w:rPr>
              <w:t xml:space="preserve"> </w:t>
            </w:r>
            <w:r w:rsidRPr="00E3192E">
              <w:rPr>
                <w:sz w:val="24"/>
                <w:lang w:val="ru-RU"/>
              </w:rPr>
              <w:t>словаря.</w:t>
            </w:r>
          </w:p>
        </w:tc>
      </w:tr>
      <w:tr w:rsidR="00E3192E" w:rsidTr="00E3192E">
        <w:trPr>
          <w:trHeight w:val="372"/>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t>29</w:t>
            </w:r>
          </w:p>
        </w:tc>
        <w:tc>
          <w:tcPr>
            <w:tcW w:w="771" w:type="dxa"/>
            <w:gridSpan w:val="5"/>
            <w:tcBorders>
              <w:right w:val="single" w:sz="4" w:space="0" w:color="auto"/>
            </w:tcBorders>
          </w:tcPr>
          <w:p w:rsidR="00E3192E" w:rsidRDefault="00E3192E" w:rsidP="00E3192E">
            <w:pPr>
              <w:pStyle w:val="TableParagraph"/>
              <w:spacing w:line="268" w:lineRule="exact"/>
              <w:jc w:val="center"/>
              <w:rPr>
                <w:sz w:val="24"/>
              </w:rPr>
            </w:pPr>
            <w:r>
              <w:rPr>
                <w:sz w:val="24"/>
              </w:rPr>
              <w:t>1</w:t>
            </w:r>
          </w:p>
        </w:tc>
        <w:tc>
          <w:tcPr>
            <w:tcW w:w="3481" w:type="dxa"/>
            <w:gridSpan w:val="3"/>
            <w:tcBorders>
              <w:right w:val="single" w:sz="4" w:space="0" w:color="auto"/>
            </w:tcBorders>
          </w:tcPr>
          <w:p w:rsidR="00E3192E" w:rsidRPr="00862D29" w:rsidRDefault="00E3192E" w:rsidP="00862D29">
            <w:pPr>
              <w:pStyle w:val="TableParagraph"/>
              <w:rPr>
                <w:sz w:val="24"/>
                <w:lang w:val="ru-RU"/>
              </w:rPr>
            </w:pPr>
            <w:r w:rsidRPr="00862D29">
              <w:rPr>
                <w:sz w:val="24"/>
                <w:lang w:val="ru-RU"/>
              </w:rPr>
              <w:t>Составление</w:t>
            </w:r>
            <w:r w:rsidRPr="00862D29">
              <w:rPr>
                <w:spacing w:val="-6"/>
                <w:sz w:val="24"/>
                <w:lang w:val="ru-RU"/>
              </w:rPr>
              <w:t xml:space="preserve"> </w:t>
            </w:r>
            <w:r w:rsidRPr="00862D29">
              <w:rPr>
                <w:sz w:val="24"/>
                <w:lang w:val="ru-RU"/>
              </w:rPr>
              <w:t>рассказов</w:t>
            </w:r>
            <w:r w:rsidRPr="00862D29">
              <w:rPr>
                <w:spacing w:val="-4"/>
                <w:sz w:val="24"/>
                <w:lang w:val="ru-RU"/>
              </w:rPr>
              <w:t xml:space="preserve"> </w:t>
            </w:r>
            <w:r w:rsidRPr="00862D29">
              <w:rPr>
                <w:sz w:val="24"/>
                <w:lang w:val="ru-RU"/>
              </w:rPr>
              <w:t>по</w:t>
            </w:r>
            <w:r w:rsidRPr="00862D29">
              <w:rPr>
                <w:spacing w:val="-57"/>
                <w:sz w:val="24"/>
                <w:lang w:val="ru-RU"/>
              </w:rPr>
              <w:t xml:space="preserve"> </w:t>
            </w:r>
            <w:r w:rsidRPr="00862D29">
              <w:rPr>
                <w:sz w:val="24"/>
                <w:lang w:val="ru-RU"/>
              </w:rPr>
              <w:t>серии</w:t>
            </w:r>
            <w:r w:rsidRPr="00862D29">
              <w:rPr>
                <w:spacing w:val="-1"/>
                <w:sz w:val="24"/>
                <w:lang w:val="ru-RU"/>
              </w:rPr>
              <w:t xml:space="preserve"> </w:t>
            </w:r>
            <w:r w:rsidRPr="00862D29">
              <w:rPr>
                <w:sz w:val="24"/>
                <w:lang w:val="ru-RU"/>
              </w:rPr>
              <w:t>картинок</w:t>
            </w:r>
          </w:p>
          <w:p w:rsidR="00E3192E" w:rsidRPr="00862D29" w:rsidRDefault="00E3192E" w:rsidP="00862D29">
            <w:pPr>
              <w:pStyle w:val="TableParagraph"/>
              <w:rPr>
                <w:sz w:val="24"/>
              </w:rPr>
            </w:pPr>
            <w:r w:rsidRPr="00862D29">
              <w:rPr>
                <w:sz w:val="24"/>
                <w:lang w:val="ru-RU"/>
              </w:rPr>
              <w:t>Связь между величинами:</w:t>
            </w:r>
            <w:r w:rsidRPr="00862D29">
              <w:rPr>
                <w:spacing w:val="1"/>
                <w:sz w:val="24"/>
                <w:lang w:val="ru-RU"/>
              </w:rPr>
              <w:t xml:space="preserve"> </w:t>
            </w:r>
            <w:r w:rsidRPr="00862D29">
              <w:rPr>
                <w:sz w:val="24"/>
                <w:lang w:val="ru-RU"/>
              </w:rPr>
              <w:lastRenderedPageBreak/>
              <w:t>скоростью, временем и</w:t>
            </w:r>
            <w:r w:rsidRPr="00862D29">
              <w:rPr>
                <w:spacing w:val="1"/>
                <w:sz w:val="24"/>
                <w:lang w:val="ru-RU"/>
              </w:rPr>
              <w:t xml:space="preserve"> </w:t>
            </w:r>
            <w:r w:rsidRPr="00862D29">
              <w:rPr>
                <w:sz w:val="24"/>
                <w:lang w:val="ru-RU"/>
              </w:rPr>
              <w:t>расстоянием.</w:t>
            </w:r>
            <w:r w:rsidRPr="00862D29">
              <w:rPr>
                <w:spacing w:val="-9"/>
                <w:sz w:val="24"/>
                <w:lang w:val="ru-RU"/>
              </w:rPr>
              <w:t xml:space="preserve"> </w:t>
            </w:r>
            <w:r w:rsidRPr="00862D29">
              <w:rPr>
                <w:sz w:val="24"/>
              </w:rPr>
              <w:t>Решение</w:t>
            </w:r>
            <w:r w:rsidRPr="00862D29">
              <w:rPr>
                <w:spacing w:val="-9"/>
                <w:sz w:val="24"/>
              </w:rPr>
              <w:t xml:space="preserve"> </w:t>
            </w:r>
            <w:r w:rsidRPr="00862D29">
              <w:rPr>
                <w:sz w:val="24"/>
              </w:rPr>
              <w:t>задач</w:t>
            </w:r>
            <w:r w:rsidRPr="00862D29">
              <w:rPr>
                <w:spacing w:val="-57"/>
                <w:sz w:val="24"/>
              </w:rPr>
              <w:t xml:space="preserve"> </w:t>
            </w:r>
            <w:r w:rsidRPr="00862D29">
              <w:rPr>
                <w:sz w:val="24"/>
              </w:rPr>
              <w:t>на</w:t>
            </w:r>
            <w:r w:rsidRPr="00862D29">
              <w:rPr>
                <w:spacing w:val="-2"/>
                <w:sz w:val="24"/>
              </w:rPr>
              <w:t xml:space="preserve"> </w:t>
            </w:r>
            <w:r w:rsidRPr="00862D29">
              <w:rPr>
                <w:sz w:val="24"/>
              </w:rPr>
              <w:t>движение.</w:t>
            </w:r>
          </w:p>
        </w:tc>
        <w:tc>
          <w:tcPr>
            <w:tcW w:w="3903" w:type="dxa"/>
            <w:gridSpan w:val="2"/>
            <w:tcBorders>
              <w:right w:val="single" w:sz="4" w:space="0" w:color="auto"/>
            </w:tcBorders>
          </w:tcPr>
          <w:p w:rsidR="00E3192E" w:rsidRPr="00862D29" w:rsidRDefault="00E3192E" w:rsidP="00862D29">
            <w:pPr>
              <w:pStyle w:val="TableParagraph"/>
              <w:rPr>
                <w:sz w:val="24"/>
                <w:lang w:val="ru-RU"/>
              </w:rPr>
            </w:pPr>
            <w:r w:rsidRPr="00862D29">
              <w:rPr>
                <w:sz w:val="24"/>
                <w:lang w:val="ru-RU"/>
              </w:rPr>
              <w:lastRenderedPageBreak/>
              <w:t>Выстраивание</w:t>
            </w:r>
            <w:r w:rsidRPr="00862D29">
              <w:rPr>
                <w:spacing w:val="-11"/>
                <w:sz w:val="24"/>
                <w:lang w:val="ru-RU"/>
              </w:rPr>
              <w:t xml:space="preserve"> </w:t>
            </w:r>
            <w:r w:rsidRPr="00862D29">
              <w:rPr>
                <w:sz w:val="24"/>
                <w:lang w:val="ru-RU"/>
              </w:rPr>
              <w:t>последовательности</w:t>
            </w:r>
            <w:r w:rsidRPr="00862D29">
              <w:rPr>
                <w:spacing w:val="-57"/>
                <w:sz w:val="24"/>
                <w:lang w:val="ru-RU"/>
              </w:rPr>
              <w:t xml:space="preserve"> </w:t>
            </w:r>
            <w:r w:rsidRPr="00862D29">
              <w:rPr>
                <w:sz w:val="24"/>
                <w:lang w:val="ru-RU"/>
              </w:rPr>
              <w:t>событий.</w:t>
            </w:r>
          </w:p>
          <w:p w:rsidR="00E3192E" w:rsidRPr="00862D29" w:rsidRDefault="00E3192E" w:rsidP="00862D29">
            <w:pPr>
              <w:pStyle w:val="TableParagraph"/>
              <w:rPr>
                <w:sz w:val="24"/>
                <w:lang w:val="ru-RU"/>
              </w:rPr>
            </w:pPr>
            <w:r w:rsidRPr="00862D29">
              <w:rPr>
                <w:sz w:val="24"/>
                <w:lang w:val="ru-RU"/>
              </w:rPr>
              <w:t>Построение рассуждения при</w:t>
            </w:r>
            <w:r w:rsidRPr="00862D29">
              <w:rPr>
                <w:spacing w:val="-57"/>
                <w:sz w:val="24"/>
                <w:lang w:val="ru-RU"/>
              </w:rPr>
              <w:t xml:space="preserve"> </w:t>
            </w:r>
            <w:r w:rsidRPr="00862D29">
              <w:rPr>
                <w:sz w:val="24"/>
                <w:lang w:val="ru-RU"/>
              </w:rPr>
              <w:lastRenderedPageBreak/>
              <w:t>составлении</w:t>
            </w:r>
            <w:r w:rsidRPr="00862D29">
              <w:rPr>
                <w:spacing w:val="-1"/>
                <w:sz w:val="24"/>
                <w:lang w:val="ru-RU"/>
              </w:rPr>
              <w:t xml:space="preserve"> </w:t>
            </w:r>
            <w:r w:rsidRPr="00862D29">
              <w:rPr>
                <w:sz w:val="24"/>
                <w:lang w:val="ru-RU"/>
              </w:rPr>
              <w:t>рассказа.</w:t>
            </w:r>
          </w:p>
          <w:p w:rsidR="00E3192E" w:rsidRPr="00862D29" w:rsidRDefault="00E3192E" w:rsidP="00862D29">
            <w:pPr>
              <w:rPr>
                <w:rFonts w:ascii="Times New Roman" w:hAnsi="Times New Roman" w:cs="Times New Roman"/>
                <w:sz w:val="24"/>
                <w:lang w:val="ru-RU"/>
              </w:rPr>
            </w:pPr>
            <w:r w:rsidRPr="00862D29">
              <w:rPr>
                <w:rFonts w:ascii="Times New Roman" w:hAnsi="Times New Roman" w:cs="Times New Roman"/>
                <w:sz w:val="24"/>
                <w:lang w:val="ru-RU"/>
              </w:rPr>
              <w:t>Упражнение на различение</w:t>
            </w:r>
            <w:r w:rsidRPr="00862D29">
              <w:rPr>
                <w:rFonts w:ascii="Times New Roman" w:hAnsi="Times New Roman" w:cs="Times New Roman"/>
                <w:spacing w:val="-58"/>
                <w:sz w:val="24"/>
                <w:lang w:val="ru-RU"/>
              </w:rPr>
              <w:t xml:space="preserve"> </w:t>
            </w:r>
            <w:r w:rsidRPr="00862D29">
              <w:rPr>
                <w:rFonts w:ascii="Times New Roman" w:hAnsi="Times New Roman" w:cs="Times New Roman"/>
                <w:sz w:val="24"/>
                <w:lang w:val="ru-RU"/>
              </w:rPr>
              <w:t>величин: скорость, время и</w:t>
            </w:r>
            <w:r w:rsidRPr="00862D29">
              <w:rPr>
                <w:rFonts w:ascii="Times New Roman" w:hAnsi="Times New Roman" w:cs="Times New Roman"/>
                <w:spacing w:val="-57"/>
                <w:sz w:val="24"/>
                <w:lang w:val="ru-RU"/>
              </w:rPr>
              <w:t xml:space="preserve"> </w:t>
            </w:r>
            <w:r w:rsidRPr="00862D29">
              <w:rPr>
                <w:rFonts w:ascii="Times New Roman" w:hAnsi="Times New Roman" w:cs="Times New Roman"/>
                <w:sz w:val="24"/>
                <w:lang w:val="ru-RU"/>
              </w:rPr>
              <w:t xml:space="preserve">расстояние. </w:t>
            </w:r>
          </w:p>
          <w:p w:rsidR="00E3192E" w:rsidRPr="00862D29" w:rsidRDefault="00E3192E" w:rsidP="00862D29">
            <w:pPr>
              <w:rPr>
                <w:rFonts w:ascii="Times New Roman" w:hAnsi="Times New Roman" w:cs="Times New Roman"/>
                <w:sz w:val="24"/>
                <w:lang w:val="ru-RU"/>
              </w:rPr>
            </w:pPr>
            <w:r w:rsidRPr="00862D29">
              <w:rPr>
                <w:rFonts w:ascii="Times New Roman" w:hAnsi="Times New Roman" w:cs="Times New Roman"/>
                <w:sz w:val="24"/>
                <w:lang w:val="ru-RU"/>
              </w:rPr>
              <w:t>Выделение главной мысли в</w:t>
            </w:r>
            <w:r w:rsidRPr="00862D29">
              <w:rPr>
                <w:rFonts w:ascii="Times New Roman" w:hAnsi="Times New Roman" w:cs="Times New Roman"/>
                <w:spacing w:val="-58"/>
                <w:sz w:val="24"/>
                <w:lang w:val="ru-RU"/>
              </w:rPr>
              <w:t xml:space="preserve"> </w:t>
            </w:r>
            <w:r w:rsidRPr="00862D29">
              <w:rPr>
                <w:rFonts w:ascii="Times New Roman" w:hAnsi="Times New Roman" w:cs="Times New Roman"/>
                <w:sz w:val="24"/>
                <w:lang w:val="ru-RU"/>
              </w:rPr>
              <w:t>задаче.</w:t>
            </w:r>
          </w:p>
          <w:p w:rsidR="00E3192E" w:rsidRPr="00862D29" w:rsidRDefault="00E3192E" w:rsidP="00862D29">
            <w:pPr>
              <w:pStyle w:val="TableParagraph"/>
              <w:rPr>
                <w:sz w:val="24"/>
                <w:lang w:val="ru-RU"/>
              </w:rPr>
            </w:pPr>
            <w:r w:rsidRPr="00862D29">
              <w:rPr>
                <w:sz w:val="24"/>
                <w:lang w:val="ru-RU"/>
              </w:rPr>
              <w:t>Построение рассуждения при</w:t>
            </w:r>
            <w:r w:rsidRPr="00862D29">
              <w:rPr>
                <w:spacing w:val="-58"/>
                <w:sz w:val="24"/>
                <w:lang w:val="ru-RU"/>
              </w:rPr>
              <w:t xml:space="preserve"> </w:t>
            </w:r>
            <w:r w:rsidRPr="00862D29">
              <w:rPr>
                <w:sz w:val="24"/>
                <w:lang w:val="ru-RU"/>
              </w:rPr>
              <w:t>решении</w:t>
            </w:r>
            <w:r w:rsidRPr="00862D29">
              <w:rPr>
                <w:spacing w:val="-1"/>
                <w:sz w:val="24"/>
                <w:lang w:val="ru-RU"/>
              </w:rPr>
              <w:t xml:space="preserve"> </w:t>
            </w:r>
            <w:r w:rsidRPr="00862D29">
              <w:rPr>
                <w:sz w:val="24"/>
                <w:lang w:val="ru-RU"/>
              </w:rPr>
              <w:t>задач.</w:t>
            </w:r>
          </w:p>
        </w:tc>
        <w:tc>
          <w:tcPr>
            <w:tcW w:w="2730" w:type="dxa"/>
            <w:tcBorders>
              <w:right w:val="single" w:sz="4" w:space="0" w:color="auto"/>
            </w:tcBorders>
          </w:tcPr>
          <w:p w:rsidR="00E3192E" w:rsidRPr="00862D29" w:rsidRDefault="00E3192E" w:rsidP="00862D29">
            <w:pPr>
              <w:pStyle w:val="TableParagraph"/>
              <w:rPr>
                <w:sz w:val="24"/>
              </w:rPr>
            </w:pPr>
            <w:r w:rsidRPr="00862D29">
              <w:rPr>
                <w:sz w:val="24"/>
              </w:rPr>
              <w:lastRenderedPageBreak/>
              <w:t>Скорость, время,</w:t>
            </w:r>
            <w:r w:rsidRPr="00862D29">
              <w:rPr>
                <w:spacing w:val="-58"/>
                <w:sz w:val="24"/>
              </w:rPr>
              <w:t xml:space="preserve"> </w:t>
            </w:r>
            <w:r w:rsidRPr="00862D29">
              <w:rPr>
                <w:sz w:val="24"/>
              </w:rPr>
              <w:t>расстояние</w:t>
            </w:r>
          </w:p>
        </w:tc>
        <w:tc>
          <w:tcPr>
            <w:tcW w:w="4255" w:type="dxa"/>
            <w:tcBorders>
              <w:left w:val="single" w:sz="4" w:space="0" w:color="auto"/>
            </w:tcBorders>
          </w:tcPr>
          <w:p w:rsidR="00E3192E" w:rsidRPr="00862D29" w:rsidRDefault="00E3192E" w:rsidP="00862D29">
            <w:pPr>
              <w:pStyle w:val="TableParagraph"/>
              <w:rPr>
                <w:sz w:val="24"/>
                <w:lang w:val="ru-RU"/>
              </w:rPr>
            </w:pPr>
            <w:r w:rsidRPr="00862D29">
              <w:rPr>
                <w:sz w:val="24"/>
                <w:lang w:val="ru-RU"/>
              </w:rPr>
              <w:t xml:space="preserve">Развитие умения строить </w:t>
            </w:r>
            <w:proofErr w:type="gramStart"/>
            <w:r w:rsidRPr="00862D29">
              <w:rPr>
                <w:sz w:val="24"/>
                <w:lang w:val="ru-RU"/>
              </w:rPr>
              <w:t>логическое</w:t>
            </w:r>
            <w:r w:rsidRPr="00862D29">
              <w:rPr>
                <w:spacing w:val="1"/>
                <w:sz w:val="24"/>
                <w:lang w:val="ru-RU"/>
              </w:rPr>
              <w:t xml:space="preserve"> </w:t>
            </w:r>
            <w:r w:rsidRPr="00862D29">
              <w:rPr>
                <w:sz w:val="24"/>
                <w:lang w:val="ru-RU"/>
              </w:rPr>
              <w:t>рассуждение</w:t>
            </w:r>
            <w:proofErr w:type="gramEnd"/>
            <w:r w:rsidRPr="00862D29">
              <w:rPr>
                <w:sz w:val="24"/>
                <w:lang w:val="ru-RU"/>
              </w:rPr>
              <w:t>, включающее</w:t>
            </w:r>
            <w:r w:rsidRPr="00862D29">
              <w:rPr>
                <w:spacing w:val="1"/>
                <w:sz w:val="24"/>
                <w:lang w:val="ru-RU"/>
              </w:rPr>
              <w:t xml:space="preserve"> </w:t>
            </w:r>
            <w:r w:rsidRPr="00862D29">
              <w:rPr>
                <w:sz w:val="24"/>
                <w:lang w:val="ru-RU"/>
              </w:rPr>
              <w:t>установление причинно-следственных</w:t>
            </w:r>
            <w:r w:rsidRPr="00862D29">
              <w:rPr>
                <w:spacing w:val="-57"/>
                <w:sz w:val="24"/>
                <w:lang w:val="ru-RU"/>
              </w:rPr>
              <w:t xml:space="preserve"> </w:t>
            </w:r>
            <w:r w:rsidRPr="00862D29">
              <w:rPr>
                <w:sz w:val="24"/>
                <w:lang w:val="ru-RU"/>
              </w:rPr>
              <w:t>связей.</w:t>
            </w:r>
          </w:p>
          <w:p w:rsidR="00E3192E" w:rsidRPr="00862D29" w:rsidRDefault="00E3192E" w:rsidP="00862D29">
            <w:pPr>
              <w:pStyle w:val="TableParagraph"/>
              <w:rPr>
                <w:sz w:val="24"/>
                <w:lang w:val="ru-RU"/>
              </w:rPr>
            </w:pPr>
            <w:r w:rsidRPr="00862D29">
              <w:rPr>
                <w:sz w:val="24"/>
                <w:lang w:val="ru-RU"/>
              </w:rPr>
              <w:lastRenderedPageBreak/>
              <w:t>Развитие</w:t>
            </w:r>
            <w:r w:rsidRPr="00862D29">
              <w:rPr>
                <w:spacing w:val="-6"/>
                <w:sz w:val="24"/>
                <w:lang w:val="ru-RU"/>
              </w:rPr>
              <w:t xml:space="preserve"> </w:t>
            </w:r>
            <w:r w:rsidRPr="00862D29">
              <w:rPr>
                <w:sz w:val="24"/>
                <w:lang w:val="ru-RU"/>
              </w:rPr>
              <w:t>математических представлений и</w:t>
            </w:r>
            <w:r w:rsidRPr="00862D29">
              <w:rPr>
                <w:spacing w:val="1"/>
                <w:sz w:val="24"/>
                <w:lang w:val="ru-RU"/>
              </w:rPr>
              <w:t xml:space="preserve"> </w:t>
            </w:r>
            <w:r w:rsidRPr="00862D29">
              <w:rPr>
                <w:sz w:val="24"/>
                <w:lang w:val="ru-RU"/>
              </w:rPr>
              <w:t>мыслительных</w:t>
            </w:r>
            <w:r w:rsidRPr="00862D29">
              <w:rPr>
                <w:spacing w:val="-58"/>
                <w:sz w:val="24"/>
                <w:lang w:val="ru-RU"/>
              </w:rPr>
              <w:t xml:space="preserve"> </w:t>
            </w:r>
            <w:r w:rsidRPr="00862D29">
              <w:rPr>
                <w:sz w:val="24"/>
                <w:lang w:val="ru-RU"/>
              </w:rPr>
              <w:t>операций</w:t>
            </w:r>
          </w:p>
        </w:tc>
      </w:tr>
      <w:tr w:rsidR="00E3192E" w:rsidTr="00E3192E">
        <w:trPr>
          <w:trHeight w:val="372"/>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lastRenderedPageBreak/>
              <w:t>30</w:t>
            </w:r>
          </w:p>
        </w:tc>
        <w:tc>
          <w:tcPr>
            <w:tcW w:w="771" w:type="dxa"/>
            <w:gridSpan w:val="5"/>
            <w:tcBorders>
              <w:right w:val="single" w:sz="4" w:space="0" w:color="auto"/>
            </w:tcBorders>
          </w:tcPr>
          <w:p w:rsidR="00E3192E" w:rsidRDefault="00E3192E" w:rsidP="00E3192E">
            <w:pPr>
              <w:pStyle w:val="TableParagraph"/>
              <w:spacing w:line="268" w:lineRule="exact"/>
              <w:jc w:val="center"/>
              <w:rPr>
                <w:sz w:val="24"/>
              </w:rPr>
            </w:pPr>
            <w:r>
              <w:rPr>
                <w:sz w:val="24"/>
              </w:rPr>
              <w:t>1</w:t>
            </w:r>
          </w:p>
        </w:tc>
        <w:tc>
          <w:tcPr>
            <w:tcW w:w="3481" w:type="dxa"/>
            <w:gridSpan w:val="3"/>
            <w:tcBorders>
              <w:right w:val="single" w:sz="4" w:space="0" w:color="auto"/>
            </w:tcBorders>
          </w:tcPr>
          <w:p w:rsidR="00E3192E" w:rsidRPr="00E3192E" w:rsidRDefault="00E3192E" w:rsidP="00E3192E">
            <w:pPr>
              <w:pStyle w:val="TableParagraph"/>
              <w:spacing w:line="268" w:lineRule="exact"/>
              <w:ind w:left="105"/>
              <w:rPr>
                <w:sz w:val="24"/>
                <w:lang w:val="ru-RU"/>
              </w:rPr>
            </w:pPr>
            <w:r w:rsidRPr="00E3192E">
              <w:rPr>
                <w:sz w:val="24"/>
                <w:lang w:val="ru-RU"/>
              </w:rPr>
              <w:t>Бюджет.</w:t>
            </w:r>
            <w:r w:rsidRPr="00E3192E">
              <w:rPr>
                <w:spacing w:val="-3"/>
                <w:sz w:val="24"/>
                <w:lang w:val="ru-RU"/>
              </w:rPr>
              <w:t xml:space="preserve"> </w:t>
            </w:r>
            <w:r w:rsidRPr="00E3192E">
              <w:rPr>
                <w:sz w:val="24"/>
                <w:lang w:val="ru-RU"/>
              </w:rPr>
              <w:t>Семейный</w:t>
            </w:r>
            <w:r w:rsidRPr="00E3192E">
              <w:rPr>
                <w:spacing w:val="-2"/>
                <w:sz w:val="24"/>
                <w:lang w:val="ru-RU"/>
              </w:rPr>
              <w:t xml:space="preserve"> </w:t>
            </w:r>
            <w:r w:rsidRPr="00E3192E">
              <w:rPr>
                <w:sz w:val="24"/>
                <w:lang w:val="ru-RU"/>
              </w:rPr>
              <w:t>бюджет</w:t>
            </w:r>
          </w:p>
          <w:p w:rsidR="00E3192E" w:rsidRPr="00E3192E" w:rsidRDefault="00E3192E" w:rsidP="00E3192E">
            <w:pPr>
              <w:pStyle w:val="TableParagraph"/>
              <w:spacing w:before="177"/>
              <w:ind w:left="105"/>
              <w:rPr>
                <w:sz w:val="24"/>
                <w:lang w:val="ru-RU"/>
              </w:rPr>
            </w:pPr>
            <w:r w:rsidRPr="00E3192E">
              <w:rPr>
                <w:sz w:val="24"/>
                <w:lang w:val="ru-RU"/>
              </w:rPr>
              <w:t>Решение</w:t>
            </w:r>
            <w:r w:rsidRPr="00E3192E">
              <w:rPr>
                <w:spacing w:val="57"/>
                <w:sz w:val="24"/>
                <w:lang w:val="ru-RU"/>
              </w:rPr>
              <w:t xml:space="preserve"> </w:t>
            </w:r>
            <w:r w:rsidRPr="00E3192E">
              <w:rPr>
                <w:sz w:val="24"/>
                <w:lang w:val="ru-RU"/>
              </w:rPr>
              <w:t>задач</w:t>
            </w:r>
            <w:r w:rsidRPr="00E3192E">
              <w:rPr>
                <w:spacing w:val="57"/>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величинами</w:t>
            </w:r>
          </w:p>
          <w:p w:rsidR="00E3192E" w:rsidRDefault="00E3192E" w:rsidP="00E3192E">
            <w:pPr>
              <w:pStyle w:val="TableParagraph"/>
              <w:spacing w:before="20"/>
              <w:ind w:left="105"/>
              <w:rPr>
                <w:sz w:val="24"/>
              </w:rPr>
            </w:pPr>
            <w:r>
              <w:rPr>
                <w:sz w:val="24"/>
              </w:rPr>
              <w:t>«цена»,</w:t>
            </w:r>
            <w:r>
              <w:rPr>
                <w:spacing w:val="53"/>
                <w:sz w:val="24"/>
              </w:rPr>
              <w:t xml:space="preserve"> </w:t>
            </w:r>
            <w:r>
              <w:rPr>
                <w:sz w:val="24"/>
              </w:rPr>
              <w:t>«количество»,</w:t>
            </w:r>
          </w:p>
          <w:p w:rsidR="00E3192E" w:rsidRDefault="00E3192E" w:rsidP="00E3192E">
            <w:pPr>
              <w:pStyle w:val="TableParagraph"/>
              <w:spacing w:before="19"/>
              <w:ind w:left="105"/>
              <w:rPr>
                <w:sz w:val="24"/>
              </w:rPr>
            </w:pPr>
            <w:r>
              <w:rPr>
                <w:sz w:val="24"/>
              </w:rPr>
              <w:t>«</w:t>
            </w:r>
            <w:proofErr w:type="gramStart"/>
            <w:r>
              <w:rPr>
                <w:sz w:val="24"/>
              </w:rPr>
              <w:t>стоимость</w:t>
            </w:r>
            <w:proofErr w:type="gramEnd"/>
            <w:r>
              <w:rPr>
                <w:sz w:val="24"/>
              </w:rPr>
              <w:t>».</w:t>
            </w:r>
          </w:p>
        </w:tc>
        <w:tc>
          <w:tcPr>
            <w:tcW w:w="3903" w:type="dxa"/>
            <w:gridSpan w:val="2"/>
            <w:tcBorders>
              <w:right w:val="single" w:sz="4" w:space="0" w:color="auto"/>
            </w:tcBorders>
          </w:tcPr>
          <w:p w:rsidR="00E3192E" w:rsidRPr="00E3192E" w:rsidRDefault="00E3192E" w:rsidP="00E3192E">
            <w:pPr>
              <w:pStyle w:val="TableParagraph"/>
              <w:spacing w:line="256" w:lineRule="auto"/>
              <w:ind w:left="107" w:right="247"/>
              <w:rPr>
                <w:sz w:val="24"/>
                <w:lang w:val="ru-RU"/>
              </w:rPr>
            </w:pPr>
            <w:r w:rsidRPr="00E3192E">
              <w:rPr>
                <w:sz w:val="24"/>
                <w:lang w:val="ru-RU"/>
              </w:rPr>
              <w:t>Составление</w:t>
            </w:r>
            <w:r w:rsidRPr="00E3192E">
              <w:rPr>
                <w:spacing w:val="-6"/>
                <w:sz w:val="24"/>
                <w:lang w:val="ru-RU"/>
              </w:rPr>
              <w:t xml:space="preserve"> </w:t>
            </w:r>
            <w:r w:rsidRPr="00E3192E">
              <w:rPr>
                <w:sz w:val="24"/>
                <w:lang w:val="ru-RU"/>
              </w:rPr>
              <w:t>семейного</w:t>
            </w:r>
            <w:r w:rsidRPr="00E3192E">
              <w:rPr>
                <w:spacing w:val="-5"/>
                <w:sz w:val="24"/>
                <w:lang w:val="ru-RU"/>
              </w:rPr>
              <w:t xml:space="preserve"> </w:t>
            </w:r>
            <w:r w:rsidRPr="00E3192E">
              <w:rPr>
                <w:sz w:val="24"/>
                <w:lang w:val="ru-RU"/>
              </w:rPr>
              <w:t>бюджета.</w:t>
            </w:r>
            <w:r w:rsidRPr="00E3192E">
              <w:rPr>
                <w:spacing w:val="-57"/>
                <w:sz w:val="24"/>
                <w:lang w:val="ru-RU"/>
              </w:rPr>
              <w:t xml:space="preserve"> </w:t>
            </w:r>
            <w:r w:rsidRPr="00E3192E">
              <w:rPr>
                <w:sz w:val="24"/>
                <w:lang w:val="ru-RU"/>
              </w:rPr>
              <w:t>Экономия</w:t>
            </w:r>
            <w:r w:rsidRPr="00E3192E">
              <w:rPr>
                <w:spacing w:val="-1"/>
                <w:sz w:val="24"/>
                <w:lang w:val="ru-RU"/>
              </w:rPr>
              <w:t xml:space="preserve"> </w:t>
            </w:r>
            <w:r w:rsidRPr="00E3192E">
              <w:rPr>
                <w:sz w:val="24"/>
                <w:lang w:val="ru-RU"/>
              </w:rPr>
              <w:t>средств</w:t>
            </w:r>
          </w:p>
          <w:p w:rsidR="00E3192E" w:rsidRPr="00E3192E" w:rsidRDefault="00E3192E" w:rsidP="00E3192E">
            <w:pPr>
              <w:pStyle w:val="TableParagraph"/>
              <w:spacing w:line="256" w:lineRule="auto"/>
              <w:ind w:left="107" w:right="247"/>
              <w:rPr>
                <w:sz w:val="24"/>
                <w:lang w:val="ru-RU"/>
              </w:rPr>
            </w:pPr>
            <w:r w:rsidRPr="00E3192E">
              <w:rPr>
                <w:sz w:val="24"/>
                <w:lang w:val="ru-RU"/>
              </w:rPr>
              <w:t>Выделение главной мысли в</w:t>
            </w:r>
            <w:r w:rsidRPr="00E3192E">
              <w:rPr>
                <w:spacing w:val="1"/>
                <w:sz w:val="24"/>
                <w:lang w:val="ru-RU"/>
              </w:rPr>
              <w:t xml:space="preserve"> </w:t>
            </w:r>
            <w:r w:rsidRPr="00E3192E">
              <w:rPr>
                <w:sz w:val="24"/>
                <w:lang w:val="ru-RU"/>
              </w:rPr>
              <w:t>задаче.</w:t>
            </w:r>
            <w:r w:rsidRPr="00E3192E">
              <w:rPr>
                <w:spacing w:val="-5"/>
                <w:sz w:val="24"/>
                <w:lang w:val="ru-RU"/>
              </w:rPr>
              <w:t xml:space="preserve"> </w:t>
            </w:r>
            <w:r w:rsidRPr="00E3192E">
              <w:rPr>
                <w:sz w:val="24"/>
                <w:lang w:val="ru-RU"/>
              </w:rPr>
              <w:t>Определение</w:t>
            </w:r>
            <w:r w:rsidRPr="00E3192E">
              <w:rPr>
                <w:spacing w:val="-6"/>
                <w:sz w:val="24"/>
                <w:lang w:val="ru-RU"/>
              </w:rPr>
              <w:t xml:space="preserve"> </w:t>
            </w:r>
            <w:r w:rsidRPr="00E3192E">
              <w:rPr>
                <w:sz w:val="24"/>
                <w:lang w:val="ru-RU"/>
              </w:rPr>
              <w:t>вопроса.</w:t>
            </w:r>
          </w:p>
          <w:p w:rsidR="00E3192E" w:rsidRPr="00E3192E" w:rsidRDefault="00E3192E" w:rsidP="00E3192E">
            <w:pPr>
              <w:pStyle w:val="TableParagraph"/>
              <w:spacing w:line="256" w:lineRule="auto"/>
              <w:ind w:left="107" w:right="247"/>
              <w:rPr>
                <w:sz w:val="24"/>
                <w:lang w:val="ru-RU"/>
              </w:rPr>
            </w:pPr>
            <w:r w:rsidRPr="00E3192E">
              <w:rPr>
                <w:sz w:val="24"/>
                <w:lang w:val="ru-RU"/>
              </w:rPr>
              <w:t>Упражнение на различение</w:t>
            </w:r>
            <w:r w:rsidRPr="00E3192E">
              <w:rPr>
                <w:spacing w:val="1"/>
                <w:sz w:val="24"/>
                <w:lang w:val="ru-RU"/>
              </w:rPr>
              <w:t xml:space="preserve"> </w:t>
            </w:r>
            <w:r w:rsidRPr="00E3192E">
              <w:rPr>
                <w:sz w:val="24"/>
                <w:lang w:val="ru-RU"/>
              </w:rPr>
              <w:t>понятий:</w:t>
            </w:r>
            <w:r w:rsidRPr="00E3192E">
              <w:rPr>
                <w:spacing w:val="-6"/>
                <w:sz w:val="24"/>
                <w:lang w:val="ru-RU"/>
              </w:rPr>
              <w:t xml:space="preserve"> </w:t>
            </w:r>
            <w:r w:rsidRPr="00E3192E">
              <w:rPr>
                <w:sz w:val="24"/>
                <w:lang w:val="ru-RU"/>
              </w:rPr>
              <w:t>«цена»,</w:t>
            </w:r>
            <w:r w:rsidRPr="00E3192E">
              <w:rPr>
                <w:spacing w:val="48"/>
                <w:sz w:val="24"/>
                <w:lang w:val="ru-RU"/>
              </w:rPr>
              <w:t xml:space="preserve"> </w:t>
            </w:r>
            <w:r w:rsidRPr="00E3192E">
              <w:rPr>
                <w:sz w:val="24"/>
                <w:lang w:val="ru-RU"/>
              </w:rPr>
              <w:t>«количество»,</w:t>
            </w:r>
          </w:p>
          <w:p w:rsidR="00E3192E" w:rsidRPr="00E3192E" w:rsidRDefault="00E3192E" w:rsidP="00E3192E">
            <w:pPr>
              <w:pStyle w:val="TableParagraph"/>
              <w:spacing w:line="273" w:lineRule="exact"/>
              <w:ind w:left="107"/>
              <w:rPr>
                <w:sz w:val="24"/>
                <w:lang w:val="ru-RU"/>
              </w:rPr>
            </w:pPr>
            <w:r w:rsidRPr="00E3192E">
              <w:rPr>
                <w:sz w:val="24"/>
                <w:lang w:val="ru-RU"/>
              </w:rPr>
              <w:t>«стоимость».</w:t>
            </w:r>
          </w:p>
          <w:p w:rsidR="00E3192E" w:rsidRPr="00E3192E" w:rsidRDefault="00E3192E" w:rsidP="00E3192E">
            <w:pPr>
              <w:pStyle w:val="TableParagraph"/>
              <w:spacing w:line="273" w:lineRule="exact"/>
              <w:ind w:left="107"/>
              <w:rPr>
                <w:sz w:val="24"/>
                <w:lang w:val="ru-RU"/>
              </w:rPr>
            </w:pPr>
            <w:r w:rsidRPr="00E3192E">
              <w:rPr>
                <w:sz w:val="24"/>
                <w:lang w:val="ru-RU"/>
              </w:rPr>
              <w:t>Построение рассуждения при</w:t>
            </w:r>
            <w:r w:rsidRPr="00E3192E">
              <w:rPr>
                <w:spacing w:val="-58"/>
                <w:sz w:val="24"/>
                <w:lang w:val="ru-RU"/>
              </w:rPr>
              <w:t xml:space="preserve"> </w:t>
            </w:r>
            <w:r w:rsidRPr="00E3192E">
              <w:rPr>
                <w:sz w:val="24"/>
                <w:lang w:val="ru-RU"/>
              </w:rPr>
              <w:t>решении</w:t>
            </w:r>
            <w:r w:rsidRPr="00E3192E">
              <w:rPr>
                <w:spacing w:val="-1"/>
                <w:sz w:val="24"/>
                <w:lang w:val="ru-RU"/>
              </w:rPr>
              <w:t xml:space="preserve"> </w:t>
            </w:r>
            <w:r w:rsidRPr="00E3192E">
              <w:rPr>
                <w:sz w:val="24"/>
                <w:lang w:val="ru-RU"/>
              </w:rPr>
              <w:t>задач</w:t>
            </w:r>
          </w:p>
        </w:tc>
        <w:tc>
          <w:tcPr>
            <w:tcW w:w="2730" w:type="dxa"/>
            <w:tcBorders>
              <w:right w:val="single" w:sz="4" w:space="0" w:color="auto"/>
            </w:tcBorders>
          </w:tcPr>
          <w:p w:rsidR="00E3192E" w:rsidRPr="00E3192E" w:rsidRDefault="00E3192E" w:rsidP="00E3192E">
            <w:pPr>
              <w:pStyle w:val="TableParagraph"/>
              <w:spacing w:line="256" w:lineRule="auto"/>
              <w:ind w:left="106" w:right="724"/>
              <w:rPr>
                <w:sz w:val="24"/>
                <w:lang w:val="ru-RU"/>
              </w:rPr>
            </w:pPr>
            <w:r w:rsidRPr="00E3192E">
              <w:rPr>
                <w:sz w:val="24"/>
                <w:lang w:val="ru-RU"/>
              </w:rPr>
              <w:t>Бюджет, экономия,</w:t>
            </w:r>
            <w:r w:rsidRPr="00E3192E">
              <w:rPr>
                <w:spacing w:val="-57"/>
                <w:sz w:val="24"/>
                <w:lang w:val="ru-RU"/>
              </w:rPr>
              <w:t xml:space="preserve"> </w:t>
            </w:r>
            <w:r w:rsidRPr="00E3192E">
              <w:rPr>
                <w:sz w:val="24"/>
                <w:lang w:val="ru-RU"/>
              </w:rPr>
              <w:t>расход.</w:t>
            </w:r>
          </w:p>
          <w:p w:rsidR="00E3192E" w:rsidRPr="00E3192E" w:rsidRDefault="00E3192E" w:rsidP="00E3192E">
            <w:pPr>
              <w:pStyle w:val="TableParagraph"/>
              <w:spacing w:before="150"/>
              <w:ind w:left="106"/>
              <w:rPr>
                <w:sz w:val="24"/>
                <w:lang w:val="ru-RU"/>
              </w:rPr>
            </w:pPr>
            <w:r w:rsidRPr="00E3192E">
              <w:rPr>
                <w:sz w:val="24"/>
                <w:lang w:val="ru-RU"/>
              </w:rPr>
              <w:t>Цена,</w:t>
            </w:r>
            <w:r w:rsidRPr="00E3192E">
              <w:rPr>
                <w:spacing w:val="-3"/>
                <w:sz w:val="24"/>
                <w:lang w:val="ru-RU"/>
              </w:rPr>
              <w:t xml:space="preserve"> </w:t>
            </w:r>
            <w:r w:rsidRPr="00E3192E">
              <w:rPr>
                <w:sz w:val="24"/>
                <w:lang w:val="ru-RU"/>
              </w:rPr>
              <w:t>стоимость.</w:t>
            </w:r>
          </w:p>
        </w:tc>
        <w:tc>
          <w:tcPr>
            <w:tcW w:w="4255" w:type="dxa"/>
            <w:tcBorders>
              <w:left w:val="single" w:sz="4" w:space="0" w:color="auto"/>
            </w:tcBorders>
          </w:tcPr>
          <w:p w:rsidR="00E3192E" w:rsidRPr="00E3192E" w:rsidRDefault="00E3192E" w:rsidP="00E3192E">
            <w:pPr>
              <w:pStyle w:val="TableParagraph"/>
              <w:spacing w:line="256" w:lineRule="auto"/>
              <w:ind w:left="105" w:right="194"/>
              <w:rPr>
                <w:sz w:val="24"/>
                <w:lang w:val="ru-RU"/>
              </w:rPr>
            </w:pPr>
            <w:r w:rsidRPr="00E3192E">
              <w:rPr>
                <w:sz w:val="24"/>
                <w:lang w:val="ru-RU"/>
              </w:rPr>
              <w:t>Расширение</w:t>
            </w:r>
            <w:r w:rsidRPr="00E3192E">
              <w:rPr>
                <w:spacing w:val="-6"/>
                <w:sz w:val="24"/>
                <w:lang w:val="ru-RU"/>
              </w:rPr>
              <w:t xml:space="preserve"> </w:t>
            </w:r>
            <w:r w:rsidRPr="00E3192E">
              <w:rPr>
                <w:sz w:val="24"/>
                <w:lang w:val="ru-RU"/>
              </w:rPr>
              <w:t>кругозора,</w:t>
            </w:r>
            <w:r w:rsidRPr="00E3192E">
              <w:rPr>
                <w:spacing w:val="-3"/>
                <w:sz w:val="24"/>
                <w:lang w:val="ru-RU"/>
              </w:rPr>
              <w:t xml:space="preserve"> </w:t>
            </w:r>
            <w:r w:rsidRPr="00E3192E">
              <w:rPr>
                <w:sz w:val="24"/>
                <w:lang w:val="ru-RU"/>
              </w:rPr>
              <w:t>развитие</w:t>
            </w:r>
            <w:r w:rsidRPr="00E3192E">
              <w:rPr>
                <w:spacing w:val="-6"/>
                <w:sz w:val="24"/>
                <w:lang w:val="ru-RU"/>
              </w:rPr>
              <w:t xml:space="preserve"> </w:t>
            </w:r>
            <w:r w:rsidRPr="00E3192E">
              <w:rPr>
                <w:sz w:val="24"/>
                <w:lang w:val="ru-RU"/>
              </w:rPr>
              <w:t>речи,</w:t>
            </w:r>
            <w:r w:rsidRPr="00E3192E">
              <w:rPr>
                <w:spacing w:val="-57"/>
                <w:sz w:val="24"/>
                <w:lang w:val="ru-RU"/>
              </w:rPr>
              <w:t xml:space="preserve"> </w:t>
            </w:r>
            <w:r w:rsidRPr="00E3192E">
              <w:rPr>
                <w:sz w:val="24"/>
                <w:lang w:val="ru-RU"/>
              </w:rPr>
              <w:t>социально-бытовая</w:t>
            </w:r>
            <w:r w:rsidRPr="00E3192E">
              <w:rPr>
                <w:spacing w:val="-1"/>
                <w:sz w:val="24"/>
                <w:lang w:val="ru-RU"/>
              </w:rPr>
              <w:t xml:space="preserve"> </w:t>
            </w:r>
            <w:r w:rsidRPr="00E3192E">
              <w:rPr>
                <w:sz w:val="24"/>
                <w:lang w:val="ru-RU"/>
              </w:rPr>
              <w:t>ориентировка</w:t>
            </w:r>
          </w:p>
          <w:p w:rsidR="00E3192E" w:rsidRPr="00E3192E" w:rsidRDefault="00E3192E" w:rsidP="00E3192E">
            <w:pPr>
              <w:pStyle w:val="TableParagraph"/>
              <w:spacing w:before="150" w:line="256" w:lineRule="auto"/>
              <w:ind w:left="105" w:right="712"/>
              <w:rPr>
                <w:sz w:val="24"/>
                <w:lang w:val="ru-RU"/>
              </w:rPr>
            </w:pPr>
            <w:r w:rsidRPr="00E3192E">
              <w:rPr>
                <w:sz w:val="24"/>
                <w:lang w:val="ru-RU"/>
              </w:rPr>
              <w:t>Развитие</w:t>
            </w:r>
            <w:r w:rsidRPr="00E3192E">
              <w:rPr>
                <w:spacing w:val="-3"/>
                <w:sz w:val="24"/>
                <w:lang w:val="ru-RU"/>
              </w:rPr>
              <w:t xml:space="preserve"> </w:t>
            </w:r>
            <w:r w:rsidRPr="00E3192E">
              <w:rPr>
                <w:sz w:val="24"/>
                <w:lang w:val="ru-RU"/>
              </w:rPr>
              <w:t>умения</w:t>
            </w:r>
            <w:r w:rsidRPr="00E3192E">
              <w:rPr>
                <w:spacing w:val="-3"/>
                <w:sz w:val="24"/>
                <w:lang w:val="ru-RU"/>
              </w:rPr>
              <w:t xml:space="preserve"> </w:t>
            </w:r>
            <w:r w:rsidRPr="00E3192E">
              <w:rPr>
                <w:sz w:val="24"/>
                <w:lang w:val="ru-RU"/>
              </w:rPr>
              <w:t>решать</w:t>
            </w:r>
            <w:r w:rsidRPr="00E3192E">
              <w:rPr>
                <w:spacing w:val="-3"/>
                <w:sz w:val="24"/>
                <w:lang w:val="ru-RU"/>
              </w:rPr>
              <w:t xml:space="preserve"> </w:t>
            </w:r>
            <w:r w:rsidRPr="00E3192E">
              <w:rPr>
                <w:sz w:val="24"/>
                <w:lang w:val="ru-RU"/>
              </w:rPr>
              <w:t>задачи</w:t>
            </w:r>
            <w:r w:rsidRPr="00E3192E">
              <w:rPr>
                <w:spacing w:val="-4"/>
                <w:sz w:val="24"/>
                <w:lang w:val="ru-RU"/>
              </w:rPr>
              <w:t xml:space="preserve"> </w:t>
            </w:r>
            <w:r w:rsidRPr="00E3192E">
              <w:rPr>
                <w:sz w:val="24"/>
                <w:lang w:val="ru-RU"/>
              </w:rPr>
              <w:t>с</w:t>
            </w:r>
            <w:r w:rsidRPr="00E3192E">
              <w:rPr>
                <w:spacing w:val="-57"/>
                <w:sz w:val="24"/>
                <w:lang w:val="ru-RU"/>
              </w:rPr>
              <w:t xml:space="preserve"> </w:t>
            </w:r>
            <w:r w:rsidRPr="00E3192E">
              <w:rPr>
                <w:sz w:val="24"/>
                <w:lang w:val="ru-RU"/>
              </w:rPr>
              <w:t>денежными</w:t>
            </w:r>
            <w:r w:rsidRPr="00E3192E">
              <w:rPr>
                <w:spacing w:val="-1"/>
                <w:sz w:val="24"/>
                <w:lang w:val="ru-RU"/>
              </w:rPr>
              <w:t xml:space="preserve"> </w:t>
            </w:r>
            <w:r w:rsidRPr="00E3192E">
              <w:rPr>
                <w:sz w:val="24"/>
                <w:lang w:val="ru-RU"/>
              </w:rPr>
              <w:t>единицами</w:t>
            </w:r>
          </w:p>
        </w:tc>
      </w:tr>
      <w:tr w:rsidR="00E3192E" w:rsidTr="00E3192E">
        <w:trPr>
          <w:trHeight w:val="565"/>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t>31</w:t>
            </w:r>
          </w:p>
        </w:tc>
        <w:tc>
          <w:tcPr>
            <w:tcW w:w="771" w:type="dxa"/>
            <w:gridSpan w:val="5"/>
            <w:tcBorders>
              <w:right w:val="single" w:sz="4" w:space="0" w:color="auto"/>
            </w:tcBorders>
          </w:tcPr>
          <w:p w:rsidR="00E3192E" w:rsidRDefault="00E3192E" w:rsidP="00E3192E">
            <w:pPr>
              <w:pStyle w:val="TableParagraph"/>
              <w:spacing w:line="268" w:lineRule="exact"/>
              <w:jc w:val="center"/>
              <w:rPr>
                <w:sz w:val="24"/>
              </w:rPr>
            </w:pPr>
            <w:r>
              <w:rPr>
                <w:sz w:val="24"/>
              </w:rPr>
              <w:t>1</w:t>
            </w:r>
          </w:p>
        </w:tc>
        <w:tc>
          <w:tcPr>
            <w:tcW w:w="3481" w:type="dxa"/>
            <w:gridSpan w:val="3"/>
            <w:tcBorders>
              <w:right w:val="single" w:sz="4" w:space="0" w:color="auto"/>
            </w:tcBorders>
          </w:tcPr>
          <w:p w:rsidR="00E3192E" w:rsidRPr="00E3192E" w:rsidRDefault="00E3192E" w:rsidP="00E3192E">
            <w:pPr>
              <w:pStyle w:val="TableParagraph"/>
              <w:spacing w:line="256" w:lineRule="auto"/>
              <w:ind w:left="105" w:right="408"/>
              <w:rPr>
                <w:sz w:val="24"/>
                <w:lang w:val="ru-RU"/>
              </w:rPr>
            </w:pPr>
            <w:r w:rsidRPr="00E3192E">
              <w:rPr>
                <w:sz w:val="24"/>
                <w:lang w:val="ru-RU"/>
              </w:rPr>
              <w:t>Путешествие по городам и</w:t>
            </w:r>
            <w:r w:rsidRPr="00E3192E">
              <w:rPr>
                <w:spacing w:val="1"/>
                <w:sz w:val="24"/>
                <w:lang w:val="ru-RU"/>
              </w:rPr>
              <w:t xml:space="preserve"> </w:t>
            </w:r>
            <w:r w:rsidRPr="00E3192E">
              <w:rPr>
                <w:sz w:val="24"/>
                <w:lang w:val="ru-RU"/>
              </w:rPr>
              <w:t>странам. Ориентирование в</w:t>
            </w:r>
            <w:r w:rsidRPr="00E3192E">
              <w:rPr>
                <w:spacing w:val="-57"/>
                <w:sz w:val="24"/>
                <w:lang w:val="ru-RU"/>
              </w:rPr>
              <w:t xml:space="preserve"> </w:t>
            </w:r>
            <w:r w:rsidRPr="00E3192E">
              <w:rPr>
                <w:sz w:val="24"/>
                <w:lang w:val="ru-RU"/>
              </w:rPr>
              <w:t>физической</w:t>
            </w:r>
            <w:r w:rsidRPr="00E3192E">
              <w:rPr>
                <w:spacing w:val="-5"/>
                <w:sz w:val="24"/>
                <w:lang w:val="ru-RU"/>
              </w:rPr>
              <w:t xml:space="preserve"> </w:t>
            </w:r>
            <w:r w:rsidRPr="00E3192E">
              <w:rPr>
                <w:sz w:val="24"/>
                <w:lang w:val="ru-RU"/>
              </w:rPr>
              <w:t>и</w:t>
            </w:r>
            <w:r w:rsidRPr="00E3192E">
              <w:rPr>
                <w:spacing w:val="-6"/>
                <w:sz w:val="24"/>
                <w:lang w:val="ru-RU"/>
              </w:rPr>
              <w:t xml:space="preserve"> </w:t>
            </w:r>
            <w:r w:rsidRPr="00E3192E">
              <w:rPr>
                <w:sz w:val="24"/>
                <w:lang w:val="ru-RU"/>
              </w:rPr>
              <w:t>политической</w:t>
            </w:r>
            <w:r w:rsidRPr="00E3192E">
              <w:rPr>
                <w:spacing w:val="-57"/>
                <w:sz w:val="24"/>
                <w:lang w:val="ru-RU"/>
              </w:rPr>
              <w:t xml:space="preserve"> </w:t>
            </w:r>
            <w:r w:rsidRPr="00E3192E">
              <w:rPr>
                <w:sz w:val="24"/>
                <w:lang w:val="ru-RU"/>
              </w:rPr>
              <w:t xml:space="preserve">картах. </w:t>
            </w:r>
          </w:p>
          <w:p w:rsidR="00E3192E" w:rsidRPr="00E3192E" w:rsidRDefault="00E3192E" w:rsidP="00E3192E">
            <w:pPr>
              <w:pStyle w:val="TableParagraph"/>
              <w:spacing w:line="256" w:lineRule="auto"/>
              <w:ind w:left="105" w:right="408"/>
              <w:rPr>
                <w:sz w:val="24"/>
                <w:lang w:val="ru-RU"/>
              </w:rPr>
            </w:pPr>
            <w:r w:rsidRPr="00E3192E">
              <w:rPr>
                <w:sz w:val="24"/>
                <w:lang w:val="ru-RU"/>
              </w:rPr>
              <w:t>Приемы</w:t>
            </w:r>
            <w:r w:rsidRPr="00E3192E">
              <w:rPr>
                <w:spacing w:val="1"/>
                <w:sz w:val="24"/>
                <w:lang w:val="ru-RU"/>
              </w:rPr>
              <w:t xml:space="preserve"> </w:t>
            </w:r>
            <w:r w:rsidRPr="00E3192E">
              <w:rPr>
                <w:sz w:val="24"/>
                <w:lang w:val="ru-RU"/>
              </w:rPr>
              <w:t>письменного</w:t>
            </w:r>
            <w:r w:rsidRPr="00E3192E">
              <w:rPr>
                <w:spacing w:val="1"/>
                <w:sz w:val="24"/>
                <w:lang w:val="ru-RU"/>
              </w:rPr>
              <w:t xml:space="preserve"> </w:t>
            </w:r>
            <w:r w:rsidRPr="00E3192E">
              <w:rPr>
                <w:sz w:val="24"/>
                <w:lang w:val="ru-RU"/>
              </w:rPr>
              <w:t>деления</w:t>
            </w:r>
            <w:r w:rsidRPr="00E3192E">
              <w:rPr>
                <w:spacing w:val="53"/>
                <w:sz w:val="24"/>
                <w:lang w:val="ru-RU"/>
              </w:rPr>
              <w:t xml:space="preserve"> </w:t>
            </w:r>
            <w:r w:rsidRPr="00E3192E">
              <w:rPr>
                <w:sz w:val="24"/>
                <w:lang w:val="ru-RU"/>
              </w:rPr>
              <w:t>в</w:t>
            </w:r>
            <w:r w:rsidRPr="00E3192E">
              <w:rPr>
                <w:spacing w:val="53"/>
                <w:sz w:val="24"/>
                <w:lang w:val="ru-RU"/>
              </w:rPr>
              <w:t xml:space="preserve"> </w:t>
            </w:r>
            <w:r w:rsidRPr="00E3192E">
              <w:rPr>
                <w:sz w:val="24"/>
                <w:lang w:val="ru-RU"/>
              </w:rPr>
              <w:t>пределах</w:t>
            </w:r>
            <w:r w:rsidRPr="00E3192E">
              <w:rPr>
                <w:spacing w:val="56"/>
                <w:sz w:val="24"/>
                <w:lang w:val="ru-RU"/>
              </w:rPr>
              <w:t xml:space="preserve"> </w:t>
            </w:r>
            <w:r w:rsidRPr="00E3192E">
              <w:rPr>
                <w:sz w:val="24"/>
                <w:lang w:val="ru-RU"/>
              </w:rPr>
              <w:t>1000.</w:t>
            </w:r>
          </w:p>
        </w:tc>
        <w:tc>
          <w:tcPr>
            <w:tcW w:w="3903" w:type="dxa"/>
            <w:gridSpan w:val="2"/>
            <w:tcBorders>
              <w:right w:val="single" w:sz="4" w:space="0" w:color="auto"/>
            </w:tcBorders>
          </w:tcPr>
          <w:p w:rsidR="00E3192E" w:rsidRPr="00E3192E" w:rsidRDefault="00E3192E" w:rsidP="00E3192E">
            <w:pPr>
              <w:pStyle w:val="TableParagraph"/>
              <w:spacing w:line="268" w:lineRule="exact"/>
              <w:ind w:left="107"/>
              <w:rPr>
                <w:sz w:val="24"/>
                <w:lang w:val="ru-RU"/>
              </w:rPr>
            </w:pPr>
            <w:r w:rsidRPr="00E3192E">
              <w:rPr>
                <w:sz w:val="24"/>
                <w:lang w:val="ru-RU"/>
              </w:rPr>
              <w:t>Прослушивание</w:t>
            </w:r>
            <w:r w:rsidRPr="00E3192E">
              <w:rPr>
                <w:spacing w:val="-6"/>
                <w:sz w:val="24"/>
                <w:lang w:val="ru-RU"/>
              </w:rPr>
              <w:t xml:space="preserve"> </w:t>
            </w:r>
            <w:r w:rsidRPr="00E3192E">
              <w:rPr>
                <w:sz w:val="24"/>
                <w:lang w:val="ru-RU"/>
              </w:rPr>
              <w:t>сообщений.</w:t>
            </w:r>
          </w:p>
          <w:p w:rsidR="00E3192E" w:rsidRPr="00E3192E" w:rsidRDefault="00E3192E" w:rsidP="00E3192E">
            <w:pPr>
              <w:pStyle w:val="TableParagraph"/>
              <w:spacing w:line="268" w:lineRule="exact"/>
              <w:ind w:left="107"/>
              <w:rPr>
                <w:sz w:val="24"/>
                <w:lang w:val="ru-RU"/>
              </w:rPr>
            </w:pPr>
            <w:r w:rsidRPr="00E3192E">
              <w:rPr>
                <w:sz w:val="24"/>
                <w:lang w:val="ru-RU"/>
              </w:rPr>
              <w:t>Работа над умением правильно</w:t>
            </w:r>
            <w:r w:rsidRPr="00E3192E">
              <w:rPr>
                <w:spacing w:val="-57"/>
                <w:sz w:val="24"/>
                <w:lang w:val="ru-RU"/>
              </w:rPr>
              <w:t xml:space="preserve"> </w:t>
            </w:r>
            <w:r w:rsidRPr="00E3192E">
              <w:rPr>
                <w:sz w:val="24"/>
                <w:lang w:val="ru-RU"/>
              </w:rPr>
              <w:t>ставить</w:t>
            </w:r>
            <w:r w:rsidRPr="00E3192E">
              <w:rPr>
                <w:spacing w:val="-1"/>
                <w:sz w:val="24"/>
                <w:lang w:val="ru-RU"/>
              </w:rPr>
              <w:t xml:space="preserve"> </w:t>
            </w:r>
            <w:r w:rsidRPr="00E3192E">
              <w:rPr>
                <w:sz w:val="24"/>
                <w:lang w:val="ru-RU"/>
              </w:rPr>
              <w:t>вопросы.</w:t>
            </w:r>
          </w:p>
          <w:p w:rsidR="00E3192E" w:rsidRPr="00E3192E" w:rsidRDefault="00E3192E" w:rsidP="00E3192E">
            <w:pPr>
              <w:pStyle w:val="TableParagraph"/>
              <w:spacing w:line="268" w:lineRule="exact"/>
              <w:ind w:left="107"/>
              <w:rPr>
                <w:sz w:val="24"/>
                <w:lang w:val="ru-RU"/>
              </w:rPr>
            </w:pPr>
            <w:r w:rsidRPr="00E3192E">
              <w:rPr>
                <w:sz w:val="24"/>
                <w:lang w:val="ru-RU"/>
              </w:rPr>
              <w:t>Ориентация</w:t>
            </w:r>
            <w:r w:rsidRPr="00E3192E">
              <w:rPr>
                <w:spacing w:val="-4"/>
                <w:sz w:val="24"/>
                <w:lang w:val="ru-RU"/>
              </w:rPr>
              <w:t xml:space="preserve"> </w:t>
            </w:r>
            <w:r w:rsidRPr="00E3192E">
              <w:rPr>
                <w:sz w:val="24"/>
                <w:lang w:val="ru-RU"/>
              </w:rPr>
              <w:t>в</w:t>
            </w:r>
            <w:r w:rsidRPr="00E3192E">
              <w:rPr>
                <w:spacing w:val="-5"/>
                <w:sz w:val="24"/>
                <w:lang w:val="ru-RU"/>
              </w:rPr>
              <w:t xml:space="preserve"> </w:t>
            </w:r>
            <w:r w:rsidRPr="00E3192E">
              <w:rPr>
                <w:sz w:val="24"/>
                <w:lang w:val="ru-RU"/>
              </w:rPr>
              <w:t>физической</w:t>
            </w:r>
            <w:r w:rsidRPr="00E3192E">
              <w:rPr>
                <w:spacing w:val="-4"/>
                <w:sz w:val="24"/>
                <w:lang w:val="ru-RU"/>
              </w:rPr>
              <w:t xml:space="preserve"> </w:t>
            </w:r>
            <w:r w:rsidRPr="00E3192E">
              <w:rPr>
                <w:sz w:val="24"/>
                <w:lang w:val="ru-RU"/>
              </w:rPr>
              <w:t>карте</w:t>
            </w:r>
            <w:r w:rsidRPr="00E3192E">
              <w:rPr>
                <w:spacing w:val="-57"/>
                <w:sz w:val="24"/>
                <w:lang w:val="ru-RU"/>
              </w:rPr>
              <w:t xml:space="preserve"> </w:t>
            </w:r>
            <w:r w:rsidRPr="00E3192E">
              <w:rPr>
                <w:sz w:val="24"/>
                <w:lang w:val="ru-RU"/>
              </w:rPr>
              <w:t>России. Отработка</w:t>
            </w:r>
            <w:r w:rsidRPr="00E3192E">
              <w:rPr>
                <w:spacing w:val="1"/>
                <w:sz w:val="24"/>
                <w:lang w:val="ru-RU"/>
              </w:rPr>
              <w:t xml:space="preserve"> </w:t>
            </w:r>
            <w:r w:rsidRPr="00E3192E">
              <w:rPr>
                <w:sz w:val="24"/>
                <w:lang w:val="ru-RU"/>
              </w:rPr>
              <w:t>письменного</w:t>
            </w:r>
            <w:r w:rsidRPr="00E3192E">
              <w:rPr>
                <w:spacing w:val="60"/>
                <w:sz w:val="24"/>
                <w:lang w:val="ru-RU"/>
              </w:rPr>
              <w:t xml:space="preserve"> </w:t>
            </w:r>
            <w:r w:rsidRPr="00E3192E">
              <w:rPr>
                <w:sz w:val="24"/>
                <w:lang w:val="ru-RU"/>
              </w:rPr>
              <w:t>деления</w:t>
            </w:r>
            <w:r w:rsidRPr="00E3192E">
              <w:rPr>
                <w:spacing w:val="-58"/>
                <w:sz w:val="24"/>
                <w:lang w:val="ru-RU"/>
              </w:rPr>
              <w:t xml:space="preserve"> </w:t>
            </w:r>
            <w:r w:rsidRPr="00E3192E">
              <w:rPr>
                <w:sz w:val="24"/>
                <w:lang w:val="ru-RU"/>
              </w:rPr>
              <w:t>в</w:t>
            </w:r>
            <w:r w:rsidRPr="00E3192E">
              <w:rPr>
                <w:spacing w:val="58"/>
                <w:sz w:val="24"/>
                <w:lang w:val="ru-RU"/>
              </w:rPr>
              <w:t xml:space="preserve"> </w:t>
            </w:r>
            <w:r w:rsidRPr="00E3192E">
              <w:rPr>
                <w:sz w:val="24"/>
                <w:lang w:val="ru-RU"/>
              </w:rPr>
              <w:t>пределах</w:t>
            </w:r>
            <w:r w:rsidRPr="00E3192E">
              <w:rPr>
                <w:spacing w:val="3"/>
                <w:sz w:val="24"/>
                <w:lang w:val="ru-RU"/>
              </w:rPr>
              <w:t xml:space="preserve"> </w:t>
            </w:r>
            <w:r w:rsidRPr="00E3192E">
              <w:rPr>
                <w:sz w:val="24"/>
                <w:lang w:val="ru-RU"/>
              </w:rPr>
              <w:t>1000</w:t>
            </w:r>
          </w:p>
          <w:p w:rsidR="00E3192E" w:rsidRPr="00E3192E" w:rsidRDefault="00E3192E" w:rsidP="00E3192E">
            <w:pPr>
              <w:pStyle w:val="TableParagraph"/>
              <w:spacing w:before="158" w:line="256" w:lineRule="auto"/>
              <w:ind w:left="107" w:right="260"/>
              <w:rPr>
                <w:sz w:val="24"/>
                <w:lang w:val="ru-RU"/>
              </w:rPr>
            </w:pPr>
          </w:p>
        </w:tc>
        <w:tc>
          <w:tcPr>
            <w:tcW w:w="2730" w:type="dxa"/>
            <w:tcBorders>
              <w:right w:val="single" w:sz="4" w:space="0" w:color="auto"/>
            </w:tcBorders>
          </w:tcPr>
          <w:p w:rsidR="00E3192E" w:rsidRPr="00E3192E" w:rsidRDefault="00E3192E" w:rsidP="00E3192E">
            <w:pPr>
              <w:pStyle w:val="TableParagraph"/>
              <w:spacing w:line="256" w:lineRule="auto"/>
              <w:ind w:left="106" w:right="107"/>
              <w:rPr>
                <w:sz w:val="24"/>
                <w:lang w:val="ru-RU"/>
              </w:rPr>
            </w:pPr>
            <w:r w:rsidRPr="00E3192E">
              <w:rPr>
                <w:sz w:val="24"/>
                <w:lang w:val="ru-RU"/>
              </w:rPr>
              <w:t>Страна, города, столица,</w:t>
            </w:r>
            <w:r w:rsidRPr="00E3192E">
              <w:rPr>
                <w:spacing w:val="1"/>
                <w:sz w:val="24"/>
                <w:lang w:val="ru-RU"/>
              </w:rPr>
              <w:t xml:space="preserve"> </w:t>
            </w:r>
            <w:r w:rsidRPr="00E3192E">
              <w:rPr>
                <w:sz w:val="24"/>
                <w:lang w:val="ru-RU"/>
              </w:rPr>
              <w:t>областной</w:t>
            </w:r>
            <w:r w:rsidRPr="00E3192E">
              <w:rPr>
                <w:spacing w:val="60"/>
                <w:sz w:val="24"/>
                <w:lang w:val="ru-RU"/>
              </w:rPr>
              <w:t xml:space="preserve"> </w:t>
            </w:r>
            <w:r w:rsidRPr="00E3192E">
              <w:rPr>
                <w:sz w:val="24"/>
                <w:lang w:val="ru-RU"/>
              </w:rPr>
              <w:t>город,</w:t>
            </w:r>
            <w:r w:rsidRPr="00E3192E">
              <w:rPr>
                <w:spacing w:val="1"/>
                <w:sz w:val="24"/>
                <w:lang w:val="ru-RU"/>
              </w:rPr>
              <w:t xml:space="preserve"> </w:t>
            </w:r>
            <w:r w:rsidRPr="00E3192E">
              <w:rPr>
                <w:sz w:val="24"/>
                <w:lang w:val="ru-RU"/>
              </w:rPr>
              <w:t>посёлок</w:t>
            </w:r>
            <w:r w:rsidRPr="00E3192E">
              <w:rPr>
                <w:spacing w:val="-8"/>
                <w:sz w:val="24"/>
                <w:lang w:val="ru-RU"/>
              </w:rPr>
              <w:t xml:space="preserve"> </w:t>
            </w:r>
            <w:r w:rsidRPr="00E3192E">
              <w:rPr>
                <w:sz w:val="24"/>
                <w:lang w:val="ru-RU"/>
              </w:rPr>
              <w:t>городского</w:t>
            </w:r>
            <w:r w:rsidRPr="00E3192E">
              <w:rPr>
                <w:spacing w:val="-8"/>
                <w:sz w:val="24"/>
                <w:lang w:val="ru-RU"/>
              </w:rPr>
              <w:t xml:space="preserve"> </w:t>
            </w:r>
            <w:r w:rsidRPr="00E3192E">
              <w:rPr>
                <w:sz w:val="24"/>
                <w:lang w:val="ru-RU"/>
              </w:rPr>
              <w:t>типа.</w:t>
            </w:r>
          </w:p>
        </w:tc>
        <w:tc>
          <w:tcPr>
            <w:tcW w:w="4255" w:type="dxa"/>
            <w:tcBorders>
              <w:left w:val="single" w:sz="4" w:space="0" w:color="auto"/>
            </w:tcBorders>
          </w:tcPr>
          <w:p w:rsidR="00E3192E" w:rsidRPr="00E3192E" w:rsidRDefault="00E3192E" w:rsidP="00E3192E">
            <w:pPr>
              <w:pStyle w:val="TableParagraph"/>
              <w:spacing w:line="256" w:lineRule="auto"/>
              <w:ind w:left="105" w:right="224"/>
              <w:rPr>
                <w:sz w:val="24"/>
                <w:lang w:val="ru-RU"/>
              </w:rPr>
            </w:pPr>
            <w:r w:rsidRPr="00E3192E">
              <w:rPr>
                <w:sz w:val="24"/>
                <w:lang w:val="ru-RU"/>
              </w:rPr>
              <w:t>Расширение представлений и</w:t>
            </w:r>
            <w:r w:rsidRPr="00E3192E">
              <w:rPr>
                <w:spacing w:val="1"/>
                <w:sz w:val="24"/>
                <w:lang w:val="ru-RU"/>
              </w:rPr>
              <w:t xml:space="preserve"> </w:t>
            </w:r>
            <w:r w:rsidRPr="00E3192E">
              <w:rPr>
                <w:sz w:val="24"/>
                <w:lang w:val="ru-RU"/>
              </w:rPr>
              <w:t>кругозора,</w:t>
            </w:r>
            <w:r w:rsidRPr="00E3192E">
              <w:rPr>
                <w:spacing w:val="-5"/>
                <w:sz w:val="24"/>
                <w:lang w:val="ru-RU"/>
              </w:rPr>
              <w:t xml:space="preserve"> </w:t>
            </w:r>
            <w:r w:rsidRPr="00E3192E">
              <w:rPr>
                <w:sz w:val="24"/>
                <w:lang w:val="ru-RU"/>
              </w:rPr>
              <w:t>развитие</w:t>
            </w:r>
            <w:r w:rsidRPr="00E3192E">
              <w:rPr>
                <w:spacing w:val="-6"/>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7"/>
                <w:sz w:val="24"/>
                <w:lang w:val="ru-RU"/>
              </w:rPr>
              <w:t xml:space="preserve"> </w:t>
            </w:r>
            <w:r w:rsidRPr="00E3192E">
              <w:rPr>
                <w:sz w:val="24"/>
                <w:lang w:val="ru-RU"/>
              </w:rPr>
              <w:t>словаря.</w:t>
            </w:r>
          </w:p>
          <w:p w:rsidR="00E3192E" w:rsidRPr="00E3192E" w:rsidRDefault="00E3192E" w:rsidP="00E3192E">
            <w:pPr>
              <w:pStyle w:val="TableParagraph"/>
              <w:spacing w:line="256" w:lineRule="auto"/>
              <w:ind w:left="105" w:right="224"/>
              <w:rPr>
                <w:sz w:val="24"/>
                <w:lang w:val="ru-RU"/>
              </w:rPr>
            </w:pPr>
            <w:r w:rsidRPr="00E3192E">
              <w:rPr>
                <w:sz w:val="24"/>
                <w:lang w:val="ru-RU"/>
              </w:rPr>
              <w:t>Развитие</w:t>
            </w:r>
            <w:r w:rsidRPr="00E3192E">
              <w:rPr>
                <w:spacing w:val="-2"/>
                <w:sz w:val="24"/>
                <w:lang w:val="ru-RU"/>
              </w:rPr>
              <w:t xml:space="preserve"> </w:t>
            </w:r>
            <w:r w:rsidRPr="00E3192E">
              <w:rPr>
                <w:sz w:val="24"/>
                <w:lang w:val="ru-RU"/>
              </w:rPr>
              <w:t>умения</w:t>
            </w:r>
            <w:r w:rsidRPr="00E3192E">
              <w:rPr>
                <w:spacing w:val="-2"/>
                <w:sz w:val="24"/>
                <w:lang w:val="ru-RU"/>
              </w:rPr>
              <w:t xml:space="preserve"> </w:t>
            </w:r>
            <w:r w:rsidRPr="00E3192E">
              <w:rPr>
                <w:sz w:val="24"/>
                <w:lang w:val="ru-RU"/>
              </w:rPr>
              <w:t>работать</w:t>
            </w:r>
            <w:r w:rsidRPr="00E3192E">
              <w:rPr>
                <w:spacing w:val="-2"/>
                <w:sz w:val="24"/>
                <w:lang w:val="ru-RU"/>
              </w:rPr>
              <w:t xml:space="preserve"> </w:t>
            </w:r>
            <w:r w:rsidRPr="00E3192E">
              <w:rPr>
                <w:sz w:val="24"/>
                <w:lang w:val="ru-RU"/>
              </w:rPr>
              <w:t>с</w:t>
            </w:r>
            <w:r w:rsidRPr="00E3192E">
              <w:rPr>
                <w:spacing w:val="-3"/>
                <w:sz w:val="24"/>
                <w:lang w:val="ru-RU"/>
              </w:rPr>
              <w:t xml:space="preserve"> </w:t>
            </w:r>
            <w:r w:rsidRPr="00E3192E">
              <w:rPr>
                <w:sz w:val="24"/>
                <w:lang w:val="ru-RU"/>
              </w:rPr>
              <w:t>картой. Развитие математических</w:t>
            </w:r>
            <w:r w:rsidRPr="00E3192E">
              <w:rPr>
                <w:spacing w:val="1"/>
                <w:sz w:val="24"/>
                <w:lang w:val="ru-RU"/>
              </w:rPr>
              <w:t xml:space="preserve"> </w:t>
            </w:r>
            <w:r w:rsidRPr="00E3192E">
              <w:rPr>
                <w:sz w:val="24"/>
                <w:lang w:val="ru-RU"/>
              </w:rPr>
              <w:t>представлений,</w:t>
            </w:r>
            <w:r w:rsidRPr="00E3192E">
              <w:rPr>
                <w:spacing w:val="-10"/>
                <w:sz w:val="24"/>
                <w:lang w:val="ru-RU"/>
              </w:rPr>
              <w:t xml:space="preserve"> </w:t>
            </w:r>
            <w:r w:rsidRPr="00E3192E">
              <w:rPr>
                <w:sz w:val="24"/>
                <w:lang w:val="ru-RU"/>
              </w:rPr>
              <w:t>мыслительных</w:t>
            </w:r>
            <w:r w:rsidRPr="00E3192E">
              <w:rPr>
                <w:spacing w:val="-57"/>
                <w:sz w:val="24"/>
                <w:lang w:val="ru-RU"/>
              </w:rPr>
              <w:t xml:space="preserve"> </w:t>
            </w:r>
            <w:r w:rsidRPr="00E3192E">
              <w:rPr>
                <w:sz w:val="24"/>
                <w:lang w:val="ru-RU"/>
              </w:rPr>
              <w:t>операций</w:t>
            </w:r>
          </w:p>
        </w:tc>
      </w:tr>
      <w:tr w:rsidR="00E3192E" w:rsidTr="00E3192E">
        <w:trPr>
          <w:trHeight w:val="372"/>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t>32</w:t>
            </w:r>
          </w:p>
        </w:tc>
        <w:tc>
          <w:tcPr>
            <w:tcW w:w="771" w:type="dxa"/>
            <w:gridSpan w:val="5"/>
            <w:tcBorders>
              <w:right w:val="single" w:sz="4" w:space="0" w:color="auto"/>
            </w:tcBorders>
          </w:tcPr>
          <w:p w:rsidR="00E3192E" w:rsidRDefault="00E3192E" w:rsidP="00E3192E">
            <w:pPr>
              <w:pStyle w:val="TableParagraph"/>
              <w:spacing w:line="268" w:lineRule="exact"/>
              <w:jc w:val="center"/>
              <w:rPr>
                <w:sz w:val="24"/>
              </w:rPr>
            </w:pPr>
            <w:r>
              <w:rPr>
                <w:sz w:val="24"/>
              </w:rPr>
              <w:t>1</w:t>
            </w:r>
          </w:p>
        </w:tc>
        <w:tc>
          <w:tcPr>
            <w:tcW w:w="3481" w:type="dxa"/>
            <w:gridSpan w:val="3"/>
            <w:tcBorders>
              <w:right w:val="single" w:sz="4" w:space="0" w:color="auto"/>
            </w:tcBorders>
          </w:tcPr>
          <w:p w:rsidR="00E3192E" w:rsidRPr="00E3192E" w:rsidRDefault="00E3192E" w:rsidP="00E3192E">
            <w:pPr>
              <w:pStyle w:val="TableParagraph"/>
              <w:spacing w:line="254" w:lineRule="auto"/>
              <w:ind w:left="105" w:right="214"/>
              <w:rPr>
                <w:sz w:val="24"/>
                <w:lang w:val="ru-RU"/>
              </w:rPr>
            </w:pPr>
            <w:r w:rsidRPr="00E3192E">
              <w:rPr>
                <w:sz w:val="24"/>
                <w:lang w:val="ru-RU"/>
              </w:rPr>
              <w:t>«Лето».</w:t>
            </w:r>
            <w:r w:rsidRPr="00E3192E">
              <w:rPr>
                <w:spacing w:val="-5"/>
                <w:sz w:val="24"/>
                <w:lang w:val="ru-RU"/>
              </w:rPr>
              <w:t xml:space="preserve"> </w:t>
            </w:r>
            <w:r w:rsidRPr="00E3192E">
              <w:rPr>
                <w:sz w:val="24"/>
                <w:lang w:val="ru-RU"/>
              </w:rPr>
              <w:t>Составление</w:t>
            </w:r>
            <w:r w:rsidRPr="00E3192E">
              <w:rPr>
                <w:spacing w:val="-8"/>
                <w:sz w:val="24"/>
                <w:lang w:val="ru-RU"/>
              </w:rPr>
              <w:t xml:space="preserve"> </w:t>
            </w:r>
            <w:r w:rsidRPr="00E3192E">
              <w:rPr>
                <w:sz w:val="24"/>
                <w:lang w:val="ru-RU"/>
              </w:rPr>
              <w:t>рассказа</w:t>
            </w:r>
            <w:r w:rsidRPr="00E3192E">
              <w:rPr>
                <w:spacing w:val="-57"/>
                <w:sz w:val="24"/>
                <w:lang w:val="ru-RU"/>
              </w:rPr>
              <w:t xml:space="preserve"> </w:t>
            </w:r>
            <w:r w:rsidRPr="00E3192E">
              <w:rPr>
                <w:sz w:val="24"/>
                <w:lang w:val="ru-RU"/>
              </w:rPr>
              <w:t>по</w:t>
            </w:r>
            <w:r w:rsidRPr="00E3192E">
              <w:rPr>
                <w:spacing w:val="-1"/>
                <w:sz w:val="24"/>
                <w:lang w:val="ru-RU"/>
              </w:rPr>
              <w:t xml:space="preserve"> </w:t>
            </w:r>
            <w:r w:rsidRPr="00E3192E">
              <w:rPr>
                <w:sz w:val="24"/>
                <w:lang w:val="ru-RU"/>
              </w:rPr>
              <w:t>плану.</w:t>
            </w:r>
          </w:p>
          <w:p w:rsidR="00E3192E" w:rsidRDefault="00E3192E" w:rsidP="00E3192E">
            <w:pPr>
              <w:pStyle w:val="TableParagraph"/>
              <w:spacing w:before="156" w:line="254" w:lineRule="auto"/>
              <w:ind w:left="105" w:right="1178"/>
              <w:rPr>
                <w:sz w:val="24"/>
              </w:rPr>
            </w:pPr>
            <w:r>
              <w:rPr>
                <w:sz w:val="24"/>
              </w:rPr>
              <w:t>Развитие</w:t>
            </w:r>
            <w:r>
              <w:rPr>
                <w:spacing w:val="-10"/>
                <w:sz w:val="24"/>
              </w:rPr>
              <w:t xml:space="preserve"> </w:t>
            </w:r>
            <w:r>
              <w:rPr>
                <w:sz w:val="24"/>
              </w:rPr>
              <w:t>временных</w:t>
            </w:r>
            <w:r>
              <w:rPr>
                <w:spacing w:val="-57"/>
                <w:sz w:val="24"/>
              </w:rPr>
              <w:t xml:space="preserve"> </w:t>
            </w:r>
            <w:r>
              <w:rPr>
                <w:sz w:val="24"/>
              </w:rPr>
              <w:t>представлений</w:t>
            </w:r>
          </w:p>
        </w:tc>
        <w:tc>
          <w:tcPr>
            <w:tcW w:w="3903" w:type="dxa"/>
            <w:gridSpan w:val="2"/>
            <w:tcBorders>
              <w:right w:val="single" w:sz="4" w:space="0" w:color="auto"/>
            </w:tcBorders>
          </w:tcPr>
          <w:p w:rsidR="00E3192E" w:rsidRPr="00E3192E" w:rsidRDefault="00E3192E" w:rsidP="00E3192E">
            <w:pPr>
              <w:pStyle w:val="TableParagraph"/>
              <w:spacing w:line="256" w:lineRule="auto"/>
              <w:ind w:left="167" w:right="117"/>
              <w:rPr>
                <w:sz w:val="24"/>
                <w:lang w:val="ru-RU"/>
              </w:rPr>
            </w:pPr>
            <w:r w:rsidRPr="00E3192E">
              <w:rPr>
                <w:sz w:val="24"/>
                <w:lang w:val="ru-RU"/>
              </w:rPr>
              <w:t>Формирование знаний о сезонных</w:t>
            </w:r>
            <w:r w:rsidRPr="00E3192E">
              <w:rPr>
                <w:spacing w:val="-58"/>
                <w:sz w:val="24"/>
                <w:lang w:val="ru-RU"/>
              </w:rPr>
              <w:t xml:space="preserve"> </w:t>
            </w:r>
            <w:r w:rsidRPr="00E3192E">
              <w:rPr>
                <w:sz w:val="24"/>
                <w:lang w:val="ru-RU"/>
              </w:rPr>
              <w:t>изменениях в природе,</w:t>
            </w:r>
            <w:r w:rsidRPr="00E3192E">
              <w:rPr>
                <w:spacing w:val="1"/>
                <w:sz w:val="24"/>
                <w:lang w:val="ru-RU"/>
              </w:rPr>
              <w:t xml:space="preserve"> </w:t>
            </w:r>
            <w:r w:rsidRPr="00E3192E">
              <w:rPr>
                <w:sz w:val="24"/>
                <w:lang w:val="ru-RU"/>
              </w:rPr>
              <w:t>формирование знаний названий</w:t>
            </w:r>
            <w:r w:rsidRPr="00E3192E">
              <w:rPr>
                <w:spacing w:val="1"/>
                <w:sz w:val="24"/>
                <w:lang w:val="ru-RU"/>
              </w:rPr>
              <w:t xml:space="preserve"> </w:t>
            </w:r>
            <w:r w:rsidRPr="00E3192E">
              <w:rPr>
                <w:sz w:val="24"/>
                <w:lang w:val="ru-RU"/>
              </w:rPr>
              <w:t>летних</w:t>
            </w:r>
            <w:r w:rsidRPr="00E3192E">
              <w:rPr>
                <w:spacing w:val="1"/>
                <w:sz w:val="24"/>
                <w:lang w:val="ru-RU"/>
              </w:rPr>
              <w:t xml:space="preserve"> </w:t>
            </w:r>
            <w:r w:rsidRPr="00E3192E">
              <w:rPr>
                <w:sz w:val="24"/>
                <w:lang w:val="ru-RU"/>
              </w:rPr>
              <w:t>месяцев,</w:t>
            </w:r>
            <w:r w:rsidRPr="00E3192E">
              <w:rPr>
                <w:spacing w:val="-1"/>
                <w:sz w:val="24"/>
                <w:lang w:val="ru-RU"/>
              </w:rPr>
              <w:t xml:space="preserve"> </w:t>
            </w:r>
            <w:r w:rsidRPr="00E3192E">
              <w:rPr>
                <w:sz w:val="24"/>
                <w:lang w:val="ru-RU"/>
              </w:rPr>
              <w:t>их</w:t>
            </w:r>
            <w:r w:rsidRPr="00E3192E">
              <w:rPr>
                <w:spacing w:val="1"/>
                <w:sz w:val="24"/>
                <w:lang w:val="ru-RU"/>
              </w:rPr>
              <w:t xml:space="preserve"> </w:t>
            </w:r>
            <w:r w:rsidRPr="00E3192E">
              <w:rPr>
                <w:sz w:val="24"/>
                <w:lang w:val="ru-RU"/>
              </w:rPr>
              <w:t>последовательности.</w:t>
            </w:r>
          </w:p>
          <w:p w:rsidR="00E3192E" w:rsidRPr="00E3192E" w:rsidRDefault="00E3192E" w:rsidP="00E3192E">
            <w:pPr>
              <w:pStyle w:val="TableParagraph"/>
              <w:spacing w:line="256" w:lineRule="auto"/>
              <w:ind w:left="167" w:right="117"/>
              <w:rPr>
                <w:sz w:val="24"/>
                <w:lang w:val="ru-RU"/>
              </w:rPr>
            </w:pPr>
            <w:r w:rsidRPr="00E3192E">
              <w:rPr>
                <w:sz w:val="24"/>
                <w:lang w:val="ru-RU"/>
              </w:rPr>
              <w:t>Пересказ</w:t>
            </w:r>
            <w:r w:rsidRPr="00E3192E">
              <w:rPr>
                <w:spacing w:val="-1"/>
                <w:sz w:val="24"/>
                <w:lang w:val="ru-RU"/>
              </w:rPr>
              <w:t xml:space="preserve"> </w:t>
            </w:r>
            <w:r w:rsidRPr="00E3192E">
              <w:rPr>
                <w:sz w:val="24"/>
                <w:lang w:val="ru-RU"/>
              </w:rPr>
              <w:t>текста</w:t>
            </w:r>
            <w:r w:rsidRPr="00E3192E">
              <w:rPr>
                <w:spacing w:val="-1"/>
                <w:sz w:val="24"/>
                <w:lang w:val="ru-RU"/>
              </w:rPr>
              <w:t xml:space="preserve"> </w:t>
            </w:r>
            <w:r w:rsidRPr="00E3192E">
              <w:rPr>
                <w:sz w:val="24"/>
                <w:lang w:val="ru-RU"/>
              </w:rPr>
              <w:t>с</w:t>
            </w:r>
            <w:r w:rsidRPr="00E3192E">
              <w:rPr>
                <w:spacing w:val="-3"/>
                <w:sz w:val="24"/>
                <w:lang w:val="ru-RU"/>
              </w:rPr>
              <w:t xml:space="preserve"> </w:t>
            </w:r>
            <w:r w:rsidRPr="00E3192E">
              <w:rPr>
                <w:sz w:val="24"/>
                <w:lang w:val="ru-RU"/>
              </w:rPr>
              <w:t>опорой на картинки</w:t>
            </w:r>
            <w:r w:rsidRPr="00E3192E">
              <w:rPr>
                <w:spacing w:val="-4"/>
                <w:sz w:val="24"/>
                <w:lang w:val="ru-RU"/>
              </w:rPr>
              <w:t xml:space="preserve"> </w:t>
            </w:r>
            <w:r w:rsidRPr="00E3192E">
              <w:rPr>
                <w:sz w:val="24"/>
                <w:lang w:val="ru-RU"/>
              </w:rPr>
              <w:t>и</w:t>
            </w:r>
            <w:r w:rsidRPr="00E3192E">
              <w:rPr>
                <w:spacing w:val="-1"/>
                <w:sz w:val="24"/>
                <w:lang w:val="ru-RU"/>
              </w:rPr>
              <w:t xml:space="preserve"> </w:t>
            </w:r>
            <w:r w:rsidRPr="00E3192E">
              <w:rPr>
                <w:sz w:val="24"/>
                <w:lang w:val="ru-RU"/>
              </w:rPr>
              <w:t>вопросы</w:t>
            </w:r>
          </w:p>
        </w:tc>
        <w:tc>
          <w:tcPr>
            <w:tcW w:w="2730" w:type="dxa"/>
            <w:tcBorders>
              <w:right w:val="single" w:sz="4" w:space="0" w:color="auto"/>
            </w:tcBorders>
          </w:tcPr>
          <w:p w:rsidR="00E3192E" w:rsidRDefault="00E3192E" w:rsidP="00E3192E">
            <w:pPr>
              <w:pStyle w:val="TableParagraph"/>
              <w:spacing w:line="268" w:lineRule="exact"/>
              <w:ind w:left="267"/>
              <w:rPr>
                <w:sz w:val="24"/>
              </w:rPr>
            </w:pPr>
            <w:r>
              <w:rPr>
                <w:sz w:val="24"/>
              </w:rPr>
              <w:t>Июнь,</w:t>
            </w:r>
            <w:r>
              <w:rPr>
                <w:spacing w:val="-3"/>
                <w:sz w:val="24"/>
              </w:rPr>
              <w:t xml:space="preserve"> </w:t>
            </w:r>
            <w:r>
              <w:rPr>
                <w:sz w:val="24"/>
              </w:rPr>
              <w:t>июль,</w:t>
            </w:r>
            <w:r>
              <w:rPr>
                <w:spacing w:val="-3"/>
                <w:sz w:val="24"/>
              </w:rPr>
              <w:t xml:space="preserve"> </w:t>
            </w:r>
            <w:r>
              <w:rPr>
                <w:sz w:val="24"/>
              </w:rPr>
              <w:t>август</w:t>
            </w:r>
          </w:p>
        </w:tc>
        <w:tc>
          <w:tcPr>
            <w:tcW w:w="4255" w:type="dxa"/>
            <w:tcBorders>
              <w:left w:val="single" w:sz="4" w:space="0" w:color="auto"/>
            </w:tcBorders>
          </w:tcPr>
          <w:p w:rsidR="00E3192E" w:rsidRPr="00E3192E" w:rsidRDefault="00E3192E" w:rsidP="00E3192E">
            <w:pPr>
              <w:pStyle w:val="TableParagraph"/>
              <w:spacing w:line="256" w:lineRule="auto"/>
              <w:ind w:left="105" w:right="132"/>
              <w:rPr>
                <w:sz w:val="24"/>
                <w:lang w:val="ru-RU"/>
              </w:rPr>
            </w:pPr>
            <w:r w:rsidRPr="00E3192E">
              <w:rPr>
                <w:sz w:val="24"/>
                <w:lang w:val="ru-RU"/>
              </w:rPr>
              <w:t>Развитие</w:t>
            </w:r>
            <w:r w:rsidRPr="00E3192E">
              <w:rPr>
                <w:spacing w:val="-5"/>
                <w:sz w:val="24"/>
                <w:lang w:val="ru-RU"/>
              </w:rPr>
              <w:t xml:space="preserve"> </w:t>
            </w:r>
            <w:r w:rsidRPr="00E3192E">
              <w:rPr>
                <w:sz w:val="24"/>
                <w:lang w:val="ru-RU"/>
              </w:rPr>
              <w:t>речи,</w:t>
            </w:r>
            <w:r w:rsidRPr="00E3192E">
              <w:rPr>
                <w:spacing w:val="-4"/>
                <w:sz w:val="24"/>
                <w:lang w:val="ru-RU"/>
              </w:rPr>
              <w:t xml:space="preserve"> </w:t>
            </w:r>
            <w:r w:rsidRPr="00E3192E">
              <w:rPr>
                <w:sz w:val="24"/>
                <w:lang w:val="ru-RU"/>
              </w:rPr>
              <w:t>пополнение</w:t>
            </w:r>
            <w:r w:rsidRPr="00E3192E">
              <w:rPr>
                <w:spacing w:val="-5"/>
                <w:sz w:val="24"/>
                <w:lang w:val="ru-RU"/>
              </w:rPr>
              <w:t xml:space="preserve"> </w:t>
            </w:r>
            <w:r w:rsidRPr="00E3192E">
              <w:rPr>
                <w:sz w:val="24"/>
                <w:lang w:val="ru-RU"/>
              </w:rPr>
              <w:t>словарного</w:t>
            </w:r>
            <w:r w:rsidRPr="00E3192E">
              <w:rPr>
                <w:spacing w:val="-57"/>
                <w:sz w:val="24"/>
                <w:lang w:val="ru-RU"/>
              </w:rPr>
              <w:t xml:space="preserve"> </w:t>
            </w:r>
            <w:r w:rsidRPr="00E3192E">
              <w:rPr>
                <w:sz w:val="24"/>
                <w:lang w:val="ru-RU"/>
              </w:rPr>
              <w:t>запаса, развитие умения</w:t>
            </w:r>
            <w:r w:rsidRPr="00E3192E">
              <w:rPr>
                <w:spacing w:val="1"/>
                <w:sz w:val="24"/>
                <w:lang w:val="ru-RU"/>
              </w:rPr>
              <w:t xml:space="preserve"> </w:t>
            </w:r>
            <w:r w:rsidRPr="00E3192E">
              <w:rPr>
                <w:sz w:val="24"/>
                <w:lang w:val="ru-RU"/>
              </w:rPr>
              <w:t>задавать</w:t>
            </w:r>
            <w:r w:rsidRPr="00E3192E">
              <w:rPr>
                <w:spacing w:val="1"/>
                <w:sz w:val="24"/>
                <w:lang w:val="ru-RU"/>
              </w:rPr>
              <w:t xml:space="preserve"> </w:t>
            </w:r>
            <w:r w:rsidRPr="00E3192E">
              <w:rPr>
                <w:sz w:val="24"/>
                <w:lang w:val="ru-RU"/>
              </w:rPr>
              <w:t>вопросы</w:t>
            </w:r>
            <w:r w:rsidRPr="00E3192E">
              <w:rPr>
                <w:spacing w:val="-1"/>
                <w:sz w:val="24"/>
                <w:lang w:val="ru-RU"/>
              </w:rPr>
              <w:t xml:space="preserve"> </w:t>
            </w:r>
            <w:r w:rsidRPr="00E3192E">
              <w:rPr>
                <w:sz w:val="24"/>
                <w:lang w:val="ru-RU"/>
              </w:rPr>
              <w:t>и</w:t>
            </w:r>
            <w:r w:rsidRPr="00E3192E">
              <w:rPr>
                <w:spacing w:val="-1"/>
                <w:sz w:val="24"/>
                <w:lang w:val="ru-RU"/>
              </w:rPr>
              <w:t xml:space="preserve"> </w:t>
            </w:r>
            <w:r w:rsidRPr="00E3192E">
              <w:rPr>
                <w:sz w:val="24"/>
                <w:lang w:val="ru-RU"/>
              </w:rPr>
              <w:t>строить</w:t>
            </w:r>
            <w:r w:rsidRPr="00E3192E">
              <w:rPr>
                <w:spacing w:val="-3"/>
                <w:sz w:val="24"/>
                <w:lang w:val="ru-RU"/>
              </w:rPr>
              <w:t xml:space="preserve"> </w:t>
            </w:r>
            <w:r w:rsidRPr="00E3192E">
              <w:rPr>
                <w:sz w:val="24"/>
                <w:lang w:val="ru-RU"/>
              </w:rPr>
              <w:t>пересказ по</w:t>
            </w:r>
            <w:r w:rsidRPr="00E3192E">
              <w:rPr>
                <w:spacing w:val="1"/>
                <w:sz w:val="24"/>
                <w:lang w:val="ru-RU"/>
              </w:rPr>
              <w:t xml:space="preserve"> </w:t>
            </w:r>
            <w:r w:rsidRPr="00E3192E">
              <w:rPr>
                <w:sz w:val="24"/>
                <w:lang w:val="ru-RU"/>
              </w:rPr>
              <w:t>плану</w:t>
            </w:r>
          </w:p>
        </w:tc>
      </w:tr>
      <w:tr w:rsidR="00E3192E" w:rsidTr="00E3192E">
        <w:trPr>
          <w:trHeight w:val="372"/>
        </w:trPr>
        <w:tc>
          <w:tcPr>
            <w:tcW w:w="567" w:type="dxa"/>
            <w:tcBorders>
              <w:right w:val="single" w:sz="4" w:space="0" w:color="auto"/>
            </w:tcBorders>
          </w:tcPr>
          <w:p w:rsidR="00E3192E" w:rsidRDefault="00E3192E" w:rsidP="00E3192E">
            <w:pPr>
              <w:pStyle w:val="TableParagraph"/>
              <w:spacing w:line="268" w:lineRule="exact"/>
              <w:jc w:val="center"/>
              <w:rPr>
                <w:sz w:val="24"/>
              </w:rPr>
            </w:pPr>
            <w:r>
              <w:rPr>
                <w:sz w:val="24"/>
              </w:rPr>
              <w:t>33</w:t>
            </w:r>
          </w:p>
        </w:tc>
        <w:tc>
          <w:tcPr>
            <w:tcW w:w="771" w:type="dxa"/>
            <w:gridSpan w:val="5"/>
            <w:tcBorders>
              <w:right w:val="single" w:sz="4" w:space="0" w:color="auto"/>
            </w:tcBorders>
          </w:tcPr>
          <w:p w:rsidR="00E3192E" w:rsidRDefault="00E3192E" w:rsidP="00E3192E">
            <w:pPr>
              <w:pStyle w:val="TableParagraph"/>
              <w:spacing w:line="268" w:lineRule="exact"/>
              <w:jc w:val="center"/>
              <w:rPr>
                <w:sz w:val="24"/>
              </w:rPr>
            </w:pPr>
            <w:r>
              <w:rPr>
                <w:sz w:val="24"/>
              </w:rPr>
              <w:t>1</w:t>
            </w:r>
          </w:p>
        </w:tc>
        <w:tc>
          <w:tcPr>
            <w:tcW w:w="3481" w:type="dxa"/>
            <w:gridSpan w:val="3"/>
            <w:tcBorders>
              <w:right w:val="single" w:sz="4" w:space="0" w:color="auto"/>
            </w:tcBorders>
          </w:tcPr>
          <w:p w:rsidR="00E3192E" w:rsidRDefault="00E3192E" w:rsidP="00E3192E">
            <w:pPr>
              <w:pStyle w:val="TableParagraph"/>
              <w:spacing w:line="268" w:lineRule="exact"/>
              <w:ind w:left="105"/>
              <w:rPr>
                <w:sz w:val="24"/>
              </w:rPr>
            </w:pPr>
            <w:r>
              <w:rPr>
                <w:sz w:val="24"/>
              </w:rPr>
              <w:t>Повторение</w:t>
            </w:r>
            <w:r>
              <w:rPr>
                <w:spacing w:val="-7"/>
                <w:sz w:val="24"/>
              </w:rPr>
              <w:t xml:space="preserve"> </w:t>
            </w:r>
            <w:r>
              <w:rPr>
                <w:sz w:val="24"/>
              </w:rPr>
              <w:t>пройденного.</w:t>
            </w:r>
          </w:p>
          <w:p w:rsidR="00E3192E" w:rsidRDefault="00E3192E" w:rsidP="00E3192E">
            <w:pPr>
              <w:pStyle w:val="TableParagraph"/>
              <w:spacing w:before="180"/>
              <w:ind w:left="105"/>
              <w:rPr>
                <w:sz w:val="24"/>
              </w:rPr>
            </w:pPr>
            <w:r>
              <w:rPr>
                <w:sz w:val="24"/>
              </w:rPr>
              <w:t>Обобщающее</w:t>
            </w:r>
            <w:r>
              <w:rPr>
                <w:spacing w:val="-5"/>
                <w:sz w:val="24"/>
              </w:rPr>
              <w:t xml:space="preserve"> </w:t>
            </w:r>
            <w:r>
              <w:rPr>
                <w:sz w:val="24"/>
              </w:rPr>
              <w:t>занятие.</w:t>
            </w:r>
          </w:p>
        </w:tc>
        <w:tc>
          <w:tcPr>
            <w:tcW w:w="3903" w:type="dxa"/>
            <w:gridSpan w:val="2"/>
            <w:tcBorders>
              <w:right w:val="single" w:sz="4" w:space="0" w:color="auto"/>
            </w:tcBorders>
          </w:tcPr>
          <w:p w:rsidR="00E3192E" w:rsidRDefault="00E3192E" w:rsidP="00E3192E">
            <w:pPr>
              <w:pStyle w:val="TableParagraph"/>
              <w:rPr>
                <w:sz w:val="28"/>
              </w:rPr>
            </w:pPr>
          </w:p>
        </w:tc>
        <w:tc>
          <w:tcPr>
            <w:tcW w:w="2730" w:type="dxa"/>
            <w:tcBorders>
              <w:right w:val="single" w:sz="4" w:space="0" w:color="auto"/>
            </w:tcBorders>
          </w:tcPr>
          <w:p w:rsidR="00E3192E" w:rsidRDefault="00E3192E" w:rsidP="00E3192E">
            <w:pPr>
              <w:pStyle w:val="TableParagraph"/>
              <w:rPr>
                <w:sz w:val="28"/>
              </w:rPr>
            </w:pPr>
          </w:p>
        </w:tc>
        <w:tc>
          <w:tcPr>
            <w:tcW w:w="4255" w:type="dxa"/>
            <w:tcBorders>
              <w:left w:val="single" w:sz="4" w:space="0" w:color="auto"/>
            </w:tcBorders>
          </w:tcPr>
          <w:p w:rsidR="00E3192E" w:rsidRDefault="00E3192E" w:rsidP="00E3192E">
            <w:pPr>
              <w:pStyle w:val="TableParagraph"/>
              <w:rPr>
                <w:sz w:val="28"/>
              </w:rPr>
            </w:pPr>
          </w:p>
        </w:tc>
      </w:tr>
      <w:tr w:rsidR="00E3192E" w:rsidTr="00E3192E">
        <w:trPr>
          <w:trHeight w:val="372"/>
        </w:trPr>
        <w:tc>
          <w:tcPr>
            <w:tcW w:w="15707" w:type="dxa"/>
            <w:gridSpan w:val="13"/>
          </w:tcPr>
          <w:p w:rsidR="00E3192E" w:rsidRDefault="00E3192E" w:rsidP="00E3192E">
            <w:pPr>
              <w:pStyle w:val="TableParagraph"/>
              <w:jc w:val="center"/>
              <w:rPr>
                <w:sz w:val="28"/>
              </w:rPr>
            </w:pPr>
            <w:r>
              <w:rPr>
                <w:sz w:val="24"/>
              </w:rPr>
              <w:t>Диагностическое</w:t>
            </w:r>
            <w:r>
              <w:rPr>
                <w:spacing w:val="-5"/>
                <w:sz w:val="24"/>
              </w:rPr>
              <w:t xml:space="preserve"> </w:t>
            </w:r>
            <w:r>
              <w:rPr>
                <w:sz w:val="24"/>
              </w:rPr>
              <w:t>обследование</w:t>
            </w:r>
          </w:p>
        </w:tc>
      </w:tr>
    </w:tbl>
    <w:p w:rsidR="00E3192E" w:rsidRDefault="00E3192E" w:rsidP="00E3192E">
      <w:pPr>
        <w:spacing w:line="264" w:lineRule="exact"/>
        <w:rPr>
          <w:sz w:val="24"/>
        </w:rPr>
        <w:sectPr w:rsidR="00E3192E" w:rsidSect="00E3192E">
          <w:pgSz w:w="16850" w:h="11900" w:orient="landscape"/>
          <w:pgMar w:top="860" w:right="0" w:bottom="426" w:left="460" w:header="0" w:footer="856" w:gutter="0"/>
          <w:cols w:space="720"/>
        </w:sectPr>
      </w:pPr>
    </w:p>
    <w:p w:rsidR="00ED50CF" w:rsidRPr="00AB1CAF" w:rsidRDefault="00ED50CF" w:rsidP="00DA54FD">
      <w:pPr>
        <w:shd w:val="clear" w:color="auto" w:fill="FFFFFF"/>
        <w:adjustRightInd w:val="0"/>
        <w:spacing w:after="0" w:line="240" w:lineRule="auto"/>
        <w:contextualSpacing/>
        <w:rPr>
          <w:rFonts w:ascii="Times New Roman" w:hAnsi="Times New Roman" w:cs="Times New Roman"/>
          <w:b/>
          <w:sz w:val="24"/>
          <w:szCs w:val="24"/>
        </w:rPr>
      </w:pPr>
    </w:p>
    <w:p w:rsidR="00245ECF" w:rsidRPr="00AB1CAF" w:rsidRDefault="00245ECF" w:rsidP="00AB1CAF">
      <w:pPr>
        <w:shd w:val="clear" w:color="auto" w:fill="FFFFFF"/>
        <w:adjustRightInd w:val="0"/>
        <w:spacing w:after="0" w:line="240" w:lineRule="auto"/>
        <w:ind w:firstLine="680"/>
        <w:contextualSpacing/>
        <w:jc w:val="center"/>
        <w:rPr>
          <w:rFonts w:ascii="Times New Roman" w:hAnsi="Times New Roman" w:cs="Times New Roman"/>
          <w:b/>
          <w:sz w:val="24"/>
          <w:szCs w:val="24"/>
        </w:rPr>
      </w:pPr>
      <w:r w:rsidRPr="00AB1CAF">
        <w:rPr>
          <w:rFonts w:ascii="Times New Roman" w:hAnsi="Times New Roman" w:cs="Times New Roman"/>
          <w:b/>
          <w:sz w:val="24"/>
          <w:szCs w:val="24"/>
        </w:rPr>
        <w:t>4.ПЛАНИРУЕМЫЕ РЕЗУЛЬТАТЫ ИЗУЧЕНИЯ КОРРЕКЦИОННОГО КУРСА</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Курс «Психокоррекционные занятия» включается в программу коррекционной работы, поэтому в соответствии с ПрАООП НОО обучающихся с ЗПР оценка результатов опирается на следующие принципы:</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Результатом курса «Психокоррекционные занятия» в 1 классе должно явиться повышение степени социопсихологическойадаптированности ребенка с ЗПР и, следовательно, достижение необходимого уровня адаптированности в школе. Успешность коррекции недостатков когнитивного, эмоционального, социального развития, индивидуальных психологических проблем и решения поставленных задач оценивается педагогом-психологом и членами экспертной группы, составленной из других членов команды сопровождения, а также родителями (законными представителями) обучающегося с ЗПР. Результаты обсуждаются на школьном психолого-медико-педагогическом консилиуме с целью разработки и корректировки программ психолого-педагогического сопровождения учащихся.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В ходе реализации курса «Психокоррекционные занятия» достигаются личностные и метапредметные результаты образования, происходит совершенствование сферы жизненной компетенции. Оценка этих результатов проводится педагогом-психологом и экспертами (другими педагогами, работающими на классе, учителем-логопедом, родителями) в конце пятого года </w:t>
      </w:r>
      <w:proofErr w:type="gramStart"/>
      <w:r w:rsidRPr="00AB1CAF">
        <w:rPr>
          <w:rFonts w:ascii="Times New Roman" w:hAnsi="Times New Roman" w:cs="Times New Roman"/>
          <w:sz w:val="24"/>
          <w:szCs w:val="24"/>
        </w:rPr>
        <w:t>обучения (по завершению</w:t>
      </w:r>
      <w:proofErr w:type="gramEnd"/>
      <w:r w:rsidRPr="00AB1CAF">
        <w:rPr>
          <w:rFonts w:ascii="Times New Roman" w:hAnsi="Times New Roman" w:cs="Times New Roman"/>
          <w:sz w:val="24"/>
          <w:szCs w:val="24"/>
        </w:rPr>
        <w:t xml:space="preserve"> начального образования). </w:t>
      </w:r>
    </w:p>
    <w:p w:rsidR="00245ECF" w:rsidRPr="00AB1CAF" w:rsidRDefault="00245ECF" w:rsidP="00AB1CAF">
      <w:pPr>
        <w:spacing w:after="0" w:line="240" w:lineRule="auto"/>
        <w:ind w:firstLine="709"/>
        <w:contextualSpacing/>
        <w:jc w:val="both"/>
        <w:rPr>
          <w:rFonts w:ascii="Times New Roman" w:hAnsi="Times New Roman" w:cs="Times New Roman"/>
          <w:b/>
          <w:i/>
          <w:sz w:val="24"/>
          <w:szCs w:val="24"/>
        </w:rPr>
      </w:pPr>
      <w:r w:rsidRPr="00AB1CAF">
        <w:rPr>
          <w:rFonts w:ascii="Times New Roman" w:hAnsi="Times New Roman" w:cs="Times New Roman"/>
          <w:b/>
          <w:i/>
          <w:sz w:val="24"/>
          <w:szCs w:val="24"/>
        </w:rPr>
        <w:t>Развитие адекватных представлений о собственных возможностях проявляется в умениях:</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различать ситуации, в которых необходима посторонняя помощь для её разрешения, с ситуациями, в которых решение можно найти самому;</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обратиться к взрослому при затруднениях, сформулировать запрос о специальной помощи;</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использовать помощь взрослого для разрешения затруднения, давать адекватную обратную связь: понимаю или не понимаю;</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 оценить успешность своей деятельности, адекватность поведения, объективную сложность задания и дать аналогичную оценку возможностям одноклассника. </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b/>
          <w:bCs/>
          <w:i/>
          <w:sz w:val="24"/>
          <w:szCs w:val="24"/>
        </w:rPr>
      </w:pPr>
      <w:r w:rsidRPr="00AB1CAF">
        <w:rPr>
          <w:rFonts w:ascii="Times New Roman" w:hAnsi="Times New Roman" w:cs="Times New Roman"/>
          <w:b/>
          <w:bCs/>
          <w:i/>
          <w:sz w:val="24"/>
          <w:szCs w:val="24"/>
        </w:rPr>
        <w:t xml:space="preserve">Овладение социально-бытовыми </w:t>
      </w:r>
      <w:proofErr w:type="gramStart"/>
      <w:r w:rsidRPr="00AB1CAF">
        <w:rPr>
          <w:rFonts w:ascii="Times New Roman" w:hAnsi="Times New Roman" w:cs="Times New Roman"/>
          <w:b/>
          <w:bCs/>
          <w:i/>
          <w:sz w:val="24"/>
          <w:szCs w:val="24"/>
        </w:rPr>
        <w:t>умениями, используемыми в повседневной жизни проявляется</w:t>
      </w:r>
      <w:proofErr w:type="gramEnd"/>
      <w:r w:rsidRPr="00AB1CAF">
        <w:rPr>
          <w:rFonts w:ascii="Times New Roman" w:hAnsi="Times New Roman" w:cs="Times New Roman"/>
          <w:b/>
          <w:bCs/>
          <w:i/>
          <w:sz w:val="24"/>
          <w:szCs w:val="24"/>
        </w:rPr>
        <w:t>:</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 в участии в повседневной жизни класса, принятии на себя обязанностей наряду с другими детьми; </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 в умении ориентироваться в пространстве школы и просить помощи в случае затруднений, ориентироваться в расписании занятий; </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 в умении включаться в разнообразные повседневные школьные дела, принимать посильное участие, брать на себя ответственность; </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 в стремлении участвовать в подготовке и проведении праздников дома и в школе. </w:t>
      </w:r>
    </w:p>
    <w:p w:rsidR="00245ECF" w:rsidRPr="00AB1CAF" w:rsidRDefault="00245ECF" w:rsidP="00AB1CAF">
      <w:pPr>
        <w:tabs>
          <w:tab w:val="left" w:pos="0"/>
          <w:tab w:val="left" w:pos="993"/>
        </w:tabs>
        <w:spacing w:after="0" w:line="240" w:lineRule="auto"/>
        <w:ind w:firstLine="709"/>
        <w:contextualSpacing/>
        <w:jc w:val="both"/>
        <w:rPr>
          <w:rFonts w:ascii="Times New Roman" w:hAnsi="Times New Roman" w:cs="Times New Roman"/>
          <w:b/>
          <w:i/>
          <w:sz w:val="24"/>
          <w:szCs w:val="24"/>
        </w:rPr>
      </w:pPr>
      <w:r w:rsidRPr="00AB1CAF">
        <w:rPr>
          <w:rFonts w:ascii="Times New Roman" w:hAnsi="Times New Roman" w:cs="Times New Roman"/>
          <w:b/>
          <w:i/>
          <w:sz w:val="24"/>
          <w:szCs w:val="24"/>
        </w:rPr>
        <w:t>Овладение навыками коммуникации и принятыми ритуалами социального взаимодействия</w:t>
      </w:r>
      <w:r w:rsidRPr="00AB1CAF">
        <w:rPr>
          <w:rFonts w:ascii="Times New Roman" w:hAnsi="Times New Roman" w:cs="Times New Roman"/>
          <w:b/>
          <w:bCs/>
          <w:i/>
          <w:sz w:val="24"/>
          <w:szCs w:val="24"/>
        </w:rPr>
        <w:t xml:space="preserve"> проявляется:</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расширении знаний правил коммуникации;</w:t>
      </w:r>
    </w:p>
    <w:p w:rsidR="00245ECF" w:rsidRPr="00AB1CAF" w:rsidRDefault="00245ECF" w:rsidP="00AB1CAF">
      <w:pPr>
        <w:tabs>
          <w:tab w:val="left" w:pos="0"/>
          <w:tab w:val="left" w:pos="993"/>
          <w:tab w:val="left" w:pos="1418"/>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 в расширении и обогащении опыта коммуникации ребёнка в ближнем и дальнем окружении, расширении круга ситуаций, в которых </w:t>
      </w:r>
      <w:proofErr w:type="gramStart"/>
      <w:r w:rsidRPr="00AB1CAF">
        <w:rPr>
          <w:rFonts w:ascii="Times New Roman" w:hAnsi="Times New Roman" w:cs="Times New Roman"/>
          <w:sz w:val="24"/>
          <w:szCs w:val="24"/>
        </w:rPr>
        <w:t>обучающийся</w:t>
      </w:r>
      <w:proofErr w:type="gramEnd"/>
      <w:r w:rsidRPr="00AB1CAF">
        <w:rPr>
          <w:rFonts w:ascii="Times New Roman" w:hAnsi="Times New Roman" w:cs="Times New Roman"/>
          <w:sz w:val="24"/>
          <w:szCs w:val="24"/>
        </w:rPr>
        <w:t xml:space="preserve"> может использовать коммуникацию как средство достижения цели;</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lastRenderedPageBreak/>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245ECF" w:rsidRPr="00AB1CAF" w:rsidRDefault="00245ECF" w:rsidP="00AB1CAF">
      <w:pPr>
        <w:tabs>
          <w:tab w:val="left" w:pos="0"/>
          <w:tab w:val="left" w:pos="993"/>
          <w:tab w:val="left" w:pos="1418"/>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умении начать и поддержать разговор, задать вопрос, выразить свои намерения, просьбу, пожелание, опасения, завершить разговор;</w:t>
      </w:r>
    </w:p>
    <w:p w:rsidR="00245ECF" w:rsidRPr="00AB1CAF" w:rsidRDefault="00245ECF" w:rsidP="00AB1CAF">
      <w:pPr>
        <w:tabs>
          <w:tab w:val="left" w:pos="0"/>
          <w:tab w:val="left" w:pos="993"/>
          <w:tab w:val="left" w:pos="1418"/>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умении корректно выразить отказ и недовольство, благодарность, сочувствие и т.д.;</w:t>
      </w:r>
    </w:p>
    <w:p w:rsidR="00245ECF" w:rsidRPr="00AB1CAF" w:rsidRDefault="00245ECF" w:rsidP="00AB1CAF">
      <w:pPr>
        <w:tabs>
          <w:tab w:val="left" w:pos="0"/>
          <w:tab w:val="left" w:pos="993"/>
          <w:tab w:val="left" w:pos="1418"/>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умении получать и уточнять информацию от собеседника;</w:t>
      </w:r>
    </w:p>
    <w:p w:rsidR="00245ECF" w:rsidRPr="00AB1CAF" w:rsidRDefault="00245ECF" w:rsidP="00AB1CAF">
      <w:pPr>
        <w:tabs>
          <w:tab w:val="left" w:pos="0"/>
          <w:tab w:val="left" w:pos="993"/>
          <w:tab w:val="left" w:pos="1418"/>
        </w:tabs>
        <w:spacing w:after="0" w:line="240" w:lineRule="auto"/>
        <w:ind w:firstLine="709"/>
        <w:contextualSpacing/>
        <w:jc w:val="both"/>
        <w:rPr>
          <w:rFonts w:ascii="Times New Roman" w:hAnsi="Times New Roman" w:cs="Times New Roman"/>
          <w:b/>
          <w:sz w:val="24"/>
          <w:szCs w:val="24"/>
        </w:rPr>
      </w:pPr>
      <w:r w:rsidRPr="00AB1CAF">
        <w:rPr>
          <w:rFonts w:ascii="Times New Roman" w:hAnsi="Times New Roman" w:cs="Times New Roman"/>
          <w:sz w:val="24"/>
          <w:szCs w:val="24"/>
        </w:rPr>
        <w:t>– в освоении культурных форм выражения своих чувств.</w:t>
      </w:r>
    </w:p>
    <w:p w:rsidR="00245ECF" w:rsidRPr="00AB1CAF" w:rsidRDefault="00245ECF" w:rsidP="00AB1CAF">
      <w:pPr>
        <w:spacing w:after="0" w:line="240" w:lineRule="auto"/>
        <w:ind w:firstLine="709"/>
        <w:contextualSpacing/>
        <w:jc w:val="both"/>
        <w:rPr>
          <w:rFonts w:ascii="Times New Roman" w:hAnsi="Times New Roman" w:cs="Times New Roman"/>
          <w:b/>
          <w:i/>
          <w:sz w:val="24"/>
          <w:szCs w:val="24"/>
        </w:rPr>
      </w:pPr>
      <w:r w:rsidRPr="00AB1CAF">
        <w:rPr>
          <w:rFonts w:ascii="Times New Roman" w:hAnsi="Times New Roman" w:cs="Times New Roman"/>
          <w:b/>
          <w:i/>
          <w:sz w:val="24"/>
          <w:szCs w:val="24"/>
        </w:rPr>
        <w:t>Способность к осмыслению и дифференциации картины мира, ее пространственно-временной организации проявляется:</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умении накапливать личные впечатления, связанные с явлениями окружающего мира;</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развитии любознательности, наблюдательности, способности замечать новое, задавать вопросы;</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развитии активности во взаимодействии с миром, понимании собственной результативности;</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умении передать свои впечатления, соображения, умозаключения так, чтобы быть понятым другим человеком;</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умении принимать и включать в свой личный опыт жизненный опыт других людей;</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b/>
          <w:sz w:val="24"/>
          <w:szCs w:val="24"/>
        </w:rPr>
      </w:pPr>
      <w:r w:rsidRPr="00AB1CAF">
        <w:rPr>
          <w:rFonts w:ascii="Times New Roman" w:hAnsi="Times New Roman" w:cs="Times New Roman"/>
          <w:sz w:val="24"/>
          <w:szCs w:val="24"/>
        </w:rPr>
        <w:t>– в способности взаимодействовать с другими людьми, умении делиться своими воспоминаниями, впечатлениями и планами.</w:t>
      </w:r>
    </w:p>
    <w:p w:rsidR="00245ECF" w:rsidRPr="00AB1CAF" w:rsidRDefault="00245ECF" w:rsidP="00AB1CAF">
      <w:pPr>
        <w:suppressAutoHyphens/>
        <w:spacing w:after="0" w:line="240" w:lineRule="auto"/>
        <w:ind w:firstLine="709"/>
        <w:contextualSpacing/>
        <w:jc w:val="both"/>
        <w:rPr>
          <w:rFonts w:ascii="Times New Roman" w:hAnsi="Times New Roman" w:cs="Times New Roman"/>
          <w:b/>
          <w:bCs/>
          <w:i/>
          <w:sz w:val="24"/>
          <w:szCs w:val="24"/>
        </w:rPr>
      </w:pPr>
      <w:r w:rsidRPr="00AB1CAF">
        <w:rPr>
          <w:rFonts w:ascii="Times New Roman" w:hAnsi="Times New Roman" w:cs="Times New Roman"/>
          <w:b/>
          <w:i/>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AB1CAF">
        <w:rPr>
          <w:rFonts w:ascii="Times New Roman" w:hAnsi="Times New Roman" w:cs="Times New Roman"/>
          <w:b/>
          <w:bCs/>
          <w:i/>
          <w:sz w:val="24"/>
          <w:szCs w:val="24"/>
        </w:rPr>
        <w:t>, проявляется:</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освоении возможностей и допустимых границ социальных контактов, выработки адекватной дистанции в зависимости от ситуации общения;</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умении проявлять инициативу, корректно устанавливать и ограничивать контакт;</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умении не быть назойливым в своих просьбах и требованиях, быть благодарным за проявление внимания и оказание помощи;</w:t>
      </w:r>
    </w:p>
    <w:p w:rsidR="00245ECF" w:rsidRPr="00AB1CAF" w:rsidRDefault="00245ECF" w:rsidP="00AB1CAF">
      <w:pPr>
        <w:tabs>
          <w:tab w:val="left" w:pos="0"/>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умении применять формы выражения своих чувств соответственно ситуации социального контакта;</w:t>
      </w:r>
    </w:p>
    <w:p w:rsidR="00245ECF" w:rsidRPr="00AB1CAF" w:rsidRDefault="00245ECF" w:rsidP="00AB1CAF">
      <w:pPr>
        <w:tabs>
          <w:tab w:val="left" w:pos="0"/>
          <w:tab w:val="left" w:pos="993"/>
          <w:tab w:val="left" w:pos="1418"/>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в выражении своих чувств соответственно ситуации социального контакта.</w:t>
      </w:r>
    </w:p>
    <w:p w:rsidR="00245ECF" w:rsidRPr="00AB1CAF" w:rsidRDefault="00245ECF" w:rsidP="00AB1CAF">
      <w:pPr>
        <w:tabs>
          <w:tab w:val="left" w:pos="0"/>
          <w:tab w:val="left" w:pos="993"/>
          <w:tab w:val="left" w:pos="1418"/>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В соответствии с ПрАООП для перечисленных показателей использована шкала:</w:t>
      </w:r>
    </w:p>
    <w:p w:rsidR="00245ECF" w:rsidRPr="00AB1CAF" w:rsidRDefault="00245ECF" w:rsidP="00AB1CAF">
      <w:pPr>
        <w:tabs>
          <w:tab w:val="left" w:pos="0"/>
          <w:tab w:val="left" w:pos="993"/>
          <w:tab w:val="left" w:pos="1418"/>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bCs/>
          <w:sz w:val="24"/>
          <w:szCs w:val="24"/>
        </w:rPr>
        <w:t xml:space="preserve">0 баллов – нет продвижения; 1 балл – минимальное продвижение; 2 балла – среднее продвижение; 3 балла – значительное продвижение. </w:t>
      </w:r>
    </w:p>
    <w:p w:rsidR="00245ECF" w:rsidRPr="00862D29" w:rsidRDefault="00245ECF" w:rsidP="00862D29">
      <w:pPr>
        <w:tabs>
          <w:tab w:val="left" w:pos="0"/>
          <w:tab w:val="left" w:pos="993"/>
          <w:tab w:val="left" w:pos="1418"/>
        </w:tabs>
        <w:spacing w:after="0" w:line="240" w:lineRule="auto"/>
        <w:ind w:firstLine="709"/>
        <w:contextualSpacing/>
        <w:jc w:val="both"/>
        <w:rPr>
          <w:rFonts w:ascii="Times New Roman" w:hAnsi="Times New Roman" w:cs="Times New Roman"/>
          <w:sz w:val="24"/>
          <w:szCs w:val="24"/>
        </w:rPr>
      </w:pPr>
      <w:proofErr w:type="gramStart"/>
      <w:r w:rsidRPr="00AB1CAF">
        <w:rPr>
          <w:rFonts w:ascii="Times New Roman" w:hAnsi="Times New Roman" w:cs="Times New Roman"/>
          <w:sz w:val="24"/>
          <w:szCs w:val="24"/>
        </w:rPr>
        <w:t xml:space="preserve">Помимо формирования сферы жизненной компетенции по вышеперечисленным </w:t>
      </w:r>
      <w:r w:rsidRPr="00862D29">
        <w:rPr>
          <w:rFonts w:ascii="Times New Roman" w:hAnsi="Times New Roman" w:cs="Times New Roman"/>
          <w:sz w:val="24"/>
          <w:szCs w:val="24"/>
        </w:rPr>
        <w:t xml:space="preserve">параметрам, постоянному </w:t>
      </w:r>
      <w:r w:rsidRPr="00862D29">
        <w:rPr>
          <w:rFonts w:ascii="Times New Roman" w:hAnsi="Times New Roman" w:cs="Times New Roman"/>
          <w:b/>
          <w:sz w:val="24"/>
          <w:szCs w:val="24"/>
        </w:rPr>
        <w:t>мониторингу</w:t>
      </w:r>
      <w:r w:rsidRPr="00862D29">
        <w:rPr>
          <w:rFonts w:ascii="Times New Roman" w:hAnsi="Times New Roman" w:cs="Times New Roman"/>
          <w:sz w:val="24"/>
          <w:szCs w:val="24"/>
        </w:rPr>
        <w:t xml:space="preserve"> подлежат:</w:t>
      </w:r>
      <w:r w:rsidR="00862D29" w:rsidRPr="00862D29">
        <w:rPr>
          <w:rFonts w:ascii="Times New Roman" w:hAnsi="Times New Roman" w:cs="Times New Roman"/>
          <w:sz w:val="24"/>
          <w:szCs w:val="24"/>
        </w:rPr>
        <w:t xml:space="preserve"> </w:t>
      </w:r>
      <w:r w:rsidRPr="00862D29">
        <w:rPr>
          <w:rFonts w:ascii="Times New Roman" w:hAnsi="Times New Roman" w:cs="Times New Roman"/>
          <w:sz w:val="24"/>
          <w:szCs w:val="24"/>
        </w:rPr>
        <w:t>уровень произвольной регуляции познавательной деятельности; общий уровень учебно-познавательной деятельности;</w:t>
      </w:r>
      <w:r w:rsidR="00862D29" w:rsidRPr="00862D29">
        <w:rPr>
          <w:rFonts w:ascii="Times New Roman" w:hAnsi="Times New Roman" w:cs="Times New Roman"/>
          <w:sz w:val="24"/>
          <w:szCs w:val="24"/>
        </w:rPr>
        <w:t xml:space="preserve"> </w:t>
      </w:r>
      <w:r w:rsidRPr="00862D29">
        <w:rPr>
          <w:rFonts w:ascii="Times New Roman" w:hAnsi="Times New Roman" w:cs="Times New Roman"/>
          <w:sz w:val="24"/>
          <w:szCs w:val="24"/>
        </w:rPr>
        <w:t>качество учебных действий;</w:t>
      </w:r>
      <w:r w:rsidR="00862D29" w:rsidRPr="00862D29">
        <w:rPr>
          <w:rFonts w:ascii="Times New Roman" w:hAnsi="Times New Roman" w:cs="Times New Roman"/>
          <w:sz w:val="24"/>
          <w:szCs w:val="24"/>
        </w:rPr>
        <w:t xml:space="preserve"> </w:t>
      </w:r>
      <w:r w:rsidRPr="00862D29">
        <w:rPr>
          <w:rFonts w:ascii="Times New Roman" w:hAnsi="Times New Roman" w:cs="Times New Roman"/>
          <w:sz w:val="24"/>
          <w:szCs w:val="24"/>
        </w:rPr>
        <w:t>способность к образно-символическому, знаковому опосредствованию деятельности;</w:t>
      </w:r>
      <w:proofErr w:type="gramEnd"/>
    </w:p>
    <w:p w:rsidR="00245ECF" w:rsidRPr="00862D29" w:rsidRDefault="00245ECF" w:rsidP="00862D29">
      <w:pPr>
        <w:pStyle w:val="afb"/>
        <w:jc w:val="both"/>
        <w:rPr>
          <w:rFonts w:ascii="Times New Roman" w:hAnsi="Times New Roman"/>
          <w:sz w:val="24"/>
          <w:szCs w:val="24"/>
        </w:rPr>
      </w:pPr>
      <w:r w:rsidRPr="00862D29">
        <w:rPr>
          <w:rFonts w:ascii="Times New Roman" w:hAnsi="Times New Roman"/>
          <w:sz w:val="24"/>
          <w:szCs w:val="24"/>
        </w:rPr>
        <w:t>развитие пространственно-временных представлений;</w:t>
      </w:r>
      <w:r w:rsidR="00862D29" w:rsidRPr="00862D29">
        <w:rPr>
          <w:rFonts w:ascii="Times New Roman" w:hAnsi="Times New Roman"/>
          <w:sz w:val="24"/>
          <w:szCs w:val="24"/>
        </w:rPr>
        <w:t xml:space="preserve"> </w:t>
      </w:r>
      <w:r w:rsidRPr="00862D29">
        <w:rPr>
          <w:rFonts w:ascii="Times New Roman" w:hAnsi="Times New Roman"/>
          <w:sz w:val="24"/>
          <w:szCs w:val="24"/>
        </w:rPr>
        <w:t>состояние зрительно-моторной координации;</w:t>
      </w:r>
    </w:p>
    <w:p w:rsidR="00245ECF" w:rsidRPr="00862D29" w:rsidRDefault="00245ECF" w:rsidP="00862D29">
      <w:pPr>
        <w:pStyle w:val="afb"/>
        <w:jc w:val="both"/>
        <w:rPr>
          <w:rFonts w:ascii="Times New Roman" w:hAnsi="Times New Roman"/>
          <w:sz w:val="24"/>
          <w:szCs w:val="24"/>
        </w:rPr>
      </w:pPr>
      <w:r w:rsidRPr="00862D29">
        <w:rPr>
          <w:rFonts w:ascii="Times New Roman" w:hAnsi="Times New Roman"/>
          <w:sz w:val="24"/>
          <w:szCs w:val="24"/>
        </w:rPr>
        <w:t>степень эмоционального благополучия ребенка;</w:t>
      </w:r>
      <w:r w:rsidR="00862D29" w:rsidRPr="00862D29">
        <w:rPr>
          <w:rFonts w:ascii="Times New Roman" w:hAnsi="Times New Roman"/>
          <w:sz w:val="24"/>
          <w:szCs w:val="24"/>
        </w:rPr>
        <w:t xml:space="preserve"> </w:t>
      </w:r>
      <w:r w:rsidRPr="00862D29">
        <w:rPr>
          <w:rFonts w:ascii="Times New Roman" w:hAnsi="Times New Roman"/>
          <w:sz w:val="24"/>
          <w:szCs w:val="24"/>
        </w:rPr>
        <w:t>адекватность поведения (преодоление проявлений нарушений поведения);</w:t>
      </w:r>
      <w:r w:rsidR="00862D29" w:rsidRPr="00862D29">
        <w:rPr>
          <w:rFonts w:ascii="Times New Roman" w:hAnsi="Times New Roman"/>
          <w:sz w:val="24"/>
          <w:szCs w:val="24"/>
        </w:rPr>
        <w:t xml:space="preserve"> </w:t>
      </w:r>
      <w:r w:rsidRPr="00862D29">
        <w:rPr>
          <w:rFonts w:ascii="Times New Roman" w:hAnsi="Times New Roman"/>
          <w:sz w:val="24"/>
          <w:szCs w:val="24"/>
        </w:rPr>
        <w:t>сформированность навыков деловой коммуникации;</w:t>
      </w:r>
      <w:r w:rsidR="00862D29" w:rsidRPr="00862D29">
        <w:rPr>
          <w:rFonts w:ascii="Times New Roman" w:hAnsi="Times New Roman"/>
          <w:sz w:val="24"/>
          <w:szCs w:val="24"/>
        </w:rPr>
        <w:t xml:space="preserve"> </w:t>
      </w:r>
      <w:r w:rsidRPr="00862D29">
        <w:rPr>
          <w:rFonts w:ascii="Times New Roman" w:hAnsi="Times New Roman"/>
          <w:sz w:val="24"/>
          <w:szCs w:val="24"/>
        </w:rPr>
        <w:t xml:space="preserve">развитие самосознания: становление дифференцированной самооценки и адекватного уровня </w:t>
      </w:r>
      <w:r w:rsidRPr="00862D29">
        <w:rPr>
          <w:rFonts w:ascii="Times New Roman" w:hAnsi="Times New Roman"/>
          <w:sz w:val="24"/>
          <w:szCs w:val="24"/>
        </w:rPr>
        <w:lastRenderedPageBreak/>
        <w:t>притязаний, адекватная самооценка коммуникативной успешности, позитивное самоотношение);</w:t>
      </w:r>
      <w:r w:rsidR="00862D29" w:rsidRPr="00862D29">
        <w:rPr>
          <w:rFonts w:ascii="Times New Roman" w:hAnsi="Times New Roman"/>
          <w:sz w:val="24"/>
          <w:szCs w:val="24"/>
        </w:rPr>
        <w:t xml:space="preserve"> </w:t>
      </w:r>
      <w:r w:rsidRPr="00862D29">
        <w:rPr>
          <w:rFonts w:ascii="Times New Roman" w:hAnsi="Times New Roman"/>
          <w:sz w:val="24"/>
          <w:szCs w:val="24"/>
        </w:rPr>
        <w:t>развитие волевых качеств: способность преодолевать трудности;</w:t>
      </w:r>
    </w:p>
    <w:p w:rsidR="00245ECF" w:rsidRPr="00862D29" w:rsidRDefault="00245ECF" w:rsidP="00862D29">
      <w:pPr>
        <w:pStyle w:val="afb"/>
        <w:jc w:val="both"/>
        <w:rPr>
          <w:rFonts w:ascii="Times New Roman" w:hAnsi="Times New Roman"/>
          <w:sz w:val="24"/>
          <w:szCs w:val="24"/>
        </w:rPr>
      </w:pPr>
      <w:r w:rsidRPr="00862D29">
        <w:rPr>
          <w:rFonts w:ascii="Times New Roman" w:hAnsi="Times New Roman"/>
          <w:sz w:val="24"/>
          <w:szCs w:val="24"/>
        </w:rPr>
        <w:t>появление и закрепление основных психологических новообразований (эмоциональная децентрация, способность к сочувствию и соучастию, возможность позиционирования, проявления самостоятельности, ответственности, инициативы, возможность рефлексии и т.п.);</w:t>
      </w:r>
    </w:p>
    <w:p w:rsidR="00245ECF" w:rsidRPr="00862D29" w:rsidRDefault="00245ECF" w:rsidP="00862D29">
      <w:pPr>
        <w:pStyle w:val="afb"/>
        <w:jc w:val="both"/>
        <w:rPr>
          <w:rFonts w:ascii="Times New Roman" w:hAnsi="Times New Roman"/>
          <w:sz w:val="24"/>
          <w:szCs w:val="24"/>
        </w:rPr>
      </w:pPr>
      <w:r w:rsidRPr="00862D29">
        <w:rPr>
          <w:rFonts w:ascii="Times New Roman" w:hAnsi="Times New Roman"/>
          <w:sz w:val="24"/>
          <w:szCs w:val="24"/>
        </w:rPr>
        <w:t>овладение ритуалами социального взаимодействия;</w:t>
      </w:r>
    </w:p>
    <w:p w:rsidR="00245ECF" w:rsidRPr="00AB1CAF" w:rsidRDefault="00245ECF" w:rsidP="00862D29">
      <w:pPr>
        <w:pStyle w:val="afb"/>
      </w:pPr>
      <w:r w:rsidRPr="00AB1CAF">
        <w:t>социометрический статус ребенка в классе и общий уровень социопсихологическойадаптированности.</w:t>
      </w:r>
    </w:p>
    <w:p w:rsidR="00245ECF" w:rsidRPr="00AB1CAF" w:rsidRDefault="00245ECF" w:rsidP="00AB1CAF">
      <w:pPr>
        <w:tabs>
          <w:tab w:val="left" w:pos="0"/>
          <w:tab w:val="left" w:pos="993"/>
          <w:tab w:val="left" w:pos="1418"/>
        </w:tabs>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Средствами для решения задач мониторинга являются включенное (на психокоррекционных занятиях) и внешнее наблюдение, согласованная экспертная оценка, создание экспериментальных ситуаций, в т.ч. «естественный эксперимент»: участие в различных внеклассных мероприятиях, оценка, получаемая в ходе выполнения различных заданий и диагностических методик.</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Педагог-психолог осуществляет текущий мониторинг, отражает его в карте развития ребенка и докладывает результаты на </w:t>
      </w:r>
      <w:proofErr w:type="gramStart"/>
      <w:r w:rsidRPr="00AB1CAF">
        <w:rPr>
          <w:rFonts w:ascii="Times New Roman" w:hAnsi="Times New Roman" w:cs="Times New Roman"/>
          <w:sz w:val="24"/>
          <w:szCs w:val="24"/>
        </w:rPr>
        <w:t>психолого- -педагогическом</w:t>
      </w:r>
      <w:proofErr w:type="gramEnd"/>
      <w:r w:rsidRPr="00AB1CAF">
        <w:rPr>
          <w:rFonts w:ascii="Times New Roman" w:hAnsi="Times New Roman" w:cs="Times New Roman"/>
          <w:sz w:val="24"/>
          <w:szCs w:val="24"/>
        </w:rPr>
        <w:t xml:space="preserve"> консилиуме (ПМПк) в соответствии с локальными актами образовательной организации.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В случаях стойкого отсутствия положительной динамики, нарастании дезадаптации обучающегося при согласии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психокоррекционной работы. </w:t>
      </w:r>
    </w:p>
    <w:p w:rsidR="00245ECF" w:rsidRPr="00AB1CAF" w:rsidRDefault="00245ECF" w:rsidP="00AB1CAF">
      <w:pPr>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 xml:space="preserve">Результаты освоения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курса «Психокоррекционные занятия»  в соответствии с ПрАООП обучающихся с ЗПР не влияют на итоговую оценку освоения адаптированной образовательной программы.</w:t>
      </w:r>
    </w:p>
    <w:p w:rsidR="00245ECF" w:rsidRPr="00AB1CAF" w:rsidRDefault="00245ECF" w:rsidP="00AB1CAF">
      <w:pPr>
        <w:shd w:val="clear" w:color="auto" w:fill="FFFFFF"/>
        <w:adjustRightInd w:val="0"/>
        <w:spacing w:after="0" w:line="240" w:lineRule="auto"/>
        <w:ind w:firstLine="709"/>
        <w:contextualSpacing/>
        <w:jc w:val="both"/>
        <w:rPr>
          <w:rFonts w:ascii="Times New Roman" w:hAnsi="Times New Roman" w:cs="Times New Roman"/>
          <w:sz w:val="24"/>
          <w:szCs w:val="24"/>
        </w:rPr>
      </w:pPr>
      <w:r w:rsidRPr="00AB1CAF">
        <w:rPr>
          <w:rFonts w:ascii="Times New Roman" w:hAnsi="Times New Roman" w:cs="Times New Roman"/>
          <w:sz w:val="24"/>
          <w:szCs w:val="24"/>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«Психокоррекционные занятия». Результаты психокоррекционной работы.</w:t>
      </w:r>
    </w:p>
    <w:p w:rsidR="00245ECF" w:rsidRPr="00AB1CAF" w:rsidRDefault="00245ECF" w:rsidP="00AB1CAF">
      <w:pPr>
        <w:shd w:val="clear" w:color="auto" w:fill="FFFFFF"/>
        <w:adjustRightInd w:val="0"/>
        <w:spacing w:after="0" w:line="240" w:lineRule="auto"/>
        <w:ind w:firstLine="680"/>
        <w:contextualSpacing/>
        <w:jc w:val="both"/>
        <w:rPr>
          <w:rFonts w:ascii="Times New Roman" w:hAnsi="Times New Roman" w:cs="Times New Roman"/>
          <w:b/>
          <w:i/>
          <w:sz w:val="24"/>
          <w:szCs w:val="24"/>
        </w:rPr>
      </w:pPr>
      <w:r w:rsidRPr="00AB1CAF">
        <w:rPr>
          <w:rFonts w:ascii="Times New Roman" w:hAnsi="Times New Roman" w:cs="Times New Roman"/>
          <w:b/>
          <w:i/>
          <w:sz w:val="24"/>
          <w:szCs w:val="24"/>
        </w:rPr>
        <w:t xml:space="preserve">В области адаптации </w:t>
      </w:r>
      <w:proofErr w:type="gramStart"/>
      <w:r w:rsidRPr="00AB1CAF">
        <w:rPr>
          <w:rFonts w:ascii="Times New Roman" w:hAnsi="Times New Roman" w:cs="Times New Roman"/>
          <w:b/>
          <w:i/>
          <w:sz w:val="24"/>
          <w:szCs w:val="24"/>
        </w:rPr>
        <w:t>обучающегося</w:t>
      </w:r>
      <w:proofErr w:type="gramEnd"/>
      <w:r w:rsidRPr="00AB1CAF">
        <w:rPr>
          <w:rFonts w:ascii="Times New Roman" w:hAnsi="Times New Roman" w:cs="Times New Roman"/>
          <w:b/>
          <w:i/>
          <w:sz w:val="24"/>
          <w:szCs w:val="24"/>
        </w:rPr>
        <w:t xml:space="preserve"> к школьным требованиям:</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 xml:space="preserve"> позитивное отношение к посещению школы;</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соблюдение школьной дисциплины;</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ориентировка в пространстве класса и школьном здании;</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социально-нормативное обращение к педагогу;</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социально-нормативное поведение в общественных местах школы;</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формирование школьной мотивации.</w:t>
      </w:r>
    </w:p>
    <w:p w:rsidR="00245ECF" w:rsidRPr="00AB1CAF" w:rsidRDefault="00245ECF" w:rsidP="00AB1CAF">
      <w:pPr>
        <w:shd w:val="clear" w:color="auto" w:fill="FFFFFF"/>
        <w:adjustRightInd w:val="0"/>
        <w:spacing w:after="0" w:line="240" w:lineRule="auto"/>
        <w:ind w:firstLine="680"/>
        <w:contextualSpacing/>
        <w:jc w:val="both"/>
        <w:rPr>
          <w:rFonts w:ascii="Times New Roman" w:hAnsi="Times New Roman" w:cs="Times New Roman"/>
          <w:b/>
          <w:i/>
          <w:sz w:val="24"/>
          <w:szCs w:val="24"/>
        </w:rPr>
      </w:pPr>
      <w:r w:rsidRPr="00AB1CAF">
        <w:rPr>
          <w:rFonts w:ascii="Times New Roman" w:hAnsi="Times New Roman" w:cs="Times New Roman"/>
          <w:b/>
          <w:i/>
          <w:sz w:val="24"/>
          <w:szCs w:val="24"/>
        </w:rPr>
        <w:t>В области развития произвольной регуляции деятельности и поведения:</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формирование осознания необходимости прилагать усилия для полноценного выполнения заданий;</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формирование дифференцированной самооценки (постарался - не постарался, справился – не справился);</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 xml:space="preserve">формирование умения составлять программу действий (возможно совместно </w:t>
      </w:r>
      <w:proofErr w:type="gramStart"/>
      <w:r w:rsidRPr="00862D29">
        <w:rPr>
          <w:rFonts w:ascii="Times New Roman" w:hAnsi="Times New Roman"/>
          <w:sz w:val="24"/>
          <w:szCs w:val="24"/>
        </w:rPr>
        <w:t>со</w:t>
      </w:r>
      <w:proofErr w:type="gramEnd"/>
      <w:r w:rsidRPr="00862D29">
        <w:rPr>
          <w:rFonts w:ascii="Times New Roman" w:hAnsi="Times New Roman"/>
          <w:sz w:val="24"/>
          <w:szCs w:val="24"/>
        </w:rPr>
        <w:t xml:space="preserve"> взрослым);</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формирование умения соотносить полученный результат с образцом, исправляя замеченные недочеты (у соседа, у себя);</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 xml:space="preserve">формирование способности задерживать непосредственные импульсивные реакции, действовать в плане </w:t>
      </w:r>
      <w:proofErr w:type="gramStart"/>
      <w:r w:rsidRPr="00862D29">
        <w:rPr>
          <w:rFonts w:ascii="Times New Roman" w:hAnsi="Times New Roman"/>
          <w:sz w:val="24"/>
          <w:szCs w:val="24"/>
        </w:rPr>
        <w:t>заданного</w:t>
      </w:r>
      <w:proofErr w:type="gramEnd"/>
      <w:r w:rsidRPr="00862D29">
        <w:rPr>
          <w:rFonts w:ascii="Times New Roman" w:hAnsi="Times New Roman"/>
          <w:sz w:val="24"/>
          <w:szCs w:val="24"/>
        </w:rPr>
        <w:t xml:space="preserve">, не отвлекаясь на посторонние раздражители; </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способность относительно объективно оценивать достигнутый результат деятельности;</w:t>
      </w:r>
    </w:p>
    <w:p w:rsidR="00245ECF" w:rsidRPr="00862D29" w:rsidRDefault="00245ECF" w:rsidP="00862D29">
      <w:pPr>
        <w:pStyle w:val="afb"/>
        <w:rPr>
          <w:rFonts w:ascii="Times New Roman" w:hAnsi="Times New Roman"/>
          <w:caps/>
          <w:sz w:val="24"/>
          <w:szCs w:val="24"/>
        </w:rPr>
      </w:pPr>
      <w:r w:rsidRPr="00862D29">
        <w:rPr>
          <w:rFonts w:ascii="Times New Roman" w:hAnsi="Times New Roman"/>
          <w:sz w:val="24"/>
          <w:szCs w:val="24"/>
        </w:rPr>
        <w:t>способность давать словесный отчет о проделанной работе с помощью взрослого или по представленной взрослым схеме, по заданной последовательности;</w:t>
      </w:r>
    </w:p>
    <w:p w:rsidR="00245ECF" w:rsidRPr="00AB1CAF" w:rsidRDefault="00245ECF" w:rsidP="00862D29">
      <w:pPr>
        <w:pStyle w:val="afb"/>
      </w:pPr>
      <w:r w:rsidRPr="00AB1CAF">
        <w:t>формирование способности к переносу полученных навыков на реальную учебную деятельность.</w:t>
      </w:r>
    </w:p>
    <w:p w:rsidR="00245ECF" w:rsidRPr="00AB1CAF" w:rsidRDefault="00245ECF" w:rsidP="00AB1CAF">
      <w:pPr>
        <w:shd w:val="clear" w:color="auto" w:fill="FFFFFF"/>
        <w:adjustRightInd w:val="0"/>
        <w:spacing w:after="0" w:line="240" w:lineRule="auto"/>
        <w:ind w:firstLine="709"/>
        <w:contextualSpacing/>
        <w:jc w:val="both"/>
        <w:rPr>
          <w:rFonts w:ascii="Times New Roman" w:hAnsi="Times New Roman" w:cs="Times New Roman"/>
          <w:b/>
          <w:i/>
          <w:sz w:val="24"/>
          <w:szCs w:val="24"/>
        </w:rPr>
      </w:pPr>
      <w:r w:rsidRPr="00AB1CAF">
        <w:rPr>
          <w:rFonts w:ascii="Times New Roman" w:hAnsi="Times New Roman" w:cs="Times New Roman"/>
          <w:b/>
          <w:i/>
          <w:sz w:val="24"/>
          <w:szCs w:val="24"/>
        </w:rPr>
        <w:t>В области коррекции недостатков развития познавательной сферы и формирования высших психических функций:</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совершенствование мотивационно-целевой основы учебно-познавательной деятельности;</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lastRenderedPageBreak/>
        <w:t>улучшение качества понимания инструкции (с уточнением, но без наглядного показа), возможность осуществлять последовательные действия на основе словесной инструкции (графический диктант);</w:t>
      </w:r>
    </w:p>
    <w:p w:rsidR="00245ECF" w:rsidRPr="00862D29" w:rsidRDefault="00245ECF" w:rsidP="00862D29">
      <w:pPr>
        <w:pStyle w:val="afb"/>
        <w:rPr>
          <w:rFonts w:ascii="Times New Roman" w:hAnsi="Times New Roman"/>
          <w:caps/>
          <w:sz w:val="24"/>
          <w:szCs w:val="24"/>
        </w:rPr>
      </w:pPr>
      <w:r w:rsidRPr="00862D29">
        <w:rPr>
          <w:rFonts w:ascii="Times New Roman" w:hAnsi="Times New Roman"/>
          <w:sz w:val="24"/>
          <w:szCs w:val="24"/>
        </w:rPr>
        <w:t>способность ориентироваться в схеме тела, пространстве, используя графический план  и на листе бумаги, понимать словесные обозначения пространства;</w:t>
      </w:r>
    </w:p>
    <w:p w:rsidR="00245ECF" w:rsidRPr="00862D29" w:rsidRDefault="00245ECF" w:rsidP="00862D29">
      <w:pPr>
        <w:pStyle w:val="afb"/>
        <w:rPr>
          <w:rFonts w:ascii="Times New Roman" w:hAnsi="Times New Roman"/>
          <w:caps/>
          <w:sz w:val="24"/>
          <w:szCs w:val="24"/>
        </w:rPr>
      </w:pPr>
      <w:r w:rsidRPr="00862D29">
        <w:rPr>
          <w:rFonts w:ascii="Times New Roman" w:hAnsi="Times New Roman"/>
          <w:sz w:val="24"/>
          <w:szCs w:val="24"/>
        </w:rPr>
        <w:t>называние пальцев рук и их взаиморасположения;</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способность ориентироваться во времени суток, соотнося собственную деятельность со временем, понимать словесные обозначения времени;</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возможность осуществлять перцептивную классификацию объектов, соотносить предметы с сенсорными эталонами;</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возможность концентрации и произвольного удержания внимания;</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 xml:space="preserve">способность концентрироваться на запоминаемом материале и удерживать в оперативной памяти более пяти единиц </w:t>
      </w:r>
      <w:proofErr w:type="gramStart"/>
      <w:r w:rsidRPr="00862D29">
        <w:rPr>
          <w:rFonts w:ascii="Times New Roman" w:hAnsi="Times New Roman"/>
          <w:sz w:val="24"/>
          <w:szCs w:val="24"/>
        </w:rPr>
        <w:t>запоминаемого</w:t>
      </w:r>
      <w:proofErr w:type="gramEnd"/>
      <w:r w:rsidRPr="00862D29">
        <w:rPr>
          <w:rFonts w:ascii="Times New Roman" w:hAnsi="Times New Roman"/>
          <w:sz w:val="24"/>
          <w:szCs w:val="24"/>
        </w:rPr>
        <w:t>;</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способность воспроизводить требуемое пространственное соотношение частей объекта (сложение разрезной картинки, геометрические мозаики, конструкции из строительного материала, кубики Коосса и т.п.);</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способность к установлению сходства и различий, простых закономерностей на наглядно представленном материале;</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возможность приходить к простому умозаключению и обосновывать его;</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возможность опредметчивания графических знаков;</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 xml:space="preserve">способность к вербализации своих действий; </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способность осознавать свои затруднения, обращаясь за помощью;</w:t>
      </w:r>
    </w:p>
    <w:p w:rsidR="00245ECF" w:rsidRPr="00AB1CAF" w:rsidRDefault="00245ECF" w:rsidP="00862D29">
      <w:pPr>
        <w:pStyle w:val="afb"/>
      </w:pPr>
      <w:proofErr w:type="gramStart"/>
      <w:r w:rsidRPr="00862D29">
        <w:rPr>
          <w:rFonts w:ascii="Times New Roman" w:hAnsi="Times New Roman"/>
          <w:sz w:val="24"/>
          <w:szCs w:val="24"/>
        </w:rPr>
        <w:t>способность решать учебно-познавательные задачи не только в действенном, но и в образном или частично в умственном плане</w:t>
      </w:r>
      <w:r w:rsidRPr="00AB1CAF">
        <w:t>.</w:t>
      </w:r>
      <w:proofErr w:type="gramEnd"/>
    </w:p>
    <w:p w:rsidR="00245ECF" w:rsidRPr="00AB1CAF" w:rsidRDefault="00245ECF" w:rsidP="00AB1CAF">
      <w:pPr>
        <w:shd w:val="clear" w:color="auto" w:fill="FFFFFF"/>
        <w:adjustRightInd w:val="0"/>
        <w:spacing w:after="0" w:line="240" w:lineRule="auto"/>
        <w:ind w:firstLine="709"/>
        <w:contextualSpacing/>
        <w:jc w:val="both"/>
        <w:rPr>
          <w:rFonts w:ascii="Times New Roman" w:hAnsi="Times New Roman" w:cs="Times New Roman"/>
          <w:b/>
          <w:i/>
          <w:sz w:val="24"/>
          <w:szCs w:val="24"/>
        </w:rPr>
      </w:pPr>
      <w:r w:rsidRPr="00AB1CAF">
        <w:rPr>
          <w:rFonts w:ascii="Times New Roman" w:hAnsi="Times New Roman" w:cs="Times New Roman"/>
          <w:b/>
          <w:i/>
          <w:sz w:val="24"/>
          <w:szCs w:val="24"/>
        </w:rPr>
        <w:t>В области развития эмоционально-личностной сферы и коррекции ее недостатков:</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уменьшение количества (выраженности) нежелательных аффективных реакций;</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 xml:space="preserve">улучшение эмоционального состояния, определяемого по показателям активности, проявлений познавательного интереса, качественных характеристик контакта и аффективного компонента продуктивности; </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способность переживать чувство гордости за свою семью, свои успехи, вербализовать повод для гордости;</w:t>
      </w:r>
    </w:p>
    <w:p w:rsidR="00245ECF" w:rsidRPr="00862D29" w:rsidRDefault="00245ECF" w:rsidP="00862D29">
      <w:pPr>
        <w:pStyle w:val="afb"/>
        <w:rPr>
          <w:rFonts w:ascii="Times New Roman" w:hAnsi="Times New Roman"/>
          <w:sz w:val="24"/>
          <w:szCs w:val="24"/>
        </w:rPr>
      </w:pPr>
      <w:r w:rsidRPr="00862D29">
        <w:rPr>
          <w:rFonts w:ascii="Times New Roman" w:hAnsi="Times New Roman"/>
          <w:sz w:val="24"/>
          <w:szCs w:val="24"/>
        </w:rPr>
        <w:t>отдельные проявления попыток задержать непосредственную (негативную) эмоциональную реакцию.</w:t>
      </w:r>
    </w:p>
    <w:p w:rsidR="00245ECF" w:rsidRPr="00AB1CAF" w:rsidRDefault="00245ECF" w:rsidP="00AB1CAF">
      <w:pPr>
        <w:shd w:val="clear" w:color="auto" w:fill="FFFFFF"/>
        <w:adjustRightInd w:val="0"/>
        <w:spacing w:after="0" w:line="240" w:lineRule="auto"/>
        <w:ind w:firstLine="680"/>
        <w:contextualSpacing/>
        <w:jc w:val="both"/>
        <w:rPr>
          <w:rFonts w:ascii="Times New Roman" w:hAnsi="Times New Roman" w:cs="Times New Roman"/>
          <w:sz w:val="24"/>
          <w:szCs w:val="24"/>
        </w:rPr>
      </w:pPr>
      <w:r w:rsidRPr="00AB1CAF">
        <w:rPr>
          <w:rFonts w:ascii="Times New Roman" w:hAnsi="Times New Roman" w:cs="Times New Roman"/>
          <w:b/>
          <w:i/>
          <w:sz w:val="24"/>
          <w:szCs w:val="24"/>
        </w:rPr>
        <w:t xml:space="preserve">В области развития коммуникативной сферы и социальной интеграции: </w:t>
      </w:r>
    </w:p>
    <w:p w:rsidR="00245ECF" w:rsidRPr="00AB1CAF" w:rsidRDefault="00245ECF" w:rsidP="00AB1CAF">
      <w:pPr>
        <w:pStyle w:val="21"/>
        <w:spacing w:line="240" w:lineRule="auto"/>
        <w:rPr>
          <w:sz w:val="24"/>
        </w:rPr>
      </w:pPr>
      <w:r w:rsidRPr="00AB1CAF">
        <w:rPr>
          <w:sz w:val="24"/>
        </w:rPr>
        <w:t>способность обращать внимание на внешний вид, настроение, успехи одноклассников;</w:t>
      </w:r>
    </w:p>
    <w:p w:rsidR="00245ECF" w:rsidRPr="00AB1CAF" w:rsidRDefault="00245ECF" w:rsidP="00AB1CAF">
      <w:pPr>
        <w:pStyle w:val="21"/>
        <w:spacing w:line="240" w:lineRule="auto"/>
        <w:rPr>
          <w:sz w:val="24"/>
        </w:rPr>
      </w:pPr>
      <w:r w:rsidRPr="00AB1CAF">
        <w:rPr>
          <w:sz w:val="24"/>
        </w:rPr>
        <w:t>уменьшение проявлений эгоцентризма и количества конфликтных ситуаций;</w:t>
      </w:r>
    </w:p>
    <w:p w:rsidR="00245ECF" w:rsidRPr="00AB1CAF" w:rsidRDefault="00245ECF" w:rsidP="00AB1CAF">
      <w:pPr>
        <w:pStyle w:val="21"/>
        <w:spacing w:line="240" w:lineRule="auto"/>
        <w:rPr>
          <w:sz w:val="24"/>
        </w:rPr>
      </w:pPr>
      <w:r w:rsidRPr="00AB1CAF">
        <w:rPr>
          <w:sz w:val="24"/>
        </w:rPr>
        <w:t>снижение количества проявлений агрессивного поведения, в т.ч. вербальной агрессии;</w:t>
      </w:r>
    </w:p>
    <w:p w:rsidR="00245ECF" w:rsidRPr="00AB1CAF" w:rsidRDefault="00245ECF" w:rsidP="00AB1CAF">
      <w:pPr>
        <w:pStyle w:val="21"/>
        <w:spacing w:line="240" w:lineRule="auto"/>
        <w:rPr>
          <w:sz w:val="24"/>
        </w:rPr>
      </w:pPr>
      <w:r w:rsidRPr="00AB1CAF">
        <w:rPr>
          <w:sz w:val="24"/>
        </w:rPr>
        <w:t>формирование умения дифференцировать ситуации личностного и делового общения;</w:t>
      </w:r>
    </w:p>
    <w:p w:rsidR="00245ECF" w:rsidRPr="00AB1CAF" w:rsidRDefault="00245ECF" w:rsidP="00AB1CAF">
      <w:pPr>
        <w:pStyle w:val="21"/>
        <w:spacing w:line="240" w:lineRule="auto"/>
        <w:rPr>
          <w:sz w:val="24"/>
        </w:rPr>
      </w:pPr>
      <w:r w:rsidRPr="00AB1CAF">
        <w:rPr>
          <w:sz w:val="24"/>
        </w:rPr>
        <w:t>овладение формулами речевого этикета;</w:t>
      </w:r>
    </w:p>
    <w:p w:rsidR="00245ECF" w:rsidRPr="00AB1CAF" w:rsidRDefault="00245ECF" w:rsidP="00AB1CAF">
      <w:pPr>
        <w:pStyle w:val="21"/>
        <w:spacing w:line="240" w:lineRule="auto"/>
        <w:rPr>
          <w:sz w:val="24"/>
        </w:rPr>
      </w:pPr>
      <w:r w:rsidRPr="00AB1CAF">
        <w:rPr>
          <w:sz w:val="24"/>
        </w:rPr>
        <w:t>снижение проявлений тревожности и враждебности по отношению к сверстникам и педагогам;</w:t>
      </w:r>
    </w:p>
    <w:p w:rsidR="00245ECF" w:rsidRPr="00862D29" w:rsidRDefault="00245ECF" w:rsidP="00862D29">
      <w:pPr>
        <w:pStyle w:val="21"/>
        <w:spacing w:line="240" w:lineRule="auto"/>
        <w:rPr>
          <w:sz w:val="24"/>
        </w:rPr>
      </w:pPr>
      <w:r w:rsidRPr="00AB1CAF">
        <w:rPr>
          <w:sz w:val="24"/>
        </w:rPr>
        <w:t>повышение и стабилизация социометрического статуса ребенка.</w:t>
      </w:r>
    </w:p>
    <w:p w:rsidR="00245ECF" w:rsidRPr="00AB1CAF" w:rsidRDefault="00245ECF" w:rsidP="00AB1CAF">
      <w:pPr>
        <w:pStyle w:val="ad"/>
        <w:spacing w:after="0" w:line="240" w:lineRule="auto"/>
        <w:ind w:firstLine="709"/>
        <w:jc w:val="both"/>
        <w:rPr>
          <w:rFonts w:ascii="Times New Roman" w:hAnsi="Times New Roman"/>
          <w:sz w:val="24"/>
          <w:szCs w:val="24"/>
        </w:rPr>
      </w:pPr>
    </w:p>
    <w:p w:rsidR="007C3BEB" w:rsidRPr="00AB1CAF" w:rsidRDefault="007C3BEB" w:rsidP="00AB1CAF">
      <w:pPr>
        <w:pStyle w:val="14TexstOSNOVA1012"/>
        <w:spacing w:line="240" w:lineRule="auto"/>
        <w:ind w:firstLine="0"/>
        <w:jc w:val="center"/>
        <w:outlineLvl w:val="2"/>
        <w:rPr>
          <w:rFonts w:ascii="Times New Roman" w:hAnsi="Times New Roman" w:cs="Times New Roman"/>
          <w:b/>
          <w:color w:val="auto"/>
          <w:spacing w:val="2"/>
          <w:sz w:val="24"/>
          <w:szCs w:val="24"/>
        </w:rPr>
      </w:pPr>
      <w:bookmarkStart w:id="16" w:name="_Toc415833134"/>
      <w:r w:rsidRPr="00AB1CAF">
        <w:rPr>
          <w:rFonts w:ascii="Times New Roman" w:hAnsi="Times New Roman" w:cs="Times New Roman"/>
          <w:b/>
          <w:color w:val="auto"/>
          <w:spacing w:val="2"/>
          <w:sz w:val="24"/>
          <w:szCs w:val="24"/>
        </w:rPr>
        <w:t>2.2.6. Программа внеурочной деятельности</w:t>
      </w:r>
      <w:bookmarkEnd w:id="16"/>
    </w:p>
    <w:p w:rsidR="007C3BEB" w:rsidRPr="00AB1CAF" w:rsidRDefault="007C3BEB" w:rsidP="00AB1CAF">
      <w:pPr>
        <w:pStyle w:val="western"/>
        <w:spacing w:before="0" w:beforeAutospacing="0"/>
        <w:ind w:firstLine="709"/>
        <w:jc w:val="both"/>
      </w:pPr>
      <w:r w:rsidRPr="00AB1CAF">
        <w:t xml:space="preserve">Программа внеурочной деятельности обеспечивает учет индивидуальных особенностей и </w:t>
      </w:r>
      <w:proofErr w:type="gramStart"/>
      <w:r w:rsidRPr="00AB1CAF">
        <w:t>потребностей</w:t>
      </w:r>
      <w:proofErr w:type="gramEnd"/>
      <w:r w:rsidRPr="00AB1CAF">
        <w:t xml:space="preserve"> обучающихся с ЗПР через организацию внеурочной деятельности.</w:t>
      </w:r>
    </w:p>
    <w:p w:rsidR="007C3BEB" w:rsidRPr="00AB1CAF" w:rsidRDefault="007C3BEB" w:rsidP="00AB1CAF">
      <w:pPr>
        <w:pStyle w:val="ad"/>
        <w:spacing w:after="0" w:line="240" w:lineRule="auto"/>
        <w:ind w:firstLine="709"/>
        <w:jc w:val="both"/>
        <w:rPr>
          <w:rFonts w:ascii="Times New Roman" w:hAnsi="Times New Roman"/>
          <w:sz w:val="24"/>
          <w:szCs w:val="24"/>
        </w:rPr>
      </w:pPr>
      <w:proofErr w:type="gramStart"/>
      <w:r w:rsidRPr="00AB1CAF">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w:t>
      </w:r>
      <w:proofErr w:type="gramEnd"/>
      <w:r w:rsidRPr="00AB1CAF">
        <w:rPr>
          <w:rFonts w:ascii="Times New Roman" w:hAnsi="Times New Roman"/>
          <w:sz w:val="24"/>
          <w:szCs w:val="24"/>
        </w:rPr>
        <w:t xml:space="preserve"> Внеурочная деятельность объединяет </w:t>
      </w:r>
      <w:r w:rsidRPr="00AB1CAF">
        <w:rPr>
          <w:rFonts w:ascii="Times New Roman" w:hAnsi="Times New Roman"/>
          <w:sz w:val="24"/>
          <w:szCs w:val="24"/>
        </w:rPr>
        <w:lastRenderedPageBreak/>
        <w:t>все, кроме учебной, виды деятельности обучающихся, в которых возможно и целесообразно решение задач их воспитания и социализации.</w:t>
      </w:r>
    </w:p>
    <w:p w:rsidR="007C3BEB" w:rsidRPr="00AB1CAF" w:rsidRDefault="007C3BEB" w:rsidP="00AB1CAF">
      <w:pPr>
        <w:pStyle w:val="western"/>
        <w:spacing w:before="0" w:beforeAutospacing="0"/>
        <w:ind w:firstLine="709"/>
        <w:jc w:val="both"/>
      </w:pPr>
      <w:r w:rsidRPr="00AB1CAF">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7C3BEB" w:rsidRPr="00AB1CAF" w:rsidRDefault="007C3BEB" w:rsidP="00AB1CAF">
      <w:pPr>
        <w:pStyle w:val="western"/>
        <w:spacing w:before="0" w:beforeAutospacing="0"/>
        <w:ind w:firstLine="709"/>
        <w:jc w:val="both"/>
      </w:pPr>
      <w:r w:rsidRPr="00AB1CAF">
        <w:t>Внеурочная деятельность ориентирована на создание условий для:</w:t>
      </w:r>
      <w:r w:rsidRPr="00AB1CAF">
        <w:rPr>
          <w:b/>
          <w:bCs/>
          <w:i/>
          <w:iCs/>
        </w:rPr>
        <w:t xml:space="preserve"> </w:t>
      </w:r>
      <w:r w:rsidRPr="00AB1CAF">
        <w:rPr>
          <w:bCs/>
          <w:iCs/>
        </w:rPr>
        <w:t>творческой самореализации обучающихся с ЗПР в комфортной р</w:t>
      </w:r>
      <w:r w:rsidRPr="00AB1CAF">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AB1CAF">
        <w:rPr>
          <w:bCs/>
          <w:iCs/>
        </w:rPr>
        <w:t xml:space="preserve">социального становления обучающегося </w:t>
      </w:r>
      <w:r w:rsidRPr="00AB1CAF">
        <w:t>в процессе общения и совместной деятельности в детском сообществе, активного взаимодействия со сверстниками и педагогами.</w:t>
      </w:r>
    </w:p>
    <w:p w:rsidR="007C3BEB" w:rsidRPr="00AB1CAF" w:rsidRDefault="007C3BEB" w:rsidP="00AB1CAF">
      <w:pPr>
        <w:pStyle w:val="western"/>
        <w:spacing w:before="0" w:beforeAutospacing="0"/>
        <w:ind w:firstLine="709"/>
        <w:jc w:val="both"/>
      </w:pPr>
      <w:r w:rsidRPr="00AB1CAF">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7C3BEB" w:rsidRPr="00AB1CAF" w:rsidRDefault="007C3BEB" w:rsidP="00AB1CAF">
      <w:pPr>
        <w:pStyle w:val="western"/>
        <w:spacing w:before="0" w:beforeAutospacing="0"/>
        <w:ind w:firstLine="709"/>
        <w:jc w:val="both"/>
      </w:pPr>
      <w:r w:rsidRPr="00AB1CAF">
        <w:rPr>
          <w:i/>
        </w:rPr>
        <w:t>Основными целями</w:t>
      </w:r>
      <w:r w:rsidRPr="00AB1CAF">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7C3BEB" w:rsidRPr="00AB1CAF" w:rsidRDefault="007C3BEB" w:rsidP="00AB1CAF">
      <w:pPr>
        <w:shd w:val="clear" w:color="auto" w:fill="FFFFFF"/>
        <w:spacing w:after="0" w:line="240" w:lineRule="auto"/>
        <w:ind w:firstLine="709"/>
        <w:jc w:val="both"/>
        <w:rPr>
          <w:rFonts w:ascii="Times New Roman" w:hAnsi="Times New Roman" w:cs="Times New Roman"/>
          <w:i/>
          <w:color w:val="000000"/>
          <w:sz w:val="24"/>
          <w:szCs w:val="24"/>
        </w:rPr>
      </w:pPr>
      <w:r w:rsidRPr="00AB1CAF">
        <w:rPr>
          <w:rFonts w:ascii="Times New Roman" w:hAnsi="Times New Roman" w:cs="Times New Roman"/>
          <w:i/>
          <w:color w:val="000000"/>
          <w:sz w:val="24"/>
          <w:szCs w:val="24"/>
        </w:rPr>
        <w:t>Основные задачи:</w:t>
      </w:r>
    </w:p>
    <w:p w:rsidR="007C3BEB" w:rsidRPr="00AB1CAF" w:rsidRDefault="007C3BEB" w:rsidP="00AB1CAF">
      <w:pPr>
        <w:pStyle w:val="a5"/>
        <w:tabs>
          <w:tab w:val="num" w:pos="900"/>
        </w:tabs>
        <w:spacing w:before="0" w:after="0" w:line="240" w:lineRule="auto"/>
        <w:ind w:firstLine="709"/>
        <w:jc w:val="both"/>
      </w:pPr>
      <w:r w:rsidRPr="00AB1CAF">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7C3BEB" w:rsidRPr="00AB1CAF" w:rsidRDefault="007C3BEB" w:rsidP="00AB1CAF">
      <w:pPr>
        <w:spacing w:after="0" w:line="240" w:lineRule="auto"/>
        <w:ind w:firstLine="709"/>
        <w:jc w:val="both"/>
        <w:rPr>
          <w:rFonts w:ascii="Times New Roman" w:hAnsi="Times New Roman" w:cs="Times New Roman"/>
          <w:bCs/>
          <w:sz w:val="24"/>
          <w:szCs w:val="24"/>
        </w:rPr>
      </w:pPr>
      <w:r w:rsidRPr="00AB1CAF">
        <w:rPr>
          <w:rFonts w:ascii="Times New Roman" w:hAnsi="Times New Roman" w:cs="Times New Roman"/>
          <w:sz w:val="24"/>
          <w:szCs w:val="24"/>
        </w:rPr>
        <w:t>развитие активности, самостоятельности и независимости в повседневной жизни;</w:t>
      </w:r>
    </w:p>
    <w:p w:rsidR="007C3BEB" w:rsidRPr="00AB1CAF" w:rsidRDefault="007C3BEB" w:rsidP="00AB1CAF">
      <w:pPr>
        <w:spacing w:after="0" w:line="240" w:lineRule="auto"/>
        <w:ind w:firstLine="709"/>
        <w:jc w:val="both"/>
        <w:rPr>
          <w:rFonts w:ascii="Times New Roman" w:hAnsi="Times New Roman" w:cs="Times New Roman"/>
          <w:bCs/>
          <w:sz w:val="24"/>
          <w:szCs w:val="24"/>
        </w:rPr>
      </w:pPr>
      <w:r w:rsidRPr="00AB1CAF">
        <w:rPr>
          <w:rFonts w:ascii="Times New Roman" w:hAnsi="Times New Roman" w:cs="Times New Roman"/>
          <w:bCs/>
          <w:sz w:val="24"/>
          <w:szCs w:val="24"/>
        </w:rPr>
        <w:t xml:space="preserve">развитие возможных избирательных способностей и интересов </w:t>
      </w:r>
      <w:proofErr w:type="gramStart"/>
      <w:r w:rsidRPr="00AB1CAF">
        <w:rPr>
          <w:rFonts w:ascii="Times New Roman" w:hAnsi="Times New Roman" w:cs="Times New Roman"/>
          <w:bCs/>
          <w:sz w:val="24"/>
          <w:szCs w:val="24"/>
        </w:rPr>
        <w:t>обучающегося</w:t>
      </w:r>
      <w:proofErr w:type="gramEnd"/>
      <w:r w:rsidRPr="00AB1CAF">
        <w:rPr>
          <w:rFonts w:ascii="Times New Roman" w:hAnsi="Times New Roman" w:cs="Times New Roman"/>
          <w:bCs/>
          <w:sz w:val="24"/>
          <w:szCs w:val="24"/>
        </w:rPr>
        <w:t xml:space="preserve"> в разных видах деятельности;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7C3BEB" w:rsidRPr="00AB1CAF" w:rsidRDefault="007C3BEB" w:rsidP="00AB1CAF">
      <w:pPr>
        <w:tabs>
          <w:tab w:val="num" w:pos="563"/>
        </w:tabs>
        <w:overflowPunct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формирование эстетических потребностей, ценностей и чувств;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расширение представлений обучающегося о мире и о себе, его социального опыта;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положительного отношения к базовым общественным ценностям;</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AB1CAF">
        <w:rPr>
          <w:rFonts w:ascii="Times New Roman" w:hAnsi="Times New Roman" w:cs="Times New Roman"/>
          <w:sz w:val="24"/>
          <w:szCs w:val="24"/>
        </w:rPr>
        <w:t xml:space="preserve"> </w:t>
      </w:r>
    </w:p>
    <w:p w:rsidR="007C3BEB" w:rsidRPr="00AB1CAF" w:rsidRDefault="007C3BEB" w:rsidP="00AB1CAF">
      <w:pPr>
        <w:spacing w:after="0" w:line="240" w:lineRule="auto"/>
        <w:ind w:firstLine="709"/>
        <w:jc w:val="both"/>
        <w:rPr>
          <w:rFonts w:ascii="Times New Roman" w:hAnsi="Times New Roman" w:cs="Times New Roman"/>
          <w:bCs/>
          <w:sz w:val="24"/>
          <w:szCs w:val="24"/>
        </w:rPr>
      </w:pPr>
      <w:r w:rsidRPr="00AB1CAF">
        <w:rPr>
          <w:rFonts w:ascii="Times New Roman" w:hAnsi="Times New Roman" w:cs="Times New Roman"/>
          <w:bCs/>
          <w:sz w:val="24"/>
          <w:szCs w:val="24"/>
        </w:rPr>
        <w:t>расширение круга общения, выход обучающегося за пределы семьи и образовательной организации;</w:t>
      </w:r>
    </w:p>
    <w:p w:rsidR="007C3BEB" w:rsidRPr="00AB1CAF" w:rsidRDefault="007C3BEB" w:rsidP="00AB1CAF">
      <w:pPr>
        <w:overflowPunct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7C3BEB" w:rsidRPr="00AB1CAF" w:rsidRDefault="007C3BEB" w:rsidP="00AB1CAF">
      <w:pPr>
        <w:overflowPunct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укрепление доверия к другим людям; </w:t>
      </w:r>
    </w:p>
    <w:p w:rsidR="007C3BEB" w:rsidRPr="00AB1CAF" w:rsidRDefault="007C3BEB" w:rsidP="00AB1CAF">
      <w:pPr>
        <w:overflowPunct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7C3BEB" w:rsidRPr="00AB1CAF" w:rsidRDefault="007C3BEB" w:rsidP="00AB1CAF">
      <w:pPr>
        <w:pStyle w:val="western"/>
        <w:spacing w:before="0" w:beforeAutospacing="0"/>
        <w:ind w:firstLine="709"/>
        <w:jc w:val="both"/>
      </w:pPr>
      <w:r w:rsidRPr="00AB1CAF">
        <w:t>Внеурочная деятельность организуется по направлениям развития личности: спортивно-оздоровительное, нравственное, социальное, обще</w:t>
      </w:r>
      <w:r w:rsidRPr="00AB1CAF">
        <w:softHyphen/>
        <w:t>культурное в таких формах как индивидуальные и групповые занятия, экскурсии, кружки, секции, соревнования, общественно полезные практики и т.д.</w:t>
      </w:r>
    </w:p>
    <w:p w:rsidR="007C3BEB" w:rsidRPr="00AB1CAF" w:rsidRDefault="007C3BEB" w:rsidP="00AB1CAF">
      <w:pPr>
        <w:pStyle w:val="western"/>
        <w:tabs>
          <w:tab w:val="left" w:pos="709"/>
        </w:tabs>
        <w:spacing w:before="0" w:beforeAutospacing="0"/>
        <w:ind w:firstLine="709"/>
        <w:jc w:val="both"/>
        <w:rPr>
          <w:bCs/>
          <w:iCs/>
        </w:rPr>
      </w:pPr>
      <w:r w:rsidRPr="00AB1CAF">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46827" w:rsidRPr="00AB1CAF" w:rsidRDefault="00146827" w:rsidP="00146827">
      <w:pPr>
        <w:pStyle w:val="western"/>
        <w:tabs>
          <w:tab w:val="left" w:pos="709"/>
        </w:tabs>
        <w:spacing w:before="0" w:beforeAutospacing="0"/>
        <w:ind w:firstLine="709"/>
        <w:jc w:val="both"/>
        <w:rPr>
          <w:caps/>
        </w:rPr>
      </w:pPr>
      <w:r w:rsidRPr="00AB1CAF">
        <w:rPr>
          <w:bCs/>
          <w:iCs/>
        </w:rPr>
        <w:lastRenderedPageBreak/>
        <w:t>Обязательной частью внеурочной деятельности</w:t>
      </w:r>
      <w:r w:rsidRPr="00AB1CAF">
        <w:rPr>
          <w:iCs/>
        </w:rPr>
        <w:t>,</w:t>
      </w:r>
      <w:r w:rsidRPr="00AB1CAF">
        <w:t xml:space="preserve"> поддерживающей процесс освоения содержания АООП НОО, является</w:t>
      </w:r>
      <w:r w:rsidRPr="00AB1CAF">
        <w:rPr>
          <w:b/>
        </w:rPr>
        <w:t xml:space="preserve"> коррекционно-развивающая область</w:t>
      </w:r>
      <w:r w:rsidRPr="00AB1CAF">
        <w:t xml:space="preserve">. </w:t>
      </w:r>
      <w:r w:rsidRPr="00AB1CAF">
        <w:rPr>
          <w:caps/>
        </w:rPr>
        <w:t>С</w:t>
      </w:r>
      <w:r w:rsidRPr="00AB1CAF">
        <w:t xml:space="preserve">одержание </w:t>
      </w:r>
      <w:r w:rsidRPr="00AB1CAF">
        <w:rPr>
          <w:b/>
        </w:rPr>
        <w:t>коррекционно-развивающей области</w:t>
      </w:r>
      <w:r w:rsidRPr="00AB1CAF">
        <w:t xml:space="preserve"> представлено коррекционно-развивающими занятиями (логопедическими и психо-коррекционными) и ритмикой</w:t>
      </w:r>
      <w:r w:rsidRPr="00AB1CAF">
        <w:rPr>
          <w:caps/>
        </w:rPr>
        <w:t>.</w:t>
      </w:r>
    </w:p>
    <w:p w:rsidR="00146827" w:rsidRPr="00AB1CAF" w:rsidRDefault="00146827" w:rsidP="00146827">
      <w:pPr>
        <w:pStyle w:val="Standard"/>
        <w:tabs>
          <w:tab w:val="left" w:pos="4500"/>
          <w:tab w:val="left" w:pos="9180"/>
          <w:tab w:val="left" w:pos="9360"/>
        </w:tabs>
        <w:ind w:firstLine="709"/>
        <w:jc w:val="both"/>
        <w:rPr>
          <w:rFonts w:ascii="Times New Roman" w:hAnsi="Times New Roman" w:cs="Times New Roman"/>
        </w:rPr>
      </w:pPr>
      <w:r w:rsidRPr="00AB1CAF">
        <w:rPr>
          <w:rFonts w:ascii="Times New Roman" w:hAnsi="Times New Roman" w:cs="Times New Roman"/>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 </w:t>
      </w:r>
    </w:p>
    <w:p w:rsidR="00146827" w:rsidRPr="00AB1CAF" w:rsidRDefault="00146827" w:rsidP="00146827">
      <w:pPr>
        <w:pStyle w:val="14TexstOSNOVA1012"/>
        <w:spacing w:line="240" w:lineRule="auto"/>
        <w:ind w:firstLine="709"/>
        <w:rPr>
          <w:rFonts w:ascii="Times New Roman" w:hAnsi="Times New Roman" w:cs="Times New Roman"/>
          <w:color w:val="auto"/>
          <w:kern w:val="2"/>
          <w:sz w:val="24"/>
          <w:szCs w:val="24"/>
        </w:rPr>
      </w:pPr>
      <w:r w:rsidRPr="00AB1CAF">
        <w:rPr>
          <w:rFonts w:ascii="Times New Roman" w:hAnsi="Times New Roman" w:cs="Times New Roman"/>
          <w:color w:val="auto"/>
          <w:kern w:val="2"/>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146827" w:rsidRPr="00AB1CAF" w:rsidRDefault="00146827" w:rsidP="00146827">
      <w:pPr>
        <w:pStyle w:val="western"/>
        <w:spacing w:before="0" w:beforeAutospacing="0"/>
        <w:ind w:firstLine="709"/>
        <w:jc w:val="both"/>
      </w:pPr>
      <w:r w:rsidRPr="00AB1CAF">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46827" w:rsidRDefault="00146827" w:rsidP="00146827">
      <w:pPr>
        <w:pStyle w:val="western"/>
        <w:spacing w:before="0" w:beforeAutospacing="0"/>
        <w:ind w:firstLine="709"/>
        <w:jc w:val="both"/>
      </w:pPr>
      <w:r w:rsidRPr="00AB1CAF">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sidRPr="00AB1CAF">
        <w:rPr>
          <w:spacing w:val="-4"/>
        </w:rPr>
        <w:t xml:space="preserve"> на основе системно-деятельностного и культурно-исторического подходов</w:t>
      </w:r>
      <w:r w:rsidRPr="00AB1CAF">
        <w:t>.</w:t>
      </w:r>
    </w:p>
    <w:p w:rsidR="00146827" w:rsidRDefault="00146827" w:rsidP="00146827">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tbl>
      <w:tblPr>
        <w:tblpPr w:leftFromText="180" w:rightFromText="180" w:vertAnchor="page" w:horzAnchor="margin"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6"/>
        <w:gridCol w:w="2088"/>
        <w:gridCol w:w="508"/>
        <w:gridCol w:w="497"/>
        <w:gridCol w:w="497"/>
        <w:gridCol w:w="507"/>
        <w:gridCol w:w="497"/>
        <w:gridCol w:w="497"/>
        <w:gridCol w:w="507"/>
        <w:gridCol w:w="497"/>
        <w:gridCol w:w="497"/>
        <w:gridCol w:w="507"/>
        <w:gridCol w:w="497"/>
        <w:gridCol w:w="497"/>
      </w:tblGrid>
      <w:tr w:rsidR="00146827" w:rsidRPr="004043DB" w:rsidTr="001E7048">
        <w:tc>
          <w:tcPr>
            <w:tcW w:w="2830" w:type="dxa"/>
            <w:vMerge w:val="restart"/>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Направления внеурочной деятельности</w:t>
            </w:r>
          </w:p>
        </w:tc>
        <w:tc>
          <w:tcPr>
            <w:tcW w:w="3087" w:type="dxa"/>
            <w:vMerge w:val="restart"/>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Название курса</w:t>
            </w:r>
          </w:p>
        </w:tc>
        <w:tc>
          <w:tcPr>
            <w:tcW w:w="7931" w:type="dxa"/>
            <w:gridSpan w:val="12"/>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Количество  часов в неделю</w:t>
            </w:r>
          </w:p>
        </w:tc>
      </w:tr>
      <w:tr w:rsidR="00146827" w:rsidRPr="004043DB" w:rsidTr="001E7048">
        <w:tc>
          <w:tcPr>
            <w:tcW w:w="2830" w:type="dxa"/>
            <w:vMerge/>
          </w:tcPr>
          <w:p w:rsidR="00146827" w:rsidRPr="004043DB" w:rsidRDefault="00146827" w:rsidP="001E7048">
            <w:pPr>
              <w:spacing w:after="0" w:line="240" w:lineRule="auto"/>
              <w:jc w:val="center"/>
              <w:rPr>
                <w:rFonts w:ascii="Times New Roman" w:hAnsi="Times New Roman"/>
                <w:sz w:val="24"/>
                <w:szCs w:val="24"/>
              </w:rPr>
            </w:pPr>
          </w:p>
        </w:tc>
        <w:tc>
          <w:tcPr>
            <w:tcW w:w="3087" w:type="dxa"/>
            <w:vMerge/>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1А</w:t>
            </w:r>
          </w:p>
        </w:tc>
        <w:tc>
          <w:tcPr>
            <w:tcW w:w="65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1Б</w:t>
            </w: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1В</w:t>
            </w:r>
          </w:p>
        </w:tc>
        <w:tc>
          <w:tcPr>
            <w:tcW w:w="664"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2А</w:t>
            </w:r>
          </w:p>
        </w:tc>
        <w:tc>
          <w:tcPr>
            <w:tcW w:w="65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2Б</w:t>
            </w: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2В</w:t>
            </w:r>
          </w:p>
        </w:tc>
        <w:tc>
          <w:tcPr>
            <w:tcW w:w="664"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3А</w:t>
            </w:r>
          </w:p>
        </w:tc>
        <w:tc>
          <w:tcPr>
            <w:tcW w:w="658"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3Б</w:t>
            </w:r>
          </w:p>
        </w:tc>
        <w:tc>
          <w:tcPr>
            <w:tcW w:w="661"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3В</w:t>
            </w:r>
          </w:p>
        </w:tc>
        <w:tc>
          <w:tcPr>
            <w:tcW w:w="664"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4А</w:t>
            </w:r>
          </w:p>
        </w:tc>
        <w:tc>
          <w:tcPr>
            <w:tcW w:w="658"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4Б</w:t>
            </w: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4В</w:t>
            </w:r>
          </w:p>
        </w:tc>
      </w:tr>
      <w:tr w:rsidR="00146827" w:rsidRPr="004043DB" w:rsidTr="001E7048">
        <w:tc>
          <w:tcPr>
            <w:tcW w:w="2830" w:type="dxa"/>
            <w:vMerge w:val="restart"/>
          </w:tcPr>
          <w:p w:rsidR="00146827" w:rsidRPr="004043DB" w:rsidRDefault="00146827" w:rsidP="001E7048">
            <w:pPr>
              <w:spacing w:after="0" w:line="240" w:lineRule="auto"/>
              <w:rPr>
                <w:rFonts w:ascii="Times New Roman" w:hAnsi="Times New Roman"/>
                <w:sz w:val="24"/>
                <w:szCs w:val="24"/>
              </w:rPr>
            </w:pPr>
            <w:r w:rsidRPr="004043DB">
              <w:rPr>
                <w:rFonts w:ascii="Times New Roman" w:hAnsi="Times New Roman"/>
                <w:sz w:val="24"/>
                <w:szCs w:val="24"/>
              </w:rPr>
              <w:t>Обще-интеллектуальное</w:t>
            </w:r>
          </w:p>
        </w:tc>
        <w:tc>
          <w:tcPr>
            <w:tcW w:w="308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«Умники и умницы»</w:t>
            </w: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1</w:t>
            </w:r>
          </w:p>
        </w:tc>
        <w:tc>
          <w:tcPr>
            <w:tcW w:w="65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Pr="004043DB" w:rsidRDefault="00146827" w:rsidP="001E7048">
            <w:pPr>
              <w:spacing w:after="0" w:line="240" w:lineRule="auto"/>
              <w:jc w:val="center"/>
              <w:rPr>
                <w:rFonts w:ascii="Times New Roman" w:hAnsi="Times New Roman"/>
                <w:sz w:val="24"/>
                <w:szCs w:val="24"/>
              </w:rPr>
            </w:pPr>
          </w:p>
        </w:tc>
        <w:tc>
          <w:tcPr>
            <w:tcW w:w="661"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«Занимательный русский язык»</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1"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«Занимательная математика»</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Default="00146827" w:rsidP="001E7048">
            <w:pPr>
              <w:spacing w:after="0" w:line="240" w:lineRule="auto"/>
              <w:jc w:val="center"/>
              <w:rPr>
                <w:rFonts w:ascii="Times New Roman" w:hAnsi="Times New Roman"/>
                <w:sz w:val="24"/>
                <w:szCs w:val="24"/>
              </w:rPr>
            </w:pPr>
          </w:p>
        </w:tc>
        <w:tc>
          <w:tcPr>
            <w:tcW w:w="661" w:type="dxa"/>
          </w:tcPr>
          <w:p w:rsidR="00146827"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«Уроки развития с использованием компьютера»</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1"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«Математика и конструирование»</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Default="00146827" w:rsidP="001E7048">
            <w:pPr>
              <w:spacing w:after="0" w:line="240" w:lineRule="auto"/>
              <w:jc w:val="center"/>
              <w:rPr>
                <w:rFonts w:ascii="Times New Roman" w:hAnsi="Times New Roman"/>
                <w:sz w:val="24"/>
                <w:szCs w:val="24"/>
              </w:rPr>
            </w:pPr>
          </w:p>
        </w:tc>
        <w:tc>
          <w:tcPr>
            <w:tcW w:w="657" w:type="dxa"/>
          </w:tcPr>
          <w:p w:rsidR="00146827"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Default="00146827" w:rsidP="001E7048">
            <w:pPr>
              <w:spacing w:after="0" w:line="240" w:lineRule="auto"/>
              <w:jc w:val="center"/>
              <w:rPr>
                <w:rFonts w:ascii="Times New Roman" w:hAnsi="Times New Roman"/>
                <w:sz w:val="24"/>
                <w:szCs w:val="24"/>
              </w:rPr>
            </w:pPr>
          </w:p>
        </w:tc>
        <w:tc>
          <w:tcPr>
            <w:tcW w:w="658" w:type="dxa"/>
          </w:tcPr>
          <w:p w:rsidR="00146827" w:rsidRDefault="00146827" w:rsidP="001E7048">
            <w:pPr>
              <w:spacing w:after="0" w:line="240" w:lineRule="auto"/>
              <w:jc w:val="center"/>
              <w:rPr>
                <w:rFonts w:ascii="Times New Roman" w:hAnsi="Times New Roman"/>
                <w:sz w:val="24"/>
                <w:szCs w:val="24"/>
              </w:rPr>
            </w:pPr>
          </w:p>
        </w:tc>
        <w:tc>
          <w:tcPr>
            <w:tcW w:w="661" w:type="dxa"/>
          </w:tcPr>
          <w:p w:rsidR="00146827"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«Функциональная грамотность»</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Default="00146827" w:rsidP="001E7048">
            <w:pPr>
              <w:spacing w:after="0" w:line="240" w:lineRule="auto"/>
              <w:jc w:val="center"/>
              <w:rPr>
                <w:rFonts w:ascii="Times New Roman" w:hAnsi="Times New Roman"/>
                <w:sz w:val="24"/>
                <w:szCs w:val="24"/>
              </w:rPr>
            </w:pPr>
          </w:p>
        </w:tc>
        <w:tc>
          <w:tcPr>
            <w:tcW w:w="657" w:type="dxa"/>
          </w:tcPr>
          <w:p w:rsidR="00146827" w:rsidRDefault="00146827" w:rsidP="001E7048">
            <w:pPr>
              <w:spacing w:after="0" w:line="240" w:lineRule="auto"/>
              <w:jc w:val="center"/>
              <w:rPr>
                <w:rFonts w:ascii="Times New Roman" w:hAnsi="Times New Roman"/>
                <w:sz w:val="24"/>
                <w:szCs w:val="24"/>
              </w:rPr>
            </w:pPr>
          </w:p>
        </w:tc>
        <w:tc>
          <w:tcPr>
            <w:tcW w:w="662" w:type="dxa"/>
          </w:tcPr>
          <w:p w:rsidR="00146827" w:rsidRDefault="00146827" w:rsidP="001E7048">
            <w:pPr>
              <w:spacing w:after="0" w:line="240" w:lineRule="auto"/>
              <w:jc w:val="center"/>
              <w:rPr>
                <w:rFonts w:ascii="Times New Roman" w:hAnsi="Times New Roman"/>
                <w:sz w:val="24"/>
                <w:szCs w:val="24"/>
              </w:rPr>
            </w:pPr>
          </w:p>
        </w:tc>
        <w:tc>
          <w:tcPr>
            <w:tcW w:w="664" w:type="dxa"/>
          </w:tcPr>
          <w:p w:rsidR="00146827"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Default="00146827" w:rsidP="001E7048">
            <w:pPr>
              <w:spacing w:after="0" w:line="240" w:lineRule="auto"/>
              <w:jc w:val="center"/>
              <w:rPr>
                <w:rFonts w:ascii="Times New Roman" w:hAnsi="Times New Roman"/>
                <w:sz w:val="24"/>
                <w:szCs w:val="24"/>
              </w:rPr>
            </w:pPr>
          </w:p>
        </w:tc>
        <w:tc>
          <w:tcPr>
            <w:tcW w:w="661" w:type="dxa"/>
          </w:tcPr>
          <w:p w:rsidR="00146827"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r>
      <w:tr w:rsidR="00146827" w:rsidRPr="004043DB" w:rsidTr="001E7048">
        <w:tc>
          <w:tcPr>
            <w:tcW w:w="2830" w:type="dxa"/>
          </w:tcPr>
          <w:p w:rsidR="00146827" w:rsidRPr="004043DB" w:rsidRDefault="00146827" w:rsidP="001E7048">
            <w:pPr>
              <w:spacing w:after="0" w:line="240" w:lineRule="auto"/>
              <w:rPr>
                <w:rFonts w:ascii="Times New Roman" w:hAnsi="Times New Roman"/>
                <w:sz w:val="24"/>
                <w:szCs w:val="24"/>
              </w:rPr>
            </w:pPr>
            <w:r w:rsidRPr="004043DB">
              <w:rPr>
                <w:rFonts w:ascii="Times New Roman" w:hAnsi="Times New Roman"/>
                <w:sz w:val="24"/>
                <w:szCs w:val="24"/>
              </w:rPr>
              <w:t>Духовно-нравственное</w:t>
            </w:r>
          </w:p>
        </w:tc>
        <w:tc>
          <w:tcPr>
            <w:tcW w:w="308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«Орлята России»</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1"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r>
      <w:tr w:rsidR="00146827" w:rsidRPr="004043DB" w:rsidTr="001E7048">
        <w:tc>
          <w:tcPr>
            <w:tcW w:w="2830" w:type="dxa"/>
            <w:vMerge w:val="restart"/>
          </w:tcPr>
          <w:p w:rsidR="00146827" w:rsidRPr="004043DB" w:rsidRDefault="00146827" w:rsidP="001E7048">
            <w:pPr>
              <w:spacing w:after="0" w:line="240" w:lineRule="auto"/>
              <w:rPr>
                <w:rFonts w:ascii="Times New Roman" w:hAnsi="Times New Roman"/>
                <w:sz w:val="24"/>
                <w:szCs w:val="24"/>
              </w:rPr>
            </w:pPr>
            <w:r w:rsidRPr="004043DB">
              <w:rPr>
                <w:rFonts w:ascii="Times New Roman" w:hAnsi="Times New Roman"/>
                <w:sz w:val="24"/>
                <w:szCs w:val="24"/>
              </w:rPr>
              <w:t>Общекультурное</w:t>
            </w:r>
          </w:p>
        </w:tc>
        <w:tc>
          <w:tcPr>
            <w:tcW w:w="308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 xml:space="preserve">«Разговоры о </w:t>
            </w:r>
            <w:proofErr w:type="gramStart"/>
            <w:r w:rsidRPr="004043DB">
              <w:rPr>
                <w:rFonts w:ascii="Times New Roman" w:hAnsi="Times New Roman"/>
                <w:sz w:val="24"/>
                <w:szCs w:val="24"/>
              </w:rPr>
              <w:t>важном</w:t>
            </w:r>
            <w:proofErr w:type="gramEnd"/>
            <w:r w:rsidRPr="004043DB">
              <w:rPr>
                <w:rFonts w:ascii="Times New Roman" w:hAnsi="Times New Roman"/>
                <w:sz w:val="24"/>
                <w:szCs w:val="24"/>
              </w:rPr>
              <w:t>»</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1"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«Мордовский фольклор»</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Pr="004043DB" w:rsidRDefault="00146827" w:rsidP="001E7048">
            <w:pPr>
              <w:spacing w:after="0" w:line="240" w:lineRule="auto"/>
              <w:jc w:val="center"/>
              <w:rPr>
                <w:rFonts w:ascii="Times New Roman" w:hAnsi="Times New Roman"/>
                <w:sz w:val="24"/>
                <w:szCs w:val="24"/>
              </w:rPr>
            </w:pPr>
          </w:p>
        </w:tc>
        <w:tc>
          <w:tcPr>
            <w:tcW w:w="661"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«Я шагаю по родному краю»</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1"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«Один день в музее»</w:t>
            </w: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7" w:type="dxa"/>
          </w:tcPr>
          <w:p w:rsidR="00146827" w:rsidRPr="004043DB" w:rsidRDefault="00146827" w:rsidP="001E7048">
            <w:pPr>
              <w:spacing w:after="0" w:line="240" w:lineRule="auto"/>
              <w:jc w:val="center"/>
              <w:rPr>
                <w:rFonts w:ascii="Times New Roman" w:hAnsi="Times New Roman"/>
                <w:sz w:val="24"/>
                <w:szCs w:val="24"/>
              </w:rPr>
            </w:pPr>
          </w:p>
        </w:tc>
        <w:tc>
          <w:tcPr>
            <w:tcW w:w="662"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p>
        </w:tc>
        <w:tc>
          <w:tcPr>
            <w:tcW w:w="658" w:type="dxa"/>
          </w:tcPr>
          <w:p w:rsidR="00146827" w:rsidRPr="004043DB" w:rsidRDefault="00146827" w:rsidP="001E7048">
            <w:pPr>
              <w:spacing w:after="0" w:line="240" w:lineRule="auto"/>
              <w:jc w:val="center"/>
              <w:rPr>
                <w:rFonts w:ascii="Times New Roman" w:hAnsi="Times New Roman"/>
                <w:sz w:val="24"/>
                <w:szCs w:val="24"/>
              </w:rPr>
            </w:pPr>
          </w:p>
        </w:tc>
        <w:tc>
          <w:tcPr>
            <w:tcW w:w="661" w:type="dxa"/>
          </w:tcPr>
          <w:p w:rsidR="00146827" w:rsidRPr="004043DB" w:rsidRDefault="00146827" w:rsidP="001E7048">
            <w:pPr>
              <w:spacing w:after="0" w:line="240" w:lineRule="auto"/>
              <w:jc w:val="center"/>
              <w:rPr>
                <w:rFonts w:ascii="Times New Roman" w:hAnsi="Times New Roman"/>
                <w:sz w:val="24"/>
                <w:szCs w:val="24"/>
              </w:rPr>
            </w:pPr>
          </w:p>
        </w:tc>
        <w:tc>
          <w:tcPr>
            <w:tcW w:w="664"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58"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c>
          <w:tcPr>
            <w:tcW w:w="662"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w:t>
            </w: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«Танцы»</w:t>
            </w:r>
          </w:p>
        </w:tc>
        <w:tc>
          <w:tcPr>
            <w:tcW w:w="7931" w:type="dxa"/>
            <w:gridSpan w:val="12"/>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1-4</w:t>
            </w: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«ИЗО-студия»</w:t>
            </w:r>
          </w:p>
        </w:tc>
        <w:tc>
          <w:tcPr>
            <w:tcW w:w="7931" w:type="dxa"/>
            <w:gridSpan w:val="12"/>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1-4</w:t>
            </w: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Коррекционные занятия с психологом</w:t>
            </w:r>
          </w:p>
        </w:tc>
        <w:tc>
          <w:tcPr>
            <w:tcW w:w="7931" w:type="dxa"/>
            <w:gridSpan w:val="12"/>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1-4</w:t>
            </w:r>
          </w:p>
        </w:tc>
      </w:tr>
      <w:tr w:rsidR="00146827" w:rsidRPr="004043DB" w:rsidTr="001E7048">
        <w:tc>
          <w:tcPr>
            <w:tcW w:w="2830" w:type="dxa"/>
            <w:vMerge w:val="restart"/>
          </w:tcPr>
          <w:p w:rsidR="00146827" w:rsidRPr="004043DB" w:rsidRDefault="00146827" w:rsidP="001E7048">
            <w:pPr>
              <w:spacing w:after="0" w:line="240" w:lineRule="auto"/>
              <w:rPr>
                <w:rFonts w:ascii="Times New Roman" w:hAnsi="Times New Roman"/>
                <w:sz w:val="24"/>
                <w:szCs w:val="24"/>
              </w:rPr>
            </w:pPr>
            <w:r w:rsidRPr="004043DB">
              <w:rPr>
                <w:rFonts w:ascii="Times New Roman" w:hAnsi="Times New Roman"/>
                <w:sz w:val="24"/>
                <w:szCs w:val="24"/>
              </w:rPr>
              <w:t>Спортивно-оздоровительное</w:t>
            </w:r>
          </w:p>
        </w:tc>
        <w:tc>
          <w:tcPr>
            <w:tcW w:w="308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Самбо</w:t>
            </w:r>
          </w:p>
        </w:tc>
        <w:tc>
          <w:tcPr>
            <w:tcW w:w="7931" w:type="dxa"/>
            <w:gridSpan w:val="12"/>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1-4</w:t>
            </w:r>
          </w:p>
        </w:tc>
      </w:tr>
      <w:tr w:rsidR="00146827" w:rsidRPr="004043DB" w:rsidTr="001E7048">
        <w:tc>
          <w:tcPr>
            <w:tcW w:w="2830" w:type="dxa"/>
            <w:vMerge/>
          </w:tcPr>
          <w:p w:rsidR="00146827" w:rsidRPr="004043DB" w:rsidRDefault="00146827" w:rsidP="001E7048">
            <w:pPr>
              <w:spacing w:after="0" w:line="240" w:lineRule="auto"/>
              <w:rPr>
                <w:rFonts w:ascii="Times New Roman" w:hAnsi="Times New Roman"/>
                <w:sz w:val="24"/>
                <w:szCs w:val="24"/>
              </w:rPr>
            </w:pPr>
          </w:p>
        </w:tc>
        <w:tc>
          <w:tcPr>
            <w:tcW w:w="3087" w:type="dxa"/>
          </w:tcPr>
          <w:p w:rsidR="00146827" w:rsidRPr="004043DB" w:rsidRDefault="00146827" w:rsidP="001E7048">
            <w:pPr>
              <w:spacing w:after="0" w:line="240" w:lineRule="auto"/>
              <w:jc w:val="center"/>
              <w:rPr>
                <w:rFonts w:ascii="Times New Roman" w:hAnsi="Times New Roman"/>
                <w:sz w:val="24"/>
                <w:szCs w:val="24"/>
              </w:rPr>
            </w:pPr>
            <w:r>
              <w:rPr>
                <w:rFonts w:ascii="Times New Roman" w:hAnsi="Times New Roman"/>
                <w:sz w:val="24"/>
                <w:szCs w:val="24"/>
              </w:rPr>
              <w:t>Вольная борьба</w:t>
            </w:r>
          </w:p>
        </w:tc>
        <w:tc>
          <w:tcPr>
            <w:tcW w:w="7931" w:type="dxa"/>
            <w:gridSpan w:val="12"/>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1</w:t>
            </w:r>
            <w:r>
              <w:rPr>
                <w:rFonts w:ascii="Times New Roman" w:hAnsi="Times New Roman"/>
                <w:sz w:val="24"/>
                <w:szCs w:val="24"/>
              </w:rPr>
              <w:t>-4</w:t>
            </w:r>
          </w:p>
        </w:tc>
      </w:tr>
      <w:tr w:rsidR="00146827" w:rsidRPr="004043DB" w:rsidTr="001E7048">
        <w:tc>
          <w:tcPr>
            <w:tcW w:w="5917" w:type="dxa"/>
            <w:gridSpan w:val="2"/>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Всего часов</w:t>
            </w: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5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64"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57"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64"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58"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61"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64"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58"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c>
          <w:tcPr>
            <w:tcW w:w="662" w:type="dxa"/>
          </w:tcPr>
          <w:p w:rsidR="00146827" w:rsidRPr="004043DB" w:rsidRDefault="00146827" w:rsidP="001E7048">
            <w:pPr>
              <w:spacing w:after="0" w:line="240" w:lineRule="auto"/>
              <w:jc w:val="center"/>
              <w:rPr>
                <w:rFonts w:ascii="Times New Roman" w:hAnsi="Times New Roman"/>
                <w:sz w:val="24"/>
                <w:szCs w:val="24"/>
              </w:rPr>
            </w:pPr>
            <w:r w:rsidRPr="004043DB">
              <w:rPr>
                <w:rFonts w:ascii="Times New Roman" w:hAnsi="Times New Roman"/>
                <w:sz w:val="24"/>
                <w:szCs w:val="24"/>
              </w:rPr>
              <w:t>До 10</w:t>
            </w:r>
          </w:p>
        </w:tc>
      </w:tr>
    </w:tbl>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146827">
      <w:pPr>
        <w:pStyle w:val="western"/>
        <w:spacing w:before="0" w:beforeAutospacing="0"/>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AB1CAF">
      <w:pPr>
        <w:pStyle w:val="western"/>
        <w:spacing w:before="0" w:beforeAutospacing="0"/>
        <w:ind w:firstLine="709"/>
        <w:jc w:val="both"/>
      </w:pPr>
    </w:p>
    <w:p w:rsidR="00146827" w:rsidRDefault="00146827" w:rsidP="00146827">
      <w:pPr>
        <w:pStyle w:val="western"/>
        <w:spacing w:before="0" w:beforeAutospacing="0"/>
        <w:jc w:val="both"/>
      </w:pPr>
    </w:p>
    <w:p w:rsidR="00146827" w:rsidRDefault="00146827" w:rsidP="00146827">
      <w:pPr>
        <w:pStyle w:val="western"/>
        <w:spacing w:before="0" w:beforeAutospacing="0"/>
        <w:jc w:val="both"/>
      </w:pPr>
    </w:p>
    <w:p w:rsidR="00146827" w:rsidRDefault="00146827" w:rsidP="00AB1CAF">
      <w:pPr>
        <w:pStyle w:val="western"/>
        <w:spacing w:before="0" w:beforeAutospacing="0"/>
        <w:ind w:firstLine="709"/>
        <w:jc w:val="both"/>
      </w:pPr>
    </w:p>
    <w:p w:rsidR="00146827" w:rsidRPr="00AB1CAF" w:rsidRDefault="00146827" w:rsidP="00AB1CAF">
      <w:pPr>
        <w:pStyle w:val="western"/>
        <w:spacing w:before="0" w:beforeAutospacing="0"/>
        <w:ind w:firstLine="709"/>
        <w:jc w:val="both"/>
      </w:pPr>
    </w:p>
    <w:p w:rsidR="007C3BEB" w:rsidRPr="00AB1CAF" w:rsidRDefault="007C3BEB" w:rsidP="00AB1CAF">
      <w:pPr>
        <w:pStyle w:val="14TexstOSNOVA1012"/>
        <w:tabs>
          <w:tab w:val="left" w:pos="-180"/>
        </w:tabs>
        <w:spacing w:line="240" w:lineRule="auto"/>
        <w:ind w:firstLine="0"/>
        <w:jc w:val="center"/>
        <w:outlineLvl w:val="1"/>
        <w:rPr>
          <w:rFonts w:ascii="Times New Roman" w:hAnsi="Times New Roman" w:cs="Times New Roman"/>
          <w:b/>
          <w:color w:val="auto"/>
          <w:sz w:val="24"/>
          <w:szCs w:val="24"/>
        </w:rPr>
      </w:pPr>
      <w:bookmarkStart w:id="17" w:name="_Toc415833135"/>
      <w:r w:rsidRPr="00AB1CAF">
        <w:rPr>
          <w:rFonts w:ascii="Times New Roman" w:hAnsi="Times New Roman" w:cs="Times New Roman"/>
          <w:b/>
          <w:color w:val="auto"/>
          <w:sz w:val="24"/>
          <w:szCs w:val="24"/>
        </w:rPr>
        <w:t>4.3. Организационный раздел</w:t>
      </w:r>
      <w:bookmarkEnd w:id="17"/>
    </w:p>
    <w:p w:rsidR="007C3BEB" w:rsidRPr="00AB1CAF" w:rsidRDefault="007C3BEB" w:rsidP="00AB1CAF">
      <w:pPr>
        <w:autoSpaceDE w:val="0"/>
        <w:autoSpaceDN w:val="0"/>
        <w:adjustRightInd w:val="0"/>
        <w:spacing w:after="0" w:line="240" w:lineRule="auto"/>
        <w:jc w:val="center"/>
        <w:outlineLvl w:val="2"/>
        <w:rPr>
          <w:rFonts w:ascii="Times New Roman" w:hAnsi="Times New Roman" w:cs="Times New Roman"/>
          <w:b/>
          <w:sz w:val="24"/>
          <w:szCs w:val="24"/>
        </w:rPr>
      </w:pPr>
      <w:bookmarkStart w:id="18" w:name="_Toc415833136"/>
      <w:r w:rsidRPr="00AB1CAF">
        <w:rPr>
          <w:rFonts w:ascii="Times New Roman" w:hAnsi="Times New Roman" w:cs="Times New Roman"/>
          <w:b/>
          <w:sz w:val="24"/>
          <w:szCs w:val="24"/>
        </w:rPr>
        <w:t>4.3.1. Учебный план</w:t>
      </w:r>
      <w:bookmarkEnd w:id="18"/>
    </w:p>
    <w:p w:rsidR="00A63A8D" w:rsidRPr="00AB1CAF" w:rsidRDefault="007C3BEB" w:rsidP="00AB1CAF">
      <w:pPr>
        <w:pStyle w:val="af"/>
        <w:spacing w:line="240" w:lineRule="auto"/>
        <w:ind w:firstLine="709"/>
        <w:rPr>
          <w:rFonts w:ascii="Times New Roman" w:hAnsi="Times New Roman"/>
          <w:color w:val="auto"/>
          <w:sz w:val="24"/>
          <w:szCs w:val="24"/>
        </w:rPr>
      </w:pPr>
      <w:r w:rsidRPr="00AB1CAF">
        <w:rPr>
          <w:rFonts w:ascii="Times New Roman" w:hAnsi="Times New Roman"/>
          <w:color w:val="auto"/>
          <w:spacing w:val="-2"/>
          <w:sz w:val="24"/>
          <w:szCs w:val="24"/>
        </w:rPr>
        <w:t xml:space="preserve">Учебный план Организаций Российской Федерации, реализующих АООП НОО </w:t>
      </w:r>
      <w:r w:rsidRPr="00AB1CAF">
        <w:rPr>
          <w:rFonts w:ascii="Times New Roman" w:hAnsi="Times New Roman"/>
          <w:color w:val="auto"/>
          <w:sz w:val="24"/>
          <w:szCs w:val="24"/>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proofErr w:type="gramStart"/>
      <w:r w:rsidRPr="00AB1CAF">
        <w:rPr>
          <w:rStyle w:val="markedcontent"/>
          <w:rFonts w:ascii="Times New Roman" w:hAnsi="Times New Roman" w:cs="Times New Roman"/>
          <w:sz w:val="24"/>
          <w:szCs w:val="24"/>
        </w:rPr>
        <w:t>Учебный план начального общего образования Муниципальное общеобразовательное учреждение "Средняя общеобразовательная школа  с углубленным изучением отдельных предметов №18"(далее - учебный план) для 1-4 классов, реализующихосновную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w:t>
      </w:r>
      <w:proofErr w:type="gramEnd"/>
      <w:r w:rsidRPr="00AB1CAF">
        <w:rPr>
          <w:rStyle w:val="markedcontent"/>
          <w:rFonts w:ascii="Times New Roman" w:hAnsi="Times New Roman" w:cs="Times New Roman"/>
          <w:sz w:val="24"/>
          <w:szCs w:val="24"/>
        </w:rPr>
        <w:t xml:space="preserve"> структуру предметных областей, распределяет учебное время, отводимое на их освоение по классам и учебным предметам.</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Учебный план является частью образовательной программы Муниципальное общеобразовательное учреждение "Средняя общеобразовательная школа  с углубленным изучением отдельных предметов №18",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A63A8D" w:rsidRPr="00AB1CAF" w:rsidRDefault="00A63A8D" w:rsidP="00AB1CAF">
      <w:pPr>
        <w:spacing w:after="0" w:line="240" w:lineRule="auto"/>
        <w:ind w:firstLine="567"/>
        <w:jc w:val="both"/>
        <w:rPr>
          <w:rFonts w:ascii="Times New Roman" w:hAnsi="Times New Roman" w:cs="Times New Roman"/>
          <w:color w:val="000000"/>
          <w:sz w:val="24"/>
          <w:szCs w:val="24"/>
        </w:rPr>
      </w:pPr>
      <w:r w:rsidRPr="00AB1CAF">
        <w:rPr>
          <w:rStyle w:val="markedcontent"/>
          <w:rFonts w:ascii="Times New Roman" w:hAnsi="Times New Roman" w:cs="Times New Roman"/>
          <w:sz w:val="24"/>
          <w:szCs w:val="24"/>
        </w:rPr>
        <w:t xml:space="preserve">Учебный год в МОУ "Средняя общеобразовательная школа  с углубленным изучением отдельных предметов №18"начинается </w:t>
      </w:r>
      <w:r w:rsidRPr="00AB1CAF">
        <w:rPr>
          <w:rFonts w:ascii="Times New Roman" w:hAnsi="Times New Roman" w:cs="Times New Roman"/>
          <w:sz w:val="24"/>
          <w:szCs w:val="24"/>
        </w:rPr>
        <w:t>01</w:t>
      </w:r>
      <w:r w:rsidRPr="00AB1CAF">
        <w:rPr>
          <w:rFonts w:ascii="Times New Roman" w:hAnsi="Times New Roman" w:cs="Times New Roman"/>
          <w:color w:val="000000"/>
          <w:sz w:val="24"/>
          <w:szCs w:val="24"/>
        </w:rPr>
        <w:t xml:space="preserve">.09.2023 </w:t>
      </w:r>
      <w:r w:rsidRPr="00AB1CAF">
        <w:rPr>
          <w:rStyle w:val="markedcontent"/>
          <w:rFonts w:ascii="Times New Roman" w:hAnsi="Times New Roman" w:cs="Times New Roman"/>
          <w:color w:val="000000"/>
          <w:sz w:val="24"/>
          <w:szCs w:val="24"/>
        </w:rPr>
        <w:t xml:space="preserve">и заканчивается </w:t>
      </w:r>
      <w:r w:rsidRPr="00AB1CAF">
        <w:rPr>
          <w:rFonts w:ascii="Times New Roman" w:hAnsi="Times New Roman" w:cs="Times New Roman"/>
          <w:color w:val="000000"/>
          <w:sz w:val="24"/>
          <w:szCs w:val="24"/>
        </w:rPr>
        <w:t xml:space="preserve">31.05.2024. </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63A8D" w:rsidRPr="00AB1CAF" w:rsidRDefault="00A63A8D" w:rsidP="00AB1CAF">
      <w:pPr>
        <w:pStyle w:val="1"/>
        <w:rPr>
          <w:rStyle w:val="markedcontent"/>
          <w:rFonts w:ascii="Times New Roman" w:hAnsi="Times New Roman"/>
          <w:b w:val="0"/>
          <w:sz w:val="24"/>
          <w:szCs w:val="24"/>
        </w:rPr>
      </w:pPr>
      <w:r w:rsidRPr="00AB1CAF">
        <w:rPr>
          <w:rStyle w:val="markedcontent"/>
          <w:rFonts w:ascii="Times New Roman" w:hAnsi="Times New Roman"/>
          <w:b w:val="0"/>
          <w:sz w:val="24"/>
          <w:szCs w:val="24"/>
        </w:rPr>
        <w:t>для обучающихся 1-х классов - не превышает 4 уроков и один раз в неделю -5 уроков.</w:t>
      </w:r>
    </w:p>
    <w:p w:rsidR="00A63A8D" w:rsidRPr="00AB1CAF" w:rsidRDefault="00A63A8D" w:rsidP="00AB1CAF">
      <w:pPr>
        <w:pStyle w:val="1"/>
        <w:rPr>
          <w:rStyle w:val="markedcontent"/>
          <w:rFonts w:ascii="Times New Roman" w:hAnsi="Times New Roman"/>
          <w:b w:val="0"/>
          <w:sz w:val="24"/>
          <w:szCs w:val="24"/>
        </w:rPr>
      </w:pPr>
      <w:r w:rsidRPr="00AB1CAF">
        <w:rPr>
          <w:rStyle w:val="markedcontent"/>
          <w:rFonts w:ascii="Times New Roman" w:hAnsi="Times New Roman"/>
          <w:b w:val="0"/>
          <w:sz w:val="24"/>
          <w:szCs w:val="24"/>
        </w:rPr>
        <w:t>для обучающихся 2-4 классов - не более 5 уроков.</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AB1CAF">
        <w:rPr>
          <w:rFonts w:ascii="Times New Roman" w:hAnsi="Times New Roman" w:cs="Times New Roman"/>
          <w:sz w:val="24"/>
          <w:szCs w:val="24"/>
        </w:rPr>
        <w:t>45</w:t>
      </w:r>
      <w:r w:rsidRPr="00AB1CAF">
        <w:rPr>
          <w:rStyle w:val="markedcontent"/>
          <w:rFonts w:ascii="Times New Roman" w:hAnsi="Times New Roman" w:cs="Times New Roman"/>
          <w:sz w:val="24"/>
          <w:szCs w:val="24"/>
        </w:rPr>
        <w:t xml:space="preserve"> минут, за исключением 1 класса.</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A63A8D" w:rsidRPr="00AB1CAF" w:rsidRDefault="00A63A8D" w:rsidP="00AB1CAF">
      <w:pPr>
        <w:pStyle w:val="21"/>
        <w:spacing w:line="240" w:lineRule="auto"/>
        <w:rPr>
          <w:rStyle w:val="markedcontent"/>
          <w:sz w:val="24"/>
        </w:rPr>
      </w:pPr>
      <w:r w:rsidRPr="00AB1CAF">
        <w:rPr>
          <w:rStyle w:val="markedcontent"/>
          <w:sz w:val="24"/>
        </w:rPr>
        <w:t>учебные занятия проводятся по 5-дневной учебной неделе и только в первую смену;</w:t>
      </w:r>
    </w:p>
    <w:p w:rsidR="00A63A8D" w:rsidRPr="00AB1CAF" w:rsidRDefault="00A63A8D" w:rsidP="00AB1CAF">
      <w:pPr>
        <w:pStyle w:val="21"/>
        <w:spacing w:line="240" w:lineRule="auto"/>
        <w:rPr>
          <w:rStyle w:val="markedcontent"/>
          <w:sz w:val="24"/>
        </w:rPr>
      </w:pPr>
      <w:r w:rsidRPr="00AB1CAF">
        <w:rPr>
          <w:rStyle w:val="markedcontent"/>
          <w:sz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A63A8D" w:rsidRPr="00AB1CAF" w:rsidRDefault="00A63A8D" w:rsidP="00AB1CAF">
      <w:pPr>
        <w:pStyle w:val="21"/>
        <w:spacing w:line="240" w:lineRule="auto"/>
        <w:rPr>
          <w:rStyle w:val="markedcontent"/>
          <w:sz w:val="24"/>
        </w:rPr>
      </w:pPr>
      <w:r w:rsidRPr="00AB1CAF">
        <w:rPr>
          <w:rStyle w:val="markedcontent"/>
          <w:sz w:val="24"/>
        </w:rPr>
        <w:t>Продолжительность выполнения домашних заданий составляет во 2-3 классах - 1,5 ч., в 4 классах - 2 ч.</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Учебные занятия для учащихся 2-4 классов проводятся по 5-и дневной учебной неделе.</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 xml:space="preserve">В Муниципальное общеобразовательное учреждение "Средняя общеобразовательная школа  с углубленным изучением отдельных предметов №18"языком обучения является </w:t>
      </w:r>
      <w:r w:rsidRPr="00AB1CAF">
        <w:rPr>
          <w:rFonts w:ascii="Times New Roman" w:hAnsi="Times New Roman" w:cs="Times New Roman"/>
          <w:sz w:val="24"/>
          <w:szCs w:val="24"/>
        </w:rPr>
        <w:t>Русский язык.</w:t>
      </w:r>
    </w:p>
    <w:p w:rsidR="00A63A8D" w:rsidRPr="00AB1CAF" w:rsidRDefault="00A63A8D" w:rsidP="00AB1CAF">
      <w:pPr>
        <w:pStyle w:val="Default"/>
        <w:jc w:val="both"/>
        <w:rPr>
          <w:rStyle w:val="markedcontent"/>
          <w:color w:val="auto"/>
        </w:rPr>
      </w:pPr>
      <w:r w:rsidRPr="00AB1CAF">
        <w:rPr>
          <w:rStyle w:val="markedcontent"/>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AB1CAF">
        <w:t xml:space="preserve"> </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При изучении предметов  Английский язык осуществляется деление учащихся на подгруппы.</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Промежуточная аттестация–процедура, проводимая с целью оценки качества освоения обучающимися части содержани</w:t>
      </w:r>
      <w:proofErr w:type="gramStart"/>
      <w:r w:rsidRPr="00AB1CAF">
        <w:rPr>
          <w:rStyle w:val="markedcontent"/>
          <w:rFonts w:ascii="Times New Roman" w:hAnsi="Times New Roman" w:cs="Times New Roman"/>
          <w:sz w:val="24"/>
          <w:szCs w:val="24"/>
        </w:rPr>
        <w:t>я(</w:t>
      </w:r>
      <w:proofErr w:type="gramEnd"/>
      <w:r w:rsidRPr="00AB1CAF">
        <w:rPr>
          <w:rStyle w:val="markedcontent"/>
          <w:rFonts w:ascii="Times New Roman" w:hAnsi="Times New Roman" w:cs="Times New Roman"/>
          <w:sz w:val="24"/>
          <w:szCs w:val="24"/>
        </w:rPr>
        <w:t>четвертное оценивание) или всего объема учебной дисциплины за учебный год (годовое оценивание).</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 xml:space="preserve">Промежуточная/годовая аттестация </w:t>
      </w:r>
      <w:proofErr w:type="gramStart"/>
      <w:r w:rsidRPr="00AB1CAF">
        <w:rPr>
          <w:rStyle w:val="markedcontent"/>
          <w:rFonts w:ascii="Times New Roman" w:hAnsi="Times New Roman" w:cs="Times New Roman"/>
          <w:sz w:val="24"/>
          <w:szCs w:val="24"/>
        </w:rPr>
        <w:t>обучающихся</w:t>
      </w:r>
      <w:proofErr w:type="gramEnd"/>
      <w:r w:rsidRPr="00AB1CAF">
        <w:rPr>
          <w:rStyle w:val="markedcontent"/>
          <w:rFonts w:ascii="Times New Roman" w:hAnsi="Times New Roman" w:cs="Times New Roman"/>
          <w:sz w:val="24"/>
          <w:szCs w:val="24"/>
        </w:rPr>
        <w:t xml:space="preserve"> за четверть осуществляется в соответствии с календарным учебным  графиком.</w:t>
      </w:r>
    </w:p>
    <w:p w:rsidR="00A63A8D" w:rsidRPr="00AB1CAF" w:rsidRDefault="00A63A8D" w:rsidP="00AB1CAF">
      <w:pPr>
        <w:pStyle w:val="Default"/>
        <w:jc w:val="both"/>
        <w:rPr>
          <w:rStyle w:val="markedcontent"/>
          <w:color w:val="auto"/>
        </w:rPr>
      </w:pPr>
      <w:r w:rsidRPr="00AB1CAF">
        <w:rPr>
          <w:rStyle w:val="markedcontent"/>
        </w:rPr>
        <w:t xml:space="preserve">Все предметы обязательной части учебного плана  и предметы из части, формируемой участниками образовательных отношений, оцениваются по четвертям. Учебный  предмет «Основы религиозных культур и светской этики» не оценивается </w:t>
      </w:r>
      <w:proofErr w:type="gramStart"/>
      <w:r w:rsidRPr="00AB1CAF">
        <w:rPr>
          <w:rStyle w:val="markedcontent"/>
        </w:rPr>
        <w:t xml:space="preserve">( </w:t>
      </w:r>
      <w:proofErr w:type="gramEnd"/>
      <w:r w:rsidRPr="00AB1CAF">
        <w:rPr>
          <w:color w:val="auto"/>
        </w:rPr>
        <w:t xml:space="preserve">Письмо Министерства образования и науки Российской Федерации от 25.05.2015 №08-761 «Об изучении предметных областей «Основы религиозных культур и светской этики» и «Основы духовно-нравственной культуры народов России».) </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AB1CAF">
        <w:rPr>
          <w:rStyle w:val="markedcontent"/>
          <w:rFonts w:ascii="Times New Roman" w:hAnsi="Times New Roman" w:cs="Times New Roman"/>
          <w:sz w:val="24"/>
          <w:szCs w:val="24"/>
        </w:rPr>
        <w:br/>
        <w:t xml:space="preserve">текущего контроля успеваемости и промежуточной </w:t>
      </w:r>
      <w:proofErr w:type="gramStart"/>
      <w:r w:rsidRPr="00AB1CAF">
        <w:rPr>
          <w:rStyle w:val="markedcontent"/>
          <w:rFonts w:ascii="Times New Roman" w:hAnsi="Times New Roman" w:cs="Times New Roman"/>
          <w:sz w:val="24"/>
          <w:szCs w:val="24"/>
        </w:rPr>
        <w:t>аттестации</w:t>
      </w:r>
      <w:proofErr w:type="gramEnd"/>
      <w:r w:rsidRPr="00AB1CAF">
        <w:rPr>
          <w:rStyle w:val="markedcontent"/>
          <w:rFonts w:ascii="Times New Roman" w:hAnsi="Times New Roman" w:cs="Times New Roman"/>
          <w:sz w:val="24"/>
          <w:szCs w:val="24"/>
        </w:rPr>
        <w:t xml:space="preserve"> обучающихся Муниципальное общеобразовательное учреждение "Средняя общеобразовательная школа  с углубленным изучением отдельных предметов №18".</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pPr>
    </w:p>
    <w:p w:rsidR="00A63A8D" w:rsidRPr="00AB1CAF" w:rsidRDefault="00A63A8D" w:rsidP="00AB1CAF">
      <w:pPr>
        <w:spacing w:after="0" w:line="240" w:lineRule="auto"/>
        <w:ind w:firstLine="567"/>
        <w:jc w:val="both"/>
        <w:rPr>
          <w:rStyle w:val="markedcontent"/>
          <w:rFonts w:ascii="Times New Roman" w:hAnsi="Times New Roman" w:cs="Times New Roman"/>
          <w:sz w:val="24"/>
          <w:szCs w:val="24"/>
        </w:rPr>
        <w:sectPr w:rsidR="00A63A8D" w:rsidRPr="00AB1CAF" w:rsidSect="00AB1CAF">
          <w:pgSz w:w="11906" w:h="16838"/>
          <w:pgMar w:top="1134" w:right="849" w:bottom="1134" w:left="1134" w:header="708" w:footer="708" w:gutter="0"/>
          <w:cols w:space="708"/>
          <w:docGrid w:linePitch="360"/>
        </w:sectPr>
      </w:pPr>
    </w:p>
    <w:p w:rsidR="00A63A8D" w:rsidRPr="00AB1CAF" w:rsidRDefault="00A63A8D" w:rsidP="00AB1CAF">
      <w:pPr>
        <w:spacing w:after="0" w:line="240" w:lineRule="auto"/>
        <w:ind w:firstLine="567"/>
        <w:jc w:val="center"/>
        <w:rPr>
          <w:rStyle w:val="markedcontent"/>
          <w:rFonts w:ascii="Times New Roman" w:hAnsi="Times New Roman" w:cs="Times New Roman"/>
          <w:sz w:val="24"/>
          <w:szCs w:val="24"/>
        </w:rPr>
      </w:pPr>
      <w:r w:rsidRPr="00AB1CAF">
        <w:rPr>
          <w:rStyle w:val="markedcontent"/>
          <w:rFonts w:ascii="Times New Roman" w:hAnsi="Times New Roman" w:cs="Times New Roman"/>
          <w:sz w:val="24"/>
          <w:szCs w:val="24"/>
        </w:rPr>
        <w:lastRenderedPageBreak/>
        <w:t>УЧЕБНЫЙ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691"/>
        <w:gridCol w:w="518"/>
        <w:gridCol w:w="518"/>
        <w:gridCol w:w="518"/>
        <w:gridCol w:w="518"/>
        <w:gridCol w:w="518"/>
        <w:gridCol w:w="518"/>
        <w:gridCol w:w="518"/>
        <w:gridCol w:w="518"/>
        <w:gridCol w:w="518"/>
        <w:gridCol w:w="518"/>
        <w:gridCol w:w="518"/>
        <w:gridCol w:w="518"/>
      </w:tblGrid>
      <w:tr w:rsidR="00A63A8D" w:rsidRPr="00AB1CAF" w:rsidTr="00245ECF">
        <w:tc>
          <w:tcPr>
            <w:tcW w:w="6000" w:type="dxa"/>
            <w:vMerge w:val="restart"/>
            <w:shd w:val="clear" w:color="auto" w:fill="D9D9D9"/>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b/>
                <w:sz w:val="24"/>
                <w:szCs w:val="24"/>
              </w:rPr>
              <w:t>Предметная область</w:t>
            </w:r>
          </w:p>
        </w:tc>
        <w:tc>
          <w:tcPr>
            <w:tcW w:w="6000" w:type="dxa"/>
            <w:vMerge w:val="restart"/>
            <w:shd w:val="clear" w:color="auto" w:fill="D9D9D9"/>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b/>
                <w:sz w:val="24"/>
                <w:szCs w:val="24"/>
              </w:rPr>
              <w:t>Учебный предмет</w:t>
            </w:r>
          </w:p>
        </w:tc>
        <w:tc>
          <w:tcPr>
            <w:tcW w:w="12468" w:type="dxa"/>
            <w:gridSpan w:val="12"/>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Количество часов в неделю</w:t>
            </w:r>
          </w:p>
        </w:tc>
      </w:tr>
      <w:tr w:rsidR="00A63A8D" w:rsidRPr="00AB1CAF" w:rsidTr="00245ECF">
        <w:tc>
          <w:tcPr>
            <w:tcW w:w="1039" w:type="dxa"/>
            <w:vMerge/>
          </w:tcPr>
          <w:p w:rsidR="00A63A8D" w:rsidRPr="00AB1CAF" w:rsidRDefault="00A63A8D" w:rsidP="00AB1CAF">
            <w:pPr>
              <w:spacing w:after="0" w:line="240" w:lineRule="auto"/>
              <w:rPr>
                <w:rFonts w:ascii="Times New Roman" w:hAnsi="Times New Roman" w:cs="Times New Roman"/>
                <w:sz w:val="24"/>
                <w:szCs w:val="24"/>
              </w:rPr>
            </w:pPr>
          </w:p>
        </w:tc>
        <w:tc>
          <w:tcPr>
            <w:tcW w:w="1039" w:type="dxa"/>
            <w:vMerge/>
          </w:tcPr>
          <w:p w:rsidR="00A63A8D" w:rsidRPr="00AB1CAF" w:rsidRDefault="00A63A8D" w:rsidP="00AB1CAF">
            <w:pPr>
              <w:spacing w:after="0" w:line="240" w:lineRule="auto"/>
              <w:rPr>
                <w:rFonts w:ascii="Times New Roman" w:hAnsi="Times New Roman" w:cs="Times New Roman"/>
                <w:sz w:val="24"/>
                <w:szCs w:val="24"/>
              </w:rPr>
            </w:pP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1а</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1б</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1в</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2а</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2б</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2в</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3а</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3б</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3в</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4а</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4б</w:t>
            </w:r>
          </w:p>
        </w:tc>
        <w:tc>
          <w:tcPr>
            <w:tcW w:w="0" w:type="dxa"/>
            <w:shd w:val="clear" w:color="auto" w:fill="D9D9D9"/>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4в</w:t>
            </w:r>
          </w:p>
        </w:tc>
      </w:tr>
      <w:tr w:rsidR="00A63A8D" w:rsidRPr="00AB1CAF" w:rsidTr="00245ECF">
        <w:tc>
          <w:tcPr>
            <w:tcW w:w="14546" w:type="dxa"/>
            <w:gridSpan w:val="14"/>
            <w:shd w:val="clear" w:color="auto" w:fill="FFFFB3"/>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Обязательная часть</w:t>
            </w:r>
          </w:p>
        </w:tc>
      </w:tr>
      <w:tr w:rsidR="00A63A8D" w:rsidRPr="00AB1CAF" w:rsidTr="00245ECF">
        <w:tc>
          <w:tcPr>
            <w:tcW w:w="1039" w:type="dxa"/>
            <w:vMerge w:val="restart"/>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Русский язык и литературное чтение</w:t>
            </w: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Русский язык</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5</w:t>
            </w:r>
          </w:p>
        </w:tc>
      </w:tr>
      <w:tr w:rsidR="00A63A8D" w:rsidRPr="00AB1CAF" w:rsidTr="00245ECF">
        <w:tc>
          <w:tcPr>
            <w:tcW w:w="1039" w:type="dxa"/>
            <w:vMerge/>
          </w:tcPr>
          <w:p w:rsidR="00A63A8D" w:rsidRPr="00AB1CAF" w:rsidRDefault="00A63A8D" w:rsidP="00AB1CAF">
            <w:pPr>
              <w:spacing w:after="0" w:line="240" w:lineRule="auto"/>
              <w:rPr>
                <w:rFonts w:ascii="Times New Roman" w:hAnsi="Times New Roman" w:cs="Times New Roman"/>
                <w:sz w:val="24"/>
                <w:szCs w:val="24"/>
              </w:rPr>
            </w:pP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Литературное чтение</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r>
      <w:tr w:rsidR="00A63A8D" w:rsidRPr="00AB1CAF" w:rsidTr="00245ECF">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Иностранный язык</w:t>
            </w: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Иностранный язык</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r>
      <w:tr w:rsidR="00A63A8D" w:rsidRPr="00AB1CAF" w:rsidTr="00245ECF">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Математика и информатика</w:t>
            </w: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Математика</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4</w:t>
            </w:r>
          </w:p>
        </w:tc>
      </w:tr>
      <w:tr w:rsidR="00A63A8D" w:rsidRPr="00AB1CAF" w:rsidTr="00245ECF">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Обществознание и естествознание ("окружающий мир")</w:t>
            </w: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Окружающий мир</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r>
      <w:tr w:rsidR="00A63A8D" w:rsidRPr="00AB1CAF" w:rsidTr="00245ECF">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Основы религиозных культур и светской этики</w:t>
            </w: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Основы религиозных культур и светской этики</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r>
      <w:tr w:rsidR="00A63A8D" w:rsidRPr="00AB1CAF" w:rsidTr="00245ECF">
        <w:tc>
          <w:tcPr>
            <w:tcW w:w="1039" w:type="dxa"/>
            <w:vMerge w:val="restart"/>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Искусство</w:t>
            </w: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Изобразительное искусство</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r>
      <w:tr w:rsidR="00A63A8D" w:rsidRPr="00AB1CAF" w:rsidTr="00245ECF">
        <w:tc>
          <w:tcPr>
            <w:tcW w:w="1039" w:type="dxa"/>
            <w:vMerge/>
          </w:tcPr>
          <w:p w:rsidR="00A63A8D" w:rsidRPr="00AB1CAF" w:rsidRDefault="00A63A8D" w:rsidP="00AB1CAF">
            <w:pPr>
              <w:spacing w:after="0" w:line="240" w:lineRule="auto"/>
              <w:rPr>
                <w:rFonts w:ascii="Times New Roman" w:hAnsi="Times New Roman" w:cs="Times New Roman"/>
                <w:sz w:val="24"/>
                <w:szCs w:val="24"/>
              </w:rPr>
            </w:pP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Музыка</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r>
      <w:tr w:rsidR="00A63A8D" w:rsidRPr="00AB1CAF" w:rsidTr="00245ECF">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Технология</w:t>
            </w: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Технология</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r>
      <w:tr w:rsidR="00A63A8D" w:rsidRPr="00AB1CAF" w:rsidTr="00245ECF">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Физическая культура</w:t>
            </w:r>
          </w:p>
        </w:tc>
        <w:tc>
          <w:tcPr>
            <w:tcW w:w="1039" w:type="dxa"/>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Физическая культура</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w:t>
            </w:r>
          </w:p>
        </w:tc>
      </w:tr>
      <w:tr w:rsidR="00A63A8D" w:rsidRPr="00AB1CAF" w:rsidTr="00245ECF">
        <w:tc>
          <w:tcPr>
            <w:tcW w:w="2078" w:type="dxa"/>
            <w:gridSpan w:val="2"/>
            <w:shd w:val="clear" w:color="auto" w:fill="00FF00"/>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Итого</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20</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20</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20</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22</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22</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22</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22</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22</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22</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r>
      <w:tr w:rsidR="00A63A8D" w:rsidRPr="00AB1CAF" w:rsidTr="00245ECF">
        <w:tc>
          <w:tcPr>
            <w:tcW w:w="14546" w:type="dxa"/>
            <w:gridSpan w:val="14"/>
            <w:shd w:val="clear" w:color="auto" w:fill="FFFFB3"/>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b/>
                <w:sz w:val="24"/>
                <w:szCs w:val="24"/>
              </w:rPr>
              <w:t>Часть, формируемая участниками образовательных отношений</w:t>
            </w:r>
          </w:p>
        </w:tc>
      </w:tr>
      <w:tr w:rsidR="00A63A8D" w:rsidRPr="00AB1CAF" w:rsidTr="00245ECF">
        <w:tc>
          <w:tcPr>
            <w:tcW w:w="2078" w:type="dxa"/>
            <w:gridSpan w:val="2"/>
            <w:shd w:val="clear" w:color="auto" w:fill="D9D9D9"/>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b/>
                <w:sz w:val="24"/>
                <w:szCs w:val="24"/>
              </w:rPr>
              <w:t>Наименование учебного курса</w:t>
            </w: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c>
          <w:tcPr>
            <w:tcW w:w="1039" w:type="dxa"/>
            <w:shd w:val="clear" w:color="auto" w:fill="D9D9D9"/>
          </w:tcPr>
          <w:p w:rsidR="00A63A8D" w:rsidRPr="00AB1CAF" w:rsidRDefault="00A63A8D" w:rsidP="00AB1CAF">
            <w:pPr>
              <w:spacing w:after="0" w:line="240" w:lineRule="auto"/>
              <w:rPr>
                <w:rFonts w:ascii="Times New Roman" w:hAnsi="Times New Roman" w:cs="Times New Roman"/>
                <w:sz w:val="24"/>
                <w:szCs w:val="24"/>
              </w:rPr>
            </w:pPr>
          </w:p>
        </w:tc>
      </w:tr>
      <w:tr w:rsidR="00A63A8D" w:rsidRPr="00AB1CAF" w:rsidTr="00245ECF">
        <w:tc>
          <w:tcPr>
            <w:tcW w:w="2078" w:type="dxa"/>
            <w:gridSpan w:val="2"/>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Мордовский язык</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r>
      <w:tr w:rsidR="00A63A8D" w:rsidRPr="00AB1CAF" w:rsidTr="00245ECF">
        <w:tc>
          <w:tcPr>
            <w:tcW w:w="2078" w:type="dxa"/>
            <w:gridSpan w:val="2"/>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Ритмика</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r>
      <w:tr w:rsidR="00A63A8D" w:rsidRPr="00AB1CAF" w:rsidTr="00245ECF">
        <w:tc>
          <w:tcPr>
            <w:tcW w:w="2078" w:type="dxa"/>
            <w:gridSpan w:val="2"/>
            <w:shd w:val="clear" w:color="auto" w:fill="00FF00"/>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Итого</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0</w:t>
            </w:r>
          </w:p>
        </w:tc>
      </w:tr>
      <w:tr w:rsidR="00A63A8D" w:rsidRPr="00AB1CAF" w:rsidTr="00245ECF">
        <w:tc>
          <w:tcPr>
            <w:tcW w:w="2078" w:type="dxa"/>
            <w:gridSpan w:val="2"/>
            <w:shd w:val="clear" w:color="auto" w:fill="00FF00"/>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ИТОГО недельная нагрузка</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21</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c>
          <w:tcPr>
            <w:tcW w:w="1039" w:type="dxa"/>
            <w:shd w:val="clear" w:color="auto" w:fill="00FF00"/>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23</w:t>
            </w:r>
          </w:p>
        </w:tc>
      </w:tr>
      <w:tr w:rsidR="00A63A8D" w:rsidRPr="00AB1CAF" w:rsidTr="00245ECF">
        <w:tc>
          <w:tcPr>
            <w:tcW w:w="2078" w:type="dxa"/>
            <w:gridSpan w:val="2"/>
            <w:shd w:val="clear" w:color="auto" w:fill="FCE3FC"/>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Количество учебных недель</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33</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33</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33</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34</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34</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34</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34</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34</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34</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34</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34</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34</w:t>
            </w:r>
          </w:p>
        </w:tc>
      </w:tr>
      <w:tr w:rsidR="00A63A8D" w:rsidRPr="00AB1CAF" w:rsidTr="00245ECF">
        <w:tc>
          <w:tcPr>
            <w:tcW w:w="2078" w:type="dxa"/>
            <w:gridSpan w:val="2"/>
            <w:shd w:val="clear" w:color="auto" w:fill="FCE3FC"/>
          </w:tcPr>
          <w:p w:rsidR="00A63A8D" w:rsidRPr="00AB1CAF" w:rsidRDefault="00A63A8D" w:rsidP="00AB1CAF">
            <w:pPr>
              <w:spacing w:after="0" w:line="240" w:lineRule="auto"/>
              <w:rPr>
                <w:rFonts w:ascii="Times New Roman" w:hAnsi="Times New Roman" w:cs="Times New Roman"/>
                <w:sz w:val="24"/>
                <w:szCs w:val="24"/>
              </w:rPr>
            </w:pPr>
            <w:r w:rsidRPr="00AB1CAF">
              <w:rPr>
                <w:rFonts w:ascii="Times New Roman" w:hAnsi="Times New Roman" w:cs="Times New Roman"/>
                <w:sz w:val="24"/>
                <w:szCs w:val="24"/>
              </w:rPr>
              <w:t>Всего часов в год</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693</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693</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693</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782</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782</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782</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782</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782</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782</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782</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782</w:t>
            </w:r>
          </w:p>
        </w:tc>
        <w:tc>
          <w:tcPr>
            <w:tcW w:w="1039" w:type="dxa"/>
            <w:shd w:val="clear" w:color="auto" w:fill="FCE3FC"/>
          </w:tcPr>
          <w:p w:rsidR="00A63A8D" w:rsidRPr="00AB1CAF" w:rsidRDefault="00A63A8D" w:rsidP="00AB1CAF">
            <w:pPr>
              <w:spacing w:after="0" w:line="240" w:lineRule="auto"/>
              <w:jc w:val="center"/>
              <w:rPr>
                <w:rFonts w:ascii="Times New Roman" w:hAnsi="Times New Roman" w:cs="Times New Roman"/>
                <w:sz w:val="24"/>
                <w:szCs w:val="24"/>
              </w:rPr>
            </w:pPr>
            <w:r w:rsidRPr="00AB1CAF">
              <w:rPr>
                <w:rFonts w:ascii="Times New Roman" w:hAnsi="Times New Roman" w:cs="Times New Roman"/>
                <w:sz w:val="24"/>
                <w:szCs w:val="24"/>
              </w:rPr>
              <w:t>782</w:t>
            </w:r>
          </w:p>
        </w:tc>
      </w:tr>
    </w:tbl>
    <w:p w:rsidR="00A63A8D" w:rsidRPr="00AB1CAF" w:rsidRDefault="00A63A8D" w:rsidP="00AB1CAF">
      <w:pPr>
        <w:pStyle w:val="af"/>
        <w:spacing w:line="240" w:lineRule="auto"/>
        <w:ind w:firstLine="0"/>
        <w:rPr>
          <w:rFonts w:ascii="Times New Roman" w:hAnsi="Times New Roman"/>
          <w:color w:val="auto"/>
          <w:sz w:val="24"/>
          <w:szCs w:val="24"/>
        </w:rPr>
      </w:pPr>
    </w:p>
    <w:p w:rsidR="00A63A8D" w:rsidRPr="00AB1CAF" w:rsidRDefault="00A63A8D" w:rsidP="00AB1CAF">
      <w:pPr>
        <w:pStyle w:val="af"/>
        <w:spacing w:line="240" w:lineRule="auto"/>
        <w:ind w:firstLine="709"/>
        <w:rPr>
          <w:rFonts w:ascii="Times New Roman" w:hAnsi="Times New Roman"/>
          <w:color w:val="auto"/>
          <w:sz w:val="24"/>
          <w:szCs w:val="24"/>
        </w:rPr>
      </w:pP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b/>
          <w:i/>
          <w:sz w:val="24"/>
          <w:szCs w:val="24"/>
        </w:rPr>
        <w:t>Обязательная часть учебного плана</w:t>
      </w:r>
      <w:r w:rsidRPr="00AB1CAF">
        <w:rPr>
          <w:rFonts w:ascii="Times New Roman" w:hAnsi="Times New Roman"/>
          <w:sz w:val="24"/>
          <w:szCs w:val="24"/>
        </w:rPr>
        <w:t xml:space="preserve"> определяет </w:t>
      </w:r>
      <w:r w:rsidRPr="00AB1CAF">
        <w:rPr>
          <w:rFonts w:ascii="Times New Roman" w:hAnsi="Times New Roman"/>
          <w:spacing w:val="2"/>
          <w:sz w:val="24"/>
          <w:szCs w:val="24"/>
        </w:rPr>
        <w:t>состав учебных предметов обязательных предметных обла</w:t>
      </w:r>
      <w:r w:rsidRPr="00AB1CAF">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AB1CAF">
        <w:rPr>
          <w:rFonts w:ascii="Times New Roman" w:hAnsi="Times New Roman"/>
          <w:sz w:val="24"/>
          <w:szCs w:val="24"/>
        </w:rPr>
        <w:t xml:space="preserve"> важнейших целей современного образования обучающихся с ЗПР:</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color w:val="auto"/>
          <w:sz w:val="24"/>
          <w:szCs w:val="24"/>
        </w:rPr>
        <w:lastRenderedPageBreak/>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 xml:space="preserve">готовность </w:t>
      </w:r>
      <w:proofErr w:type="gramStart"/>
      <w:r w:rsidRPr="00AB1CAF">
        <w:rPr>
          <w:rFonts w:ascii="Times New Roman" w:hAnsi="Times New Roman"/>
          <w:sz w:val="24"/>
          <w:szCs w:val="24"/>
        </w:rPr>
        <w:t>обучающихся</w:t>
      </w:r>
      <w:proofErr w:type="gramEnd"/>
      <w:r w:rsidRPr="00AB1CAF">
        <w:rPr>
          <w:rFonts w:ascii="Times New Roman" w:hAnsi="Times New Roman"/>
          <w:sz w:val="24"/>
          <w:szCs w:val="24"/>
        </w:rPr>
        <w:t xml:space="preserve"> к продолжению образования на </w:t>
      </w:r>
      <w:r w:rsidRPr="00AB1CAF">
        <w:rPr>
          <w:rFonts w:ascii="Times New Roman" w:hAnsi="Times New Roman"/>
          <w:spacing w:val="2"/>
          <w:sz w:val="24"/>
          <w:szCs w:val="24"/>
        </w:rPr>
        <w:t>последующей ступени основного общего образования</w:t>
      </w:r>
      <w:r w:rsidRPr="00AB1CAF">
        <w:rPr>
          <w:rFonts w:ascii="Times New Roman" w:hAnsi="Times New Roman"/>
          <w:sz w:val="24"/>
          <w:szCs w:val="24"/>
        </w:rPr>
        <w:t>;</w:t>
      </w:r>
    </w:p>
    <w:p w:rsidR="007C3BEB" w:rsidRPr="00AB1CAF" w:rsidRDefault="007C3BEB" w:rsidP="00AB1CAF">
      <w:pPr>
        <w:pStyle w:val="af1"/>
        <w:spacing w:line="240" w:lineRule="auto"/>
        <w:ind w:firstLine="709"/>
        <w:rPr>
          <w:rFonts w:ascii="Times New Roman" w:hAnsi="Times New Roman"/>
          <w:color w:val="auto"/>
          <w:sz w:val="24"/>
          <w:szCs w:val="24"/>
        </w:rPr>
      </w:pPr>
      <w:r w:rsidRPr="00AB1CAF">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pacing w:val="2"/>
          <w:sz w:val="24"/>
          <w:szCs w:val="24"/>
        </w:rPr>
        <w:t xml:space="preserve">формирование здорового образа жизни, элементарных </w:t>
      </w:r>
      <w:r w:rsidRPr="00AB1CAF">
        <w:rPr>
          <w:rFonts w:ascii="Times New Roman" w:hAnsi="Times New Roman"/>
          <w:sz w:val="24"/>
          <w:szCs w:val="24"/>
        </w:rPr>
        <w:t>правил поведения в экстремальных ситуациях;</w:t>
      </w:r>
    </w:p>
    <w:p w:rsidR="007C3BEB" w:rsidRPr="00AB1CAF" w:rsidRDefault="007C3BEB" w:rsidP="00AB1CAF">
      <w:pPr>
        <w:pStyle w:val="af1"/>
        <w:spacing w:line="240" w:lineRule="auto"/>
        <w:ind w:firstLine="709"/>
        <w:rPr>
          <w:rFonts w:ascii="Times New Roman" w:hAnsi="Times New Roman"/>
          <w:sz w:val="24"/>
          <w:szCs w:val="24"/>
        </w:rPr>
      </w:pPr>
      <w:r w:rsidRPr="00AB1CAF">
        <w:rPr>
          <w:rFonts w:ascii="Times New Roman" w:hAnsi="Times New Roman"/>
          <w:sz w:val="24"/>
          <w:szCs w:val="24"/>
        </w:rPr>
        <w:t xml:space="preserve">личностное развитие </w:t>
      </w:r>
      <w:proofErr w:type="gramStart"/>
      <w:r w:rsidRPr="00AB1CAF">
        <w:rPr>
          <w:rFonts w:ascii="Times New Roman" w:hAnsi="Times New Roman"/>
          <w:sz w:val="24"/>
          <w:szCs w:val="24"/>
        </w:rPr>
        <w:t>обучающегося</w:t>
      </w:r>
      <w:proofErr w:type="gramEnd"/>
      <w:r w:rsidRPr="00AB1CAF">
        <w:rPr>
          <w:rFonts w:ascii="Times New Roman" w:hAnsi="Times New Roman"/>
          <w:sz w:val="24"/>
          <w:szCs w:val="24"/>
        </w:rPr>
        <w:t xml:space="preserve"> в соответствии с его индивидуальностью.</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AB1CAF">
        <w:rPr>
          <w:rFonts w:ascii="Times New Roman" w:hAnsi="Times New Roman"/>
          <w:color w:val="auto"/>
          <w:sz w:val="24"/>
          <w:szCs w:val="24"/>
        </w:rPr>
        <w:t>предметно-практическая деятельность, экскурсии и т.</w:t>
      </w:r>
      <w:r w:rsidRPr="00AB1CAF">
        <w:rPr>
          <w:rFonts w:ascii="Times New Roman" w:hAnsi="Times New Roman"/>
          <w:color w:val="auto"/>
          <w:sz w:val="24"/>
          <w:szCs w:val="24"/>
        </w:rPr>
        <w:t> </w:t>
      </w:r>
      <w:r w:rsidRPr="00AB1CAF">
        <w:rPr>
          <w:rFonts w:ascii="Times New Roman" w:hAnsi="Times New Roman"/>
          <w:color w:val="auto"/>
          <w:sz w:val="24"/>
          <w:szCs w:val="24"/>
        </w:rPr>
        <w:t>д.</w:t>
      </w:r>
      <w:r w:rsidRPr="00AB1CAF">
        <w:rPr>
          <w:rFonts w:ascii="Times New Roman" w:hAnsi="Times New Roman"/>
          <w:sz w:val="24"/>
          <w:szCs w:val="24"/>
        </w:rPr>
        <w:t>).</w:t>
      </w:r>
    </w:p>
    <w:p w:rsidR="007C3BEB" w:rsidRPr="00AB1CAF" w:rsidRDefault="007C3BEB" w:rsidP="00AB1CAF">
      <w:pPr>
        <w:pStyle w:val="af"/>
        <w:spacing w:line="240" w:lineRule="auto"/>
        <w:ind w:firstLine="709"/>
        <w:rPr>
          <w:rFonts w:ascii="Times New Roman" w:hAnsi="Times New Roman"/>
          <w:color w:val="auto"/>
          <w:sz w:val="24"/>
          <w:szCs w:val="24"/>
        </w:rPr>
      </w:pPr>
      <w:r w:rsidRPr="00AB1CAF">
        <w:rPr>
          <w:rFonts w:ascii="Times New Roman" w:hAnsi="Times New Roman"/>
          <w:b/>
          <w:i/>
          <w:color w:val="auto"/>
          <w:sz w:val="24"/>
          <w:szCs w:val="24"/>
        </w:rPr>
        <w:t>Часть учебного плана, формируемая участниками образовательных отношений</w:t>
      </w:r>
      <w:r w:rsidRPr="00AB1CAF">
        <w:rPr>
          <w:rFonts w:ascii="Times New Roman" w:hAnsi="Times New Roman"/>
          <w:b/>
          <w:color w:val="auto"/>
          <w:sz w:val="24"/>
          <w:szCs w:val="24"/>
        </w:rPr>
        <w:t>,</w:t>
      </w:r>
      <w:r w:rsidRPr="00AB1CAF">
        <w:rPr>
          <w:rFonts w:ascii="Times New Roman" w:hAnsi="Times New Roman"/>
          <w:color w:val="auto"/>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AB1CAF">
        <w:rPr>
          <w:rFonts w:ascii="Times New Roman" w:hAnsi="Times New Roman"/>
          <w:color w:val="auto"/>
          <w:spacing w:val="2"/>
          <w:sz w:val="24"/>
          <w:szCs w:val="24"/>
        </w:rPr>
        <w:t xml:space="preserve"> 1 и 1дополнительном классах </w:t>
      </w:r>
      <w:r w:rsidRPr="00AB1CAF">
        <w:rPr>
          <w:rFonts w:ascii="Times New Roman" w:hAnsi="Times New Roman"/>
          <w:color w:val="auto"/>
          <w:sz w:val="24"/>
          <w:szCs w:val="24"/>
        </w:rPr>
        <w:t xml:space="preserve">эта часть отсутствует. Время, отводимое на данную часть, внутри максимально допустимой недельной нагрузки </w:t>
      </w:r>
      <w:proofErr w:type="gramStart"/>
      <w:r w:rsidRPr="00AB1CAF">
        <w:rPr>
          <w:rFonts w:ascii="Times New Roman" w:hAnsi="Times New Roman"/>
          <w:color w:val="auto"/>
          <w:sz w:val="24"/>
          <w:szCs w:val="24"/>
        </w:rPr>
        <w:t>обучающихся</w:t>
      </w:r>
      <w:proofErr w:type="gramEnd"/>
      <w:r w:rsidRPr="00AB1CAF">
        <w:rPr>
          <w:rFonts w:ascii="Times New Roman" w:hAnsi="Times New Roman"/>
          <w:color w:val="auto"/>
          <w:sz w:val="24"/>
          <w:szCs w:val="24"/>
        </w:rPr>
        <w:t xml:space="preserve"> может быть использовано:</w:t>
      </w:r>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xml:space="preserve">на увеличение учебных часов, отводимых на изучение отдельных учебных предметов обязательной части; </w:t>
      </w:r>
    </w:p>
    <w:p w:rsidR="007C3BEB" w:rsidRPr="00AB1CAF" w:rsidRDefault="007C3BEB" w:rsidP="00AB1CAF">
      <w:pPr>
        <w:tabs>
          <w:tab w:val="left" w:pos="1260"/>
        </w:tabs>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на </w:t>
      </w:r>
      <w:r w:rsidRPr="00AB1CAF">
        <w:rPr>
          <w:rFonts w:ascii="Times New Roman" w:eastAsia="Times New Roman" w:hAnsi="Times New Roman" w:cs="Times New Roman"/>
          <w:sz w:val="24"/>
          <w:szCs w:val="24"/>
        </w:rPr>
        <w:t>введение учебных курсов</w:t>
      </w:r>
      <w:r w:rsidRPr="00AB1CAF">
        <w:rPr>
          <w:rFonts w:ascii="Times New Roman" w:hAnsi="Times New Roman" w:cs="Times New Roman"/>
          <w:sz w:val="24"/>
          <w:szCs w:val="24"/>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C3BEB" w:rsidRPr="00AB1CAF" w:rsidRDefault="007C3BEB" w:rsidP="00AB1CAF">
      <w:pPr>
        <w:tabs>
          <w:tab w:val="left" w:pos="1260"/>
        </w:tabs>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на </w:t>
      </w:r>
      <w:r w:rsidRPr="00AB1CAF">
        <w:rPr>
          <w:rFonts w:ascii="Times New Roman" w:eastAsia="Times New Roman" w:hAnsi="Times New Roman" w:cs="Times New Roman"/>
          <w:sz w:val="24"/>
          <w:szCs w:val="24"/>
        </w:rPr>
        <w:t>введение учебных курсов</w:t>
      </w:r>
      <w:r w:rsidRPr="00AB1CAF">
        <w:rPr>
          <w:rFonts w:ascii="Times New Roman" w:hAnsi="Times New Roman" w:cs="Times New Roman"/>
          <w:sz w:val="24"/>
          <w:szCs w:val="24"/>
        </w:rPr>
        <w:t xml:space="preserve"> для факультативного изучения отдельных учебных предметов (например: элементарная компьютерная грамотность и др.);</w:t>
      </w:r>
    </w:p>
    <w:p w:rsidR="007C3BEB" w:rsidRPr="00AB1CAF" w:rsidRDefault="007C3BEB" w:rsidP="00AB1CAF">
      <w:pPr>
        <w:adjustRightInd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rPr>
        <w:t xml:space="preserve">на </w:t>
      </w:r>
      <w:r w:rsidRPr="00AB1CAF">
        <w:rPr>
          <w:rFonts w:ascii="Times New Roman" w:eastAsia="Times New Roman" w:hAnsi="Times New Roman" w:cs="Times New Roman"/>
          <w:sz w:val="24"/>
          <w:szCs w:val="24"/>
        </w:rPr>
        <w:t>введение учебных курсов</w:t>
      </w:r>
      <w:r w:rsidRPr="00AB1CAF">
        <w:rPr>
          <w:rFonts w:ascii="Times New Roman" w:hAnsi="Times New Roman" w:cs="Times New Roman"/>
          <w:sz w:val="24"/>
          <w:szCs w:val="24"/>
        </w:rPr>
        <w:t>, обеспечивающих различные интересы обучающихся, в том числе этнокультурные (например: история и культура родного края и др.).</w:t>
      </w:r>
      <w:proofErr w:type="gramEnd"/>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AB1CAF">
        <w:rPr>
          <w:rFonts w:ascii="Times New Roman" w:hAnsi="Times New Roman" w:cs="Times New Roman"/>
          <w:spacing w:val="2"/>
          <w:sz w:val="24"/>
          <w:szCs w:val="24"/>
        </w:rPr>
        <w:t>обучающихся в соответствии с сани</w:t>
      </w:r>
      <w:r w:rsidRPr="00AB1CAF">
        <w:rPr>
          <w:rFonts w:ascii="Times New Roman" w:hAnsi="Times New Roman" w:cs="Times New Roman"/>
          <w:sz w:val="24"/>
          <w:szCs w:val="24"/>
        </w:rPr>
        <w:t>тарно­гигиеническими требованиями.</w:t>
      </w:r>
    </w:p>
    <w:p w:rsidR="007C3BEB" w:rsidRPr="00AB1CAF" w:rsidRDefault="007C3BEB" w:rsidP="00AB1CAF">
      <w:pPr>
        <w:tabs>
          <w:tab w:val="left" w:pos="1260"/>
        </w:tabs>
        <w:autoSpaceDE w:val="0"/>
        <w:autoSpaceDN w:val="0"/>
        <w:adjustRightInd w:val="0"/>
        <w:spacing w:after="0" w:line="240" w:lineRule="auto"/>
        <w:ind w:firstLine="709"/>
        <w:jc w:val="both"/>
        <w:rPr>
          <w:rFonts w:ascii="Times New Roman" w:hAnsi="Times New Roman" w:cs="Times New Roman"/>
          <w:spacing w:val="2"/>
          <w:sz w:val="24"/>
          <w:szCs w:val="24"/>
        </w:rPr>
      </w:pPr>
      <w:r w:rsidRPr="00AB1CAF">
        <w:rPr>
          <w:rFonts w:ascii="Times New Roman" w:hAnsi="Times New Roman" w:cs="Times New Roman"/>
          <w:sz w:val="24"/>
          <w:szCs w:val="24"/>
        </w:rPr>
        <w:t xml:space="preserve">Обязательным компонентом учебного плана является </w:t>
      </w:r>
      <w:r w:rsidRPr="00AB1CAF">
        <w:rPr>
          <w:rFonts w:ascii="Times New Roman" w:hAnsi="Times New Roman" w:cs="Times New Roman"/>
          <w:b/>
          <w:i/>
          <w:sz w:val="24"/>
          <w:szCs w:val="24"/>
        </w:rPr>
        <w:t>внеурочная деятельность</w:t>
      </w:r>
      <w:r w:rsidRPr="00AB1CAF">
        <w:rPr>
          <w:rFonts w:ascii="Times New Roman" w:hAnsi="Times New Roman" w:cs="Times New Roman"/>
          <w:sz w:val="24"/>
          <w:szCs w:val="24"/>
        </w:rPr>
        <w:t xml:space="preserve">. В соответствии с требованиями ФГОС НОО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ОВЗ</w:t>
      </w:r>
      <w:r w:rsidRPr="00AB1CAF">
        <w:rPr>
          <w:rFonts w:ascii="Times New Roman" w:hAnsi="Times New Roman" w:cs="Times New Roman"/>
          <w:b/>
          <w:bCs/>
          <w:sz w:val="24"/>
          <w:szCs w:val="24"/>
        </w:rPr>
        <w:t xml:space="preserve"> </w:t>
      </w:r>
      <w:r w:rsidRPr="00AB1CAF">
        <w:rPr>
          <w:rFonts w:ascii="Times New Roman" w:hAnsi="Times New Roman" w:cs="Times New Roman"/>
          <w:bCs/>
          <w:sz w:val="24"/>
          <w:szCs w:val="24"/>
        </w:rPr>
        <w:t>внеурочная деятельность</w:t>
      </w:r>
      <w:r w:rsidRPr="00AB1CAF">
        <w:rPr>
          <w:rFonts w:ascii="Times New Roman" w:hAnsi="Times New Roman" w:cs="Times New Roman"/>
          <w:b/>
          <w:bCs/>
          <w:sz w:val="24"/>
          <w:szCs w:val="24"/>
        </w:rPr>
        <w:t xml:space="preserve"> </w:t>
      </w:r>
      <w:r w:rsidRPr="00AB1CAF">
        <w:rPr>
          <w:rFonts w:ascii="Times New Roman" w:hAnsi="Times New Roman" w:cs="Times New Roman"/>
          <w:sz w:val="24"/>
          <w:szCs w:val="24"/>
        </w:rPr>
        <w:t>организ</w:t>
      </w:r>
      <w:r w:rsidRPr="00AB1CAF">
        <w:rPr>
          <w:rFonts w:ascii="Times New Roman" w:hAnsi="Times New Roman" w:cs="Times New Roman"/>
          <w:spacing w:val="2"/>
          <w:sz w:val="24"/>
          <w:szCs w:val="24"/>
        </w:rPr>
        <w:t>уется по направлениям развития личности (духовно­нравственное, социальное, общеинтеллектуальное, общекультур</w:t>
      </w:r>
      <w:r w:rsidRPr="00AB1CAF">
        <w:rPr>
          <w:rFonts w:ascii="Times New Roman" w:hAnsi="Times New Roman" w:cs="Times New Roman"/>
          <w:sz w:val="24"/>
          <w:szCs w:val="24"/>
        </w:rPr>
        <w:t xml:space="preserve">ное, спортивно­оздоровительное). </w:t>
      </w:r>
      <w:r w:rsidRPr="00AB1CAF">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C3BEB" w:rsidRPr="00AB1CAF" w:rsidRDefault="007C3BEB" w:rsidP="00AB1CAF">
      <w:pPr>
        <w:pStyle w:val="af"/>
        <w:spacing w:line="240" w:lineRule="auto"/>
        <w:ind w:firstLine="709"/>
        <w:rPr>
          <w:rFonts w:ascii="Times New Roman" w:hAnsi="Times New Roman"/>
          <w:color w:val="auto"/>
          <w:sz w:val="24"/>
          <w:szCs w:val="24"/>
        </w:rPr>
      </w:pPr>
      <w:r w:rsidRPr="00AB1CAF">
        <w:rPr>
          <w:rFonts w:ascii="Times New Roman" w:hAnsi="Times New Roman"/>
          <w:color w:val="auto"/>
          <w:sz w:val="24"/>
          <w:szCs w:val="24"/>
        </w:rPr>
        <w:t>Выбор направлений внеурочной деятельности определяется Организацией.</w:t>
      </w:r>
    </w:p>
    <w:p w:rsidR="007C3BEB" w:rsidRPr="00AB1CAF" w:rsidRDefault="007C3BEB" w:rsidP="00AB1CAF">
      <w:pPr>
        <w:pStyle w:val="af"/>
        <w:spacing w:line="240" w:lineRule="auto"/>
        <w:ind w:firstLine="709"/>
        <w:rPr>
          <w:rFonts w:ascii="Times New Roman" w:hAnsi="Times New Roman"/>
          <w:spacing w:val="1"/>
          <w:sz w:val="24"/>
          <w:szCs w:val="24"/>
        </w:rPr>
      </w:pPr>
      <w:r w:rsidRPr="00AB1CAF">
        <w:rPr>
          <w:rFonts w:ascii="Times New Roman" w:hAnsi="Times New Roman"/>
          <w:b/>
          <w:i/>
          <w:sz w:val="24"/>
          <w:szCs w:val="24"/>
        </w:rPr>
        <w:t>Коррекционно-развивающая область</w:t>
      </w:r>
      <w:r w:rsidRPr="00AB1CAF">
        <w:rPr>
          <w:rFonts w:ascii="Times New Roman" w:hAnsi="Times New Roman"/>
          <w:sz w:val="24"/>
          <w:szCs w:val="24"/>
        </w:rPr>
        <w:t xml:space="preserve">, согласно требованиям Стандарта, является </w:t>
      </w:r>
      <w:r w:rsidRPr="00AB1CAF">
        <w:rPr>
          <w:rFonts w:ascii="Times New Roman" w:hAnsi="Times New Roman"/>
          <w:b/>
          <w:sz w:val="24"/>
          <w:szCs w:val="24"/>
        </w:rPr>
        <w:t>обязательной частью внеурочной деятельности</w:t>
      </w:r>
      <w:r w:rsidRPr="00AB1CAF">
        <w:rPr>
          <w:rFonts w:ascii="Times New Roman" w:hAnsi="Times New Roman"/>
          <w:sz w:val="24"/>
          <w:szCs w:val="24"/>
        </w:rPr>
        <w:t xml:space="preserve"> и представлено </w:t>
      </w:r>
      <w:r w:rsidRPr="00AB1CAF">
        <w:rPr>
          <w:rFonts w:ascii="Times New Roman" w:hAnsi="Times New Roman"/>
          <w:spacing w:val="1"/>
          <w:sz w:val="24"/>
          <w:szCs w:val="24"/>
        </w:rPr>
        <w:t xml:space="preserve">фронтальными и индивидуальными </w:t>
      </w:r>
      <w:r w:rsidRPr="00AB1CAF">
        <w:rPr>
          <w:rFonts w:ascii="Times New Roman" w:hAnsi="Times New Roman"/>
          <w:sz w:val="24"/>
          <w:szCs w:val="24"/>
        </w:rPr>
        <w:t xml:space="preserve">коррекционно-развивающими занятиями (логопедическими и психокоррекционными) и ритмикой, </w:t>
      </w:r>
      <w:r w:rsidRPr="00AB1CAF">
        <w:rPr>
          <w:rFonts w:ascii="Times New Roman" w:hAnsi="Times New Roman"/>
          <w:spacing w:val="1"/>
          <w:sz w:val="24"/>
          <w:szCs w:val="24"/>
        </w:rPr>
        <w:t xml:space="preserve">направленными на </w:t>
      </w:r>
      <w:r w:rsidRPr="00AB1CAF">
        <w:rPr>
          <w:rFonts w:ascii="Times New Roman" w:hAnsi="Times New Roman"/>
          <w:sz w:val="24"/>
          <w:szCs w:val="24"/>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w:t>
      </w:r>
      <w:proofErr w:type="gramStart"/>
      <w:r w:rsidRPr="00AB1CAF">
        <w:rPr>
          <w:rFonts w:ascii="Times New Roman" w:hAnsi="Times New Roman"/>
          <w:sz w:val="24"/>
          <w:szCs w:val="24"/>
        </w:rPr>
        <w:t>особенностей</w:t>
      </w:r>
      <w:proofErr w:type="gramEnd"/>
      <w:r w:rsidRPr="00AB1CAF">
        <w:rPr>
          <w:rFonts w:ascii="Times New Roman" w:hAnsi="Times New Roman"/>
          <w:sz w:val="24"/>
          <w:szCs w:val="24"/>
        </w:rPr>
        <w:t xml:space="preserve"> обучающихся с ЗПР на основании рекомендаций ПМПК и индивидуальной программы реабилитации инвалида. К</w:t>
      </w:r>
      <w:r w:rsidRPr="00AB1CAF">
        <w:rPr>
          <w:rFonts w:ascii="Times New Roman" w:hAnsi="Times New Roman"/>
          <w:kern w:val="2"/>
          <w:sz w:val="24"/>
          <w:szCs w:val="24"/>
        </w:rPr>
        <w:t>оррекционно-развивающие занятия могут проводиться в индивидуальной и групповой форме.</w:t>
      </w:r>
    </w:p>
    <w:p w:rsidR="007C3BEB" w:rsidRPr="00AB1CAF" w:rsidRDefault="007C3BEB" w:rsidP="00AB1CAF">
      <w:pPr>
        <w:pStyle w:val="af"/>
        <w:spacing w:line="240" w:lineRule="auto"/>
        <w:ind w:firstLine="709"/>
        <w:rPr>
          <w:rFonts w:ascii="Times New Roman" w:hAnsi="Times New Roman"/>
          <w:sz w:val="24"/>
          <w:szCs w:val="24"/>
        </w:rPr>
      </w:pPr>
      <w:r w:rsidRPr="00AB1CAF">
        <w:rPr>
          <w:rFonts w:ascii="Times New Roman" w:hAnsi="Times New Roman"/>
          <w:sz w:val="24"/>
          <w:szCs w:val="24"/>
        </w:rPr>
        <w:lastRenderedPageBreak/>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C3BEB" w:rsidRPr="00AB1CAF" w:rsidRDefault="007C3BEB" w:rsidP="00AB1CAF">
      <w:pPr>
        <w:pStyle w:val="af"/>
        <w:spacing w:line="240" w:lineRule="auto"/>
        <w:ind w:firstLine="709"/>
        <w:rPr>
          <w:rFonts w:ascii="Times New Roman" w:hAnsi="Times New Roman"/>
          <w:color w:val="auto"/>
          <w:sz w:val="24"/>
          <w:szCs w:val="24"/>
        </w:rPr>
      </w:pPr>
      <w:r w:rsidRPr="00AB1CAF">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AB1CAF">
        <w:rPr>
          <w:rFonts w:ascii="Times New Roman" w:hAnsi="Times New Roman"/>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C3BEB" w:rsidRPr="00AB1CAF" w:rsidRDefault="007C3BEB" w:rsidP="00AB1CAF">
      <w:pPr>
        <w:pStyle w:val="af"/>
        <w:spacing w:line="240" w:lineRule="auto"/>
        <w:ind w:firstLine="709"/>
        <w:rPr>
          <w:rFonts w:ascii="Times New Roman" w:hAnsi="Times New Roman"/>
          <w:color w:val="auto"/>
          <w:sz w:val="24"/>
          <w:szCs w:val="24"/>
        </w:rPr>
      </w:pPr>
      <w:r w:rsidRPr="00AB1CAF">
        <w:rPr>
          <w:rFonts w:ascii="Times New Roman" w:hAnsi="Times New Roman"/>
          <w:color w:val="auto"/>
          <w:sz w:val="24"/>
          <w:szCs w:val="24"/>
        </w:rPr>
        <w:t>Чередование учебной и внеурочной деятельности в рамках реализации АООП НОО определяет Организация.</w:t>
      </w:r>
    </w:p>
    <w:p w:rsidR="007C3BEB" w:rsidRPr="00AB1CAF" w:rsidRDefault="007C3BEB" w:rsidP="00AB1CAF">
      <w:pPr>
        <w:tabs>
          <w:tab w:val="left" w:pos="1260"/>
        </w:tabs>
        <w:autoSpaceDE w:val="0"/>
        <w:autoSpaceDN w:val="0"/>
        <w:adjustRightInd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AB1CAF">
        <w:rPr>
          <w:rFonts w:ascii="Times New Roman" w:hAnsi="Times New Roman" w:cs="Times New Roman"/>
          <w:spacing w:val="2"/>
          <w:sz w:val="24"/>
          <w:szCs w:val="24"/>
        </w:rPr>
        <w:t>учебные программы (содержание дисциплин, курсов, моду</w:t>
      </w:r>
      <w:r w:rsidRPr="00AB1CAF">
        <w:rPr>
          <w:rFonts w:ascii="Times New Roman" w:hAnsi="Times New Roman" w:cs="Times New Roman"/>
          <w:sz w:val="24"/>
          <w:szCs w:val="24"/>
        </w:rPr>
        <w:t xml:space="preserve">лей, формы образования).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w:t>
      </w:r>
      <w:r w:rsidRPr="00AB1CAF">
        <w:rPr>
          <w:rStyle w:val="a4"/>
          <w:rFonts w:ascii="Times New Roman" w:hAnsi="Times New Roman" w:cs="Times New Roman"/>
          <w:sz w:val="24"/>
          <w:szCs w:val="24"/>
        </w:rPr>
        <w:footnoteReference w:id="16"/>
      </w:r>
      <w:r w:rsidRPr="00AB1CAF">
        <w:rPr>
          <w:rFonts w:ascii="Times New Roman" w:hAnsi="Times New Roman" w:cs="Times New Roman"/>
          <w:sz w:val="24"/>
          <w:szCs w:val="24"/>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Количество учебных занятий за 5 учебных лет не может составлять более 3732 часов.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r w:rsidRPr="00AB1CAF">
        <w:rPr>
          <w:rFonts w:ascii="Times New Roman" w:hAnsi="Times New Roman" w:cs="Times New Roman"/>
          <w:color w:val="auto"/>
          <w:sz w:val="24"/>
          <w:szCs w:val="24"/>
        </w:rPr>
        <w:br w:type="page"/>
      </w:r>
    </w:p>
    <w:p w:rsidR="007C3BEB" w:rsidRPr="00AB1CAF" w:rsidRDefault="007C3BEB" w:rsidP="00AB1CAF">
      <w:pPr>
        <w:spacing w:after="0" w:line="240" w:lineRule="auto"/>
        <w:jc w:val="center"/>
        <w:rPr>
          <w:rFonts w:ascii="Times New Roman" w:hAnsi="Times New Roman" w:cs="Times New Roman"/>
          <w:sz w:val="24"/>
          <w:szCs w:val="24"/>
        </w:rPr>
      </w:pP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p>
    <w:p w:rsidR="007C3BEB" w:rsidRPr="00AB1CAF" w:rsidRDefault="00A63A8D" w:rsidP="00AB1CAF">
      <w:pPr>
        <w:spacing w:after="0" w:line="240" w:lineRule="auto"/>
        <w:jc w:val="center"/>
        <w:outlineLvl w:val="2"/>
        <w:rPr>
          <w:rFonts w:ascii="Times New Roman" w:hAnsi="Times New Roman" w:cs="Times New Roman"/>
          <w:b/>
          <w:sz w:val="24"/>
          <w:szCs w:val="24"/>
        </w:rPr>
      </w:pPr>
      <w:bookmarkStart w:id="19" w:name="_Toc415833137"/>
      <w:r w:rsidRPr="00AB1CAF">
        <w:rPr>
          <w:rFonts w:ascii="Times New Roman" w:hAnsi="Times New Roman" w:cs="Times New Roman"/>
          <w:b/>
          <w:sz w:val="24"/>
          <w:szCs w:val="24"/>
        </w:rPr>
        <w:t>3</w:t>
      </w:r>
      <w:r w:rsidR="007C3BEB" w:rsidRPr="00AB1CAF">
        <w:rPr>
          <w:rFonts w:ascii="Times New Roman" w:hAnsi="Times New Roman" w:cs="Times New Roman"/>
          <w:b/>
          <w:sz w:val="24"/>
          <w:szCs w:val="24"/>
        </w:rPr>
        <w:t xml:space="preserve">.2. Система условий реализации </w:t>
      </w:r>
      <w:r w:rsidR="007C3BEB" w:rsidRPr="00AB1CAF">
        <w:rPr>
          <w:rFonts w:ascii="Times New Roman" w:hAnsi="Times New Roman" w:cs="Times New Roman"/>
          <w:b/>
          <w:spacing w:val="2"/>
          <w:sz w:val="24"/>
          <w:szCs w:val="24"/>
        </w:rPr>
        <w:t>адаптированной основной общеобразовательной программы начального общего образования</w:t>
      </w:r>
      <w:bookmarkEnd w:id="19"/>
      <w:r w:rsidR="007C3BEB" w:rsidRPr="00AB1CAF">
        <w:rPr>
          <w:rFonts w:ascii="Times New Roman" w:hAnsi="Times New Roman" w:cs="Times New Roman"/>
          <w:b/>
          <w:kern w:val="28"/>
          <w:sz w:val="24"/>
          <w:szCs w:val="24"/>
        </w:rPr>
        <w:t xml:space="preserve"> </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proofErr w:type="gramStart"/>
      <w:r w:rsidRPr="00AB1CAF">
        <w:rPr>
          <w:rFonts w:ascii="Times New Roman" w:hAnsi="Times New Roman" w:cs="Times New Roman"/>
          <w:sz w:val="24"/>
          <w:szCs w:val="24"/>
        </w:rPr>
        <w:t>Требования к условиям получения образования обучающимися с ЗПР</w:t>
      </w:r>
      <w:r w:rsidRPr="00AB1CAF">
        <w:rPr>
          <w:rFonts w:ascii="Times New Roman" w:hAnsi="Times New Roman" w:cs="Times New Roman"/>
          <w:caps/>
          <w:sz w:val="24"/>
          <w:szCs w:val="24"/>
        </w:rPr>
        <w:t xml:space="preserve"> </w:t>
      </w:r>
      <w:r w:rsidRPr="00AB1CAF">
        <w:rPr>
          <w:rFonts w:ascii="Times New Roman" w:hAnsi="Times New Roman" w:cs="Times New Roman"/>
          <w:sz w:val="24"/>
          <w:szCs w:val="24"/>
        </w:rPr>
        <w:t>определяются</w:t>
      </w:r>
      <w:r w:rsidRPr="00AB1CAF">
        <w:rPr>
          <w:rFonts w:ascii="Times New Roman" w:hAnsi="Times New Roman" w:cs="Times New Roman"/>
          <w:caps/>
          <w:sz w:val="24"/>
          <w:szCs w:val="24"/>
        </w:rPr>
        <w:t xml:space="preserve"> ФГОС НОО </w:t>
      </w:r>
      <w:r w:rsidRPr="00AB1CAF">
        <w:rPr>
          <w:rFonts w:ascii="Times New Roman" w:hAnsi="Times New Roman" w:cs="Times New Roman"/>
          <w:sz w:val="24"/>
          <w:szCs w:val="24"/>
        </w:rPr>
        <w:t>обучающихся с</w:t>
      </w:r>
      <w:r w:rsidRPr="00AB1CAF">
        <w:rPr>
          <w:rFonts w:ascii="Times New Roman" w:hAnsi="Times New Roman" w:cs="Times New Roman"/>
          <w:caps/>
          <w:sz w:val="24"/>
          <w:szCs w:val="24"/>
        </w:rPr>
        <w:t xml:space="preserve"> ОВЗ </w:t>
      </w:r>
      <w:r w:rsidRPr="00AB1CAF">
        <w:rPr>
          <w:rFonts w:ascii="Times New Roman" w:hAnsi="Times New Roman" w:cs="Times New Roman"/>
          <w:sz w:val="24"/>
          <w:szCs w:val="24"/>
        </w:rPr>
        <w:t>и</w:t>
      </w:r>
      <w:r w:rsidRPr="00AB1CAF">
        <w:rPr>
          <w:rFonts w:ascii="Times New Roman" w:hAnsi="Times New Roman" w:cs="Times New Roman"/>
          <w:caps/>
          <w:sz w:val="24"/>
          <w:szCs w:val="24"/>
        </w:rPr>
        <w:t xml:space="preserve"> </w:t>
      </w:r>
      <w:r w:rsidRPr="00AB1CAF">
        <w:rPr>
          <w:rFonts w:ascii="Times New Roman" w:hAnsi="Times New Roman" w:cs="Times New Roman"/>
          <w:color w:val="auto"/>
          <w:sz w:val="24"/>
          <w:szCs w:val="24"/>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7C3BEB" w:rsidRPr="00AB1CAF" w:rsidRDefault="007C3BEB" w:rsidP="00AB1CAF">
      <w:pPr>
        <w:pStyle w:val="14TexstOSNOVA1012"/>
        <w:spacing w:line="240" w:lineRule="auto"/>
        <w:ind w:firstLine="709"/>
        <w:rPr>
          <w:rFonts w:ascii="Times New Roman" w:hAnsi="Times New Roman" w:cs="Times New Roman"/>
          <w:sz w:val="24"/>
          <w:szCs w:val="24"/>
        </w:rPr>
      </w:pPr>
      <w:r w:rsidRPr="00AB1CAF">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w:t>
      </w:r>
      <w:proofErr w:type="gramStart"/>
      <w:r w:rsidRPr="00AB1CAF">
        <w:rPr>
          <w:rFonts w:ascii="Times New Roman" w:hAnsi="Times New Roman" w:cs="Times New Roman"/>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7C3BEB" w:rsidRPr="00AB1CAF" w:rsidRDefault="007C3BEB" w:rsidP="00AB1CAF">
      <w:pPr>
        <w:spacing w:after="0" w:line="240" w:lineRule="auto"/>
        <w:jc w:val="center"/>
        <w:rPr>
          <w:rFonts w:ascii="Times New Roman" w:hAnsi="Times New Roman" w:cs="Times New Roman"/>
          <w:b/>
          <w:sz w:val="24"/>
          <w:szCs w:val="24"/>
        </w:rPr>
      </w:pPr>
      <w:r w:rsidRPr="00AB1CAF">
        <w:rPr>
          <w:rFonts w:ascii="Times New Roman" w:hAnsi="Times New Roman" w:cs="Times New Roman"/>
          <w:b/>
          <w:kern w:val="28"/>
          <w:sz w:val="24"/>
          <w:szCs w:val="24"/>
        </w:rPr>
        <w:t>Кадровые условия</w:t>
      </w:r>
    </w:p>
    <w:p w:rsidR="001E7048" w:rsidRPr="00F91805" w:rsidRDefault="001E7048" w:rsidP="001E7048">
      <w:pPr>
        <w:spacing w:after="0" w:line="240" w:lineRule="auto"/>
        <w:jc w:val="both"/>
        <w:rPr>
          <w:rFonts w:ascii="Times New Roman" w:hAnsi="Times New Roman" w:cs="Times New Roman"/>
          <w:b/>
          <w:bCs/>
          <w:sz w:val="24"/>
          <w:szCs w:val="24"/>
        </w:rPr>
      </w:pPr>
      <w:r w:rsidRPr="00097D68">
        <w:rPr>
          <w:rFonts w:ascii="Times New Roman" w:hAnsi="Times New Roman" w:cs="Times New Roman"/>
          <w:sz w:val="24"/>
          <w:szCs w:val="24"/>
        </w:rPr>
        <w:tab/>
      </w:r>
    </w:p>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b/>
          <w:bCs/>
          <w:sz w:val="24"/>
          <w:szCs w:val="24"/>
        </w:rPr>
        <w:t>Кадровый состав методического объединения.</w:t>
      </w:r>
    </w:p>
    <w:p w:rsidR="001E7048" w:rsidRPr="00F91805" w:rsidRDefault="001E7048" w:rsidP="001E7048">
      <w:pPr>
        <w:spacing w:after="0" w:line="240" w:lineRule="auto"/>
        <w:ind w:firstLine="567"/>
        <w:jc w:val="both"/>
        <w:rPr>
          <w:rFonts w:ascii="Times New Roman" w:hAnsi="Times New Roman" w:cs="Times New Roman"/>
          <w:sz w:val="24"/>
          <w:szCs w:val="24"/>
        </w:rPr>
      </w:pPr>
      <w:r w:rsidRPr="00F91805">
        <w:rPr>
          <w:rFonts w:ascii="Times New Roman" w:hAnsi="Times New Roman" w:cs="Times New Roman"/>
          <w:b/>
          <w:bCs/>
          <w:sz w:val="24"/>
          <w:szCs w:val="24"/>
        </w:rPr>
        <w:t> </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2977"/>
        <w:gridCol w:w="2268"/>
        <w:gridCol w:w="1417"/>
        <w:gridCol w:w="2268"/>
      </w:tblGrid>
      <w:tr w:rsidR="001E7048" w:rsidRPr="00F91805" w:rsidTr="001E7048">
        <w:trPr>
          <w:cantSplit/>
          <w:trHeight w:val="657"/>
        </w:trPr>
        <w:tc>
          <w:tcPr>
            <w:tcW w:w="49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ind w:firstLine="567"/>
              <w:jc w:val="both"/>
              <w:rPr>
                <w:rFonts w:ascii="Times New Roman" w:hAnsi="Times New Roman" w:cs="Times New Roman"/>
                <w:sz w:val="24"/>
                <w:szCs w:val="24"/>
              </w:rPr>
            </w:pPr>
          </w:p>
          <w:p w:rsidR="001E7048" w:rsidRPr="00F91805" w:rsidRDefault="001E7048" w:rsidP="001E7048">
            <w:pPr>
              <w:spacing w:after="0" w:line="240" w:lineRule="auto"/>
              <w:ind w:firstLine="567"/>
              <w:jc w:val="both"/>
              <w:rPr>
                <w:rFonts w:ascii="Times New Roman" w:hAnsi="Times New Roman" w:cs="Times New Roman"/>
                <w:sz w:val="24"/>
                <w:szCs w:val="24"/>
              </w:rPr>
            </w:pPr>
          </w:p>
          <w:p w:rsidR="001E7048" w:rsidRPr="00F91805" w:rsidRDefault="001E7048" w:rsidP="001E7048">
            <w:pPr>
              <w:spacing w:after="0" w:line="240" w:lineRule="auto"/>
              <w:ind w:firstLine="567"/>
              <w:jc w:val="both"/>
              <w:rPr>
                <w:rFonts w:ascii="Times New Roman" w:hAnsi="Times New Roman" w:cs="Times New Roman"/>
                <w:sz w:val="24"/>
                <w:szCs w:val="24"/>
              </w:rPr>
            </w:pPr>
            <w:r w:rsidRPr="00F91805">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Ф. И. О.</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Образование</w:t>
            </w:r>
          </w:p>
        </w:tc>
        <w:tc>
          <w:tcPr>
            <w:tcW w:w="141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Категория</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 xml:space="preserve"> Класс</w:t>
            </w:r>
          </w:p>
        </w:tc>
      </w:tr>
      <w:tr w:rsidR="001E7048" w:rsidRPr="00F91805" w:rsidTr="001E7048">
        <w:trPr>
          <w:cantSplit/>
          <w:trHeight w:val="669"/>
        </w:trPr>
        <w:tc>
          <w:tcPr>
            <w:tcW w:w="49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Аввакумова Т.И.</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высшая</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F91805">
              <w:rPr>
                <w:rFonts w:ascii="Times New Roman" w:hAnsi="Times New Roman" w:cs="Times New Roman"/>
                <w:sz w:val="24"/>
                <w:szCs w:val="24"/>
              </w:rPr>
              <w:t>А</w:t>
            </w:r>
          </w:p>
        </w:tc>
      </w:tr>
      <w:tr w:rsidR="001E7048" w:rsidRPr="00F91805" w:rsidTr="001E7048">
        <w:trPr>
          <w:cantSplit/>
          <w:trHeight w:val="565"/>
        </w:trPr>
        <w:tc>
          <w:tcPr>
            <w:tcW w:w="49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Вельмакина С.А.</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высшая</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F91805">
              <w:rPr>
                <w:rFonts w:ascii="Times New Roman" w:hAnsi="Times New Roman" w:cs="Times New Roman"/>
                <w:sz w:val="24"/>
                <w:szCs w:val="24"/>
              </w:rPr>
              <w:t>Б</w:t>
            </w:r>
          </w:p>
        </w:tc>
      </w:tr>
      <w:tr w:rsidR="001E7048" w:rsidRPr="00F91805" w:rsidTr="001E7048">
        <w:trPr>
          <w:cantSplit/>
          <w:trHeight w:val="417"/>
        </w:trPr>
        <w:tc>
          <w:tcPr>
            <w:tcW w:w="49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Лемайкина О.В.</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высшая</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F91805">
              <w:rPr>
                <w:rFonts w:ascii="Times New Roman" w:hAnsi="Times New Roman" w:cs="Times New Roman"/>
                <w:sz w:val="24"/>
                <w:szCs w:val="24"/>
              </w:rPr>
              <w:t>В</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91805">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Блохова Л.Б.</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высшая</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F91805">
              <w:rPr>
                <w:rFonts w:ascii="Times New Roman" w:hAnsi="Times New Roman" w:cs="Times New Roman"/>
                <w:sz w:val="24"/>
                <w:szCs w:val="24"/>
              </w:rPr>
              <w:t>А</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Мурзаева Л.Г.</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sidRPr="00F91805">
              <w:rPr>
                <w:rFonts w:ascii="Times New Roman" w:hAnsi="Times New Roman" w:cs="Times New Roman"/>
                <w:sz w:val="24"/>
                <w:szCs w:val="24"/>
              </w:rPr>
              <w:t>I</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2Б</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Биксалиева А.Ш.</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1E7048"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2В</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Коблова Ю.С.</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w:t>
            </w:r>
            <w:r w:rsidRPr="00F91805">
              <w:rPr>
                <w:rFonts w:ascii="Times New Roman" w:hAnsi="Times New Roman" w:cs="Times New Roman"/>
                <w:sz w:val="24"/>
                <w:szCs w:val="24"/>
              </w:rPr>
              <w:t> </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F91805">
              <w:rPr>
                <w:rFonts w:ascii="Times New Roman" w:hAnsi="Times New Roman" w:cs="Times New Roman"/>
                <w:sz w:val="24"/>
                <w:szCs w:val="24"/>
              </w:rPr>
              <w:t>А</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Егорова Р.И.</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F91805">
              <w:rPr>
                <w:rFonts w:ascii="Times New Roman" w:hAnsi="Times New Roman" w:cs="Times New Roman"/>
                <w:sz w:val="24"/>
                <w:szCs w:val="24"/>
              </w:rPr>
              <w:t>Б</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Белокосова Е.Е.</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F91805">
              <w:rPr>
                <w:rFonts w:ascii="Times New Roman" w:hAnsi="Times New Roman" w:cs="Times New Roman"/>
                <w:sz w:val="24"/>
                <w:szCs w:val="24"/>
              </w:rPr>
              <w:t>В</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91805">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Дергунова М.В.</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ind w:firstLine="567"/>
              <w:jc w:val="both"/>
              <w:rPr>
                <w:rFonts w:ascii="Times New Roman" w:hAnsi="Times New Roman" w:cs="Times New Roman"/>
                <w:sz w:val="24"/>
                <w:szCs w:val="24"/>
              </w:rPr>
            </w:pPr>
            <w:r w:rsidRPr="00F91805">
              <w:rPr>
                <w:rFonts w:ascii="Times New Roman" w:hAnsi="Times New Roman" w:cs="Times New Roman"/>
                <w:sz w:val="24"/>
                <w:szCs w:val="24"/>
              </w:rPr>
              <w:t>I</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F91805">
              <w:rPr>
                <w:rFonts w:ascii="Times New Roman" w:hAnsi="Times New Roman" w:cs="Times New Roman"/>
                <w:sz w:val="24"/>
                <w:szCs w:val="24"/>
              </w:rPr>
              <w:t>А</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Долгова И.А.</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высшая</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F91805">
              <w:rPr>
                <w:rFonts w:ascii="Times New Roman" w:hAnsi="Times New Roman" w:cs="Times New Roman"/>
                <w:sz w:val="24"/>
                <w:szCs w:val="24"/>
              </w:rPr>
              <w:t>Б</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97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Царькова </w:t>
            </w:r>
            <w:r w:rsidRPr="00F91805">
              <w:rPr>
                <w:rFonts w:ascii="Times New Roman" w:hAnsi="Times New Roman" w:cs="Times New Roman"/>
                <w:sz w:val="24"/>
                <w:szCs w:val="24"/>
              </w:rPr>
              <w:t>Т.А.</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ind w:firstLine="567"/>
              <w:jc w:val="both"/>
              <w:rPr>
                <w:rFonts w:ascii="Times New Roman" w:hAnsi="Times New Roman" w:cs="Times New Roman"/>
                <w:sz w:val="24"/>
                <w:szCs w:val="24"/>
              </w:rPr>
            </w:pPr>
            <w:r w:rsidRPr="00F91805">
              <w:rPr>
                <w:rFonts w:ascii="Times New Roman" w:hAnsi="Times New Roman" w:cs="Times New Roman"/>
                <w:sz w:val="24"/>
                <w:szCs w:val="24"/>
              </w:rPr>
              <w:t>I</w:t>
            </w:r>
          </w:p>
        </w:tc>
        <w:tc>
          <w:tcPr>
            <w:tcW w:w="226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F91805">
              <w:rPr>
                <w:rFonts w:ascii="Times New Roman" w:hAnsi="Times New Roman" w:cs="Times New Roman"/>
                <w:sz w:val="24"/>
                <w:szCs w:val="24"/>
              </w:rPr>
              <w:t>В</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Ипкаева Е.А.</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высшая</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учитель-логопед</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Семенова Л.И.</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высшая</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 дефектолог</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tcPr>
          <w:p w:rsidR="001E7048"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Ганичева Ю.С.</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высшая</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психолог</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Романова Л.В.</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высшая</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учитель эрзянского языка</w:t>
            </w:r>
          </w:p>
        </w:tc>
      </w:tr>
      <w:tr w:rsidR="001E7048" w:rsidRPr="00F91805" w:rsidTr="001E7048">
        <w:tc>
          <w:tcPr>
            <w:tcW w:w="498" w:type="dxa"/>
            <w:tcBorders>
              <w:top w:val="single" w:sz="4" w:space="0" w:color="auto"/>
              <w:left w:val="single" w:sz="4" w:space="0" w:color="auto"/>
              <w:bottom w:val="single" w:sz="4" w:space="0" w:color="auto"/>
              <w:right w:val="single" w:sz="4" w:space="0" w:color="auto"/>
            </w:tcBorders>
            <w:hideMark/>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97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Савкина Н.Ю.</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высшее</w:t>
            </w:r>
          </w:p>
        </w:tc>
        <w:tc>
          <w:tcPr>
            <w:tcW w:w="1417"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w:t>
            </w:r>
          </w:p>
        </w:tc>
        <w:tc>
          <w:tcPr>
            <w:tcW w:w="2268" w:type="dxa"/>
            <w:tcBorders>
              <w:top w:val="single" w:sz="4" w:space="0" w:color="auto"/>
              <w:left w:val="single" w:sz="4" w:space="0" w:color="auto"/>
              <w:bottom w:val="single" w:sz="4" w:space="0" w:color="auto"/>
              <w:right w:val="single" w:sz="4" w:space="0" w:color="auto"/>
            </w:tcBorders>
          </w:tcPr>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воспитатель ГПД</w:t>
            </w:r>
          </w:p>
        </w:tc>
      </w:tr>
    </w:tbl>
    <w:p w:rsidR="001E7048" w:rsidRPr="00F91805" w:rsidRDefault="001E7048" w:rsidP="001E7048">
      <w:pPr>
        <w:spacing w:after="0" w:line="240" w:lineRule="auto"/>
        <w:ind w:firstLine="567"/>
        <w:jc w:val="both"/>
        <w:rPr>
          <w:rFonts w:ascii="Times New Roman" w:hAnsi="Times New Roman" w:cs="Times New Roman"/>
          <w:sz w:val="24"/>
          <w:szCs w:val="24"/>
        </w:rPr>
      </w:pPr>
      <w:r w:rsidRPr="00F91805">
        <w:rPr>
          <w:rFonts w:ascii="Times New Roman" w:hAnsi="Times New Roman" w:cs="Times New Roman"/>
          <w:sz w:val="24"/>
          <w:szCs w:val="24"/>
        </w:rPr>
        <w:lastRenderedPageBreak/>
        <w:t> </w:t>
      </w:r>
    </w:p>
    <w:p w:rsidR="001E7048" w:rsidRPr="00F91805" w:rsidRDefault="001E7048" w:rsidP="001E7048">
      <w:pPr>
        <w:spacing w:after="0" w:line="240" w:lineRule="auto"/>
        <w:ind w:firstLine="567"/>
        <w:jc w:val="both"/>
        <w:rPr>
          <w:rFonts w:ascii="Times New Roman" w:hAnsi="Times New Roman" w:cs="Times New Roman"/>
          <w:sz w:val="24"/>
          <w:szCs w:val="24"/>
        </w:rPr>
      </w:pPr>
      <w:r w:rsidRPr="00F91805">
        <w:rPr>
          <w:rFonts w:ascii="Times New Roman" w:hAnsi="Times New Roman" w:cs="Times New Roman"/>
          <w:sz w:val="24"/>
          <w:szCs w:val="24"/>
        </w:rPr>
        <w:t>Анализ данных, приведенных в таблице, позволяет сделать вывод о том, что в начальной школе работают опытные квалифицированные специалисты.</w:t>
      </w:r>
    </w:p>
    <w:p w:rsidR="001E7048" w:rsidRPr="00F91805" w:rsidRDefault="001E7048" w:rsidP="001E70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начальной школе работает 12</w:t>
      </w:r>
      <w:r w:rsidRPr="00F91805">
        <w:rPr>
          <w:rFonts w:ascii="Times New Roman" w:hAnsi="Times New Roman" w:cs="Times New Roman"/>
          <w:sz w:val="24"/>
          <w:szCs w:val="24"/>
        </w:rPr>
        <w:t xml:space="preserve"> учителей начальных классов. Из них 5 человек имеют высшую квалификационную категорию, первую категорию - 4 </w:t>
      </w:r>
      <w:r>
        <w:rPr>
          <w:rFonts w:ascii="Times New Roman" w:hAnsi="Times New Roman" w:cs="Times New Roman"/>
          <w:sz w:val="24"/>
          <w:szCs w:val="24"/>
        </w:rPr>
        <w:t xml:space="preserve">человека. Кроме того работают 2 </w:t>
      </w:r>
      <w:r w:rsidRPr="00F91805">
        <w:rPr>
          <w:rFonts w:ascii="Times New Roman" w:hAnsi="Times New Roman" w:cs="Times New Roman"/>
          <w:sz w:val="24"/>
          <w:szCs w:val="24"/>
        </w:rPr>
        <w:t xml:space="preserve">воспитателя ГПД, 4 учителя  иностранного языка, 3 учителя физкультуры, 1 учитель мордовского языка, учитель </w:t>
      </w:r>
      <w:proofErr w:type="gramStart"/>
      <w:r w:rsidRPr="00F91805">
        <w:rPr>
          <w:rFonts w:ascii="Times New Roman" w:hAnsi="Times New Roman" w:cs="Times New Roman"/>
          <w:sz w:val="24"/>
          <w:szCs w:val="24"/>
        </w:rPr>
        <w:t>ИЗО</w:t>
      </w:r>
      <w:proofErr w:type="gramEnd"/>
      <w:r w:rsidRPr="00F91805">
        <w:rPr>
          <w:rFonts w:ascii="Times New Roman" w:hAnsi="Times New Roman" w:cs="Times New Roman"/>
          <w:sz w:val="24"/>
          <w:szCs w:val="24"/>
        </w:rPr>
        <w:t>, учитель музыки и учитель-логопед.</w:t>
      </w:r>
    </w:p>
    <w:p w:rsidR="001E7048" w:rsidRPr="00F91805" w:rsidRDefault="001E7048" w:rsidP="001E7048">
      <w:pPr>
        <w:spacing w:after="0" w:line="240" w:lineRule="auto"/>
        <w:ind w:firstLine="567"/>
        <w:jc w:val="both"/>
        <w:rPr>
          <w:rFonts w:ascii="Times New Roman" w:hAnsi="Times New Roman" w:cs="Times New Roman"/>
          <w:sz w:val="24"/>
          <w:szCs w:val="24"/>
        </w:rPr>
      </w:pPr>
      <w:r w:rsidRPr="00F91805">
        <w:rPr>
          <w:rFonts w:ascii="Times New Roman" w:hAnsi="Times New Roman" w:cs="Times New Roman"/>
          <w:sz w:val="24"/>
          <w:szCs w:val="24"/>
        </w:rPr>
        <w:t xml:space="preserve">100% имеют высшее профессиональное образование. 36,4% педагогов  имеют стаж до 20 лет, 45,5% - от 20 до 30 лет, 27,3% более 30 лет. Средний стаж работы составляет </w:t>
      </w:r>
      <w:r>
        <w:rPr>
          <w:rFonts w:ascii="Times New Roman" w:hAnsi="Times New Roman" w:cs="Times New Roman"/>
          <w:sz w:val="24"/>
          <w:szCs w:val="24"/>
        </w:rPr>
        <w:t>20лет</w:t>
      </w:r>
      <w:r w:rsidRPr="00F91805">
        <w:rPr>
          <w:rFonts w:ascii="Times New Roman" w:hAnsi="Times New Roman" w:cs="Times New Roman"/>
          <w:sz w:val="24"/>
          <w:szCs w:val="24"/>
        </w:rPr>
        <w:t>. Приведенные цифры свидетельствуют о наличие определенного опыта и довольно высокого профессионального уровня учителей начальных классов.</w:t>
      </w:r>
    </w:p>
    <w:p w:rsidR="001E7048" w:rsidRPr="00F91805" w:rsidRDefault="001E7048" w:rsidP="001E7048">
      <w:pPr>
        <w:spacing w:after="0" w:line="240" w:lineRule="auto"/>
        <w:ind w:firstLine="567"/>
        <w:jc w:val="both"/>
        <w:rPr>
          <w:rFonts w:ascii="Times New Roman" w:hAnsi="Times New Roman" w:cs="Times New Roman"/>
          <w:sz w:val="24"/>
          <w:szCs w:val="24"/>
        </w:rPr>
      </w:pPr>
      <w:r w:rsidRPr="00F91805">
        <w:rPr>
          <w:rFonts w:ascii="Times New Roman" w:hAnsi="Times New Roman" w:cs="Times New Roman"/>
          <w:sz w:val="24"/>
          <w:szCs w:val="24"/>
        </w:rPr>
        <w:t xml:space="preserve">     В </w:t>
      </w:r>
      <w:r w:rsidR="00E35F71">
        <w:rPr>
          <w:rFonts w:ascii="Times New Roman" w:hAnsi="Times New Roman" w:cs="Times New Roman"/>
          <w:sz w:val="24"/>
          <w:szCs w:val="24"/>
        </w:rPr>
        <w:t xml:space="preserve">прошлом </w:t>
      </w:r>
      <w:r w:rsidRPr="00F91805">
        <w:rPr>
          <w:rFonts w:ascii="Times New Roman" w:hAnsi="Times New Roman" w:cs="Times New Roman"/>
          <w:sz w:val="24"/>
          <w:szCs w:val="24"/>
        </w:rPr>
        <w:t>году в коллективе появилось 3 молодых специалиста, у которых нет ещё определённого опыта</w:t>
      </w:r>
      <w:r w:rsidR="00E35F71">
        <w:rPr>
          <w:rFonts w:ascii="Times New Roman" w:hAnsi="Times New Roman" w:cs="Times New Roman"/>
          <w:sz w:val="24"/>
          <w:szCs w:val="24"/>
        </w:rPr>
        <w:t xml:space="preserve"> работы. Поэтому  в течение 2022-2023</w:t>
      </w:r>
      <w:r w:rsidRPr="00F91805">
        <w:rPr>
          <w:rFonts w:ascii="Times New Roman" w:hAnsi="Times New Roman" w:cs="Times New Roman"/>
          <w:sz w:val="24"/>
          <w:szCs w:val="24"/>
        </w:rPr>
        <w:t>учебного года проводилась целенаправленная, систематическая работа по повышению педагогического мастерства молодых учителей:</w:t>
      </w:r>
    </w:p>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 xml:space="preserve">Это способствовало повышению уровня профессионального мастерства педагогов, ориентации их на решение современных образовательных задач, что, в конечном счете, направлено на повышение качества образовательного процесса в современной школе. </w:t>
      </w:r>
    </w:p>
    <w:p w:rsidR="001E7048" w:rsidRPr="00F91805" w:rsidRDefault="001E7048" w:rsidP="001E7048">
      <w:pPr>
        <w:spacing w:after="0" w:line="240" w:lineRule="auto"/>
        <w:jc w:val="both"/>
        <w:rPr>
          <w:rFonts w:ascii="Times New Roman" w:hAnsi="Times New Roman" w:cs="Times New Roman"/>
          <w:sz w:val="24"/>
          <w:szCs w:val="24"/>
        </w:rPr>
      </w:pPr>
      <w:r w:rsidRPr="00F91805">
        <w:rPr>
          <w:rFonts w:ascii="Times New Roman" w:hAnsi="Times New Roman" w:cs="Times New Roman"/>
          <w:sz w:val="24"/>
          <w:szCs w:val="24"/>
        </w:rPr>
        <w:t>В коллективе налажена атмосфера сотрудничества, взаимопомощи, поддержки. Учителя требовательны к себе, правильно реагируют на критику.</w:t>
      </w:r>
    </w:p>
    <w:p w:rsidR="001E7048" w:rsidRPr="00E35F71" w:rsidRDefault="001E7048" w:rsidP="001E7048">
      <w:pPr>
        <w:pStyle w:val="ad"/>
        <w:spacing w:after="0"/>
        <w:ind w:firstLine="567"/>
        <w:jc w:val="both"/>
        <w:rPr>
          <w:rFonts w:ascii="Times New Roman" w:hAnsi="Times New Roman"/>
          <w:sz w:val="24"/>
          <w:szCs w:val="24"/>
        </w:rPr>
      </w:pPr>
      <w:r w:rsidRPr="00E35F71">
        <w:rPr>
          <w:rFonts w:ascii="Times New Roman" w:hAnsi="Times New Roman"/>
          <w:sz w:val="24"/>
          <w:szCs w:val="24"/>
        </w:rPr>
        <w:t xml:space="preserve">На данный момент в начальной школе сложился стабильный, дружный, работоспособный коллектив. Учителя постоянно повышают свой уровень самообразования, учатся новым технологиям, посещают городские семинары, городские образовательные курсы, выставки, своевременно проходят аттестацию. </w:t>
      </w:r>
    </w:p>
    <w:p w:rsidR="001E7048" w:rsidRPr="00097D68" w:rsidRDefault="001E7048" w:rsidP="001E7048">
      <w:pPr>
        <w:spacing w:after="0" w:line="240" w:lineRule="auto"/>
        <w:jc w:val="both"/>
        <w:rPr>
          <w:iCs/>
          <w:sz w:val="24"/>
          <w:szCs w:val="24"/>
        </w:rPr>
      </w:pPr>
    </w:p>
    <w:p w:rsidR="001E7048" w:rsidRPr="00097D68" w:rsidRDefault="001E7048" w:rsidP="001E7048">
      <w:pPr>
        <w:spacing w:after="0" w:line="240" w:lineRule="auto"/>
        <w:jc w:val="both"/>
        <w:rPr>
          <w:rFonts w:ascii="Times New Roman" w:hAnsi="Times New Roman" w:cs="Times New Roman"/>
          <w:b/>
          <w:iCs/>
          <w:sz w:val="24"/>
          <w:szCs w:val="24"/>
        </w:rPr>
      </w:pPr>
      <w:r w:rsidRPr="00097D68">
        <w:rPr>
          <w:rFonts w:ascii="Times New Roman" w:hAnsi="Times New Roman" w:cs="Times New Roman"/>
          <w:b/>
          <w:iCs/>
          <w:sz w:val="24"/>
          <w:szCs w:val="24"/>
        </w:rPr>
        <w:t>3.3.2.</w:t>
      </w:r>
      <w:r w:rsidRPr="00097D68">
        <w:rPr>
          <w:rFonts w:ascii="Times New Roman" w:hAnsi="Times New Roman" w:cs="Times New Roman"/>
          <w:b/>
          <w:bCs/>
          <w:iCs/>
          <w:sz w:val="24"/>
          <w:szCs w:val="24"/>
          <w:lang w:val="en-US"/>
        </w:rPr>
        <w:t> </w:t>
      </w:r>
      <w:proofErr w:type="gramStart"/>
      <w:r w:rsidRPr="00097D68">
        <w:rPr>
          <w:rFonts w:ascii="Times New Roman" w:hAnsi="Times New Roman" w:cs="Times New Roman"/>
          <w:b/>
          <w:iCs/>
          <w:sz w:val="24"/>
          <w:szCs w:val="24"/>
        </w:rPr>
        <w:t>Психолого­педагогические</w:t>
      </w:r>
      <w:proofErr w:type="gramEnd"/>
      <w:r w:rsidRPr="00097D68">
        <w:rPr>
          <w:rFonts w:ascii="Times New Roman" w:hAnsi="Times New Roman" w:cs="Times New Roman"/>
          <w:b/>
          <w:iCs/>
          <w:sz w:val="24"/>
          <w:szCs w:val="24"/>
        </w:rPr>
        <w:t xml:space="preserve"> условия реализации основной образовательной программы</w:t>
      </w:r>
    </w:p>
    <w:p w:rsidR="001E7048" w:rsidRPr="00097D68" w:rsidRDefault="001E7048" w:rsidP="001E7048">
      <w:pPr>
        <w:spacing w:after="0" w:line="240" w:lineRule="auto"/>
        <w:ind w:firstLine="567"/>
        <w:jc w:val="both"/>
        <w:rPr>
          <w:rFonts w:ascii="Times New Roman" w:hAnsi="Times New Roman" w:cs="Times New Roman"/>
          <w:iCs/>
          <w:sz w:val="24"/>
          <w:szCs w:val="24"/>
        </w:rPr>
      </w:pPr>
      <w:proofErr w:type="gramStart"/>
      <w:r w:rsidRPr="00097D68">
        <w:rPr>
          <w:rFonts w:ascii="Times New Roman" w:hAnsi="Times New Roman" w:cs="Times New Roman"/>
          <w:iCs/>
          <w:sz w:val="24"/>
          <w:szCs w:val="24"/>
        </w:rPr>
        <w:t>Логопедическую деятельность в МОУ «Средняя общеобразовательная школа с углубленным изучением отдельных предметов №18» осуществляет учитель-логопед Ипкаева Елена Анатольевна, 1970 года рождения, имеющая высшее профессиональное образование по специальности дефектология с дополнительной специальностью логопедия</w:t>
      </w:r>
      <w:r w:rsidR="00E35F71">
        <w:rPr>
          <w:rFonts w:ascii="Times New Roman" w:hAnsi="Times New Roman" w:cs="Times New Roman"/>
          <w:iCs/>
          <w:sz w:val="24"/>
          <w:szCs w:val="24"/>
        </w:rPr>
        <w:t>, педагогический стаж работы 25</w:t>
      </w:r>
      <w:r w:rsidRPr="00097D68">
        <w:rPr>
          <w:rFonts w:ascii="Times New Roman" w:hAnsi="Times New Roman" w:cs="Times New Roman"/>
          <w:iCs/>
          <w:sz w:val="24"/>
          <w:szCs w:val="24"/>
        </w:rPr>
        <w:t xml:space="preserve"> год  и высшую квалификационную категорию, являющаяся членом Республиканской аттестационной комиссии по аттестации учителей-логопедов и руководителем городского методического объединения школьных учителей-логопедов.</w:t>
      </w:r>
      <w:proofErr w:type="gramEnd"/>
    </w:p>
    <w:p w:rsidR="001E7048" w:rsidRDefault="001E7048" w:rsidP="001E7048">
      <w:pPr>
        <w:spacing w:after="0" w:line="240" w:lineRule="auto"/>
        <w:ind w:firstLine="567"/>
        <w:jc w:val="both"/>
        <w:rPr>
          <w:rFonts w:ascii="Times New Roman" w:hAnsi="Times New Roman" w:cs="Times New Roman"/>
          <w:iCs/>
          <w:sz w:val="24"/>
          <w:szCs w:val="24"/>
        </w:rPr>
      </w:pPr>
      <w:r w:rsidRPr="00097D68">
        <w:rPr>
          <w:rFonts w:ascii="Times New Roman" w:hAnsi="Times New Roman" w:cs="Times New Roman"/>
          <w:iCs/>
          <w:sz w:val="24"/>
          <w:szCs w:val="24"/>
        </w:rPr>
        <w:t xml:space="preserve">Функционирование логопедической службы в школе осуществляется согласно нормативным документам, регламентирующим работу учителя-логопеда при школьном логопункте (инструктивное письмо Минобразования РФ от 14 декабря 2000 г. №2 «Об организации работы логопедического пункта общеобразовательного учреждения»; сборник приказов и инструкций Министерства просвещения РСФСР от сентября 1979 г.; постановление Правительства РФ от 3 апреля 2003 г. №191 «О продолжительности рабочего времени педагогических работников образовательных учреждений»). </w:t>
      </w:r>
    </w:p>
    <w:p w:rsidR="00E35F71" w:rsidRDefault="00E35F71" w:rsidP="00E35F71">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Психологическую </w:t>
      </w:r>
      <w:r w:rsidRPr="00097D68">
        <w:rPr>
          <w:rFonts w:ascii="Times New Roman" w:hAnsi="Times New Roman" w:cs="Times New Roman"/>
          <w:iCs/>
          <w:sz w:val="24"/>
          <w:szCs w:val="24"/>
        </w:rPr>
        <w:t xml:space="preserve">деятельность в МОУ «Средняя общеобразовательная школа с углубленным изучением отдельных предметов №18» осуществляет </w:t>
      </w:r>
      <w:r>
        <w:rPr>
          <w:rFonts w:ascii="Times New Roman" w:hAnsi="Times New Roman" w:cs="Times New Roman"/>
          <w:iCs/>
          <w:sz w:val="24"/>
          <w:szCs w:val="24"/>
        </w:rPr>
        <w:t>педагог-психолог Ганичева Юлия Сергеевна</w:t>
      </w:r>
      <w:r w:rsidRPr="00097D68">
        <w:rPr>
          <w:rFonts w:ascii="Times New Roman" w:hAnsi="Times New Roman" w:cs="Times New Roman"/>
          <w:iCs/>
          <w:sz w:val="24"/>
          <w:szCs w:val="24"/>
        </w:rPr>
        <w:t>, имеющая высшее профессиональное образование по специальности дефектология с дополнительной специальностью логопедия</w:t>
      </w:r>
      <w:r>
        <w:rPr>
          <w:rFonts w:ascii="Times New Roman" w:hAnsi="Times New Roman" w:cs="Times New Roman"/>
          <w:iCs/>
          <w:sz w:val="24"/>
          <w:szCs w:val="24"/>
        </w:rPr>
        <w:t>, педагогический стаж работы 10</w:t>
      </w:r>
      <w:r w:rsidRPr="00097D68">
        <w:rPr>
          <w:rFonts w:ascii="Times New Roman" w:hAnsi="Times New Roman" w:cs="Times New Roman"/>
          <w:iCs/>
          <w:sz w:val="24"/>
          <w:szCs w:val="24"/>
        </w:rPr>
        <w:t xml:space="preserve"> год  и вы</w:t>
      </w:r>
      <w:r>
        <w:rPr>
          <w:rFonts w:ascii="Times New Roman" w:hAnsi="Times New Roman" w:cs="Times New Roman"/>
          <w:iCs/>
          <w:sz w:val="24"/>
          <w:szCs w:val="24"/>
        </w:rPr>
        <w:t>сшую квалификационную категорию.</w:t>
      </w:r>
    </w:p>
    <w:p w:rsidR="00E35F71" w:rsidRPr="00097D68" w:rsidRDefault="00E35F71" w:rsidP="00E35F71">
      <w:pPr>
        <w:spacing w:after="0" w:line="240" w:lineRule="auto"/>
        <w:ind w:firstLine="567"/>
        <w:jc w:val="both"/>
        <w:rPr>
          <w:rFonts w:ascii="Times New Roman" w:hAnsi="Times New Roman" w:cs="Times New Roman"/>
          <w:iCs/>
          <w:sz w:val="24"/>
          <w:szCs w:val="24"/>
        </w:rPr>
      </w:pPr>
      <w:r w:rsidRPr="00097D68">
        <w:rPr>
          <w:rFonts w:ascii="Times New Roman" w:hAnsi="Times New Roman" w:cs="Times New Roman"/>
          <w:iCs/>
          <w:sz w:val="24"/>
          <w:szCs w:val="24"/>
        </w:rPr>
        <w:t xml:space="preserve"> </w:t>
      </w:r>
      <w:r>
        <w:rPr>
          <w:rFonts w:ascii="Times New Roman" w:hAnsi="Times New Roman" w:cs="Times New Roman"/>
          <w:iCs/>
          <w:sz w:val="24"/>
          <w:szCs w:val="24"/>
        </w:rPr>
        <w:t xml:space="preserve">   Дефектологическую </w:t>
      </w:r>
      <w:r w:rsidRPr="00097D68">
        <w:rPr>
          <w:rFonts w:ascii="Times New Roman" w:hAnsi="Times New Roman" w:cs="Times New Roman"/>
          <w:iCs/>
          <w:sz w:val="24"/>
          <w:szCs w:val="24"/>
        </w:rPr>
        <w:t>деятельность в МОУ «Средняя общеобразовательная школа с углубленным изучением отдельных предметов №18» осуществляет учитель-</w:t>
      </w:r>
      <w:r>
        <w:rPr>
          <w:rFonts w:ascii="Times New Roman" w:hAnsi="Times New Roman" w:cs="Times New Roman"/>
          <w:iCs/>
          <w:sz w:val="24"/>
          <w:szCs w:val="24"/>
        </w:rPr>
        <w:t>дефектолог Семенова Л.И.</w:t>
      </w:r>
      <w:r w:rsidRPr="00097D68">
        <w:rPr>
          <w:rFonts w:ascii="Times New Roman" w:hAnsi="Times New Roman" w:cs="Times New Roman"/>
          <w:iCs/>
          <w:sz w:val="24"/>
          <w:szCs w:val="24"/>
        </w:rPr>
        <w:t xml:space="preserve">, имеющая высшее профессиональное образование по специальности </w:t>
      </w:r>
      <w:r w:rsidRPr="00097D68">
        <w:rPr>
          <w:rFonts w:ascii="Times New Roman" w:hAnsi="Times New Roman" w:cs="Times New Roman"/>
          <w:iCs/>
          <w:sz w:val="24"/>
          <w:szCs w:val="24"/>
        </w:rPr>
        <w:lastRenderedPageBreak/>
        <w:t>дефектология с дополнительной специальностью логопедия</w:t>
      </w:r>
      <w:r>
        <w:rPr>
          <w:rFonts w:ascii="Times New Roman" w:hAnsi="Times New Roman" w:cs="Times New Roman"/>
          <w:iCs/>
          <w:sz w:val="24"/>
          <w:szCs w:val="24"/>
        </w:rPr>
        <w:t>, педагогический стаж работы 30</w:t>
      </w:r>
      <w:r w:rsidRPr="00097D68">
        <w:rPr>
          <w:rFonts w:ascii="Times New Roman" w:hAnsi="Times New Roman" w:cs="Times New Roman"/>
          <w:iCs/>
          <w:sz w:val="24"/>
          <w:szCs w:val="24"/>
        </w:rPr>
        <w:t xml:space="preserve"> год</w:t>
      </w:r>
      <w:r>
        <w:rPr>
          <w:rFonts w:ascii="Times New Roman" w:hAnsi="Times New Roman" w:cs="Times New Roman"/>
          <w:iCs/>
          <w:sz w:val="24"/>
          <w:szCs w:val="24"/>
        </w:rPr>
        <w:t>.</w:t>
      </w:r>
      <w:r w:rsidRPr="00097D68">
        <w:rPr>
          <w:rFonts w:ascii="Times New Roman" w:hAnsi="Times New Roman" w:cs="Times New Roman"/>
          <w:iCs/>
          <w:sz w:val="24"/>
          <w:szCs w:val="24"/>
        </w:rPr>
        <w:t xml:space="preserve">  </w:t>
      </w:r>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7C3BEB" w:rsidRPr="00AB1CAF" w:rsidRDefault="007C3BEB" w:rsidP="00AB1CAF">
      <w:pPr>
        <w:pStyle w:val="afb"/>
        <w:ind w:firstLine="709"/>
        <w:jc w:val="both"/>
        <w:rPr>
          <w:rFonts w:ascii="Times New Roman" w:hAnsi="Times New Roman"/>
          <w:sz w:val="24"/>
          <w:szCs w:val="24"/>
        </w:rPr>
      </w:pPr>
      <w:r w:rsidRPr="00AB1CAF">
        <w:rPr>
          <w:rFonts w:ascii="Times New Roman" w:hAnsi="Times New Roman"/>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При необходимости Организация может использовать сетевые формы реализации АООП НОО, которые позволят привлечь специалистов (педагогов</w:t>
      </w:r>
      <w:r w:rsidRPr="00AB1CAF">
        <w:rPr>
          <w:rFonts w:ascii="Times New Roman" w:hAnsi="Times New Roman" w:cs="Times New Roman"/>
          <w:caps/>
          <w:sz w:val="24"/>
          <w:szCs w:val="24"/>
        </w:rPr>
        <w:t xml:space="preserve">, </w:t>
      </w:r>
      <w:r w:rsidRPr="00AB1CAF">
        <w:rPr>
          <w:rFonts w:ascii="Times New Roman" w:hAnsi="Times New Roman" w:cs="Times New Roman"/>
          <w:sz w:val="24"/>
          <w:szCs w:val="24"/>
        </w:rPr>
        <w:t xml:space="preserve">медицинских работников) других организаций к работе с </w:t>
      </w:r>
      <w:proofErr w:type="gramStart"/>
      <w:r w:rsidRPr="00AB1CAF">
        <w:rPr>
          <w:rFonts w:ascii="Times New Roman" w:hAnsi="Times New Roman" w:cs="Times New Roman"/>
          <w:sz w:val="24"/>
          <w:szCs w:val="24"/>
        </w:rPr>
        <w:t>обучающимися</w:t>
      </w:r>
      <w:proofErr w:type="gramEnd"/>
      <w:r w:rsidRPr="00AB1CAF">
        <w:rPr>
          <w:rFonts w:ascii="Times New Roman" w:hAnsi="Times New Roman" w:cs="Times New Roman"/>
          <w:sz w:val="24"/>
          <w:szCs w:val="24"/>
        </w:rPr>
        <w:t xml:space="preserve"> с ЗПР для удовлетворения их особых образовательных потребностей.</w:t>
      </w:r>
    </w:p>
    <w:p w:rsidR="007C3BEB" w:rsidRPr="00AB1CAF" w:rsidRDefault="007C3BEB" w:rsidP="00AB1CAF">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AB1CAF">
        <w:rPr>
          <w:rFonts w:ascii="Times New Roman" w:hAnsi="Times New Roman" w:cs="Times New Roman"/>
          <w:b/>
          <w:kern w:val="28"/>
          <w:sz w:val="24"/>
          <w:szCs w:val="24"/>
        </w:rPr>
        <w:t>Финансовые условия</w:t>
      </w:r>
    </w:p>
    <w:p w:rsidR="007C3BEB" w:rsidRPr="00AB1CAF" w:rsidRDefault="007C3BEB" w:rsidP="00AB1CAF">
      <w:pPr>
        <w:pStyle w:val="Standard"/>
        <w:ind w:firstLine="708"/>
        <w:contextualSpacing/>
        <w:jc w:val="both"/>
        <w:rPr>
          <w:rFonts w:ascii="Times New Roman" w:hAnsi="Times New Roman" w:cs="Times New Roman"/>
        </w:rPr>
      </w:pPr>
      <w:r w:rsidRPr="00AB1CAF">
        <w:rPr>
          <w:rFonts w:ascii="Times New Roman" w:hAnsi="Times New Roman" w:cs="Times New Roman"/>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7C3BEB" w:rsidRPr="00AB1CAF" w:rsidRDefault="007C3BEB" w:rsidP="00AB1CAF">
      <w:pPr>
        <w:spacing w:after="0" w:line="240" w:lineRule="auto"/>
        <w:ind w:firstLine="708"/>
        <w:jc w:val="both"/>
        <w:rPr>
          <w:rFonts w:ascii="Times New Roman" w:hAnsi="Times New Roman" w:cs="Times New Roman"/>
          <w:sz w:val="24"/>
          <w:szCs w:val="24"/>
        </w:rPr>
      </w:pPr>
      <w:r w:rsidRPr="00AB1CAF">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7C3BEB" w:rsidRPr="00AB1CAF" w:rsidRDefault="007C3BEB" w:rsidP="00AB1CAF">
      <w:pPr>
        <w:pStyle w:val="Standard"/>
        <w:shd w:val="clear" w:color="auto" w:fill="FFFFFF"/>
        <w:ind w:firstLine="708"/>
        <w:jc w:val="both"/>
        <w:rPr>
          <w:rFonts w:ascii="Times New Roman" w:hAnsi="Times New Roman" w:cs="Times New Roman"/>
        </w:rPr>
      </w:pPr>
      <w:r w:rsidRPr="00AB1CAF">
        <w:rPr>
          <w:rFonts w:ascii="Times New Roman" w:hAnsi="Times New Roman" w:cs="Times New Roman"/>
        </w:rPr>
        <w:t xml:space="preserve">Финансовые условия реализации АООП НОО </w:t>
      </w:r>
      <w:proofErr w:type="gramStart"/>
      <w:r w:rsidRPr="00AB1CAF">
        <w:rPr>
          <w:rFonts w:ascii="Times New Roman" w:hAnsi="Times New Roman" w:cs="Times New Roman"/>
        </w:rPr>
        <w:t>обучающихся</w:t>
      </w:r>
      <w:proofErr w:type="gramEnd"/>
      <w:r w:rsidRPr="00AB1CAF">
        <w:rPr>
          <w:rFonts w:ascii="Times New Roman" w:hAnsi="Times New Roman" w:cs="Times New Roman"/>
        </w:rPr>
        <w:t xml:space="preserve"> с ЗПР должны:</w:t>
      </w:r>
    </w:p>
    <w:p w:rsidR="007C3BEB" w:rsidRPr="00AB1CAF" w:rsidRDefault="007C3BEB" w:rsidP="00AB1CAF">
      <w:pPr>
        <w:pStyle w:val="af2"/>
        <w:numPr>
          <w:ilvl w:val="0"/>
          <w:numId w:val="19"/>
        </w:numPr>
        <w:shd w:val="clear" w:color="auto" w:fill="FFFFFF"/>
        <w:suppressAutoHyphens/>
        <w:spacing w:line="240" w:lineRule="auto"/>
        <w:ind w:firstLine="708"/>
        <w:contextualSpacing w:val="0"/>
        <w:jc w:val="both"/>
        <w:textAlignment w:val="baseline"/>
        <w:rPr>
          <w:caps w:val="0"/>
        </w:rPr>
      </w:pPr>
      <w:r w:rsidRPr="00AB1CAF">
        <w:rPr>
          <w:caps w:val="0"/>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sidRPr="00AB1CAF">
        <w:t>;</w:t>
      </w:r>
    </w:p>
    <w:p w:rsidR="007C3BEB" w:rsidRPr="00AB1CAF" w:rsidRDefault="007C3BEB" w:rsidP="00AB1CAF">
      <w:pPr>
        <w:pStyle w:val="af2"/>
        <w:numPr>
          <w:ilvl w:val="0"/>
          <w:numId w:val="19"/>
        </w:numPr>
        <w:shd w:val="clear" w:color="auto" w:fill="FFFFFF"/>
        <w:suppressAutoHyphens/>
        <w:spacing w:line="240" w:lineRule="auto"/>
        <w:ind w:firstLine="708"/>
        <w:contextualSpacing w:val="0"/>
        <w:jc w:val="both"/>
        <w:textAlignment w:val="baseline"/>
        <w:rPr>
          <w:caps w:val="0"/>
        </w:rPr>
      </w:pPr>
      <w:r w:rsidRPr="00AB1CAF">
        <w:rPr>
          <w:caps w:val="0"/>
        </w:rPr>
        <w:t xml:space="preserve">обеспечивать возможность исполнения требований </w:t>
      </w:r>
      <w:r w:rsidRPr="00AB1CAF">
        <w:t xml:space="preserve">ФГОС НОО </w:t>
      </w:r>
      <w:r w:rsidRPr="00AB1CAF">
        <w:rPr>
          <w:caps w:val="0"/>
        </w:rPr>
        <w:t>обучающихся с</w:t>
      </w:r>
      <w:r w:rsidRPr="00AB1CAF">
        <w:t xml:space="preserve"> ОВЗ</w:t>
      </w:r>
      <w:r w:rsidRPr="00AB1CAF">
        <w:rPr>
          <w:caps w:val="0"/>
        </w:rPr>
        <w:t>;</w:t>
      </w:r>
    </w:p>
    <w:p w:rsidR="007C3BEB" w:rsidRPr="00AB1CAF" w:rsidRDefault="007C3BEB" w:rsidP="00AB1CAF">
      <w:pPr>
        <w:pStyle w:val="af2"/>
        <w:numPr>
          <w:ilvl w:val="0"/>
          <w:numId w:val="19"/>
        </w:numPr>
        <w:shd w:val="clear" w:color="auto" w:fill="FFFFFF"/>
        <w:suppressAutoHyphens/>
        <w:spacing w:line="240" w:lineRule="auto"/>
        <w:ind w:firstLine="708"/>
        <w:contextualSpacing w:val="0"/>
        <w:jc w:val="both"/>
        <w:textAlignment w:val="baseline"/>
        <w:rPr>
          <w:caps w:val="0"/>
        </w:rPr>
      </w:pPr>
      <w:r w:rsidRPr="00AB1CAF">
        <w:rPr>
          <w:caps w:val="0"/>
          <w:kern w:val="1"/>
        </w:rPr>
        <w:t>обеспечивать реализацию обязательной части АООП НОО и части, формируемой участниками образовательных отношений</w:t>
      </w:r>
      <w:r w:rsidRPr="00AB1CAF">
        <w:t xml:space="preserve">, </w:t>
      </w:r>
      <w:r w:rsidRPr="00AB1CAF">
        <w:rPr>
          <w:caps w:val="0"/>
        </w:rPr>
        <w:t>учитывая вариативность особых образовательных потребностей и индивидуальных особенностей развития обучающихся</w:t>
      </w:r>
      <w:r w:rsidRPr="00AB1CAF">
        <w:rPr>
          <w:bCs/>
          <w:caps w:val="0"/>
        </w:rPr>
        <w:t xml:space="preserve"> с ЗПР</w:t>
      </w:r>
      <w:r w:rsidRPr="00AB1CAF">
        <w:rPr>
          <w:kern w:val="1"/>
        </w:rPr>
        <w:t>;</w:t>
      </w:r>
      <w:r w:rsidRPr="00AB1CAF">
        <w:t xml:space="preserve"> </w:t>
      </w:r>
    </w:p>
    <w:p w:rsidR="007C3BEB" w:rsidRPr="00AB1CAF" w:rsidRDefault="007C3BEB" w:rsidP="00AB1CAF">
      <w:pPr>
        <w:pStyle w:val="af2"/>
        <w:numPr>
          <w:ilvl w:val="0"/>
          <w:numId w:val="19"/>
        </w:numPr>
        <w:shd w:val="clear" w:color="auto" w:fill="FFFFFF"/>
        <w:suppressAutoHyphens/>
        <w:spacing w:line="240" w:lineRule="auto"/>
        <w:ind w:firstLine="708"/>
        <w:contextualSpacing w:val="0"/>
        <w:jc w:val="both"/>
        <w:textAlignment w:val="baseline"/>
        <w:rPr>
          <w:bCs/>
          <w:iCs/>
        </w:rPr>
      </w:pPr>
      <w:r w:rsidRPr="00AB1CAF">
        <w:rPr>
          <w:caps w:val="0"/>
        </w:rPr>
        <w:t xml:space="preserve">отражать </w:t>
      </w:r>
      <w:r w:rsidRPr="00AB1CAF">
        <w:rPr>
          <w:iCs/>
          <w:caps w:val="0"/>
        </w:rPr>
        <w:t>структуру и объем расходов, необходимых для реализации АООП НОО и достижения планируемых результатов, а также механизм их формирования.</w:t>
      </w:r>
    </w:p>
    <w:p w:rsidR="007C3BEB" w:rsidRPr="00AB1CAF" w:rsidRDefault="007C3BEB" w:rsidP="00AB1CAF">
      <w:pPr>
        <w:pStyle w:val="ad"/>
        <w:spacing w:after="0" w:line="240" w:lineRule="auto"/>
        <w:ind w:firstLine="708"/>
        <w:jc w:val="both"/>
        <w:rPr>
          <w:rFonts w:ascii="Times New Roman" w:hAnsi="Times New Roman"/>
          <w:sz w:val="24"/>
          <w:szCs w:val="24"/>
        </w:rPr>
      </w:pPr>
      <w:r w:rsidRPr="00AB1CAF">
        <w:rPr>
          <w:rStyle w:val="aff0"/>
          <w:rFonts w:ascii="Times New Roman" w:hAnsi="Times New Roman"/>
          <w:b w:val="0"/>
        </w:rPr>
        <w:t>Финансовое обеспечение</w:t>
      </w:r>
      <w:r w:rsidRPr="00AB1CAF">
        <w:rPr>
          <w:rFonts w:ascii="Times New Roman" w:hAnsi="Times New Roman"/>
          <w:sz w:val="24"/>
          <w:szCs w:val="24"/>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 xml:space="preserve">Нормативы определяются в соответствии с </w:t>
      </w:r>
      <w:r w:rsidRPr="00AB1CAF">
        <w:rPr>
          <w:rFonts w:ascii="Times New Roman" w:hAnsi="Times New Roman" w:cs="Times New Roman"/>
          <w:sz w:val="24"/>
          <w:szCs w:val="24"/>
        </w:rPr>
        <w:t xml:space="preserve">ФГОС НОО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ОВЗ</w:t>
      </w:r>
      <w:r w:rsidRPr="00AB1CAF">
        <w:rPr>
          <w:rFonts w:ascii="Times New Roman" w:eastAsia="Times New Roman" w:hAnsi="Times New Roman" w:cs="Times New Roman"/>
          <w:sz w:val="24"/>
          <w:szCs w:val="24"/>
        </w:rPr>
        <w:t>:</w:t>
      </w:r>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специальными условиями получения образования (кадровыми, материально-техническими);</w:t>
      </w:r>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расходами на оплату труда работников, реализующих АООП</w:t>
      </w:r>
      <w:r w:rsidRPr="00AB1CAF">
        <w:rPr>
          <w:rFonts w:ascii="Times New Roman" w:hAnsi="Times New Roman" w:cs="Times New Roman"/>
          <w:spacing w:val="2"/>
          <w:sz w:val="24"/>
          <w:szCs w:val="24"/>
        </w:rPr>
        <w:t>НОО</w:t>
      </w:r>
      <w:r w:rsidRPr="00AB1CAF">
        <w:rPr>
          <w:rFonts w:ascii="Times New Roman" w:eastAsia="Times New Roman" w:hAnsi="Times New Roman" w:cs="Times New Roman"/>
          <w:sz w:val="24"/>
          <w:szCs w:val="24"/>
        </w:rPr>
        <w:t>;</w:t>
      </w:r>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C3BEB" w:rsidRPr="00AB1CAF" w:rsidRDefault="007C3BEB" w:rsidP="00AB1CA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B1CAF">
        <w:rPr>
          <w:rFonts w:ascii="Times New Roman" w:eastAsia="Times New Roman" w:hAnsi="Times New Roman" w:cs="Times New Roman"/>
          <w:sz w:val="24"/>
          <w:szCs w:val="24"/>
        </w:rPr>
        <w:t>иными расходами, связанными с реализацией и обеспечением реализации АООП</w:t>
      </w:r>
      <w:r w:rsidRPr="00AB1CAF">
        <w:rPr>
          <w:rFonts w:ascii="Times New Roman" w:hAnsi="Times New Roman" w:cs="Times New Roman"/>
          <w:spacing w:val="2"/>
          <w:sz w:val="24"/>
          <w:szCs w:val="24"/>
        </w:rPr>
        <w:t xml:space="preserve">НОО, в том числе с круглосуточным пребыванием </w:t>
      </w:r>
      <w:proofErr w:type="gramStart"/>
      <w:r w:rsidRPr="00AB1CAF">
        <w:rPr>
          <w:rFonts w:ascii="Times New Roman" w:hAnsi="Times New Roman" w:cs="Times New Roman"/>
          <w:spacing w:val="2"/>
          <w:sz w:val="24"/>
          <w:szCs w:val="24"/>
        </w:rPr>
        <w:t>обучающихся</w:t>
      </w:r>
      <w:proofErr w:type="gramEnd"/>
      <w:r w:rsidRPr="00AB1CAF">
        <w:rPr>
          <w:rFonts w:ascii="Times New Roman" w:hAnsi="Times New Roman" w:cs="Times New Roman"/>
          <w:spacing w:val="2"/>
          <w:sz w:val="24"/>
          <w:szCs w:val="24"/>
        </w:rPr>
        <w:t xml:space="preserve"> с ОВЗ в Организации</w:t>
      </w:r>
      <w:r w:rsidRPr="00AB1CAF">
        <w:rPr>
          <w:rFonts w:ascii="Times New Roman" w:eastAsia="Times New Roman" w:hAnsi="Times New Roman" w:cs="Times New Roman"/>
          <w:sz w:val="24"/>
          <w:szCs w:val="24"/>
        </w:rPr>
        <w:t>.</w:t>
      </w:r>
    </w:p>
    <w:p w:rsidR="007C3BEB" w:rsidRPr="00AB1CAF" w:rsidRDefault="007C3BEB" w:rsidP="00AB1CAF">
      <w:pPr>
        <w:shd w:val="clear" w:color="auto" w:fill="FFFFFF"/>
        <w:autoSpaceDE w:val="0"/>
        <w:autoSpaceDN w:val="0"/>
        <w:adjustRightInd w:val="0"/>
        <w:spacing w:after="0" w:line="240" w:lineRule="auto"/>
        <w:jc w:val="center"/>
        <w:rPr>
          <w:rFonts w:ascii="Times New Roman" w:hAnsi="Times New Roman" w:cs="Times New Roman"/>
          <w:b/>
          <w:kern w:val="28"/>
          <w:sz w:val="24"/>
          <w:szCs w:val="24"/>
        </w:rPr>
      </w:pPr>
      <w:r w:rsidRPr="00AB1CAF">
        <w:rPr>
          <w:rFonts w:ascii="Times New Roman" w:hAnsi="Times New Roman" w:cs="Times New Roman"/>
          <w:b/>
          <w:kern w:val="28"/>
          <w:sz w:val="24"/>
          <w:szCs w:val="24"/>
        </w:rPr>
        <w:t>Материально-технические условия</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lastRenderedPageBreak/>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7C3BEB" w:rsidRPr="00AB1CAF" w:rsidRDefault="007C3BEB" w:rsidP="00AB1CAF">
      <w:pPr>
        <w:pStyle w:val="ad"/>
        <w:spacing w:after="0" w:line="240" w:lineRule="auto"/>
        <w:ind w:firstLine="709"/>
        <w:jc w:val="both"/>
        <w:rPr>
          <w:rFonts w:ascii="Times New Roman" w:hAnsi="Times New Roman"/>
          <w:sz w:val="24"/>
          <w:szCs w:val="24"/>
        </w:rPr>
      </w:pPr>
      <w:r w:rsidRPr="00AB1CAF">
        <w:rPr>
          <w:rFonts w:ascii="Times New Roman" w:hAnsi="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7C3BEB" w:rsidRPr="00AB1CAF" w:rsidRDefault="007C3BEB" w:rsidP="00AB1CAF">
      <w:pPr>
        <w:pStyle w:val="Default"/>
        <w:ind w:firstLine="709"/>
        <w:jc w:val="both"/>
      </w:pPr>
      <w:r w:rsidRPr="00AB1CAF">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AB1CAF">
        <w:t>к</w:t>
      </w:r>
      <w:proofErr w:type="gramEnd"/>
      <w:r w:rsidRPr="00AB1CAF">
        <w:t>:</w:t>
      </w:r>
    </w:p>
    <w:p w:rsidR="007C3BEB" w:rsidRPr="00AB1CAF" w:rsidRDefault="007C3BEB" w:rsidP="00AB1CAF">
      <w:pPr>
        <w:pStyle w:val="18TexstSPISOK1"/>
        <w:numPr>
          <w:ilvl w:val="0"/>
          <w:numId w:val="3"/>
        </w:numPr>
        <w:spacing w:line="240" w:lineRule="auto"/>
        <w:ind w:left="0" w:firstLine="709"/>
        <w:rPr>
          <w:rFonts w:ascii="Times New Roman" w:hAnsi="Times New Roman" w:cs="Times New Roman"/>
          <w:color w:val="auto"/>
          <w:sz w:val="24"/>
          <w:szCs w:val="24"/>
        </w:rPr>
      </w:pPr>
      <w:r w:rsidRPr="00AB1CAF">
        <w:rPr>
          <w:rFonts w:ascii="Times New Roman" w:hAnsi="Times New Roman" w:cs="Times New Roman"/>
          <w:color w:val="auto"/>
          <w:sz w:val="24"/>
          <w:szCs w:val="24"/>
        </w:rPr>
        <w:t>организации пространства, в котором обучается ребенок с ЗПР;</w:t>
      </w:r>
    </w:p>
    <w:p w:rsidR="007C3BEB" w:rsidRPr="00AB1CAF" w:rsidRDefault="007C3BEB" w:rsidP="00AB1CAF">
      <w:pPr>
        <w:pStyle w:val="18TexstSPISOK1"/>
        <w:numPr>
          <w:ilvl w:val="0"/>
          <w:numId w:val="3"/>
        </w:numPr>
        <w:spacing w:line="240" w:lineRule="auto"/>
        <w:ind w:left="0" w:firstLine="709"/>
        <w:rPr>
          <w:rFonts w:ascii="Times New Roman" w:hAnsi="Times New Roman" w:cs="Times New Roman"/>
          <w:color w:val="auto"/>
          <w:sz w:val="24"/>
          <w:szCs w:val="24"/>
        </w:rPr>
      </w:pPr>
      <w:r w:rsidRPr="00AB1CAF">
        <w:rPr>
          <w:rFonts w:ascii="Times New Roman" w:hAnsi="Times New Roman" w:cs="Times New Roman"/>
          <w:color w:val="auto"/>
          <w:sz w:val="24"/>
          <w:szCs w:val="24"/>
        </w:rPr>
        <w:t>организации временного режима обучения;</w:t>
      </w:r>
    </w:p>
    <w:p w:rsidR="007C3BEB" w:rsidRPr="00AB1CAF" w:rsidRDefault="007C3BEB" w:rsidP="00AB1CAF">
      <w:pPr>
        <w:pStyle w:val="18TexstSPISOK1"/>
        <w:numPr>
          <w:ilvl w:val="0"/>
          <w:numId w:val="3"/>
        </w:numPr>
        <w:spacing w:line="240" w:lineRule="auto"/>
        <w:ind w:left="0" w:firstLine="709"/>
        <w:rPr>
          <w:rFonts w:ascii="Times New Roman" w:hAnsi="Times New Roman" w:cs="Times New Roman"/>
          <w:color w:val="auto"/>
          <w:sz w:val="24"/>
          <w:szCs w:val="24"/>
        </w:rPr>
      </w:pPr>
      <w:r w:rsidRPr="00AB1CAF">
        <w:rPr>
          <w:rFonts w:ascii="Times New Roman" w:hAnsi="Times New Roman" w:cs="Times New Roman"/>
          <w:color w:val="auto"/>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7C3BEB" w:rsidRPr="00AB1CAF" w:rsidRDefault="007C3BEB" w:rsidP="00AB1CAF">
      <w:pPr>
        <w:pStyle w:val="18TexstSPISOK1"/>
        <w:numPr>
          <w:ilvl w:val="0"/>
          <w:numId w:val="3"/>
        </w:numPr>
        <w:spacing w:line="240" w:lineRule="auto"/>
        <w:ind w:left="0" w:firstLine="709"/>
        <w:rPr>
          <w:rFonts w:ascii="Times New Roman" w:hAnsi="Times New Roman" w:cs="Times New Roman"/>
          <w:color w:val="auto"/>
          <w:sz w:val="24"/>
          <w:szCs w:val="24"/>
        </w:rPr>
      </w:pPr>
      <w:proofErr w:type="gramStart"/>
      <w:r w:rsidRPr="00AB1CAF">
        <w:rPr>
          <w:rFonts w:ascii="Times New Roman" w:hAnsi="Times New Roman" w:cs="Times New Roman"/>
          <w:color w:val="auto"/>
          <w:sz w:val="24"/>
          <w:szCs w:val="24"/>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roofErr w:type="gramEnd"/>
    </w:p>
    <w:p w:rsidR="007C3BEB" w:rsidRPr="00AB1CAF" w:rsidRDefault="007C3BEB" w:rsidP="00AB1CAF">
      <w:pPr>
        <w:pStyle w:val="Default"/>
        <w:jc w:val="center"/>
        <w:rPr>
          <w:b/>
          <w:i/>
          <w:color w:val="auto"/>
        </w:rPr>
      </w:pPr>
      <w:r w:rsidRPr="00AB1CAF">
        <w:rPr>
          <w:b/>
          <w:i/>
          <w:color w:val="auto"/>
        </w:rPr>
        <w:t>Требования к организации пространства</w:t>
      </w:r>
    </w:p>
    <w:p w:rsidR="007C3BEB" w:rsidRPr="00AB1CAF" w:rsidRDefault="007C3BEB" w:rsidP="00AB1CAF">
      <w:pPr>
        <w:pStyle w:val="Default"/>
        <w:ind w:firstLine="708"/>
        <w:jc w:val="both"/>
      </w:pPr>
      <w:r w:rsidRPr="00AB1CAF">
        <w:t xml:space="preserve">Пространство (прежде всего здание и прилегающая территория), в котором осуществляется образование </w:t>
      </w:r>
      <w:proofErr w:type="gramStart"/>
      <w:r w:rsidRPr="00AB1CAF">
        <w:t>обучающихся</w:t>
      </w:r>
      <w:proofErr w:type="gramEnd"/>
      <w:r w:rsidRPr="00AB1CAF">
        <w:t xml:space="preserve"> с ЗПР должно соответствовать общим требованиям, предъявляемым к образовательным организациям, в частности: </w:t>
      </w:r>
    </w:p>
    <w:p w:rsidR="007C3BEB" w:rsidRPr="00AB1CAF" w:rsidRDefault="007C3BEB" w:rsidP="00AB1CAF">
      <w:pPr>
        <w:pStyle w:val="Default"/>
        <w:numPr>
          <w:ilvl w:val="0"/>
          <w:numId w:val="4"/>
        </w:numPr>
        <w:tabs>
          <w:tab w:val="clear" w:pos="720"/>
          <w:tab w:val="num" w:pos="993"/>
        </w:tabs>
        <w:ind w:left="0" w:firstLine="709"/>
        <w:jc w:val="both"/>
      </w:pPr>
      <w:r w:rsidRPr="00AB1CAF">
        <w:t xml:space="preserve">к соблюдению санитарно-гигиенических </w:t>
      </w:r>
      <w:r w:rsidRPr="00AB1CAF">
        <w:rPr>
          <w:color w:val="auto"/>
        </w:rPr>
        <w:t>норм</w:t>
      </w:r>
      <w:r w:rsidRPr="00AB1CAF">
        <w:rPr>
          <w:color w:val="FF0000"/>
        </w:rPr>
        <w:t xml:space="preserve"> </w:t>
      </w:r>
      <w:r w:rsidRPr="00AB1CAF">
        <w:t xml:space="preserve">образовательного процесса (требования к водоснабжению, канализации, освещению, воздушно-тепловому режиму и т. д.); </w:t>
      </w:r>
    </w:p>
    <w:p w:rsidR="007C3BEB" w:rsidRPr="00AB1CAF" w:rsidRDefault="007C3BEB" w:rsidP="00AB1CAF">
      <w:pPr>
        <w:pStyle w:val="Default"/>
        <w:numPr>
          <w:ilvl w:val="0"/>
          <w:numId w:val="4"/>
        </w:numPr>
        <w:tabs>
          <w:tab w:val="clear" w:pos="720"/>
          <w:tab w:val="num" w:pos="993"/>
        </w:tabs>
        <w:ind w:left="0" w:firstLine="709"/>
        <w:jc w:val="both"/>
      </w:pPr>
      <w:r w:rsidRPr="00AB1CAF">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7C3BEB" w:rsidRPr="00AB1CAF" w:rsidRDefault="007C3BEB" w:rsidP="00AB1CAF">
      <w:pPr>
        <w:pStyle w:val="Default"/>
        <w:numPr>
          <w:ilvl w:val="0"/>
          <w:numId w:val="4"/>
        </w:numPr>
        <w:tabs>
          <w:tab w:val="clear" w:pos="720"/>
          <w:tab w:val="num" w:pos="993"/>
        </w:tabs>
        <w:ind w:left="0" w:firstLine="709"/>
        <w:jc w:val="both"/>
      </w:pPr>
      <w:r w:rsidRPr="00AB1CAF">
        <w:t xml:space="preserve">к соблюдению </w:t>
      </w:r>
      <w:proofErr w:type="gramStart"/>
      <w:r w:rsidRPr="00AB1CAF">
        <w:t>пожарной</w:t>
      </w:r>
      <w:proofErr w:type="gramEnd"/>
      <w:r w:rsidRPr="00AB1CAF">
        <w:t xml:space="preserve"> и электробезопасности; </w:t>
      </w:r>
    </w:p>
    <w:p w:rsidR="007C3BEB" w:rsidRPr="00AB1CAF" w:rsidRDefault="007C3BEB" w:rsidP="00AB1CAF">
      <w:pPr>
        <w:pStyle w:val="Default"/>
        <w:numPr>
          <w:ilvl w:val="0"/>
          <w:numId w:val="4"/>
        </w:numPr>
        <w:tabs>
          <w:tab w:val="clear" w:pos="720"/>
          <w:tab w:val="num" w:pos="993"/>
        </w:tabs>
        <w:ind w:left="0" w:firstLine="709"/>
        <w:jc w:val="both"/>
      </w:pPr>
      <w:r w:rsidRPr="00AB1CAF">
        <w:t>к соблюдению</w:t>
      </w:r>
      <w:r w:rsidRPr="00AB1CAF">
        <w:rPr>
          <w:color w:val="auto"/>
        </w:rPr>
        <w:t xml:space="preserve"> требований</w:t>
      </w:r>
      <w:r w:rsidRPr="00AB1CAF">
        <w:rPr>
          <w:color w:val="FF0000"/>
        </w:rPr>
        <w:t xml:space="preserve"> </w:t>
      </w:r>
      <w:r w:rsidRPr="00AB1CAF">
        <w:t>охраны труда;</w:t>
      </w:r>
    </w:p>
    <w:p w:rsidR="007C3BEB" w:rsidRPr="00AB1CAF" w:rsidRDefault="007C3BEB" w:rsidP="00AB1CAF">
      <w:pPr>
        <w:pStyle w:val="Default"/>
        <w:numPr>
          <w:ilvl w:val="0"/>
          <w:numId w:val="4"/>
        </w:numPr>
        <w:tabs>
          <w:tab w:val="clear" w:pos="720"/>
          <w:tab w:val="num" w:pos="993"/>
        </w:tabs>
        <w:ind w:left="0" w:firstLine="709"/>
        <w:jc w:val="both"/>
      </w:pPr>
      <w:r w:rsidRPr="00AB1CAF">
        <w:t xml:space="preserve">к соблюдению </w:t>
      </w:r>
      <w:r w:rsidRPr="00AB1CAF">
        <w:rPr>
          <w:color w:val="auto"/>
        </w:rPr>
        <w:t>своевременных сроков и</w:t>
      </w:r>
      <w:r w:rsidRPr="00AB1CAF">
        <w:t xml:space="preserve"> необходимых объемов текущего и капитального ремонта и др.</w:t>
      </w:r>
    </w:p>
    <w:p w:rsidR="007C3BEB" w:rsidRPr="00AB1CAF" w:rsidRDefault="007C3BEB" w:rsidP="00AB1CAF">
      <w:pPr>
        <w:widowControl w:val="0"/>
        <w:tabs>
          <w:tab w:val="left" w:pos="0"/>
        </w:tabs>
        <w:spacing w:after="0" w:line="240" w:lineRule="auto"/>
        <w:ind w:firstLine="720"/>
        <w:jc w:val="both"/>
        <w:rPr>
          <w:rFonts w:ascii="Times New Roman" w:hAnsi="Times New Roman" w:cs="Times New Roman"/>
          <w:sz w:val="24"/>
          <w:szCs w:val="24"/>
        </w:rPr>
      </w:pPr>
      <w:r w:rsidRPr="00AB1CAF">
        <w:rPr>
          <w:rFonts w:ascii="Times New Roman" w:hAnsi="Times New Roman" w:cs="Times New Roman"/>
          <w:sz w:val="24"/>
          <w:szCs w:val="24"/>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AB1CAF">
        <w:rPr>
          <w:rFonts w:ascii="Times New Roman" w:hAnsi="Times New Roman" w:cs="Times New Roman"/>
          <w:sz w:val="24"/>
          <w:szCs w:val="24"/>
        </w:rPr>
        <w:t>к</w:t>
      </w:r>
      <w:proofErr w:type="gramEnd"/>
      <w:r w:rsidRPr="00AB1CAF">
        <w:rPr>
          <w:rFonts w:ascii="Times New Roman" w:hAnsi="Times New Roman" w:cs="Times New Roman"/>
          <w:sz w:val="24"/>
          <w:szCs w:val="24"/>
        </w:rPr>
        <w:t>:</w:t>
      </w:r>
    </w:p>
    <w:p w:rsidR="007C3BEB" w:rsidRPr="00AB1CAF" w:rsidRDefault="007C3BEB" w:rsidP="00AB1CAF">
      <w:pPr>
        <w:pStyle w:val="Default"/>
        <w:numPr>
          <w:ilvl w:val="0"/>
          <w:numId w:val="6"/>
        </w:numPr>
        <w:tabs>
          <w:tab w:val="clear" w:pos="720"/>
          <w:tab w:val="num" w:pos="993"/>
        </w:tabs>
        <w:ind w:left="0" w:firstLine="709"/>
        <w:jc w:val="both"/>
        <w:rPr>
          <w:color w:val="auto"/>
        </w:rPr>
      </w:pPr>
      <w:r w:rsidRPr="00AB1CAF">
        <w:rPr>
          <w:color w:val="auto"/>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C3BEB" w:rsidRPr="00AB1CAF" w:rsidRDefault="007C3BEB" w:rsidP="00AB1CAF">
      <w:pPr>
        <w:pStyle w:val="Default"/>
        <w:numPr>
          <w:ilvl w:val="0"/>
          <w:numId w:val="5"/>
        </w:numPr>
        <w:tabs>
          <w:tab w:val="clear" w:pos="360"/>
          <w:tab w:val="num" w:pos="993"/>
        </w:tabs>
        <w:ind w:left="0" w:firstLine="709"/>
        <w:jc w:val="both"/>
        <w:rPr>
          <w:color w:val="auto"/>
        </w:rPr>
      </w:pPr>
      <w:r w:rsidRPr="00AB1CAF">
        <w:rPr>
          <w:color w:val="auto"/>
        </w:rPr>
        <w:t>зданию образовательного учреждения (высота и архитектура здания);</w:t>
      </w:r>
    </w:p>
    <w:p w:rsidR="007C3BEB" w:rsidRPr="00AB1CAF" w:rsidRDefault="007C3BEB" w:rsidP="00AB1CAF">
      <w:pPr>
        <w:pStyle w:val="Default"/>
        <w:numPr>
          <w:ilvl w:val="0"/>
          <w:numId w:val="5"/>
        </w:numPr>
        <w:tabs>
          <w:tab w:val="clear" w:pos="360"/>
          <w:tab w:val="num" w:pos="993"/>
        </w:tabs>
        <w:ind w:left="0" w:firstLine="709"/>
        <w:jc w:val="both"/>
        <w:rPr>
          <w:color w:val="auto"/>
        </w:rPr>
      </w:pPr>
      <w:r w:rsidRPr="00AB1CAF">
        <w:rPr>
          <w:color w:val="auto"/>
        </w:rPr>
        <w:t>помещениям библиотек (площадь, размещение рабочих зон, наличие читального зала, число читательских мест, медиатеки);</w:t>
      </w:r>
    </w:p>
    <w:p w:rsidR="007C3BEB" w:rsidRPr="00AB1CAF" w:rsidRDefault="007C3BEB" w:rsidP="00AB1CAF">
      <w:pPr>
        <w:pStyle w:val="Default"/>
        <w:numPr>
          <w:ilvl w:val="0"/>
          <w:numId w:val="5"/>
        </w:numPr>
        <w:tabs>
          <w:tab w:val="clear" w:pos="360"/>
          <w:tab w:val="num" w:pos="993"/>
        </w:tabs>
        <w:ind w:left="0" w:firstLine="709"/>
        <w:jc w:val="both"/>
        <w:rPr>
          <w:color w:val="auto"/>
        </w:rPr>
      </w:pPr>
      <w:r w:rsidRPr="00AB1CAF">
        <w:rPr>
          <w:color w:val="auto"/>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7C3BEB" w:rsidRPr="00AB1CAF" w:rsidRDefault="007C3BEB" w:rsidP="00AB1CAF">
      <w:pPr>
        <w:pStyle w:val="Default"/>
        <w:numPr>
          <w:ilvl w:val="0"/>
          <w:numId w:val="5"/>
        </w:numPr>
        <w:tabs>
          <w:tab w:val="clear" w:pos="360"/>
          <w:tab w:val="num" w:pos="993"/>
        </w:tabs>
        <w:ind w:left="0" w:firstLine="709"/>
        <w:jc w:val="both"/>
        <w:rPr>
          <w:color w:val="auto"/>
        </w:rPr>
      </w:pPr>
      <w:r w:rsidRPr="00AB1CAF">
        <w:rPr>
          <w:color w:val="auto"/>
        </w:rPr>
        <w:t>актовому и физкультурному залам, залу для проведения занятий по ритмике;</w:t>
      </w:r>
    </w:p>
    <w:p w:rsidR="007C3BEB" w:rsidRPr="00AB1CAF" w:rsidRDefault="007C3BEB" w:rsidP="00AB1CAF">
      <w:pPr>
        <w:pStyle w:val="Default"/>
        <w:numPr>
          <w:ilvl w:val="0"/>
          <w:numId w:val="5"/>
        </w:numPr>
        <w:tabs>
          <w:tab w:val="clear" w:pos="360"/>
          <w:tab w:val="num" w:pos="993"/>
        </w:tabs>
        <w:ind w:left="0" w:firstLine="709"/>
        <w:jc w:val="both"/>
        <w:rPr>
          <w:color w:val="auto"/>
        </w:rPr>
      </w:pPr>
      <w:r w:rsidRPr="00AB1CAF">
        <w:rPr>
          <w:color w:val="auto"/>
        </w:rPr>
        <w:t xml:space="preserve">кабинетам медицинского назначения; </w:t>
      </w:r>
    </w:p>
    <w:p w:rsidR="007C3BEB" w:rsidRPr="00AB1CAF" w:rsidRDefault="007C3BEB" w:rsidP="00AB1CAF">
      <w:pPr>
        <w:pStyle w:val="Default"/>
        <w:numPr>
          <w:ilvl w:val="0"/>
          <w:numId w:val="5"/>
        </w:numPr>
        <w:tabs>
          <w:tab w:val="clear" w:pos="360"/>
          <w:tab w:val="num" w:pos="993"/>
        </w:tabs>
        <w:ind w:left="0" w:firstLine="709"/>
        <w:jc w:val="both"/>
        <w:rPr>
          <w:color w:val="auto"/>
        </w:rPr>
      </w:pPr>
      <w:r w:rsidRPr="00AB1CAF">
        <w:rPr>
          <w:color w:val="auto"/>
        </w:rPr>
        <w:lastRenderedPageBreak/>
        <w:t xml:space="preserve">помещениям для питания </w:t>
      </w:r>
      <w:proofErr w:type="gramStart"/>
      <w:r w:rsidRPr="00AB1CAF">
        <w:rPr>
          <w:color w:val="auto"/>
        </w:rPr>
        <w:t>обучающихся</w:t>
      </w:r>
      <w:proofErr w:type="gramEnd"/>
      <w:r w:rsidRPr="00AB1CAF">
        <w:rPr>
          <w:color w:val="auto"/>
        </w:rPr>
        <w:t>, а также для хранения и приготовления пищи, обеспечивающим возможность организации качественного горячего питания;</w:t>
      </w:r>
    </w:p>
    <w:p w:rsidR="007C3BEB" w:rsidRPr="00AB1CAF" w:rsidRDefault="007C3BEB" w:rsidP="00AB1CAF">
      <w:pPr>
        <w:pStyle w:val="Default"/>
        <w:numPr>
          <w:ilvl w:val="0"/>
          <w:numId w:val="5"/>
        </w:numPr>
        <w:tabs>
          <w:tab w:val="clear" w:pos="360"/>
          <w:tab w:val="num" w:pos="993"/>
        </w:tabs>
        <w:ind w:left="0" w:firstLine="709"/>
        <w:jc w:val="both"/>
        <w:rPr>
          <w:color w:val="auto"/>
        </w:rPr>
      </w:pPr>
      <w:r w:rsidRPr="00AB1CAF">
        <w:rPr>
          <w:color w:val="auto"/>
        </w:rPr>
        <w:t>туалетам, душевым, коридорам и другим помещениям.</w:t>
      </w:r>
    </w:p>
    <w:p w:rsidR="007C3BEB" w:rsidRPr="00AB1CAF" w:rsidRDefault="007C3BEB" w:rsidP="00AB1CAF">
      <w:pPr>
        <w:pStyle w:val="18TexstSPISOK1"/>
        <w:spacing w:line="240" w:lineRule="auto"/>
        <w:ind w:left="0" w:firstLine="709"/>
        <w:rPr>
          <w:rFonts w:ascii="Times New Roman" w:hAnsi="Times New Roman" w:cs="Times New Roman"/>
          <w:color w:val="auto"/>
          <w:sz w:val="24"/>
          <w:szCs w:val="24"/>
        </w:rPr>
      </w:pPr>
      <w:r w:rsidRPr="00AB1CAF">
        <w:rPr>
          <w:rFonts w:ascii="Times New Roman" w:hAnsi="Times New Roman" w:cs="Times New Roman"/>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sidRPr="00AB1CAF">
        <w:rPr>
          <w:rFonts w:ascii="Times New Roman" w:hAnsi="Times New Roman" w:cs="Times New Roman"/>
          <w:color w:val="auto"/>
          <w:sz w:val="24"/>
          <w:szCs w:val="24"/>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AB1CAF">
        <w:rPr>
          <w:rFonts w:ascii="Times New Roman" w:hAnsi="Times New Roman" w:cs="Times New Roman"/>
          <w:sz w:val="24"/>
          <w:szCs w:val="24"/>
        </w:rPr>
        <w:t xml:space="preserve">организовано пространство для отдыха и двигательной </w:t>
      </w:r>
      <w:proofErr w:type="gramStart"/>
      <w:r w:rsidRPr="00AB1CAF">
        <w:rPr>
          <w:rFonts w:ascii="Times New Roman" w:hAnsi="Times New Roman" w:cs="Times New Roman"/>
          <w:sz w:val="24"/>
          <w:szCs w:val="24"/>
        </w:rPr>
        <w:t>активности</w:t>
      </w:r>
      <w:proofErr w:type="gramEnd"/>
      <w:r w:rsidRPr="00AB1CAF">
        <w:rPr>
          <w:rFonts w:ascii="Times New Roman" w:hAnsi="Times New Roman" w:cs="Times New Roman"/>
          <w:sz w:val="24"/>
          <w:szCs w:val="24"/>
        </w:rPr>
        <w:t xml:space="preserve"> обучающихся на перемене и во второй половине дня, желательно наличие игрового </w:t>
      </w:r>
      <w:r w:rsidRPr="00AB1CAF">
        <w:rPr>
          <w:rFonts w:ascii="Times New Roman" w:hAnsi="Times New Roman" w:cs="Times New Roman"/>
          <w:sz w:val="24"/>
          <w:szCs w:val="24"/>
          <w:lang w:eastAsia="en-US"/>
        </w:rPr>
        <w:t>помещения.</w:t>
      </w:r>
    </w:p>
    <w:p w:rsidR="007C3BEB" w:rsidRPr="00AB1CAF" w:rsidRDefault="007C3BEB" w:rsidP="00AB1CAF">
      <w:pPr>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AB1CAF">
        <w:rPr>
          <w:rFonts w:ascii="Times New Roman" w:hAnsi="Times New Roman" w:cs="Times New Roman"/>
          <w:iCs/>
          <w:sz w:val="24"/>
          <w:szCs w:val="24"/>
        </w:rPr>
        <w:t>стенды</w:t>
      </w:r>
      <w:r w:rsidRPr="00AB1CAF">
        <w:rPr>
          <w:rFonts w:ascii="Times New Roman" w:hAnsi="Times New Roman" w:cs="Times New Roman"/>
          <w:sz w:val="24"/>
          <w:szCs w:val="24"/>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roofErr w:type="gramEnd"/>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iCs/>
          <w:sz w:val="24"/>
          <w:szCs w:val="24"/>
        </w:rPr>
        <w:t xml:space="preserve">Организация рабочего пространства обучающегося с </w:t>
      </w:r>
      <w:r w:rsidRPr="00AB1CAF">
        <w:rPr>
          <w:rFonts w:ascii="Times New Roman" w:hAnsi="Times New Roman" w:cs="Times New Roman"/>
          <w:sz w:val="24"/>
          <w:szCs w:val="24"/>
        </w:rPr>
        <w:t>ЗПР</w:t>
      </w:r>
      <w:r w:rsidRPr="00AB1CAF">
        <w:rPr>
          <w:rFonts w:ascii="Times New Roman" w:hAnsi="Times New Roman" w:cs="Times New Roman"/>
          <w:iCs/>
          <w:sz w:val="24"/>
          <w:szCs w:val="24"/>
        </w:rPr>
        <w:t xml:space="preserve"> в классе</w:t>
      </w:r>
      <w:r w:rsidRPr="00AB1CAF">
        <w:rPr>
          <w:rFonts w:ascii="Times New Roman" w:hAnsi="Times New Roman" w:cs="Times New Roman"/>
          <w:b/>
          <w:i/>
          <w:iCs/>
          <w:sz w:val="24"/>
          <w:szCs w:val="24"/>
        </w:rPr>
        <w:t xml:space="preserve"> </w:t>
      </w:r>
      <w:r w:rsidRPr="00AB1CAF">
        <w:rPr>
          <w:rFonts w:ascii="Times New Roman" w:hAnsi="Times New Roman" w:cs="Times New Roman"/>
          <w:sz w:val="24"/>
          <w:szCs w:val="24"/>
        </w:rPr>
        <w:t xml:space="preserve">предполагает выбор парты и партнера. </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7C3BEB" w:rsidRPr="00AB1CAF" w:rsidRDefault="007C3BEB" w:rsidP="00AB1CAF">
      <w:pPr>
        <w:pStyle w:val="Default"/>
        <w:jc w:val="center"/>
        <w:rPr>
          <w:b/>
          <w:i/>
          <w:color w:val="auto"/>
        </w:rPr>
      </w:pPr>
      <w:r w:rsidRPr="00AB1CAF">
        <w:rPr>
          <w:b/>
          <w:i/>
          <w:color w:val="auto"/>
        </w:rPr>
        <w:t>Требования к организации временного режима</w:t>
      </w:r>
    </w:p>
    <w:p w:rsidR="007C3BEB" w:rsidRPr="00AB1CAF" w:rsidRDefault="007C3BEB" w:rsidP="00AB1CAF">
      <w:pPr>
        <w:pStyle w:val="Default"/>
        <w:ind w:firstLine="709"/>
        <w:jc w:val="both"/>
      </w:pPr>
      <w:r w:rsidRPr="00AB1CAF">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Сроки освоения АООП НОО обучающимися с ЗПР для </w:t>
      </w:r>
      <w:r w:rsidRPr="00AB1CAF">
        <w:rPr>
          <w:rFonts w:ascii="Times New Roman" w:hAnsi="Times New Roman" w:cs="Times New Roman"/>
          <w:b/>
          <w:sz w:val="24"/>
          <w:szCs w:val="24"/>
        </w:rPr>
        <w:t>варианта В</w:t>
      </w:r>
      <w:proofErr w:type="gramStart"/>
      <w:r w:rsidRPr="00AB1CAF">
        <w:rPr>
          <w:rFonts w:ascii="Times New Roman" w:hAnsi="Times New Roman" w:cs="Times New Roman"/>
          <w:b/>
          <w:sz w:val="24"/>
          <w:szCs w:val="24"/>
        </w:rPr>
        <w:t>7</w:t>
      </w:r>
      <w:proofErr w:type="gramEnd"/>
      <w:r w:rsidRPr="00AB1CAF">
        <w:rPr>
          <w:rFonts w:ascii="Times New Roman" w:hAnsi="Times New Roman" w:cs="Times New Roman"/>
          <w:b/>
          <w:sz w:val="24"/>
          <w:szCs w:val="24"/>
        </w:rPr>
        <w:t>.2</w:t>
      </w:r>
      <w:r w:rsidRPr="00AB1CAF">
        <w:rPr>
          <w:rFonts w:ascii="Times New Roman" w:hAnsi="Times New Roman" w:cs="Times New Roman"/>
          <w:sz w:val="24"/>
          <w:szCs w:val="24"/>
        </w:rPr>
        <w:t xml:space="preserve"> составляют 5 лет (с обязательным введением 1</w:t>
      </w:r>
      <w:r w:rsidRPr="00AB1CAF">
        <w:rPr>
          <w:rFonts w:ascii="Times New Roman" w:hAnsi="Times New Roman" w:cs="Times New Roman"/>
          <w:sz w:val="24"/>
          <w:szCs w:val="24"/>
          <w:vertAlign w:val="superscript"/>
        </w:rPr>
        <w:t xml:space="preserve"> </w:t>
      </w:r>
      <w:r w:rsidRPr="00AB1CAF">
        <w:rPr>
          <w:rFonts w:ascii="Times New Roman" w:hAnsi="Times New Roman" w:cs="Times New Roman"/>
          <w:sz w:val="24"/>
          <w:szCs w:val="24"/>
        </w:rPr>
        <w:t>дополнительного класса).</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Устанавливается следующая продолжительность учебного года:</w:t>
      </w:r>
      <w:r w:rsidRPr="00AB1CAF">
        <w:rPr>
          <w:rFonts w:ascii="Times New Roman" w:hAnsi="Times New Roman" w:cs="Times New Roman"/>
          <w:sz w:val="24"/>
          <w:szCs w:val="24"/>
        </w:rPr>
        <w:br/>
        <w:t xml:space="preserve">1 </w:t>
      </w:r>
      <w:r w:rsidRPr="00AB1CAF">
        <w:rPr>
          <w:rFonts w:ascii="Times New Roman" w:hAnsi="Times New Roman" w:cs="Times New Roman"/>
          <w:caps/>
          <w:sz w:val="24"/>
          <w:szCs w:val="24"/>
        </w:rPr>
        <w:t xml:space="preserve">– </w:t>
      </w:r>
      <w:r w:rsidRPr="00AB1CAF">
        <w:rPr>
          <w:rFonts w:ascii="Times New Roman" w:hAnsi="Times New Roman" w:cs="Times New Roman"/>
          <w:sz w:val="24"/>
          <w:szCs w:val="24"/>
        </w:rPr>
        <w:t xml:space="preserve">1 </w:t>
      </w:r>
      <w:proofErr w:type="gramStart"/>
      <w:r w:rsidRPr="00AB1CAF">
        <w:rPr>
          <w:rFonts w:ascii="Times New Roman" w:hAnsi="Times New Roman" w:cs="Times New Roman"/>
          <w:sz w:val="24"/>
          <w:szCs w:val="24"/>
        </w:rPr>
        <w:t>дополнительный</w:t>
      </w:r>
      <w:proofErr w:type="gramEnd"/>
      <w:r w:rsidRPr="00AB1CAF">
        <w:rPr>
          <w:rFonts w:ascii="Times New Roman" w:hAnsi="Times New Roman" w:cs="Times New Roman"/>
          <w:sz w:val="24"/>
          <w:szCs w:val="24"/>
        </w:rPr>
        <w:t xml:space="preserve"> классы – 33 учебных недели; 2 </w:t>
      </w:r>
      <w:r w:rsidRPr="00AB1CAF">
        <w:rPr>
          <w:rFonts w:ascii="Times New Roman" w:hAnsi="Times New Roman" w:cs="Times New Roman"/>
          <w:caps/>
          <w:sz w:val="24"/>
          <w:szCs w:val="24"/>
        </w:rPr>
        <w:t xml:space="preserve">– </w:t>
      </w:r>
      <w:r w:rsidRPr="00AB1CAF">
        <w:rPr>
          <w:rFonts w:ascii="Times New Roman" w:hAnsi="Times New Roman" w:cs="Times New Roman"/>
          <w:sz w:val="24"/>
          <w:szCs w:val="24"/>
        </w:rPr>
        <w:t>4</w:t>
      </w:r>
      <w:r w:rsidRPr="00AB1CAF">
        <w:rPr>
          <w:rFonts w:ascii="Times New Roman" w:hAnsi="Times New Roman" w:cs="Times New Roman"/>
          <w:caps/>
          <w:sz w:val="24"/>
          <w:szCs w:val="24"/>
        </w:rPr>
        <w:t xml:space="preserve"> </w:t>
      </w:r>
      <w:r w:rsidRPr="00AB1CAF">
        <w:rPr>
          <w:rFonts w:ascii="Times New Roman" w:hAnsi="Times New Roman" w:cs="Times New Roman"/>
          <w:sz w:val="24"/>
          <w:szCs w:val="24"/>
        </w:rPr>
        <w:t>классы – 34 учебных недели.</w:t>
      </w:r>
    </w:p>
    <w:p w:rsidR="007C3BEB" w:rsidRPr="00AB1CAF" w:rsidRDefault="007C3BEB" w:rsidP="00AB1CAF">
      <w:pPr>
        <w:pStyle w:val="Standard"/>
        <w:ind w:firstLine="709"/>
        <w:jc w:val="both"/>
        <w:rPr>
          <w:rFonts w:ascii="Times New Roman" w:hAnsi="Times New Roman" w:cs="Times New Roman"/>
        </w:rPr>
      </w:pPr>
      <w:r w:rsidRPr="00AB1CAF">
        <w:rPr>
          <w:rFonts w:ascii="Times New Roman" w:hAnsi="Times New Roman" w:cs="Times New Roman"/>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7C3BEB" w:rsidRPr="00AB1CAF" w:rsidRDefault="007C3BEB" w:rsidP="00AB1CAF">
      <w:pPr>
        <w:pStyle w:val="Standard"/>
        <w:ind w:firstLine="709"/>
        <w:jc w:val="both"/>
        <w:rPr>
          <w:rFonts w:ascii="Times New Roman" w:hAnsi="Times New Roman" w:cs="Times New Roman"/>
        </w:rPr>
      </w:pPr>
      <w:r w:rsidRPr="00AB1CAF">
        <w:rPr>
          <w:rFonts w:ascii="Times New Roman" w:hAnsi="Times New Roman" w:cs="Times New Roman"/>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w:t>
      </w:r>
      <w:proofErr w:type="gramStart"/>
      <w:r w:rsidRPr="00AB1CAF">
        <w:rPr>
          <w:rFonts w:ascii="Times New Roman" w:hAnsi="Times New Roman" w:cs="Times New Roman"/>
        </w:rPr>
        <w:t>обучение по режиму</w:t>
      </w:r>
      <w:proofErr w:type="gramEnd"/>
      <w:r w:rsidRPr="00AB1CAF">
        <w:rPr>
          <w:rFonts w:ascii="Times New Roman" w:hAnsi="Times New Roman" w:cs="Times New Roman"/>
        </w:rPr>
        <w:t xml:space="preserve"> продленного дня с организацией прогулки, питания, </w:t>
      </w:r>
      <w:r w:rsidRPr="00AB1CAF">
        <w:rPr>
          <w:rFonts w:ascii="Times New Roman" w:hAnsi="Times New Roman" w:cs="Times New Roman"/>
        </w:rPr>
        <w:lastRenderedPageBreak/>
        <w:t>необходимых оздоровительных мероприятий.</w:t>
      </w:r>
    </w:p>
    <w:p w:rsidR="007C3BEB" w:rsidRPr="00AB1CAF" w:rsidRDefault="007C3BEB" w:rsidP="00AB1CAF">
      <w:pPr>
        <w:pStyle w:val="Standard"/>
        <w:ind w:firstLine="709"/>
        <w:jc w:val="both"/>
        <w:rPr>
          <w:rFonts w:ascii="Times New Roman" w:hAnsi="Times New Roman" w:cs="Times New Roman"/>
        </w:rPr>
      </w:pPr>
      <w:r w:rsidRPr="00AB1CAF">
        <w:rPr>
          <w:rFonts w:ascii="Times New Roman" w:hAnsi="Times New Roman" w:cs="Times New Roman"/>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7C3BEB" w:rsidRPr="00AB1CAF" w:rsidRDefault="007C3BEB" w:rsidP="00AB1CAF">
      <w:pPr>
        <w:pStyle w:val="Standard"/>
        <w:ind w:firstLine="709"/>
        <w:jc w:val="both"/>
        <w:rPr>
          <w:rFonts w:ascii="Times New Roman" w:hAnsi="Times New Roman" w:cs="Times New Roman"/>
          <w:i/>
          <w:color w:val="00000A"/>
        </w:rPr>
      </w:pPr>
      <w:r w:rsidRPr="00AB1CAF">
        <w:rPr>
          <w:rFonts w:ascii="Times New Roman" w:hAnsi="Times New Roman" w:cs="Times New Roman"/>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7C3BEB" w:rsidRPr="00AB1CAF" w:rsidRDefault="007C3BEB" w:rsidP="00AB1CAF">
      <w:pPr>
        <w:pStyle w:val="Standard"/>
        <w:ind w:firstLine="709"/>
        <w:jc w:val="both"/>
        <w:rPr>
          <w:rFonts w:ascii="Times New Roman" w:hAnsi="Times New Roman" w:cs="Times New Roman"/>
        </w:rPr>
      </w:pPr>
      <w:r w:rsidRPr="00AB1CAF">
        <w:rPr>
          <w:rFonts w:ascii="Times New Roman" w:hAnsi="Times New Roman" w:cs="Times New Roman"/>
        </w:rPr>
        <w:t xml:space="preserve">Учебные занятия следует начинать не ранее 8 часов. Проведение нулевых уроков не допускается. Число уроков в день: </w:t>
      </w:r>
    </w:p>
    <w:p w:rsidR="007C3BEB" w:rsidRPr="00AB1CAF" w:rsidRDefault="007C3BEB" w:rsidP="00AB1CAF">
      <w:pPr>
        <w:pStyle w:val="Standard"/>
        <w:ind w:firstLine="709"/>
        <w:jc w:val="both"/>
        <w:rPr>
          <w:rFonts w:ascii="Times New Roman" w:hAnsi="Times New Roman" w:cs="Times New Roman"/>
        </w:rPr>
      </w:pPr>
      <w:proofErr w:type="gramStart"/>
      <w:r w:rsidRPr="00AB1CAF">
        <w:rPr>
          <w:rFonts w:ascii="Times New Roman" w:hAnsi="Times New Roman" w:cs="Times New Roman"/>
        </w:rPr>
        <w:t xml:space="preserve">для обучающихся 1 </w:t>
      </w:r>
      <w:r w:rsidRPr="00AB1CAF">
        <w:rPr>
          <w:rFonts w:ascii="Times New Roman" w:hAnsi="Times New Roman" w:cs="Times New Roman"/>
          <w:caps/>
        </w:rPr>
        <w:t xml:space="preserve">– </w:t>
      </w:r>
      <w:r w:rsidRPr="00AB1CAF">
        <w:rPr>
          <w:rFonts w:ascii="Times New Roman" w:hAnsi="Times New Roman" w:cs="Times New Roman"/>
        </w:rPr>
        <w:t>1 дополнительного классов – не должно превышать 4 уроков и один день в неделю – не более 5 уроков, за счет урока физической культуры;</w:t>
      </w:r>
      <w:proofErr w:type="gramEnd"/>
    </w:p>
    <w:p w:rsidR="007C3BEB" w:rsidRPr="00AB1CAF" w:rsidRDefault="007C3BEB" w:rsidP="00AB1CAF">
      <w:pPr>
        <w:pStyle w:val="Standard"/>
        <w:ind w:firstLine="709"/>
        <w:jc w:val="both"/>
        <w:rPr>
          <w:rFonts w:ascii="Times New Roman" w:hAnsi="Times New Roman" w:cs="Times New Roman"/>
        </w:rPr>
      </w:pPr>
      <w:r w:rsidRPr="00AB1CAF">
        <w:rPr>
          <w:rFonts w:ascii="Times New Roman" w:hAnsi="Times New Roman" w:cs="Times New Roman"/>
        </w:rPr>
        <w:t xml:space="preserve">для обучающихся 2 </w:t>
      </w:r>
      <w:r w:rsidRPr="00AB1CAF">
        <w:rPr>
          <w:rFonts w:ascii="Times New Roman" w:hAnsi="Times New Roman" w:cs="Times New Roman"/>
          <w:caps/>
        </w:rPr>
        <w:t xml:space="preserve">– </w:t>
      </w:r>
      <w:r w:rsidRPr="00AB1CAF">
        <w:rPr>
          <w:rFonts w:ascii="Times New Roman" w:hAnsi="Times New Roman" w:cs="Times New Roman"/>
        </w:rPr>
        <w:t>4</w:t>
      </w:r>
      <w:r w:rsidRPr="00AB1CAF">
        <w:rPr>
          <w:rFonts w:ascii="Times New Roman" w:hAnsi="Times New Roman" w:cs="Times New Roman"/>
          <w:caps/>
        </w:rPr>
        <w:t xml:space="preserve"> </w:t>
      </w:r>
      <w:r w:rsidRPr="00AB1CAF">
        <w:rPr>
          <w:rFonts w:ascii="Times New Roman" w:hAnsi="Times New Roman" w:cs="Times New Roman"/>
        </w:rPr>
        <w:t>классов – не более 5 уроков.</w:t>
      </w:r>
    </w:p>
    <w:p w:rsidR="007C3BEB" w:rsidRPr="00AB1CAF" w:rsidRDefault="007C3BEB" w:rsidP="00AB1CAF">
      <w:pPr>
        <w:pStyle w:val="Standard"/>
        <w:ind w:firstLine="709"/>
        <w:jc w:val="both"/>
        <w:rPr>
          <w:rFonts w:ascii="Times New Roman" w:hAnsi="Times New Roman" w:cs="Times New Roman"/>
        </w:rPr>
      </w:pPr>
      <w:r w:rsidRPr="00AB1CAF">
        <w:rPr>
          <w:rFonts w:ascii="Times New Roman" w:hAnsi="Times New Roman" w:cs="Times New Roman"/>
        </w:rPr>
        <w:t xml:space="preserve">Продолжительность учебных занятий не превышает 40 минут. </w:t>
      </w:r>
      <w:proofErr w:type="gramStart"/>
      <w:r w:rsidRPr="00AB1CAF">
        <w:rPr>
          <w:rFonts w:ascii="Times New Roman" w:hAnsi="Times New Roman" w:cs="Times New Roman"/>
        </w:rPr>
        <w:t>При определении продолжительности занятий в 1</w:t>
      </w:r>
      <w:r w:rsidRPr="00AB1CAF">
        <w:rPr>
          <w:rFonts w:ascii="Times New Roman" w:hAnsi="Times New Roman" w:cs="Times New Roman"/>
          <w:caps/>
        </w:rPr>
        <w:t xml:space="preserve">–1 </w:t>
      </w:r>
      <w:r w:rsidRPr="00AB1CAF">
        <w:rPr>
          <w:rFonts w:ascii="Times New Roman" w:hAnsi="Times New Roman" w:cs="Times New Roman"/>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AB1CAF">
        <w:rPr>
          <w:rStyle w:val="a4"/>
          <w:rFonts w:ascii="Times New Roman" w:hAnsi="Times New Roman" w:cs="Times New Roman"/>
        </w:rPr>
        <w:footnoteReference w:id="17"/>
      </w:r>
      <w:r w:rsidRPr="00AB1CAF">
        <w:rPr>
          <w:rFonts w:ascii="Times New Roman" w:hAnsi="Times New Roman" w:cs="Times New Roman"/>
        </w:rPr>
        <w:t>.</w:t>
      </w:r>
      <w:proofErr w:type="gramEnd"/>
    </w:p>
    <w:p w:rsidR="007C3BEB" w:rsidRPr="00AB1CAF" w:rsidRDefault="007C3BEB" w:rsidP="00AB1CAF">
      <w:pPr>
        <w:pStyle w:val="Standard"/>
        <w:ind w:firstLine="709"/>
        <w:jc w:val="both"/>
        <w:rPr>
          <w:rFonts w:ascii="Times New Roman" w:hAnsi="Times New Roman" w:cs="Times New Roman"/>
        </w:rPr>
      </w:pPr>
      <w:r w:rsidRPr="00AB1CAF">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7C3BEB" w:rsidRPr="00AB1CAF" w:rsidRDefault="007C3BEB" w:rsidP="00AB1CAF">
      <w:pPr>
        <w:pStyle w:val="Standard"/>
        <w:ind w:firstLine="709"/>
        <w:jc w:val="both"/>
        <w:rPr>
          <w:rFonts w:ascii="Times New Roman" w:hAnsi="Times New Roman" w:cs="Times New Roman"/>
        </w:rPr>
      </w:pPr>
      <w:r w:rsidRPr="00AB1CAF">
        <w:rPr>
          <w:rFonts w:ascii="Times New Roman" w:hAnsi="Times New Roman" w:cs="Times New Roman"/>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AB1CAF">
        <w:rPr>
          <w:rFonts w:ascii="Times New Roman" w:hAnsi="Times New Roman" w:cs="Times New Roman"/>
          <w:caps/>
        </w:rPr>
        <w:t xml:space="preserve"> ЗПР, </w:t>
      </w:r>
      <w:r w:rsidRPr="00AB1CAF">
        <w:rPr>
          <w:rFonts w:ascii="Times New Roman" w:hAnsi="Times New Roman" w:cs="Times New Roman"/>
        </w:rPr>
        <w:t xml:space="preserve">осваивающие </w:t>
      </w:r>
      <w:r w:rsidRPr="00AB1CAF">
        <w:rPr>
          <w:rFonts w:ascii="Times New Roman" w:hAnsi="Times New Roman" w:cs="Times New Roman"/>
          <w:b/>
        </w:rPr>
        <w:t xml:space="preserve">вариант </w:t>
      </w:r>
      <w:r w:rsidRPr="00AB1CAF">
        <w:rPr>
          <w:rFonts w:ascii="Times New Roman" w:hAnsi="Times New Roman" w:cs="Times New Roman"/>
          <w:b/>
          <w:caps/>
        </w:rPr>
        <w:t>7.2</w:t>
      </w:r>
      <w:r w:rsidRPr="00AB1CAF">
        <w:rPr>
          <w:rFonts w:ascii="Times New Roman" w:hAnsi="Times New Roman" w:cs="Times New Roman"/>
          <w:caps/>
        </w:rPr>
        <w:t xml:space="preserve"> АООП НОО, </w:t>
      </w:r>
      <w:r w:rsidRPr="00AB1CAF">
        <w:rPr>
          <w:rFonts w:ascii="Times New Roman" w:hAnsi="Times New Roman" w:cs="Times New Roman"/>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w:t>
      </w:r>
      <w:proofErr w:type="gramStart"/>
      <w:r w:rsidRPr="00AB1CAF">
        <w:rPr>
          <w:rFonts w:ascii="Times New Roman" w:hAnsi="Times New Roman" w:cs="Times New Roman"/>
        </w:rPr>
        <w:t>обучающихся</w:t>
      </w:r>
      <w:proofErr w:type="gramEnd"/>
      <w:r w:rsidRPr="00AB1CAF">
        <w:rPr>
          <w:rFonts w:ascii="Times New Roman" w:hAnsi="Times New Roman" w:cs="Times New Roman"/>
        </w:rPr>
        <w:t>.</w:t>
      </w:r>
      <w:r w:rsidRPr="00AB1CAF">
        <w:rPr>
          <w:rFonts w:ascii="Times New Roman" w:hAnsi="Times New Roman" w:cs="Times New Roman"/>
          <w:caps/>
        </w:rPr>
        <w:t xml:space="preserve"> </w:t>
      </w:r>
    </w:p>
    <w:p w:rsidR="007C3BEB" w:rsidRPr="00AB1CAF" w:rsidRDefault="007C3BEB" w:rsidP="00AB1CAF">
      <w:pPr>
        <w:pStyle w:val="18TexstSPISOK1"/>
        <w:spacing w:line="240" w:lineRule="auto"/>
        <w:ind w:left="0" w:firstLine="0"/>
        <w:jc w:val="center"/>
        <w:rPr>
          <w:rFonts w:ascii="Times New Roman" w:hAnsi="Times New Roman" w:cs="Times New Roman"/>
          <w:b/>
          <w:i/>
          <w:color w:val="auto"/>
          <w:sz w:val="24"/>
          <w:szCs w:val="24"/>
        </w:rPr>
      </w:pPr>
      <w:r w:rsidRPr="00AB1CAF">
        <w:rPr>
          <w:rFonts w:ascii="Times New Roman" w:hAnsi="Times New Roman" w:cs="Times New Roman"/>
          <w:b/>
          <w:i/>
          <w:color w:val="auto"/>
          <w:sz w:val="24"/>
          <w:szCs w:val="24"/>
        </w:rPr>
        <w:t>Требования к техническим средствам обучения</w:t>
      </w:r>
    </w:p>
    <w:p w:rsidR="007C3BEB" w:rsidRPr="00AB1CAF" w:rsidRDefault="007C3BEB" w:rsidP="00AB1CAF">
      <w:pPr>
        <w:pStyle w:val="Default"/>
        <w:ind w:firstLine="708"/>
        <w:jc w:val="both"/>
      </w:pPr>
      <w:r w:rsidRPr="00AB1CAF">
        <w:t xml:space="preserve">Технические средства обучения </w:t>
      </w:r>
      <w:r w:rsidRPr="00AB1CAF">
        <w:rPr>
          <w:color w:val="auto"/>
        </w:rPr>
        <w:t xml:space="preserve">дают возможность удовлетворить особые образовательные потребности </w:t>
      </w:r>
      <w:proofErr w:type="gramStart"/>
      <w:r w:rsidRPr="00AB1CAF">
        <w:rPr>
          <w:color w:val="auto"/>
        </w:rPr>
        <w:t>обучающихся</w:t>
      </w:r>
      <w:proofErr w:type="gramEnd"/>
      <w:r w:rsidRPr="00AB1CAF">
        <w:rPr>
          <w:color w:val="auto"/>
        </w:rPr>
        <w:t xml:space="preserve"> с ЗПР, способствуют мотивации учебной деятельности, развивают познавательную активность обучающихся. </w:t>
      </w:r>
      <w:proofErr w:type="gramStart"/>
      <w:r w:rsidRPr="00AB1CAF">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roofErr w:type="gramEnd"/>
    </w:p>
    <w:p w:rsidR="007C3BEB" w:rsidRPr="00AB1CAF" w:rsidRDefault="007C3BEB" w:rsidP="00AB1CAF">
      <w:pPr>
        <w:pStyle w:val="18TexstSPISOK1"/>
        <w:spacing w:line="240" w:lineRule="auto"/>
        <w:ind w:left="0" w:firstLine="0"/>
        <w:jc w:val="center"/>
        <w:rPr>
          <w:rFonts w:ascii="Times New Roman" w:hAnsi="Times New Roman" w:cs="Times New Roman"/>
          <w:b/>
          <w:i/>
          <w:color w:val="auto"/>
          <w:sz w:val="24"/>
          <w:szCs w:val="24"/>
        </w:rPr>
      </w:pPr>
      <w:r w:rsidRPr="00AB1CAF">
        <w:rPr>
          <w:rFonts w:ascii="Times New Roman" w:hAnsi="Times New Roman" w:cs="Times New Roman"/>
          <w:b/>
          <w:i/>
          <w:color w:val="auto"/>
          <w:sz w:val="24"/>
          <w:szCs w:val="24"/>
        </w:rPr>
        <w:t>Требования к и</w:t>
      </w:r>
      <w:r w:rsidRPr="00AB1CAF">
        <w:rPr>
          <w:rFonts w:ascii="Times New Roman" w:hAnsi="Times New Roman" w:cs="Times New Roman"/>
          <w:b/>
          <w:i/>
          <w:sz w:val="24"/>
          <w:szCs w:val="24"/>
        </w:rPr>
        <w:t>нформационно-образовательной среде</w:t>
      </w:r>
    </w:p>
    <w:p w:rsidR="007C3BEB" w:rsidRPr="00AB1CAF" w:rsidRDefault="007C3BEB" w:rsidP="00AB1CAF">
      <w:pPr>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caps/>
          <w:sz w:val="24"/>
          <w:szCs w:val="24"/>
        </w:rPr>
        <w:t>В О</w:t>
      </w:r>
      <w:r w:rsidRPr="00AB1CAF">
        <w:rPr>
          <w:rFonts w:ascii="Times New Roman" w:hAnsi="Times New Roman" w:cs="Times New Roman"/>
          <w:sz w:val="24"/>
          <w:szCs w:val="24"/>
        </w:rPr>
        <w:t>рганизации</w:t>
      </w:r>
      <w:r w:rsidRPr="00AB1CAF">
        <w:rPr>
          <w:rFonts w:ascii="Times New Roman" w:hAnsi="Times New Roman" w:cs="Times New Roman"/>
          <w:caps/>
          <w:sz w:val="24"/>
          <w:szCs w:val="24"/>
        </w:rPr>
        <w:t xml:space="preserve"> </w:t>
      </w:r>
      <w:r w:rsidRPr="00AB1CAF">
        <w:rPr>
          <w:rFonts w:ascii="Times New Roman" w:hAnsi="Times New Roman" w:cs="Times New Roman"/>
          <w:sz w:val="24"/>
          <w:szCs w:val="24"/>
        </w:rPr>
        <w:t xml:space="preserve">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w:t>
      </w:r>
      <w:r w:rsidRPr="00AB1CAF">
        <w:rPr>
          <w:rFonts w:ascii="Times New Roman" w:hAnsi="Times New Roman" w:cs="Times New Roman"/>
          <w:sz w:val="24"/>
          <w:szCs w:val="24"/>
        </w:rPr>
        <w:lastRenderedPageBreak/>
        <w:t>(в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7C3BEB" w:rsidRPr="00AB1CAF" w:rsidRDefault="007C3BEB" w:rsidP="00AB1CAF">
      <w:pPr>
        <w:pStyle w:val="18TexstSPISOK1"/>
        <w:tabs>
          <w:tab w:val="clear" w:pos="640"/>
          <w:tab w:val="left" w:pos="142"/>
        </w:tabs>
        <w:spacing w:line="240" w:lineRule="auto"/>
        <w:ind w:left="0" w:firstLine="0"/>
        <w:jc w:val="center"/>
        <w:rPr>
          <w:rFonts w:ascii="Times New Roman" w:hAnsi="Times New Roman" w:cs="Times New Roman"/>
          <w:b/>
          <w:i/>
          <w:color w:val="auto"/>
          <w:sz w:val="24"/>
          <w:szCs w:val="24"/>
        </w:rPr>
      </w:pPr>
      <w:r w:rsidRPr="00AB1CAF">
        <w:rPr>
          <w:rFonts w:ascii="Times New Roman" w:hAnsi="Times New Roman" w:cs="Times New Roman"/>
          <w:b/>
          <w:i/>
          <w:color w:val="auto"/>
          <w:sz w:val="24"/>
          <w:szCs w:val="24"/>
        </w:rPr>
        <w:t>Требования к учебникам, рабочим тетрадям и специальным дидактическим материалам</w:t>
      </w:r>
    </w:p>
    <w:p w:rsidR="007C3BEB" w:rsidRPr="00AB1CAF" w:rsidRDefault="007C3BEB" w:rsidP="00AB1CAF">
      <w:pPr>
        <w:pStyle w:val="Default"/>
        <w:ind w:firstLine="708"/>
        <w:jc w:val="both"/>
      </w:pPr>
      <w:r w:rsidRPr="00AB1CAF">
        <w:rPr>
          <w:color w:val="auto"/>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7C3BEB" w:rsidRPr="00AB1CAF" w:rsidRDefault="007C3BEB" w:rsidP="00AB1CAF">
      <w:pPr>
        <w:pStyle w:val="18TexstSPISOK1"/>
        <w:spacing w:line="240" w:lineRule="auto"/>
        <w:ind w:left="0" w:firstLine="709"/>
        <w:rPr>
          <w:rFonts w:ascii="Times New Roman" w:hAnsi="Times New Roman" w:cs="Times New Roman"/>
          <w:sz w:val="24"/>
          <w:szCs w:val="24"/>
        </w:rPr>
      </w:pPr>
      <w:r w:rsidRPr="00AB1CAF">
        <w:rPr>
          <w:rFonts w:ascii="Times New Roman" w:hAnsi="Times New Roman" w:cs="Times New Roman"/>
          <w:color w:val="auto"/>
          <w:sz w:val="24"/>
          <w:szCs w:val="24"/>
        </w:rPr>
        <w:t xml:space="preserve">Особые образовательные потребности </w:t>
      </w:r>
      <w:proofErr w:type="gramStart"/>
      <w:r w:rsidRPr="00AB1CAF">
        <w:rPr>
          <w:rFonts w:ascii="Times New Roman" w:hAnsi="Times New Roman" w:cs="Times New Roman"/>
          <w:color w:val="auto"/>
          <w:sz w:val="24"/>
          <w:szCs w:val="24"/>
        </w:rPr>
        <w:t>обучающихся</w:t>
      </w:r>
      <w:proofErr w:type="gramEnd"/>
      <w:r w:rsidRPr="00AB1CAF">
        <w:rPr>
          <w:rFonts w:ascii="Times New Roman" w:hAnsi="Times New Roman" w:cs="Times New Roman"/>
          <w:color w:val="auto"/>
          <w:sz w:val="24"/>
          <w:szCs w:val="24"/>
        </w:rPr>
        <w:t xml:space="preserve"> с ЗПР обусловливают необходимость специального подбора дидактического материала</w:t>
      </w:r>
      <w:r w:rsidRPr="00AB1CAF">
        <w:rPr>
          <w:rFonts w:ascii="Times New Roman" w:hAnsi="Times New Roman" w:cs="Times New Roman"/>
          <w:caps/>
          <w:color w:val="auto"/>
          <w:sz w:val="24"/>
          <w:szCs w:val="24"/>
        </w:rPr>
        <w:t xml:space="preserve">, </w:t>
      </w:r>
      <w:r w:rsidRPr="00AB1CAF">
        <w:rPr>
          <w:rFonts w:ascii="Times New Roman" w:hAnsi="Times New Roman" w:cs="Times New Roman"/>
          <w:color w:val="auto"/>
          <w:sz w:val="24"/>
          <w:szCs w:val="24"/>
        </w:rPr>
        <w:t>преимущественное использование натуральной и иллюстративной наглядности</w:t>
      </w:r>
      <w:r w:rsidRPr="00AB1CAF">
        <w:rPr>
          <w:rFonts w:ascii="Times New Roman" w:hAnsi="Times New Roman" w:cs="Times New Roman"/>
          <w:caps/>
          <w:color w:val="auto"/>
          <w:sz w:val="24"/>
          <w:szCs w:val="24"/>
        </w:rPr>
        <w:t>.</w:t>
      </w:r>
    </w:p>
    <w:p w:rsidR="007C3BEB" w:rsidRPr="00AB1CAF" w:rsidRDefault="007C3BEB" w:rsidP="00AB1CAF">
      <w:pPr>
        <w:widowControl w:val="0"/>
        <w:autoSpaceDE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Освоение содержательной области </w:t>
      </w:r>
      <w:r w:rsidRPr="00AB1CAF">
        <w:rPr>
          <w:rFonts w:ascii="Times New Roman" w:hAnsi="Times New Roman" w:cs="Times New Roman"/>
          <w:b/>
          <w:i/>
          <w:sz w:val="24"/>
          <w:szCs w:val="24"/>
        </w:rPr>
        <w:t>«Филология»</w:t>
      </w:r>
      <w:r w:rsidRPr="00AB1CAF">
        <w:rPr>
          <w:rFonts w:ascii="Times New Roman" w:hAnsi="Times New Roman" w:cs="Times New Roman"/>
          <w:sz w:val="24"/>
          <w:szCs w:val="24"/>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gramStart"/>
      <w:r w:rsidRPr="00AB1CAF">
        <w:rPr>
          <w:rFonts w:ascii="Times New Roman" w:hAnsi="Times New Roman" w:cs="Times New Roman"/>
          <w:sz w:val="24"/>
          <w:szCs w:val="24"/>
        </w:rPr>
        <w:t>звуко-буквенного</w:t>
      </w:r>
      <w:proofErr w:type="gramEnd"/>
      <w:r w:rsidRPr="00AB1CAF">
        <w:rPr>
          <w:rFonts w:ascii="Times New Roman" w:hAnsi="Times New Roman" w:cs="Times New Roman"/>
          <w:sz w:val="24"/>
          <w:szCs w:val="24"/>
        </w:rPr>
        <w:t xml:space="preserve">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7C3BEB" w:rsidRPr="00AB1CAF" w:rsidRDefault="007C3BEB" w:rsidP="00AB1CAF">
      <w:pPr>
        <w:widowControl w:val="0"/>
        <w:autoSpaceDE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rPr>
        <w:t>Освоение содержательной области</w:t>
      </w:r>
      <w:r w:rsidRPr="00AB1CAF">
        <w:rPr>
          <w:rFonts w:ascii="Times New Roman" w:hAnsi="Times New Roman" w:cs="Times New Roman"/>
          <w:b/>
          <w:sz w:val="24"/>
          <w:szCs w:val="24"/>
        </w:rPr>
        <w:t xml:space="preserve"> </w:t>
      </w:r>
      <w:r w:rsidRPr="00AB1CAF">
        <w:rPr>
          <w:rFonts w:ascii="Times New Roman" w:hAnsi="Times New Roman" w:cs="Times New Roman"/>
          <w:b/>
          <w:i/>
          <w:sz w:val="24"/>
          <w:szCs w:val="24"/>
        </w:rPr>
        <w:t>«Математика»</w:t>
      </w:r>
      <w:r w:rsidRPr="00AB1CAF">
        <w:rPr>
          <w:rFonts w:ascii="Times New Roman" w:hAnsi="Times New Roman" w:cs="Times New Roman"/>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roofErr w:type="gramEnd"/>
    </w:p>
    <w:p w:rsidR="007C3BEB" w:rsidRPr="00AB1CAF" w:rsidRDefault="007C3BEB" w:rsidP="00AB1CAF">
      <w:pPr>
        <w:widowControl w:val="0"/>
        <w:autoSpaceDE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Формирование доступных представлений о мире и практики взаимодействия с окружающим миром в рамках содержательной области</w:t>
      </w:r>
      <w:r w:rsidRPr="00AB1CAF">
        <w:rPr>
          <w:rFonts w:ascii="Times New Roman" w:hAnsi="Times New Roman" w:cs="Times New Roman"/>
          <w:b/>
          <w:sz w:val="24"/>
          <w:szCs w:val="24"/>
        </w:rPr>
        <w:t xml:space="preserve"> </w:t>
      </w:r>
      <w:r w:rsidRPr="00AB1CAF">
        <w:rPr>
          <w:rFonts w:ascii="Times New Roman" w:hAnsi="Times New Roman" w:cs="Times New Roman"/>
          <w:b/>
          <w:i/>
          <w:sz w:val="24"/>
          <w:szCs w:val="24"/>
        </w:rPr>
        <w:t>«Обществознание и естествознание (Окружающий мир)»</w:t>
      </w:r>
      <w:r w:rsidRPr="00AB1CAF">
        <w:rPr>
          <w:rFonts w:ascii="Times New Roman" w:hAnsi="Times New Roman" w:cs="Times New Roman"/>
          <w:b/>
          <w:sz w:val="24"/>
          <w:szCs w:val="24"/>
        </w:rPr>
        <w:t xml:space="preserve"> </w:t>
      </w:r>
      <w:r w:rsidRPr="00AB1CAF">
        <w:rPr>
          <w:rFonts w:ascii="Times New Roman" w:hAnsi="Times New Roman" w:cs="Times New Roman"/>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AB1CAF">
        <w:rPr>
          <w:rFonts w:ascii="Times New Roman" w:hAnsi="Times New Roman" w:cs="Times New Roman"/>
          <w:sz w:val="24"/>
          <w:szCs w:val="24"/>
        </w:rPr>
        <w:t>обучающихся</w:t>
      </w:r>
      <w:proofErr w:type="gramEnd"/>
      <w:r w:rsidRPr="00AB1CAF">
        <w:rPr>
          <w:rFonts w:ascii="Times New Roman" w:hAnsi="Times New Roman" w:cs="Times New Roman"/>
          <w:sz w:val="24"/>
          <w:szCs w:val="24"/>
        </w:rPr>
        <w:t xml:space="preserve">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7C3BEB" w:rsidRPr="00AB1CAF" w:rsidRDefault="007C3BEB" w:rsidP="00AB1CAF">
      <w:pPr>
        <w:widowControl w:val="0"/>
        <w:autoSpaceDE w:val="0"/>
        <w:spacing w:after="0" w:line="240" w:lineRule="auto"/>
        <w:ind w:firstLine="709"/>
        <w:jc w:val="both"/>
        <w:rPr>
          <w:rFonts w:ascii="Times New Roman" w:hAnsi="Times New Roman" w:cs="Times New Roman"/>
          <w:sz w:val="24"/>
          <w:szCs w:val="24"/>
        </w:rPr>
      </w:pPr>
      <w:r w:rsidRPr="00AB1CAF">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с ЗПР в области </w:t>
      </w:r>
      <w:r w:rsidRPr="00AB1CAF">
        <w:rPr>
          <w:rFonts w:ascii="Times New Roman" w:hAnsi="Times New Roman" w:cs="Times New Roman"/>
          <w:b/>
          <w:i/>
          <w:sz w:val="24"/>
          <w:szCs w:val="24"/>
        </w:rPr>
        <w:t>«Искусство».</w:t>
      </w:r>
      <w:r w:rsidRPr="00AB1CAF">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7C3BEB" w:rsidRPr="00AB1CAF" w:rsidRDefault="007C3BEB" w:rsidP="00AB1CAF">
      <w:pPr>
        <w:pStyle w:val="14TexstOSNOVA1012"/>
        <w:spacing w:line="240" w:lineRule="auto"/>
        <w:ind w:firstLine="709"/>
        <w:rPr>
          <w:rFonts w:ascii="Times New Roman" w:hAnsi="Times New Roman" w:cs="Times New Roman"/>
          <w:sz w:val="24"/>
          <w:szCs w:val="24"/>
        </w:rPr>
      </w:pPr>
      <w:r w:rsidRPr="00AB1CAF">
        <w:rPr>
          <w:rFonts w:ascii="Times New Roman" w:hAnsi="Times New Roman" w:cs="Times New Roman"/>
          <w:color w:val="auto"/>
          <w:sz w:val="24"/>
          <w:szCs w:val="24"/>
        </w:rPr>
        <w:lastRenderedPageBreak/>
        <w:t xml:space="preserve">Овладение обучающимися с ЗПР образовательной областью </w:t>
      </w:r>
      <w:r w:rsidRPr="00AB1CAF">
        <w:rPr>
          <w:rFonts w:ascii="Times New Roman" w:hAnsi="Times New Roman" w:cs="Times New Roman"/>
          <w:b/>
          <w:i/>
          <w:color w:val="auto"/>
          <w:sz w:val="24"/>
          <w:szCs w:val="24"/>
        </w:rPr>
        <w:t>«Физическая культура</w:t>
      </w:r>
      <w:r w:rsidRPr="00AB1CAF">
        <w:rPr>
          <w:rFonts w:ascii="Times New Roman" w:hAnsi="Times New Roman" w:cs="Times New Roman"/>
          <w:b/>
          <w:i/>
          <w:caps/>
          <w:color w:val="auto"/>
          <w:sz w:val="24"/>
          <w:szCs w:val="24"/>
        </w:rPr>
        <w:t>»</w:t>
      </w:r>
      <w:r w:rsidRPr="00AB1CAF">
        <w:rPr>
          <w:rFonts w:ascii="Times New Roman" w:hAnsi="Times New Roman" w:cs="Times New Roman"/>
          <w:color w:val="auto"/>
          <w:sz w:val="24"/>
          <w:szCs w:val="24"/>
        </w:rPr>
        <w:t xml:space="preserve"> предполагает коррекцию двигательных навыков в процессе музыкально-</w:t>
      </w:r>
      <w:proofErr w:type="gramStart"/>
      <w:r w:rsidRPr="00AB1CAF">
        <w:rPr>
          <w:rFonts w:ascii="Times New Roman" w:hAnsi="Times New Roman" w:cs="Times New Roman"/>
          <w:color w:val="auto"/>
          <w:sz w:val="24"/>
          <w:szCs w:val="24"/>
        </w:rPr>
        <w:t>ритмической и спортивной деятельности</w:t>
      </w:r>
      <w:proofErr w:type="gramEnd"/>
      <w:r w:rsidRPr="00AB1CAF">
        <w:rPr>
          <w:rFonts w:ascii="Times New Roman" w:hAnsi="Times New Roman" w:cs="Times New Roman"/>
          <w:color w:val="auto"/>
          <w:sz w:val="24"/>
          <w:szCs w:val="24"/>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7C3BEB" w:rsidRPr="00AB1CAF" w:rsidRDefault="007C3BEB" w:rsidP="00AB1CAF">
      <w:pPr>
        <w:widowControl w:val="0"/>
        <w:autoSpaceDE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sz w:val="24"/>
          <w:szCs w:val="24"/>
        </w:rPr>
        <w:t xml:space="preserve">Для овладения образовательной областью </w:t>
      </w:r>
      <w:r w:rsidRPr="00AB1CAF">
        <w:rPr>
          <w:rFonts w:ascii="Times New Roman" w:hAnsi="Times New Roman" w:cs="Times New Roman"/>
          <w:b/>
          <w:i/>
          <w:sz w:val="24"/>
          <w:szCs w:val="24"/>
        </w:rPr>
        <w:t>«Технологии»</w:t>
      </w:r>
      <w:r w:rsidRPr="00AB1CAF">
        <w:rPr>
          <w:rFonts w:ascii="Times New Roman" w:hAnsi="Times New Roman" w:cs="Times New Roman"/>
          <w:sz w:val="24"/>
          <w:szCs w:val="24"/>
        </w:rPr>
        <w:t xml:space="preserve"> обучающимся с ЗПР необходимо использование специфических инструментов (</w:t>
      </w:r>
      <w:r w:rsidRPr="00AB1CAF">
        <w:rPr>
          <w:rFonts w:ascii="Times New Roman" w:hAnsi="Times New Roman" w:cs="Times New Roman"/>
          <w:iCs/>
          <w:sz w:val="24"/>
          <w:szCs w:val="24"/>
        </w:rPr>
        <w:t>кисти беличьи, кисти из щетины, стеки, ножницы, циркуль, линейки, угольники, иглы швейные с удлиненным (широким) ушком и др.</w:t>
      </w:r>
      <w:r w:rsidRPr="00AB1CAF">
        <w:rPr>
          <w:rFonts w:ascii="Times New Roman" w:hAnsi="Times New Roman" w:cs="Times New Roman"/>
          <w:sz w:val="24"/>
          <w:szCs w:val="24"/>
        </w:rPr>
        <w:t>) и расходных материалов (</w:t>
      </w:r>
      <w:r w:rsidRPr="00AB1CAF">
        <w:rPr>
          <w:rFonts w:ascii="Times New Roman" w:hAnsi="Times New Roman" w:cs="Times New Roman"/>
          <w:iCs/>
          <w:sz w:val="24"/>
          <w:szCs w:val="24"/>
        </w:rPr>
        <w:t>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w:t>
      </w:r>
      <w:proofErr w:type="gramEnd"/>
      <w:r w:rsidRPr="00AB1CAF">
        <w:rPr>
          <w:rFonts w:ascii="Times New Roman" w:hAnsi="Times New Roman" w:cs="Times New Roman"/>
          <w:iCs/>
          <w:sz w:val="24"/>
          <w:szCs w:val="24"/>
        </w:rPr>
        <w:t xml:space="preserve">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AB1CAF">
        <w:rPr>
          <w:rFonts w:ascii="Times New Roman" w:hAnsi="Times New Roman" w:cs="Times New Roman"/>
          <w:sz w:val="24"/>
          <w:szCs w:val="24"/>
        </w:rPr>
        <w:t xml:space="preserve">в процессе формирования навыков ручного труда. </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r w:rsidRPr="00AB1CAF">
        <w:rPr>
          <w:rFonts w:ascii="Times New Roman" w:hAnsi="Times New Roman" w:cs="Times New Roman"/>
          <w:color w:val="auto"/>
          <w:sz w:val="24"/>
          <w:szCs w:val="24"/>
        </w:rPr>
        <w:t xml:space="preserve">Материально-техническое обеспечение </w:t>
      </w:r>
      <w:r w:rsidRPr="00AB1CAF">
        <w:rPr>
          <w:rFonts w:ascii="Times New Roman" w:hAnsi="Times New Roman" w:cs="Times New Roman"/>
          <w:b/>
          <w:color w:val="auto"/>
          <w:sz w:val="24"/>
          <w:szCs w:val="24"/>
        </w:rPr>
        <w:t xml:space="preserve">коррекционных курсов  </w:t>
      </w:r>
      <w:r w:rsidRPr="00AB1CAF">
        <w:rPr>
          <w:rFonts w:ascii="Times New Roman" w:hAnsi="Times New Roman" w:cs="Times New Roman"/>
          <w:color w:val="auto"/>
          <w:sz w:val="24"/>
          <w:szCs w:val="24"/>
        </w:rPr>
        <w:t>включает обеспечение кабинета логопеда, психолога и зала для проведений занятий по ритмике</w:t>
      </w:r>
      <w:r w:rsidRPr="00AB1CAF">
        <w:rPr>
          <w:rFonts w:ascii="Times New Roman" w:hAnsi="Times New Roman" w:cs="Times New Roman"/>
          <w:caps/>
          <w:color w:val="auto"/>
          <w:sz w:val="24"/>
          <w:szCs w:val="24"/>
        </w:rPr>
        <w:t>.</w:t>
      </w:r>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AB1CAF">
        <w:rPr>
          <w:rFonts w:ascii="Times New Roman" w:hAnsi="Times New Roman" w:cs="Times New Roman"/>
          <w:sz w:val="24"/>
          <w:szCs w:val="24"/>
        </w:rPr>
        <w:t xml:space="preserve">Материально-техническое оснащение кабинета </w:t>
      </w:r>
      <w:r w:rsidRPr="00AB1CAF">
        <w:rPr>
          <w:rFonts w:ascii="Times New Roman" w:hAnsi="Times New Roman" w:cs="Times New Roman"/>
          <w:b/>
          <w:i/>
          <w:sz w:val="24"/>
          <w:szCs w:val="24"/>
        </w:rPr>
        <w:t>логопеда</w:t>
      </w:r>
      <w:r w:rsidRPr="00AB1CAF">
        <w:rPr>
          <w:rFonts w:ascii="Times New Roman" w:hAnsi="Times New Roman" w:cs="Times New Roman"/>
          <w:sz w:val="24"/>
          <w:szCs w:val="24"/>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roofErr w:type="gramEnd"/>
      <w:r w:rsidRPr="00AB1CAF">
        <w:rPr>
          <w:rFonts w:ascii="Times New Roman" w:hAnsi="Times New Roman" w:cs="Times New Roman"/>
          <w:sz w:val="24"/>
          <w:szCs w:val="24"/>
        </w:rPr>
        <w:t xml:space="preserve"> </w:t>
      </w:r>
      <w:proofErr w:type="gramStart"/>
      <w:r w:rsidRPr="00AB1CAF">
        <w:rPr>
          <w:rFonts w:ascii="Times New Roman" w:hAnsi="Times New Roman" w:cs="Times New Roman"/>
          <w:sz w:val="24"/>
          <w:szCs w:val="24"/>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AB1CAF">
        <w:rPr>
          <w:rFonts w:ascii="Times New Roman" w:hAnsi="Times New Roman" w:cs="Times New Roman"/>
          <w:iCs/>
          <w:sz w:val="24"/>
          <w:szCs w:val="24"/>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roofErr w:type="gramEnd"/>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bCs/>
          <w:iCs/>
          <w:sz w:val="24"/>
          <w:szCs w:val="24"/>
        </w:rPr>
      </w:pPr>
      <w:proofErr w:type="gramStart"/>
      <w:r w:rsidRPr="00AB1CAF">
        <w:rPr>
          <w:rFonts w:ascii="Times New Roman" w:hAnsi="Times New Roman" w:cs="Times New Roman"/>
          <w:bCs/>
          <w:iCs/>
          <w:sz w:val="24"/>
          <w:szCs w:val="24"/>
        </w:rPr>
        <w:t xml:space="preserve">Материально-техническое оснащение кабинета </w:t>
      </w:r>
      <w:r w:rsidRPr="00AB1CAF">
        <w:rPr>
          <w:rFonts w:ascii="Times New Roman" w:hAnsi="Times New Roman" w:cs="Times New Roman"/>
          <w:b/>
          <w:bCs/>
          <w:i/>
          <w:iCs/>
          <w:sz w:val="24"/>
          <w:szCs w:val="24"/>
        </w:rPr>
        <w:t>психолога</w:t>
      </w:r>
      <w:r w:rsidRPr="00AB1CAF">
        <w:rPr>
          <w:rFonts w:ascii="Times New Roman" w:hAnsi="Times New Roman" w:cs="Times New Roman"/>
          <w:bCs/>
          <w:iCs/>
          <w:sz w:val="24"/>
          <w:szCs w:val="24"/>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w:t>
      </w:r>
      <w:proofErr w:type="gramEnd"/>
      <w:r w:rsidRPr="00AB1CAF">
        <w:rPr>
          <w:rFonts w:ascii="Times New Roman" w:hAnsi="Times New Roman" w:cs="Times New Roman"/>
          <w:bCs/>
          <w:iCs/>
          <w:sz w:val="24"/>
          <w:szCs w:val="24"/>
        </w:rPr>
        <w:t xml:space="preserve"> </w:t>
      </w:r>
      <w:proofErr w:type="gramStart"/>
      <w:r w:rsidRPr="00AB1CAF">
        <w:rPr>
          <w:rFonts w:ascii="Times New Roman" w:hAnsi="Times New Roman" w:cs="Times New Roman"/>
          <w:bCs/>
          <w:iCs/>
          <w:sz w:val="24"/>
          <w:szCs w:val="24"/>
        </w:rPr>
        <w:t xml:space="preserve">технические средства обучения; игрушки и игры (мячи, куклы, пирамиды, кубики, доски Сегена различной модификации; настольные игры); </w:t>
      </w:r>
      <w:r w:rsidRPr="00AB1CAF">
        <w:rPr>
          <w:rFonts w:ascii="Times New Roman" w:hAnsi="Times New Roman" w:cs="Times New Roman"/>
          <w:sz w:val="24"/>
          <w:szCs w:val="24"/>
        </w:rPr>
        <w:t>набор материалов для детского творчества (строительный материал, пластилин, краски, цветные карандаши, фломастеры, бумага, клей и т.д.).</w:t>
      </w:r>
      <w:proofErr w:type="gramEnd"/>
    </w:p>
    <w:p w:rsidR="007C3BEB" w:rsidRPr="00AB1CAF" w:rsidRDefault="007C3BEB" w:rsidP="00AB1CA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1CAF">
        <w:rPr>
          <w:rFonts w:ascii="Times New Roman" w:hAnsi="Times New Roman" w:cs="Times New Roman"/>
          <w:bCs/>
          <w:iCs/>
          <w:sz w:val="24"/>
          <w:szCs w:val="24"/>
        </w:rPr>
        <w:t xml:space="preserve">Материально-техническое обеспечение </w:t>
      </w:r>
      <w:r w:rsidRPr="00AB1CAF">
        <w:rPr>
          <w:rFonts w:ascii="Times New Roman" w:hAnsi="Times New Roman" w:cs="Times New Roman"/>
          <w:b/>
          <w:bCs/>
          <w:i/>
          <w:iCs/>
          <w:sz w:val="24"/>
          <w:szCs w:val="24"/>
        </w:rPr>
        <w:t>зала для проведений занятий по ритмике</w:t>
      </w:r>
      <w:r w:rsidRPr="00AB1CAF">
        <w:rPr>
          <w:rFonts w:ascii="Times New Roman" w:hAnsi="Times New Roman" w:cs="Times New Roman"/>
          <w:bCs/>
          <w:iCs/>
          <w:sz w:val="24"/>
          <w:szCs w:val="24"/>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AB1CAF">
        <w:rPr>
          <w:rFonts w:ascii="Times New Roman" w:hAnsi="Times New Roman" w:cs="Times New Roman"/>
          <w:sz w:val="24"/>
          <w:szCs w:val="24"/>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w:t>
      </w:r>
      <w:proofErr w:type="gramEnd"/>
      <w:r w:rsidRPr="00AB1CAF">
        <w:rPr>
          <w:rFonts w:ascii="Times New Roman" w:hAnsi="Times New Roman" w:cs="Times New Roman"/>
          <w:sz w:val="24"/>
          <w:szCs w:val="24"/>
        </w:rPr>
        <w:t xml:space="preserve"> технические средства обучения; экранно-звуковые пособия.</w:t>
      </w:r>
    </w:p>
    <w:p w:rsidR="007C3BEB" w:rsidRPr="00AB1CAF" w:rsidRDefault="007C3BEB" w:rsidP="00AB1CAF">
      <w:pPr>
        <w:pStyle w:val="18TexstSPISOK1"/>
        <w:tabs>
          <w:tab w:val="clear" w:pos="360"/>
          <w:tab w:val="clear" w:pos="640"/>
          <w:tab w:val="left" w:pos="0"/>
        </w:tabs>
        <w:spacing w:line="240" w:lineRule="auto"/>
        <w:ind w:left="0" w:firstLine="0"/>
        <w:jc w:val="center"/>
        <w:rPr>
          <w:rFonts w:ascii="Times New Roman" w:hAnsi="Times New Roman" w:cs="Times New Roman"/>
          <w:b/>
          <w:i/>
          <w:color w:val="auto"/>
          <w:sz w:val="24"/>
          <w:szCs w:val="24"/>
        </w:rPr>
      </w:pPr>
      <w:r w:rsidRPr="00AB1CAF">
        <w:rPr>
          <w:rFonts w:ascii="Times New Roman" w:hAnsi="Times New Roman" w:cs="Times New Roman"/>
          <w:b/>
          <w:i/>
          <w:color w:val="auto"/>
          <w:sz w:val="24"/>
          <w:szCs w:val="24"/>
        </w:rPr>
        <w:t xml:space="preserve">Обеспечение условий для организации обучения и взаимодействия специалистов, их сотрудничества с родителями </w:t>
      </w:r>
      <w:r w:rsidRPr="00AB1CAF">
        <w:rPr>
          <w:rFonts w:ascii="Times New Roman" w:hAnsi="Times New Roman" w:cs="Times New Roman"/>
          <w:b/>
          <w:i/>
          <w:color w:val="auto"/>
          <w:sz w:val="24"/>
          <w:szCs w:val="24"/>
        </w:rPr>
        <w:br/>
        <w:t>(законными представителями) обучающихся</w:t>
      </w:r>
    </w:p>
    <w:p w:rsidR="007C3BEB" w:rsidRPr="00AB1CAF" w:rsidRDefault="007C3BEB" w:rsidP="00AB1CAF">
      <w:pPr>
        <w:pStyle w:val="14TexstOSNOVA1012"/>
        <w:spacing w:line="240" w:lineRule="auto"/>
        <w:ind w:firstLine="709"/>
        <w:rPr>
          <w:rFonts w:ascii="Times New Roman" w:hAnsi="Times New Roman" w:cs="Times New Roman"/>
          <w:color w:val="auto"/>
          <w:sz w:val="24"/>
          <w:szCs w:val="24"/>
        </w:rPr>
      </w:pPr>
      <w:r w:rsidRPr="00AB1CAF">
        <w:rPr>
          <w:rFonts w:ascii="Times New Roman" w:hAnsi="Times New Roman" w:cs="Times New Roman"/>
          <w:color w:val="auto"/>
          <w:sz w:val="24"/>
          <w:szCs w:val="24"/>
        </w:rPr>
        <w:lastRenderedPageBreak/>
        <w:t xml:space="preserve">Требования к материально­техническому обеспечению ориентированы не только </w:t>
      </w:r>
      <w:proofErr w:type="gramStart"/>
      <w:r w:rsidRPr="00AB1CAF">
        <w:rPr>
          <w:rFonts w:ascii="Times New Roman" w:hAnsi="Times New Roman" w:cs="Times New Roman"/>
          <w:color w:val="auto"/>
          <w:sz w:val="24"/>
          <w:szCs w:val="24"/>
        </w:rPr>
        <w:t>на</w:t>
      </w:r>
      <w:proofErr w:type="gramEnd"/>
      <w:r w:rsidRPr="00AB1CAF">
        <w:rPr>
          <w:rFonts w:ascii="Times New Roman" w:hAnsi="Times New Roman" w:cs="Times New Roman"/>
          <w:color w:val="auto"/>
          <w:sz w:val="24"/>
          <w:szCs w:val="24"/>
        </w:rPr>
        <w:t xml:space="preserve"> </w:t>
      </w:r>
      <w:proofErr w:type="gramStart"/>
      <w:r w:rsidRPr="00AB1CAF">
        <w:rPr>
          <w:rFonts w:ascii="Times New Roman" w:hAnsi="Times New Roman" w:cs="Times New Roman"/>
          <w:color w:val="auto"/>
          <w:sz w:val="24"/>
          <w:szCs w:val="24"/>
        </w:rPr>
        <w:t>обучающегося</w:t>
      </w:r>
      <w:proofErr w:type="gramEnd"/>
      <w:r w:rsidRPr="00AB1CAF">
        <w:rPr>
          <w:rFonts w:ascii="Times New Roman" w:hAnsi="Times New Roman" w:cs="Times New Roman"/>
          <w:color w:val="auto"/>
          <w:sz w:val="24"/>
          <w:szCs w:val="24"/>
        </w:rPr>
        <w:t xml:space="preserve">, но и на всех участников процесса образования. </w:t>
      </w:r>
      <w:proofErr w:type="gramStart"/>
      <w:r w:rsidRPr="00AB1CAF">
        <w:rPr>
          <w:rFonts w:ascii="Times New Roman" w:hAnsi="Times New Roman" w:cs="Times New Roman"/>
          <w:color w:val="auto"/>
          <w:sz w:val="24"/>
          <w:szCs w:val="24"/>
        </w:rPr>
        <w:t>Это обусловлено большей, чем в «норме», необходимостью индивидуализации процесса образования обучающихся с ЗПР.</w:t>
      </w:r>
      <w:proofErr w:type="gramEnd"/>
      <w:r w:rsidRPr="00AB1CAF">
        <w:rPr>
          <w:rFonts w:ascii="Times New Roman" w:hAnsi="Times New Roman" w:cs="Times New Roman"/>
          <w:color w:val="auto"/>
          <w:sz w:val="24"/>
          <w:szCs w:val="24"/>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7C3BEB" w:rsidRPr="00AB1CAF" w:rsidRDefault="007C3BEB" w:rsidP="00AB1CAF">
      <w:pPr>
        <w:pStyle w:val="14TexstOSNOVA1012"/>
        <w:spacing w:line="240" w:lineRule="auto"/>
        <w:ind w:firstLine="709"/>
        <w:rPr>
          <w:rFonts w:ascii="Times New Roman" w:hAnsi="Times New Roman" w:cs="Times New Roman"/>
          <w:i/>
          <w:caps/>
          <w:color w:val="00000A"/>
          <w:sz w:val="24"/>
          <w:szCs w:val="24"/>
        </w:rPr>
      </w:pPr>
      <w:proofErr w:type="gramStart"/>
      <w:r w:rsidRPr="00AB1CAF">
        <w:rPr>
          <w:rFonts w:ascii="Times New Roman" w:hAnsi="Times New Roman" w:cs="Times New Roman"/>
          <w:sz w:val="24"/>
          <w:szCs w:val="24"/>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w:t>
      </w:r>
      <w:proofErr w:type="gramEnd"/>
      <w:r w:rsidRPr="00AB1CAF">
        <w:rPr>
          <w:rFonts w:ascii="Times New Roman" w:hAnsi="Times New Roman" w:cs="Times New Roman"/>
          <w:sz w:val="24"/>
          <w:szCs w:val="24"/>
        </w:rPr>
        <w:t xml:space="preserve"> условиями его осуществления.</w:t>
      </w:r>
    </w:p>
    <w:p w:rsidR="007C3BEB" w:rsidRPr="00AB1CAF" w:rsidRDefault="007C3BEB" w:rsidP="00AB1CAF">
      <w:pPr>
        <w:pStyle w:val="14TexstOSNOVA1012"/>
        <w:spacing w:line="240" w:lineRule="auto"/>
        <w:ind w:firstLine="709"/>
        <w:rPr>
          <w:rFonts w:ascii="Times New Roman" w:hAnsi="Times New Roman" w:cs="Times New Roman"/>
          <w:caps/>
          <w:color w:val="auto"/>
          <w:sz w:val="24"/>
          <w:szCs w:val="24"/>
        </w:rPr>
      </w:pPr>
      <w:r w:rsidRPr="00AB1CAF">
        <w:rPr>
          <w:rFonts w:ascii="Times New Roman" w:hAnsi="Times New Roman" w:cs="Times New Roman"/>
          <w:i/>
          <w:color w:val="auto"/>
          <w:sz w:val="24"/>
          <w:szCs w:val="24"/>
        </w:rPr>
        <w:t>Информационное обеспечение</w:t>
      </w:r>
      <w:r w:rsidRPr="00AB1CAF">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ЗПР</w:t>
      </w:r>
      <w:r w:rsidRPr="00AB1CAF">
        <w:rPr>
          <w:rFonts w:ascii="Times New Roman" w:hAnsi="Times New Roman" w:cs="Times New Roman"/>
          <w:color w:val="C00000"/>
          <w:sz w:val="24"/>
          <w:szCs w:val="24"/>
        </w:rPr>
        <w:t xml:space="preserve"> </w:t>
      </w:r>
      <w:r w:rsidRPr="00AB1CAF">
        <w:rPr>
          <w:rFonts w:ascii="Times New Roman" w:hAnsi="Times New Roman" w:cs="Times New Roman"/>
          <w:color w:val="auto"/>
          <w:sz w:val="24"/>
          <w:szCs w:val="24"/>
        </w:rPr>
        <w:t xml:space="preserve">и характеристики предполагаемых информационных связей участников образовательного процесса. </w:t>
      </w:r>
    </w:p>
    <w:p w:rsidR="007C3BEB" w:rsidRPr="00AB1CAF" w:rsidRDefault="007C3BEB" w:rsidP="00AB1CAF">
      <w:pPr>
        <w:spacing w:after="0" w:line="240" w:lineRule="auto"/>
        <w:ind w:firstLine="709"/>
        <w:jc w:val="both"/>
        <w:rPr>
          <w:rFonts w:ascii="Times New Roman" w:hAnsi="Times New Roman" w:cs="Times New Roman"/>
          <w:kern w:val="2"/>
          <w:sz w:val="24"/>
          <w:szCs w:val="24"/>
        </w:rPr>
      </w:pPr>
      <w:r w:rsidRPr="00AB1CAF">
        <w:rPr>
          <w:rFonts w:ascii="Times New Roman" w:hAnsi="Times New Roman" w:cs="Times New Roman"/>
          <w:kern w:val="2"/>
          <w:sz w:val="24"/>
          <w:szCs w:val="24"/>
        </w:rPr>
        <w:t xml:space="preserve">Информационно-методическое обеспечение </w:t>
      </w:r>
      <w:r w:rsidRPr="00AB1CAF">
        <w:rPr>
          <w:rFonts w:ascii="Times New Roman" w:hAnsi="Times New Roman" w:cs="Times New Roman"/>
          <w:sz w:val="24"/>
          <w:szCs w:val="24"/>
        </w:rPr>
        <w:t>реализации АООП НОО обучающихся с ЗПР</w:t>
      </w:r>
      <w:r w:rsidRPr="00AB1CAF">
        <w:rPr>
          <w:rFonts w:ascii="Times New Roman" w:hAnsi="Times New Roman" w:cs="Times New Roman"/>
          <w:sz w:val="24"/>
          <w:szCs w:val="24"/>
          <w:lang w:eastAsia="ar-SA"/>
        </w:rPr>
        <w:t xml:space="preserve"> </w:t>
      </w:r>
      <w:r w:rsidRPr="00AB1CAF">
        <w:rPr>
          <w:rFonts w:ascii="Times New Roman" w:hAnsi="Times New Roman" w:cs="Times New Roman"/>
          <w:iCs/>
          <w:kern w:val="2"/>
          <w:sz w:val="24"/>
          <w:szCs w:val="24"/>
        </w:rPr>
        <w:t xml:space="preserve">направлено на </w:t>
      </w:r>
      <w:r w:rsidRPr="00AB1CAF">
        <w:rPr>
          <w:rFonts w:ascii="Times New Roman" w:hAnsi="Times New Roman" w:cs="Times New Roman"/>
          <w:kern w:val="2"/>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7C3BEB" w:rsidRPr="00AB1CAF" w:rsidRDefault="007C3BEB" w:rsidP="00AB1CAF">
      <w:pPr>
        <w:spacing w:after="0" w:line="240" w:lineRule="auto"/>
        <w:ind w:firstLine="709"/>
        <w:jc w:val="both"/>
        <w:rPr>
          <w:rFonts w:ascii="Times New Roman" w:hAnsi="Times New Roman" w:cs="Times New Roman"/>
          <w:kern w:val="2"/>
          <w:sz w:val="24"/>
          <w:szCs w:val="24"/>
        </w:rPr>
      </w:pPr>
      <w:r w:rsidRPr="00AB1CAF">
        <w:rPr>
          <w:rFonts w:ascii="Times New Roman" w:hAnsi="Times New Roman" w:cs="Times New Roman"/>
          <w:kern w:val="2"/>
          <w:sz w:val="24"/>
          <w:szCs w:val="24"/>
        </w:rPr>
        <w:t>Требования к информационно-методическому обеспечению образовательного процесса включают:</w:t>
      </w:r>
    </w:p>
    <w:p w:rsidR="007C3BEB" w:rsidRPr="00AB1CAF" w:rsidRDefault="007C3BEB" w:rsidP="00AB1CAF">
      <w:pPr>
        <w:pStyle w:val="af2"/>
        <w:numPr>
          <w:ilvl w:val="0"/>
          <w:numId w:val="17"/>
        </w:numPr>
        <w:spacing w:line="240" w:lineRule="auto"/>
        <w:ind w:left="0" w:firstLine="709"/>
        <w:jc w:val="both"/>
        <w:rPr>
          <w:kern w:val="2"/>
        </w:rPr>
      </w:pPr>
      <w:r w:rsidRPr="00AB1CAF">
        <w:rPr>
          <w:caps w:val="0"/>
        </w:rPr>
        <w:t xml:space="preserve">Необходимую нормативную правовую базу образования </w:t>
      </w:r>
      <w:proofErr w:type="gramStart"/>
      <w:r w:rsidRPr="00AB1CAF">
        <w:rPr>
          <w:caps w:val="0"/>
        </w:rPr>
        <w:t>обучающихся</w:t>
      </w:r>
      <w:proofErr w:type="gramEnd"/>
      <w:r w:rsidRPr="00AB1CAF">
        <w:rPr>
          <w:caps w:val="0"/>
        </w:rPr>
        <w:t xml:space="preserve"> с ЗПР</w:t>
      </w:r>
      <w:r w:rsidRPr="00AB1CAF">
        <w:t>.</w:t>
      </w:r>
    </w:p>
    <w:p w:rsidR="007C3BEB" w:rsidRPr="00AB1CAF" w:rsidRDefault="007C3BEB" w:rsidP="00AB1CAF">
      <w:pPr>
        <w:pStyle w:val="af2"/>
        <w:numPr>
          <w:ilvl w:val="0"/>
          <w:numId w:val="17"/>
        </w:numPr>
        <w:spacing w:line="240" w:lineRule="auto"/>
        <w:ind w:left="0" w:firstLine="709"/>
        <w:jc w:val="both"/>
        <w:rPr>
          <w:kern w:val="2"/>
        </w:rPr>
      </w:pPr>
      <w:r w:rsidRPr="00AB1CAF">
        <w:rPr>
          <w:caps w:val="0"/>
        </w:rPr>
        <w:t>Характеристики предполагаемых информационных связей участников образовательного процесса</w:t>
      </w:r>
      <w:r w:rsidRPr="00AB1CAF">
        <w:t>.</w:t>
      </w:r>
    </w:p>
    <w:p w:rsidR="007C3BEB" w:rsidRPr="00AB1CAF" w:rsidRDefault="007C3BEB" w:rsidP="00AB1CAF">
      <w:pPr>
        <w:pStyle w:val="af2"/>
        <w:numPr>
          <w:ilvl w:val="0"/>
          <w:numId w:val="17"/>
        </w:numPr>
        <w:spacing w:line="240" w:lineRule="auto"/>
        <w:ind w:left="0" w:firstLine="709"/>
        <w:jc w:val="both"/>
        <w:rPr>
          <w:kern w:val="2"/>
        </w:rPr>
      </w:pPr>
      <w:r w:rsidRPr="00AB1CAF">
        <w:rPr>
          <w:caps w:val="0"/>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AB1CAF">
        <w:t xml:space="preserve"> ОВЗ.</w:t>
      </w:r>
    </w:p>
    <w:p w:rsidR="007C3BEB" w:rsidRPr="00AB1CAF" w:rsidRDefault="007C3BEB" w:rsidP="00AB1CAF">
      <w:pPr>
        <w:pStyle w:val="Default"/>
        <w:numPr>
          <w:ilvl w:val="0"/>
          <w:numId w:val="17"/>
        </w:numPr>
        <w:ind w:left="0" w:firstLine="709"/>
        <w:jc w:val="both"/>
        <w:rPr>
          <w:color w:val="auto"/>
        </w:rPr>
      </w:pPr>
      <w:r w:rsidRPr="00AB1CAF">
        <w:rPr>
          <w:color w:val="auto"/>
        </w:rPr>
        <w:t>Получения доступа к информационным ресурсам, различными способами (поиск информации  в сети интернет, работа в библиотеке и др.),</w:t>
      </w:r>
      <w:r w:rsidRPr="00AB1CAF">
        <w:rPr>
          <w:color w:val="auto"/>
          <w:kern w:val="2"/>
        </w:rPr>
        <w:t xml:space="preserve"> в том числе к электронным образовательным ресурсам, размещенным в федеральных и региональных базах данных.</w:t>
      </w:r>
    </w:p>
    <w:p w:rsidR="007C3BEB" w:rsidRPr="00AB1CAF" w:rsidRDefault="007C3BEB" w:rsidP="00AB1CAF">
      <w:pPr>
        <w:pStyle w:val="af2"/>
        <w:numPr>
          <w:ilvl w:val="0"/>
          <w:numId w:val="17"/>
        </w:numPr>
        <w:spacing w:line="240" w:lineRule="auto"/>
        <w:ind w:left="0" w:firstLine="709"/>
        <w:jc w:val="both"/>
        <w:rPr>
          <w:kern w:val="2"/>
        </w:rPr>
      </w:pPr>
      <w:r w:rsidRPr="00AB1CAF">
        <w:rPr>
          <w:caps w:val="0"/>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C3BEB" w:rsidRPr="00AB1CAF" w:rsidRDefault="007C3BEB" w:rsidP="00AB1CAF">
      <w:pPr>
        <w:pStyle w:val="14TexstOSNOVA1012"/>
        <w:spacing w:line="240" w:lineRule="auto"/>
        <w:ind w:firstLine="709"/>
        <w:rPr>
          <w:rFonts w:ascii="Times New Roman" w:hAnsi="Times New Roman" w:cs="Times New Roman"/>
          <w:sz w:val="24"/>
          <w:szCs w:val="24"/>
        </w:rPr>
      </w:pPr>
      <w:r w:rsidRPr="00AB1CAF">
        <w:rPr>
          <w:rFonts w:ascii="Times New Roman" w:hAnsi="Times New Roman" w:cs="Times New Roman"/>
          <w:color w:val="auto"/>
          <w:sz w:val="24"/>
          <w:szCs w:val="24"/>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w:t>
      </w:r>
      <w:r w:rsidRPr="00AB1CAF">
        <w:rPr>
          <w:rFonts w:ascii="Times New Roman" w:hAnsi="Times New Roman" w:cs="Times New Roman"/>
          <w:color w:val="auto"/>
          <w:sz w:val="24"/>
          <w:szCs w:val="24"/>
        </w:rPr>
        <w:lastRenderedPageBreak/>
        <w:t>информацией между специалистами разного профиля, специалистами и семьей, включая сетевые ресурсы и технологии.</w:t>
      </w:r>
    </w:p>
    <w:p w:rsidR="007C3BEB" w:rsidRPr="00AB1CAF" w:rsidRDefault="007C3BEB" w:rsidP="00AB1CAF">
      <w:pPr>
        <w:spacing w:after="0" w:line="240" w:lineRule="auto"/>
        <w:rPr>
          <w:rFonts w:ascii="Times New Roman" w:hAnsi="Times New Roman" w:cs="Times New Roman"/>
          <w:sz w:val="24"/>
          <w:szCs w:val="24"/>
        </w:rPr>
      </w:pPr>
    </w:p>
    <w:sectPr w:rsidR="007C3BEB" w:rsidRPr="00AB1CAF" w:rsidSect="00AB1CAF">
      <w:footerReference w:type="default" r:id="rId9"/>
      <w:pgSz w:w="11906" w:h="16838"/>
      <w:pgMar w:top="1134" w:right="849"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0BD" w:rsidRDefault="00A120BD" w:rsidP="007C3BEB">
      <w:pPr>
        <w:spacing w:after="0" w:line="240" w:lineRule="auto"/>
      </w:pPr>
      <w:r>
        <w:separator/>
      </w:r>
    </w:p>
  </w:endnote>
  <w:endnote w:type="continuationSeparator" w:id="1">
    <w:p w:rsidR="00A120BD" w:rsidRDefault="00A120BD" w:rsidP="007C3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0BD" w:rsidRDefault="00A120BD">
    <w:pPr>
      <w:pStyle w:val="af7"/>
      <w:jc w:val="center"/>
    </w:pPr>
    <w:fldSimple w:instr=" PAGE   \* MERGEFORMAT ">
      <w:r>
        <w:rPr>
          <w:noProof/>
        </w:rPr>
        <w:t>151</w:t>
      </w:r>
    </w:fldSimple>
  </w:p>
  <w:p w:rsidR="00A120BD" w:rsidRDefault="00A120B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0BD" w:rsidRDefault="00A120BD" w:rsidP="007C3BEB">
      <w:pPr>
        <w:spacing w:after="0" w:line="240" w:lineRule="auto"/>
      </w:pPr>
      <w:r>
        <w:separator/>
      </w:r>
    </w:p>
  </w:footnote>
  <w:footnote w:type="continuationSeparator" w:id="1">
    <w:p w:rsidR="00A120BD" w:rsidRDefault="00A120BD" w:rsidP="007C3BEB">
      <w:pPr>
        <w:spacing w:after="0" w:line="240" w:lineRule="auto"/>
      </w:pPr>
      <w:r>
        <w:continuationSeparator/>
      </w:r>
    </w:p>
  </w:footnote>
  <w:footnote w:id="2">
    <w:p w:rsidR="00A120BD" w:rsidRDefault="00A120BD" w:rsidP="007C3BEB">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A120BD" w:rsidRPr="006E654A" w:rsidRDefault="00A120BD" w:rsidP="007C3BEB">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4">
    <w:p w:rsidR="00A120BD" w:rsidRPr="00C314C3" w:rsidRDefault="00A120BD" w:rsidP="007C3BEB">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A120BD" w:rsidRPr="002A2542" w:rsidRDefault="00A120BD" w:rsidP="007C3BEB">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A120BD" w:rsidRPr="00C314C3" w:rsidRDefault="00A120BD" w:rsidP="007C3BEB">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rsidR="00A120BD" w:rsidRPr="004547B5" w:rsidRDefault="00A120BD" w:rsidP="007C3BEB">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A120BD" w:rsidRPr="004547B5" w:rsidRDefault="00A120BD" w:rsidP="007C3BEB">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A120BD" w:rsidRPr="004A6B41" w:rsidRDefault="00A120BD" w:rsidP="007C3BEB">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sz w:val="18"/>
          </w:rPr>
          <w:t>http://almanah.ikprao.ru/articles/almanah-5/rebenok-s-osobymi-obrazovatelnymi-potrebnostjami</w:t>
        </w:r>
      </w:hyperlink>
    </w:p>
    <w:p w:rsidR="00A120BD" w:rsidRDefault="00A120BD" w:rsidP="007C3BEB">
      <w:pPr>
        <w:pStyle w:val="a9"/>
      </w:pPr>
    </w:p>
  </w:footnote>
  <w:footnote w:id="10">
    <w:p w:rsidR="00A120BD" w:rsidRPr="00B26576" w:rsidRDefault="00A120BD" w:rsidP="007C3BEB">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1">
    <w:p w:rsidR="00A120BD" w:rsidRPr="00271F9B" w:rsidRDefault="00A120BD" w:rsidP="007C3BEB">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proofErr w:type="gramStart"/>
      <w:r w:rsidRPr="00271F9B">
        <w:rPr>
          <w:sz w:val="20"/>
          <w:szCs w:val="20"/>
        </w:rPr>
        <w:t>Изучается во всех разделах курса.</w:t>
      </w:r>
      <w:proofErr w:type="gramEnd"/>
    </w:p>
    <w:p w:rsidR="00A120BD" w:rsidRDefault="00A120BD" w:rsidP="007C3BEB">
      <w:pPr>
        <w:pStyle w:val="af3"/>
      </w:pPr>
    </w:p>
  </w:footnote>
  <w:footnote w:id="12">
    <w:p w:rsidR="00A120BD" w:rsidRDefault="00A120BD" w:rsidP="007C3BEB">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proofErr w:type="gramStart"/>
      <w:r>
        <w:t>Для предупреждения ошибок при письме целесообразно предусмотреть случаи типа «желток», «железный».</w:t>
      </w:r>
      <w:proofErr w:type="gramEnd"/>
    </w:p>
    <w:p w:rsidR="00A120BD" w:rsidRDefault="00A120BD" w:rsidP="007C3BEB">
      <w:pPr>
        <w:pStyle w:val="af3"/>
      </w:pPr>
    </w:p>
  </w:footnote>
  <w:footnote w:id="13">
    <w:p w:rsidR="00A120BD" w:rsidRPr="004B4FBB" w:rsidRDefault="00A120BD" w:rsidP="007C3BEB">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4">
    <w:p w:rsidR="00A120BD" w:rsidRDefault="00A120BD" w:rsidP="007C3BEB">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5">
    <w:p w:rsidR="00A120BD" w:rsidRDefault="00A120BD" w:rsidP="007C3BEB">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w:t>
      </w:r>
      <w:proofErr w:type="gramStart"/>
      <w:r w:rsidRPr="00B26576">
        <w:rPr>
          <w:rFonts w:ascii="Times New Roman" w:hAnsi="Times New Roman" w:cs="Times New Roman"/>
          <w:sz w:val="20"/>
          <w:szCs w:val="20"/>
        </w:rPr>
        <w:t xml:space="preserve">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6">
    <w:p w:rsidR="00A120BD" w:rsidRPr="00257DA4" w:rsidRDefault="00A120BD" w:rsidP="007C3BE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 xml:space="preserve">Законодательство Российской Федерации в области образования включает в себя: </w:t>
      </w:r>
      <w:proofErr w:type="gramStart"/>
      <w:r w:rsidRPr="00257DA4">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7">
    <w:p w:rsidR="00A120BD" w:rsidRDefault="00A120BD" w:rsidP="007C3BEB">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w:t>
      </w:r>
      <w:proofErr w:type="gramStart"/>
      <w:r w:rsidRPr="0091192C">
        <w:rPr>
          <w:rFonts w:ascii="Times New Roman" w:hAnsi="Times New Roman"/>
          <w:color w:val="auto"/>
          <w:sz w:val="20"/>
          <w:szCs w:val="20"/>
        </w:rPr>
        <w:t>п</w:t>
      </w:r>
      <w:proofErr w:type="gramEnd"/>
      <w:r w:rsidRPr="0091192C">
        <w:rPr>
          <w:rFonts w:ascii="Times New Roman" w:hAnsi="Times New Roman"/>
          <w:color w:val="auto"/>
          <w:sz w:val="20"/>
          <w:szCs w:val="20"/>
        </w:rPr>
        <w:t>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7">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8">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3">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0408576B"/>
    <w:multiLevelType w:val="hybridMultilevel"/>
    <w:tmpl w:val="B464EE12"/>
    <w:lvl w:ilvl="0" w:tplc="BDEA59E8">
      <w:numFmt w:val="bullet"/>
      <w:lvlText w:val="-"/>
      <w:lvlJc w:val="left"/>
      <w:pPr>
        <w:ind w:left="237" w:hanging="128"/>
      </w:pPr>
      <w:rPr>
        <w:rFonts w:ascii="Times New Roman" w:eastAsia="Times New Roman" w:hAnsi="Times New Roman" w:cs="Times New Roman" w:hint="default"/>
        <w:w w:val="100"/>
        <w:sz w:val="22"/>
        <w:szCs w:val="22"/>
        <w:lang w:val="ru-RU" w:eastAsia="en-US" w:bidi="ar-SA"/>
      </w:rPr>
    </w:lvl>
    <w:lvl w:ilvl="1" w:tplc="99D05750">
      <w:numFmt w:val="bullet"/>
      <w:lvlText w:val="•"/>
      <w:lvlJc w:val="left"/>
      <w:pPr>
        <w:ind w:left="1373" w:hanging="128"/>
      </w:pPr>
      <w:rPr>
        <w:rFonts w:hint="default"/>
        <w:lang w:val="ru-RU" w:eastAsia="en-US" w:bidi="ar-SA"/>
      </w:rPr>
    </w:lvl>
    <w:lvl w:ilvl="2" w:tplc="2E8ACC9C">
      <w:numFmt w:val="bullet"/>
      <w:lvlText w:val="•"/>
      <w:lvlJc w:val="left"/>
      <w:pPr>
        <w:ind w:left="2507" w:hanging="128"/>
      </w:pPr>
      <w:rPr>
        <w:rFonts w:hint="default"/>
        <w:lang w:val="ru-RU" w:eastAsia="en-US" w:bidi="ar-SA"/>
      </w:rPr>
    </w:lvl>
    <w:lvl w:ilvl="3" w:tplc="37367BCA">
      <w:numFmt w:val="bullet"/>
      <w:lvlText w:val="•"/>
      <w:lvlJc w:val="left"/>
      <w:pPr>
        <w:ind w:left="3641" w:hanging="128"/>
      </w:pPr>
      <w:rPr>
        <w:rFonts w:hint="default"/>
        <w:lang w:val="ru-RU" w:eastAsia="en-US" w:bidi="ar-SA"/>
      </w:rPr>
    </w:lvl>
    <w:lvl w:ilvl="4" w:tplc="8BA229AE">
      <w:numFmt w:val="bullet"/>
      <w:lvlText w:val="•"/>
      <w:lvlJc w:val="left"/>
      <w:pPr>
        <w:ind w:left="4774" w:hanging="128"/>
      </w:pPr>
      <w:rPr>
        <w:rFonts w:hint="default"/>
        <w:lang w:val="ru-RU" w:eastAsia="en-US" w:bidi="ar-SA"/>
      </w:rPr>
    </w:lvl>
    <w:lvl w:ilvl="5" w:tplc="516851A4">
      <w:numFmt w:val="bullet"/>
      <w:lvlText w:val="•"/>
      <w:lvlJc w:val="left"/>
      <w:pPr>
        <w:ind w:left="5908" w:hanging="128"/>
      </w:pPr>
      <w:rPr>
        <w:rFonts w:hint="default"/>
        <w:lang w:val="ru-RU" w:eastAsia="en-US" w:bidi="ar-SA"/>
      </w:rPr>
    </w:lvl>
    <w:lvl w:ilvl="6" w:tplc="9754083E">
      <w:numFmt w:val="bullet"/>
      <w:lvlText w:val="•"/>
      <w:lvlJc w:val="left"/>
      <w:pPr>
        <w:ind w:left="7042" w:hanging="128"/>
      </w:pPr>
      <w:rPr>
        <w:rFonts w:hint="default"/>
        <w:lang w:val="ru-RU" w:eastAsia="en-US" w:bidi="ar-SA"/>
      </w:rPr>
    </w:lvl>
    <w:lvl w:ilvl="7" w:tplc="7DCEDFD8">
      <w:numFmt w:val="bullet"/>
      <w:lvlText w:val="•"/>
      <w:lvlJc w:val="left"/>
      <w:pPr>
        <w:ind w:left="8175" w:hanging="128"/>
      </w:pPr>
      <w:rPr>
        <w:rFonts w:hint="default"/>
        <w:lang w:val="ru-RU" w:eastAsia="en-US" w:bidi="ar-SA"/>
      </w:rPr>
    </w:lvl>
    <w:lvl w:ilvl="8" w:tplc="ECE0F81E">
      <w:numFmt w:val="bullet"/>
      <w:lvlText w:val="•"/>
      <w:lvlJc w:val="left"/>
      <w:pPr>
        <w:ind w:left="9309" w:hanging="128"/>
      </w:pPr>
      <w:rPr>
        <w:rFonts w:hint="default"/>
        <w:lang w:val="ru-RU" w:eastAsia="en-US" w:bidi="ar-SA"/>
      </w:rPr>
    </w:lvl>
  </w:abstractNum>
  <w:abstractNum w:abstractNumId="15">
    <w:nsid w:val="04BA7947"/>
    <w:multiLevelType w:val="hybridMultilevel"/>
    <w:tmpl w:val="3B00ED08"/>
    <w:lvl w:ilvl="0" w:tplc="CDF4A2BE">
      <w:start w:val="2"/>
      <w:numFmt w:val="decimal"/>
      <w:lvlText w:val="%1"/>
      <w:lvlJc w:val="left"/>
      <w:pPr>
        <w:ind w:left="1176" w:hanging="360"/>
      </w:pPr>
      <w:rPr>
        <w:rFonts w:hint="default"/>
        <w:lang w:val="ru-RU" w:eastAsia="en-US" w:bidi="ar-SA"/>
      </w:rPr>
    </w:lvl>
    <w:lvl w:ilvl="1" w:tplc="C18ED694">
      <w:numFmt w:val="none"/>
      <w:lvlText w:val=""/>
      <w:lvlJc w:val="left"/>
      <w:pPr>
        <w:tabs>
          <w:tab w:val="num" w:pos="360"/>
        </w:tabs>
      </w:pPr>
    </w:lvl>
    <w:lvl w:ilvl="2" w:tplc="83C80D1C">
      <w:numFmt w:val="bullet"/>
      <w:lvlText w:val=""/>
      <w:lvlJc w:val="left"/>
      <w:pPr>
        <w:ind w:left="1537" w:hanging="361"/>
      </w:pPr>
      <w:rPr>
        <w:rFonts w:ascii="Wingdings" w:eastAsia="Wingdings" w:hAnsi="Wingdings" w:cs="Wingdings" w:hint="default"/>
        <w:w w:val="100"/>
        <w:sz w:val="24"/>
        <w:szCs w:val="24"/>
        <w:lang w:val="ru-RU" w:eastAsia="en-US" w:bidi="ar-SA"/>
      </w:rPr>
    </w:lvl>
    <w:lvl w:ilvl="3" w:tplc="59941EFA">
      <w:numFmt w:val="bullet"/>
      <w:lvlText w:val="•"/>
      <w:lvlJc w:val="left"/>
      <w:pPr>
        <w:ind w:left="4837" w:hanging="361"/>
      </w:pPr>
      <w:rPr>
        <w:rFonts w:hint="default"/>
        <w:lang w:val="ru-RU" w:eastAsia="en-US" w:bidi="ar-SA"/>
      </w:rPr>
    </w:lvl>
    <w:lvl w:ilvl="4" w:tplc="A1B29AF6">
      <w:numFmt w:val="bullet"/>
      <w:lvlText w:val="•"/>
      <w:lvlJc w:val="left"/>
      <w:pPr>
        <w:ind w:left="6486" w:hanging="361"/>
      </w:pPr>
      <w:rPr>
        <w:rFonts w:hint="default"/>
        <w:lang w:val="ru-RU" w:eastAsia="en-US" w:bidi="ar-SA"/>
      </w:rPr>
    </w:lvl>
    <w:lvl w:ilvl="5" w:tplc="69204D6E">
      <w:numFmt w:val="bullet"/>
      <w:lvlText w:val="•"/>
      <w:lvlJc w:val="left"/>
      <w:pPr>
        <w:ind w:left="8135" w:hanging="361"/>
      </w:pPr>
      <w:rPr>
        <w:rFonts w:hint="default"/>
        <w:lang w:val="ru-RU" w:eastAsia="en-US" w:bidi="ar-SA"/>
      </w:rPr>
    </w:lvl>
    <w:lvl w:ilvl="6" w:tplc="D6DA2926">
      <w:numFmt w:val="bullet"/>
      <w:lvlText w:val="•"/>
      <w:lvlJc w:val="left"/>
      <w:pPr>
        <w:ind w:left="9784" w:hanging="361"/>
      </w:pPr>
      <w:rPr>
        <w:rFonts w:hint="default"/>
        <w:lang w:val="ru-RU" w:eastAsia="en-US" w:bidi="ar-SA"/>
      </w:rPr>
    </w:lvl>
    <w:lvl w:ilvl="7" w:tplc="014E7CBE">
      <w:numFmt w:val="bullet"/>
      <w:lvlText w:val="•"/>
      <w:lvlJc w:val="left"/>
      <w:pPr>
        <w:ind w:left="11433" w:hanging="361"/>
      </w:pPr>
      <w:rPr>
        <w:rFonts w:hint="default"/>
        <w:lang w:val="ru-RU" w:eastAsia="en-US" w:bidi="ar-SA"/>
      </w:rPr>
    </w:lvl>
    <w:lvl w:ilvl="8" w:tplc="0D74615E">
      <w:numFmt w:val="bullet"/>
      <w:lvlText w:val="•"/>
      <w:lvlJc w:val="left"/>
      <w:pPr>
        <w:ind w:left="13082" w:hanging="361"/>
      </w:pPr>
      <w:rPr>
        <w:rFonts w:hint="default"/>
        <w:lang w:val="ru-RU" w:eastAsia="en-US" w:bidi="ar-SA"/>
      </w:rPr>
    </w:lvl>
  </w:abstractNum>
  <w:abstractNum w:abstractNumId="16">
    <w:nsid w:val="082E6A96"/>
    <w:multiLevelType w:val="hybridMultilevel"/>
    <w:tmpl w:val="A06858B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98606B"/>
    <w:multiLevelType w:val="hybridMultilevel"/>
    <w:tmpl w:val="5CF485CA"/>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4855DC"/>
    <w:multiLevelType w:val="hybridMultilevel"/>
    <w:tmpl w:val="58923DE4"/>
    <w:lvl w:ilvl="0" w:tplc="CC1AB59A">
      <w:numFmt w:val="bullet"/>
      <w:lvlText w:val="-"/>
      <w:lvlJc w:val="left"/>
      <w:pPr>
        <w:ind w:left="237" w:hanging="128"/>
      </w:pPr>
      <w:rPr>
        <w:rFonts w:ascii="Times New Roman" w:eastAsia="Times New Roman" w:hAnsi="Times New Roman" w:cs="Times New Roman" w:hint="default"/>
        <w:w w:val="100"/>
        <w:sz w:val="22"/>
        <w:szCs w:val="22"/>
        <w:lang w:val="ru-RU" w:eastAsia="en-US" w:bidi="ar-SA"/>
      </w:rPr>
    </w:lvl>
    <w:lvl w:ilvl="1" w:tplc="858CABFA">
      <w:numFmt w:val="bullet"/>
      <w:lvlText w:val="•"/>
      <w:lvlJc w:val="left"/>
      <w:pPr>
        <w:ind w:left="1373" w:hanging="128"/>
      </w:pPr>
      <w:rPr>
        <w:rFonts w:hint="default"/>
        <w:lang w:val="ru-RU" w:eastAsia="en-US" w:bidi="ar-SA"/>
      </w:rPr>
    </w:lvl>
    <w:lvl w:ilvl="2" w:tplc="0A26981C">
      <w:numFmt w:val="bullet"/>
      <w:lvlText w:val="•"/>
      <w:lvlJc w:val="left"/>
      <w:pPr>
        <w:ind w:left="2507" w:hanging="128"/>
      </w:pPr>
      <w:rPr>
        <w:rFonts w:hint="default"/>
        <w:lang w:val="ru-RU" w:eastAsia="en-US" w:bidi="ar-SA"/>
      </w:rPr>
    </w:lvl>
    <w:lvl w:ilvl="3" w:tplc="FF702716">
      <w:numFmt w:val="bullet"/>
      <w:lvlText w:val="•"/>
      <w:lvlJc w:val="left"/>
      <w:pPr>
        <w:ind w:left="3641" w:hanging="128"/>
      </w:pPr>
      <w:rPr>
        <w:rFonts w:hint="default"/>
        <w:lang w:val="ru-RU" w:eastAsia="en-US" w:bidi="ar-SA"/>
      </w:rPr>
    </w:lvl>
    <w:lvl w:ilvl="4" w:tplc="D49E675A">
      <w:numFmt w:val="bullet"/>
      <w:lvlText w:val="•"/>
      <w:lvlJc w:val="left"/>
      <w:pPr>
        <w:ind w:left="4774" w:hanging="128"/>
      </w:pPr>
      <w:rPr>
        <w:rFonts w:hint="default"/>
        <w:lang w:val="ru-RU" w:eastAsia="en-US" w:bidi="ar-SA"/>
      </w:rPr>
    </w:lvl>
    <w:lvl w:ilvl="5" w:tplc="64DE066C">
      <w:numFmt w:val="bullet"/>
      <w:lvlText w:val="•"/>
      <w:lvlJc w:val="left"/>
      <w:pPr>
        <w:ind w:left="5908" w:hanging="128"/>
      </w:pPr>
      <w:rPr>
        <w:rFonts w:hint="default"/>
        <w:lang w:val="ru-RU" w:eastAsia="en-US" w:bidi="ar-SA"/>
      </w:rPr>
    </w:lvl>
    <w:lvl w:ilvl="6" w:tplc="CB6A3A16">
      <w:numFmt w:val="bullet"/>
      <w:lvlText w:val="•"/>
      <w:lvlJc w:val="left"/>
      <w:pPr>
        <w:ind w:left="7042" w:hanging="128"/>
      </w:pPr>
      <w:rPr>
        <w:rFonts w:hint="default"/>
        <w:lang w:val="ru-RU" w:eastAsia="en-US" w:bidi="ar-SA"/>
      </w:rPr>
    </w:lvl>
    <w:lvl w:ilvl="7" w:tplc="CA0839BC">
      <w:numFmt w:val="bullet"/>
      <w:lvlText w:val="•"/>
      <w:lvlJc w:val="left"/>
      <w:pPr>
        <w:ind w:left="8175" w:hanging="128"/>
      </w:pPr>
      <w:rPr>
        <w:rFonts w:hint="default"/>
        <w:lang w:val="ru-RU" w:eastAsia="en-US" w:bidi="ar-SA"/>
      </w:rPr>
    </w:lvl>
    <w:lvl w:ilvl="8" w:tplc="4F0AA85E">
      <w:numFmt w:val="bullet"/>
      <w:lvlText w:val="•"/>
      <w:lvlJc w:val="left"/>
      <w:pPr>
        <w:ind w:left="9309" w:hanging="128"/>
      </w:pPr>
      <w:rPr>
        <w:rFonts w:hint="default"/>
        <w:lang w:val="ru-RU" w:eastAsia="en-US" w:bidi="ar-SA"/>
      </w:rPr>
    </w:lvl>
  </w:abstractNum>
  <w:abstractNum w:abstractNumId="19">
    <w:nsid w:val="145F35AD"/>
    <w:multiLevelType w:val="hybridMultilevel"/>
    <w:tmpl w:val="F416A29A"/>
    <w:lvl w:ilvl="0" w:tplc="7F541F5C">
      <w:numFmt w:val="bullet"/>
      <w:lvlText w:val="-"/>
      <w:lvlJc w:val="left"/>
      <w:pPr>
        <w:ind w:left="237" w:hanging="125"/>
      </w:pPr>
      <w:rPr>
        <w:rFonts w:ascii="Times New Roman" w:eastAsia="Times New Roman" w:hAnsi="Times New Roman" w:cs="Times New Roman" w:hint="default"/>
        <w:w w:val="100"/>
        <w:sz w:val="22"/>
        <w:szCs w:val="22"/>
        <w:lang w:val="ru-RU" w:eastAsia="en-US" w:bidi="ar-SA"/>
      </w:rPr>
    </w:lvl>
    <w:lvl w:ilvl="1" w:tplc="7CCADD60">
      <w:numFmt w:val="bullet"/>
      <w:lvlText w:val="•"/>
      <w:lvlJc w:val="left"/>
      <w:pPr>
        <w:ind w:left="1373" w:hanging="125"/>
      </w:pPr>
      <w:rPr>
        <w:rFonts w:hint="default"/>
        <w:lang w:val="ru-RU" w:eastAsia="en-US" w:bidi="ar-SA"/>
      </w:rPr>
    </w:lvl>
    <w:lvl w:ilvl="2" w:tplc="64F81024">
      <w:numFmt w:val="bullet"/>
      <w:lvlText w:val="•"/>
      <w:lvlJc w:val="left"/>
      <w:pPr>
        <w:ind w:left="2507" w:hanging="125"/>
      </w:pPr>
      <w:rPr>
        <w:rFonts w:hint="default"/>
        <w:lang w:val="ru-RU" w:eastAsia="en-US" w:bidi="ar-SA"/>
      </w:rPr>
    </w:lvl>
    <w:lvl w:ilvl="3" w:tplc="BA4A461C">
      <w:numFmt w:val="bullet"/>
      <w:lvlText w:val="•"/>
      <w:lvlJc w:val="left"/>
      <w:pPr>
        <w:ind w:left="3641" w:hanging="125"/>
      </w:pPr>
      <w:rPr>
        <w:rFonts w:hint="default"/>
        <w:lang w:val="ru-RU" w:eastAsia="en-US" w:bidi="ar-SA"/>
      </w:rPr>
    </w:lvl>
    <w:lvl w:ilvl="4" w:tplc="355A33EA">
      <w:numFmt w:val="bullet"/>
      <w:lvlText w:val="•"/>
      <w:lvlJc w:val="left"/>
      <w:pPr>
        <w:ind w:left="4774" w:hanging="125"/>
      </w:pPr>
      <w:rPr>
        <w:rFonts w:hint="default"/>
        <w:lang w:val="ru-RU" w:eastAsia="en-US" w:bidi="ar-SA"/>
      </w:rPr>
    </w:lvl>
    <w:lvl w:ilvl="5" w:tplc="15A4B82A">
      <w:numFmt w:val="bullet"/>
      <w:lvlText w:val="•"/>
      <w:lvlJc w:val="left"/>
      <w:pPr>
        <w:ind w:left="5908" w:hanging="125"/>
      </w:pPr>
      <w:rPr>
        <w:rFonts w:hint="default"/>
        <w:lang w:val="ru-RU" w:eastAsia="en-US" w:bidi="ar-SA"/>
      </w:rPr>
    </w:lvl>
    <w:lvl w:ilvl="6" w:tplc="CEDA2E12">
      <w:numFmt w:val="bullet"/>
      <w:lvlText w:val="•"/>
      <w:lvlJc w:val="left"/>
      <w:pPr>
        <w:ind w:left="7042" w:hanging="125"/>
      </w:pPr>
      <w:rPr>
        <w:rFonts w:hint="default"/>
        <w:lang w:val="ru-RU" w:eastAsia="en-US" w:bidi="ar-SA"/>
      </w:rPr>
    </w:lvl>
    <w:lvl w:ilvl="7" w:tplc="B75E3A4E">
      <w:numFmt w:val="bullet"/>
      <w:lvlText w:val="•"/>
      <w:lvlJc w:val="left"/>
      <w:pPr>
        <w:ind w:left="8175" w:hanging="125"/>
      </w:pPr>
      <w:rPr>
        <w:rFonts w:hint="default"/>
        <w:lang w:val="ru-RU" w:eastAsia="en-US" w:bidi="ar-SA"/>
      </w:rPr>
    </w:lvl>
    <w:lvl w:ilvl="8" w:tplc="28580540">
      <w:numFmt w:val="bullet"/>
      <w:lvlText w:val="•"/>
      <w:lvlJc w:val="left"/>
      <w:pPr>
        <w:ind w:left="9309" w:hanging="125"/>
      </w:pPr>
      <w:rPr>
        <w:rFonts w:hint="default"/>
        <w:lang w:val="ru-RU" w:eastAsia="en-US" w:bidi="ar-SA"/>
      </w:rPr>
    </w:lvl>
  </w:abstractNum>
  <w:abstractNum w:abstractNumId="20">
    <w:nsid w:val="18D54ACF"/>
    <w:multiLevelType w:val="hybridMultilevel"/>
    <w:tmpl w:val="65A6EDA0"/>
    <w:lvl w:ilvl="0" w:tplc="B2CE1898">
      <w:start w:val="1"/>
      <w:numFmt w:val="decimal"/>
      <w:lvlText w:val="%1."/>
      <w:lvlJc w:val="left"/>
      <w:pPr>
        <w:ind w:left="1537" w:hanging="721"/>
      </w:pPr>
      <w:rPr>
        <w:rFonts w:ascii="Times New Roman" w:eastAsia="Times New Roman" w:hAnsi="Times New Roman" w:cs="Times New Roman" w:hint="default"/>
        <w:w w:val="100"/>
        <w:sz w:val="24"/>
        <w:szCs w:val="24"/>
        <w:lang w:val="ru-RU" w:eastAsia="en-US" w:bidi="ar-SA"/>
      </w:rPr>
    </w:lvl>
    <w:lvl w:ilvl="1" w:tplc="E4F29C34">
      <w:numFmt w:val="bullet"/>
      <w:lvlText w:val="•"/>
      <w:lvlJc w:val="left"/>
      <w:pPr>
        <w:ind w:left="3024" w:hanging="721"/>
      </w:pPr>
      <w:rPr>
        <w:rFonts w:hint="default"/>
        <w:lang w:val="ru-RU" w:eastAsia="en-US" w:bidi="ar-SA"/>
      </w:rPr>
    </w:lvl>
    <w:lvl w:ilvl="2" w:tplc="EB3E3BCE">
      <w:numFmt w:val="bullet"/>
      <w:lvlText w:val="•"/>
      <w:lvlJc w:val="left"/>
      <w:pPr>
        <w:ind w:left="4508" w:hanging="721"/>
      </w:pPr>
      <w:rPr>
        <w:rFonts w:hint="default"/>
        <w:lang w:val="ru-RU" w:eastAsia="en-US" w:bidi="ar-SA"/>
      </w:rPr>
    </w:lvl>
    <w:lvl w:ilvl="3" w:tplc="D5222D76">
      <w:numFmt w:val="bullet"/>
      <w:lvlText w:val="•"/>
      <w:lvlJc w:val="left"/>
      <w:pPr>
        <w:ind w:left="5992" w:hanging="721"/>
      </w:pPr>
      <w:rPr>
        <w:rFonts w:hint="default"/>
        <w:lang w:val="ru-RU" w:eastAsia="en-US" w:bidi="ar-SA"/>
      </w:rPr>
    </w:lvl>
    <w:lvl w:ilvl="4" w:tplc="65026FC0">
      <w:numFmt w:val="bullet"/>
      <w:lvlText w:val="•"/>
      <w:lvlJc w:val="left"/>
      <w:pPr>
        <w:ind w:left="7476" w:hanging="721"/>
      </w:pPr>
      <w:rPr>
        <w:rFonts w:hint="default"/>
        <w:lang w:val="ru-RU" w:eastAsia="en-US" w:bidi="ar-SA"/>
      </w:rPr>
    </w:lvl>
    <w:lvl w:ilvl="5" w:tplc="AC26D75A">
      <w:numFmt w:val="bullet"/>
      <w:lvlText w:val="•"/>
      <w:lvlJc w:val="left"/>
      <w:pPr>
        <w:ind w:left="8960" w:hanging="721"/>
      </w:pPr>
      <w:rPr>
        <w:rFonts w:hint="default"/>
        <w:lang w:val="ru-RU" w:eastAsia="en-US" w:bidi="ar-SA"/>
      </w:rPr>
    </w:lvl>
    <w:lvl w:ilvl="6" w:tplc="4EA8F6FA">
      <w:numFmt w:val="bullet"/>
      <w:lvlText w:val="•"/>
      <w:lvlJc w:val="left"/>
      <w:pPr>
        <w:ind w:left="10444" w:hanging="721"/>
      </w:pPr>
      <w:rPr>
        <w:rFonts w:hint="default"/>
        <w:lang w:val="ru-RU" w:eastAsia="en-US" w:bidi="ar-SA"/>
      </w:rPr>
    </w:lvl>
    <w:lvl w:ilvl="7" w:tplc="9D1245BC">
      <w:numFmt w:val="bullet"/>
      <w:lvlText w:val="•"/>
      <w:lvlJc w:val="left"/>
      <w:pPr>
        <w:ind w:left="11928" w:hanging="721"/>
      </w:pPr>
      <w:rPr>
        <w:rFonts w:hint="default"/>
        <w:lang w:val="ru-RU" w:eastAsia="en-US" w:bidi="ar-SA"/>
      </w:rPr>
    </w:lvl>
    <w:lvl w:ilvl="8" w:tplc="B892377E">
      <w:numFmt w:val="bullet"/>
      <w:lvlText w:val="•"/>
      <w:lvlJc w:val="left"/>
      <w:pPr>
        <w:ind w:left="13412" w:hanging="721"/>
      </w:pPr>
      <w:rPr>
        <w:rFonts w:hint="default"/>
        <w:lang w:val="ru-RU" w:eastAsia="en-US" w:bidi="ar-SA"/>
      </w:rPr>
    </w:lvl>
  </w:abstractNum>
  <w:abstractNum w:abstractNumId="21">
    <w:nsid w:val="1EF37D19"/>
    <w:multiLevelType w:val="hybridMultilevel"/>
    <w:tmpl w:val="F5E84BD6"/>
    <w:lvl w:ilvl="0" w:tplc="A9C808EE">
      <w:numFmt w:val="bullet"/>
      <w:lvlText w:val="-"/>
      <w:lvlJc w:val="left"/>
      <w:pPr>
        <w:ind w:left="240" w:hanging="128"/>
      </w:pPr>
      <w:rPr>
        <w:rFonts w:ascii="Times New Roman" w:eastAsia="Times New Roman" w:hAnsi="Times New Roman" w:cs="Times New Roman" w:hint="default"/>
        <w:w w:val="100"/>
        <w:sz w:val="22"/>
        <w:szCs w:val="22"/>
        <w:lang w:val="ru-RU" w:eastAsia="en-US" w:bidi="ar-SA"/>
      </w:rPr>
    </w:lvl>
    <w:lvl w:ilvl="1" w:tplc="07EC5EE0">
      <w:numFmt w:val="bullet"/>
      <w:lvlText w:val="•"/>
      <w:lvlJc w:val="left"/>
      <w:pPr>
        <w:ind w:left="1373" w:hanging="128"/>
      </w:pPr>
      <w:rPr>
        <w:rFonts w:hint="default"/>
        <w:lang w:val="ru-RU" w:eastAsia="en-US" w:bidi="ar-SA"/>
      </w:rPr>
    </w:lvl>
    <w:lvl w:ilvl="2" w:tplc="1B863DB6">
      <w:numFmt w:val="bullet"/>
      <w:lvlText w:val="•"/>
      <w:lvlJc w:val="left"/>
      <w:pPr>
        <w:ind w:left="2507" w:hanging="128"/>
      </w:pPr>
      <w:rPr>
        <w:rFonts w:hint="default"/>
        <w:lang w:val="ru-RU" w:eastAsia="en-US" w:bidi="ar-SA"/>
      </w:rPr>
    </w:lvl>
    <w:lvl w:ilvl="3" w:tplc="E1AE54F6">
      <w:numFmt w:val="bullet"/>
      <w:lvlText w:val="•"/>
      <w:lvlJc w:val="left"/>
      <w:pPr>
        <w:ind w:left="3641" w:hanging="128"/>
      </w:pPr>
      <w:rPr>
        <w:rFonts w:hint="default"/>
        <w:lang w:val="ru-RU" w:eastAsia="en-US" w:bidi="ar-SA"/>
      </w:rPr>
    </w:lvl>
    <w:lvl w:ilvl="4" w:tplc="ED10257E">
      <w:numFmt w:val="bullet"/>
      <w:lvlText w:val="•"/>
      <w:lvlJc w:val="left"/>
      <w:pPr>
        <w:ind w:left="4774" w:hanging="128"/>
      </w:pPr>
      <w:rPr>
        <w:rFonts w:hint="default"/>
        <w:lang w:val="ru-RU" w:eastAsia="en-US" w:bidi="ar-SA"/>
      </w:rPr>
    </w:lvl>
    <w:lvl w:ilvl="5" w:tplc="B508826C">
      <w:numFmt w:val="bullet"/>
      <w:lvlText w:val="•"/>
      <w:lvlJc w:val="left"/>
      <w:pPr>
        <w:ind w:left="5908" w:hanging="128"/>
      </w:pPr>
      <w:rPr>
        <w:rFonts w:hint="default"/>
        <w:lang w:val="ru-RU" w:eastAsia="en-US" w:bidi="ar-SA"/>
      </w:rPr>
    </w:lvl>
    <w:lvl w:ilvl="6" w:tplc="02F02CF6">
      <w:numFmt w:val="bullet"/>
      <w:lvlText w:val="•"/>
      <w:lvlJc w:val="left"/>
      <w:pPr>
        <w:ind w:left="7042" w:hanging="128"/>
      </w:pPr>
      <w:rPr>
        <w:rFonts w:hint="default"/>
        <w:lang w:val="ru-RU" w:eastAsia="en-US" w:bidi="ar-SA"/>
      </w:rPr>
    </w:lvl>
    <w:lvl w:ilvl="7" w:tplc="626AE7FA">
      <w:numFmt w:val="bullet"/>
      <w:lvlText w:val="•"/>
      <w:lvlJc w:val="left"/>
      <w:pPr>
        <w:ind w:left="8175" w:hanging="128"/>
      </w:pPr>
      <w:rPr>
        <w:rFonts w:hint="default"/>
        <w:lang w:val="ru-RU" w:eastAsia="en-US" w:bidi="ar-SA"/>
      </w:rPr>
    </w:lvl>
    <w:lvl w:ilvl="8" w:tplc="E99ED07E">
      <w:numFmt w:val="bullet"/>
      <w:lvlText w:val="•"/>
      <w:lvlJc w:val="left"/>
      <w:pPr>
        <w:ind w:left="9309" w:hanging="128"/>
      </w:pPr>
      <w:rPr>
        <w:rFonts w:hint="default"/>
        <w:lang w:val="ru-RU" w:eastAsia="en-US" w:bidi="ar-SA"/>
      </w:rPr>
    </w:lvl>
  </w:abstractNum>
  <w:abstractNum w:abstractNumId="22">
    <w:nsid w:val="20163087"/>
    <w:multiLevelType w:val="hybridMultilevel"/>
    <w:tmpl w:val="B712BFEA"/>
    <w:lvl w:ilvl="0" w:tplc="0DBEB60E">
      <w:numFmt w:val="bullet"/>
      <w:lvlText w:val="-"/>
      <w:lvlJc w:val="left"/>
      <w:pPr>
        <w:ind w:left="816" w:hanging="221"/>
      </w:pPr>
      <w:rPr>
        <w:rFonts w:ascii="Times New Roman" w:eastAsia="Times New Roman" w:hAnsi="Times New Roman" w:cs="Times New Roman" w:hint="default"/>
        <w:w w:val="99"/>
        <w:sz w:val="24"/>
        <w:szCs w:val="24"/>
        <w:lang w:val="ru-RU" w:eastAsia="en-US" w:bidi="ar-SA"/>
      </w:rPr>
    </w:lvl>
    <w:lvl w:ilvl="1" w:tplc="A61268E2">
      <w:numFmt w:val="bullet"/>
      <w:lvlText w:val="•"/>
      <w:lvlJc w:val="left"/>
      <w:pPr>
        <w:ind w:left="2376" w:hanging="221"/>
      </w:pPr>
      <w:rPr>
        <w:rFonts w:hint="default"/>
        <w:lang w:val="ru-RU" w:eastAsia="en-US" w:bidi="ar-SA"/>
      </w:rPr>
    </w:lvl>
    <w:lvl w:ilvl="2" w:tplc="1690DF5C">
      <w:numFmt w:val="bullet"/>
      <w:lvlText w:val="•"/>
      <w:lvlJc w:val="left"/>
      <w:pPr>
        <w:ind w:left="3932" w:hanging="221"/>
      </w:pPr>
      <w:rPr>
        <w:rFonts w:hint="default"/>
        <w:lang w:val="ru-RU" w:eastAsia="en-US" w:bidi="ar-SA"/>
      </w:rPr>
    </w:lvl>
    <w:lvl w:ilvl="3" w:tplc="48762CE8">
      <w:numFmt w:val="bullet"/>
      <w:lvlText w:val="•"/>
      <w:lvlJc w:val="left"/>
      <w:pPr>
        <w:ind w:left="5488" w:hanging="221"/>
      </w:pPr>
      <w:rPr>
        <w:rFonts w:hint="default"/>
        <w:lang w:val="ru-RU" w:eastAsia="en-US" w:bidi="ar-SA"/>
      </w:rPr>
    </w:lvl>
    <w:lvl w:ilvl="4" w:tplc="1F64C7A0">
      <w:numFmt w:val="bullet"/>
      <w:lvlText w:val="•"/>
      <w:lvlJc w:val="left"/>
      <w:pPr>
        <w:ind w:left="7044" w:hanging="221"/>
      </w:pPr>
      <w:rPr>
        <w:rFonts w:hint="default"/>
        <w:lang w:val="ru-RU" w:eastAsia="en-US" w:bidi="ar-SA"/>
      </w:rPr>
    </w:lvl>
    <w:lvl w:ilvl="5" w:tplc="BF743EDA">
      <w:numFmt w:val="bullet"/>
      <w:lvlText w:val="•"/>
      <w:lvlJc w:val="left"/>
      <w:pPr>
        <w:ind w:left="8600" w:hanging="221"/>
      </w:pPr>
      <w:rPr>
        <w:rFonts w:hint="default"/>
        <w:lang w:val="ru-RU" w:eastAsia="en-US" w:bidi="ar-SA"/>
      </w:rPr>
    </w:lvl>
    <w:lvl w:ilvl="6" w:tplc="954E7F72">
      <w:numFmt w:val="bullet"/>
      <w:lvlText w:val="•"/>
      <w:lvlJc w:val="left"/>
      <w:pPr>
        <w:ind w:left="10156" w:hanging="221"/>
      </w:pPr>
      <w:rPr>
        <w:rFonts w:hint="default"/>
        <w:lang w:val="ru-RU" w:eastAsia="en-US" w:bidi="ar-SA"/>
      </w:rPr>
    </w:lvl>
    <w:lvl w:ilvl="7" w:tplc="B3B01364">
      <w:numFmt w:val="bullet"/>
      <w:lvlText w:val="•"/>
      <w:lvlJc w:val="left"/>
      <w:pPr>
        <w:ind w:left="11712" w:hanging="221"/>
      </w:pPr>
      <w:rPr>
        <w:rFonts w:hint="default"/>
        <w:lang w:val="ru-RU" w:eastAsia="en-US" w:bidi="ar-SA"/>
      </w:rPr>
    </w:lvl>
    <w:lvl w:ilvl="8" w:tplc="22185428">
      <w:numFmt w:val="bullet"/>
      <w:lvlText w:val="•"/>
      <w:lvlJc w:val="left"/>
      <w:pPr>
        <w:ind w:left="13268" w:hanging="221"/>
      </w:pPr>
      <w:rPr>
        <w:rFonts w:hint="default"/>
        <w:lang w:val="ru-RU" w:eastAsia="en-US" w:bidi="ar-SA"/>
      </w:rPr>
    </w:lvl>
  </w:abstractNum>
  <w:abstractNum w:abstractNumId="23">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B2C02BB"/>
    <w:multiLevelType w:val="hybridMultilevel"/>
    <w:tmpl w:val="B0149B20"/>
    <w:lvl w:ilvl="0" w:tplc="81FC02F0">
      <w:start w:val="2"/>
      <w:numFmt w:val="decimal"/>
      <w:lvlText w:val="%1"/>
      <w:lvlJc w:val="left"/>
      <w:pPr>
        <w:ind w:left="1176" w:hanging="360"/>
      </w:pPr>
      <w:rPr>
        <w:rFonts w:hint="default"/>
        <w:lang w:val="ru-RU" w:eastAsia="en-US" w:bidi="ar-SA"/>
      </w:rPr>
    </w:lvl>
    <w:lvl w:ilvl="1" w:tplc="27D09F5E">
      <w:numFmt w:val="none"/>
      <w:lvlText w:val=""/>
      <w:lvlJc w:val="left"/>
      <w:pPr>
        <w:tabs>
          <w:tab w:val="num" w:pos="360"/>
        </w:tabs>
      </w:pPr>
    </w:lvl>
    <w:lvl w:ilvl="2" w:tplc="87D225C4">
      <w:numFmt w:val="bullet"/>
      <w:lvlText w:val="•"/>
      <w:lvlJc w:val="left"/>
      <w:pPr>
        <w:ind w:left="4220" w:hanging="360"/>
      </w:pPr>
      <w:rPr>
        <w:rFonts w:hint="default"/>
        <w:lang w:val="ru-RU" w:eastAsia="en-US" w:bidi="ar-SA"/>
      </w:rPr>
    </w:lvl>
    <w:lvl w:ilvl="3" w:tplc="1F5A3C2C">
      <w:numFmt w:val="bullet"/>
      <w:lvlText w:val="•"/>
      <w:lvlJc w:val="left"/>
      <w:pPr>
        <w:ind w:left="5740" w:hanging="360"/>
      </w:pPr>
      <w:rPr>
        <w:rFonts w:hint="default"/>
        <w:lang w:val="ru-RU" w:eastAsia="en-US" w:bidi="ar-SA"/>
      </w:rPr>
    </w:lvl>
    <w:lvl w:ilvl="4" w:tplc="BF92F716">
      <w:numFmt w:val="bullet"/>
      <w:lvlText w:val="•"/>
      <w:lvlJc w:val="left"/>
      <w:pPr>
        <w:ind w:left="7260" w:hanging="360"/>
      </w:pPr>
      <w:rPr>
        <w:rFonts w:hint="default"/>
        <w:lang w:val="ru-RU" w:eastAsia="en-US" w:bidi="ar-SA"/>
      </w:rPr>
    </w:lvl>
    <w:lvl w:ilvl="5" w:tplc="9B300568">
      <w:numFmt w:val="bullet"/>
      <w:lvlText w:val="•"/>
      <w:lvlJc w:val="left"/>
      <w:pPr>
        <w:ind w:left="8780" w:hanging="360"/>
      </w:pPr>
      <w:rPr>
        <w:rFonts w:hint="default"/>
        <w:lang w:val="ru-RU" w:eastAsia="en-US" w:bidi="ar-SA"/>
      </w:rPr>
    </w:lvl>
    <w:lvl w:ilvl="6" w:tplc="BF825A3A">
      <w:numFmt w:val="bullet"/>
      <w:lvlText w:val="•"/>
      <w:lvlJc w:val="left"/>
      <w:pPr>
        <w:ind w:left="10300" w:hanging="360"/>
      </w:pPr>
      <w:rPr>
        <w:rFonts w:hint="default"/>
        <w:lang w:val="ru-RU" w:eastAsia="en-US" w:bidi="ar-SA"/>
      </w:rPr>
    </w:lvl>
    <w:lvl w:ilvl="7" w:tplc="EA0A1038">
      <w:numFmt w:val="bullet"/>
      <w:lvlText w:val="•"/>
      <w:lvlJc w:val="left"/>
      <w:pPr>
        <w:ind w:left="11820" w:hanging="360"/>
      </w:pPr>
      <w:rPr>
        <w:rFonts w:hint="default"/>
        <w:lang w:val="ru-RU" w:eastAsia="en-US" w:bidi="ar-SA"/>
      </w:rPr>
    </w:lvl>
    <w:lvl w:ilvl="8" w:tplc="AB404528">
      <w:numFmt w:val="bullet"/>
      <w:lvlText w:val="•"/>
      <w:lvlJc w:val="left"/>
      <w:pPr>
        <w:ind w:left="13340" w:hanging="360"/>
      </w:pPr>
      <w:rPr>
        <w:rFonts w:hint="default"/>
        <w:lang w:val="ru-RU" w:eastAsia="en-US" w:bidi="ar-SA"/>
      </w:rPr>
    </w:lvl>
  </w:abstractNum>
  <w:abstractNum w:abstractNumId="26">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35761BC7"/>
    <w:multiLevelType w:val="hybridMultilevel"/>
    <w:tmpl w:val="B3263418"/>
    <w:lvl w:ilvl="0" w:tplc="0406999C">
      <w:numFmt w:val="bullet"/>
      <w:lvlText w:val="-"/>
      <w:lvlJc w:val="left"/>
      <w:pPr>
        <w:ind w:left="816" w:hanging="140"/>
      </w:pPr>
      <w:rPr>
        <w:rFonts w:ascii="Times New Roman" w:eastAsia="Times New Roman" w:hAnsi="Times New Roman" w:cs="Times New Roman" w:hint="default"/>
        <w:w w:val="99"/>
        <w:sz w:val="24"/>
        <w:szCs w:val="24"/>
        <w:lang w:val="ru-RU" w:eastAsia="en-US" w:bidi="ar-SA"/>
      </w:rPr>
    </w:lvl>
    <w:lvl w:ilvl="1" w:tplc="67D01388">
      <w:numFmt w:val="bullet"/>
      <w:lvlText w:val="•"/>
      <w:lvlJc w:val="left"/>
      <w:pPr>
        <w:ind w:left="2376" w:hanging="140"/>
      </w:pPr>
      <w:rPr>
        <w:rFonts w:hint="default"/>
        <w:lang w:val="ru-RU" w:eastAsia="en-US" w:bidi="ar-SA"/>
      </w:rPr>
    </w:lvl>
    <w:lvl w:ilvl="2" w:tplc="C81C7632">
      <w:numFmt w:val="bullet"/>
      <w:lvlText w:val="•"/>
      <w:lvlJc w:val="left"/>
      <w:pPr>
        <w:ind w:left="3932" w:hanging="140"/>
      </w:pPr>
      <w:rPr>
        <w:rFonts w:hint="default"/>
        <w:lang w:val="ru-RU" w:eastAsia="en-US" w:bidi="ar-SA"/>
      </w:rPr>
    </w:lvl>
    <w:lvl w:ilvl="3" w:tplc="C95A376E">
      <w:numFmt w:val="bullet"/>
      <w:lvlText w:val="•"/>
      <w:lvlJc w:val="left"/>
      <w:pPr>
        <w:ind w:left="5488" w:hanging="140"/>
      </w:pPr>
      <w:rPr>
        <w:rFonts w:hint="default"/>
        <w:lang w:val="ru-RU" w:eastAsia="en-US" w:bidi="ar-SA"/>
      </w:rPr>
    </w:lvl>
    <w:lvl w:ilvl="4" w:tplc="D3505072">
      <w:numFmt w:val="bullet"/>
      <w:lvlText w:val="•"/>
      <w:lvlJc w:val="left"/>
      <w:pPr>
        <w:ind w:left="7044" w:hanging="140"/>
      </w:pPr>
      <w:rPr>
        <w:rFonts w:hint="default"/>
        <w:lang w:val="ru-RU" w:eastAsia="en-US" w:bidi="ar-SA"/>
      </w:rPr>
    </w:lvl>
    <w:lvl w:ilvl="5" w:tplc="A69C5644">
      <w:numFmt w:val="bullet"/>
      <w:lvlText w:val="•"/>
      <w:lvlJc w:val="left"/>
      <w:pPr>
        <w:ind w:left="8600" w:hanging="140"/>
      </w:pPr>
      <w:rPr>
        <w:rFonts w:hint="default"/>
        <w:lang w:val="ru-RU" w:eastAsia="en-US" w:bidi="ar-SA"/>
      </w:rPr>
    </w:lvl>
    <w:lvl w:ilvl="6" w:tplc="F4CCC4C4">
      <w:numFmt w:val="bullet"/>
      <w:lvlText w:val="•"/>
      <w:lvlJc w:val="left"/>
      <w:pPr>
        <w:ind w:left="10156" w:hanging="140"/>
      </w:pPr>
      <w:rPr>
        <w:rFonts w:hint="default"/>
        <w:lang w:val="ru-RU" w:eastAsia="en-US" w:bidi="ar-SA"/>
      </w:rPr>
    </w:lvl>
    <w:lvl w:ilvl="7" w:tplc="21E264BC">
      <w:numFmt w:val="bullet"/>
      <w:lvlText w:val="•"/>
      <w:lvlJc w:val="left"/>
      <w:pPr>
        <w:ind w:left="11712" w:hanging="140"/>
      </w:pPr>
      <w:rPr>
        <w:rFonts w:hint="default"/>
        <w:lang w:val="ru-RU" w:eastAsia="en-US" w:bidi="ar-SA"/>
      </w:rPr>
    </w:lvl>
    <w:lvl w:ilvl="8" w:tplc="FB58229A">
      <w:numFmt w:val="bullet"/>
      <w:lvlText w:val="•"/>
      <w:lvlJc w:val="left"/>
      <w:pPr>
        <w:ind w:left="13268" w:hanging="140"/>
      </w:pPr>
      <w:rPr>
        <w:rFonts w:hint="default"/>
        <w:lang w:val="ru-RU" w:eastAsia="en-US" w:bidi="ar-SA"/>
      </w:rPr>
    </w:lvl>
  </w:abstractNum>
  <w:abstractNum w:abstractNumId="28">
    <w:nsid w:val="371C78A9"/>
    <w:multiLevelType w:val="hybridMultilevel"/>
    <w:tmpl w:val="7A36F128"/>
    <w:lvl w:ilvl="0" w:tplc="4BFA2394">
      <w:numFmt w:val="bullet"/>
      <w:lvlText w:val="-"/>
      <w:lvlJc w:val="left"/>
      <w:pPr>
        <w:ind w:left="4" w:hanging="128"/>
      </w:pPr>
      <w:rPr>
        <w:rFonts w:ascii="Times New Roman" w:eastAsia="Times New Roman" w:hAnsi="Times New Roman" w:cs="Times New Roman" w:hint="default"/>
        <w:w w:val="100"/>
        <w:sz w:val="22"/>
        <w:szCs w:val="22"/>
        <w:lang w:val="ru-RU" w:eastAsia="en-US" w:bidi="ar-SA"/>
      </w:rPr>
    </w:lvl>
    <w:lvl w:ilvl="1" w:tplc="6C489F46">
      <w:numFmt w:val="bullet"/>
      <w:lvlText w:val="•"/>
      <w:lvlJc w:val="left"/>
      <w:pPr>
        <w:ind w:left="1157" w:hanging="128"/>
      </w:pPr>
      <w:rPr>
        <w:rFonts w:hint="default"/>
        <w:lang w:val="ru-RU" w:eastAsia="en-US" w:bidi="ar-SA"/>
      </w:rPr>
    </w:lvl>
    <w:lvl w:ilvl="2" w:tplc="BC964B04">
      <w:numFmt w:val="bullet"/>
      <w:lvlText w:val="•"/>
      <w:lvlJc w:val="left"/>
      <w:pPr>
        <w:ind w:left="2315" w:hanging="128"/>
      </w:pPr>
      <w:rPr>
        <w:rFonts w:hint="default"/>
        <w:lang w:val="ru-RU" w:eastAsia="en-US" w:bidi="ar-SA"/>
      </w:rPr>
    </w:lvl>
    <w:lvl w:ilvl="3" w:tplc="461295C6">
      <w:numFmt w:val="bullet"/>
      <w:lvlText w:val="•"/>
      <w:lvlJc w:val="left"/>
      <w:pPr>
        <w:ind w:left="3473" w:hanging="128"/>
      </w:pPr>
      <w:rPr>
        <w:rFonts w:hint="default"/>
        <w:lang w:val="ru-RU" w:eastAsia="en-US" w:bidi="ar-SA"/>
      </w:rPr>
    </w:lvl>
    <w:lvl w:ilvl="4" w:tplc="47AE64E4">
      <w:numFmt w:val="bullet"/>
      <w:lvlText w:val="•"/>
      <w:lvlJc w:val="left"/>
      <w:pPr>
        <w:ind w:left="4630" w:hanging="128"/>
      </w:pPr>
      <w:rPr>
        <w:rFonts w:hint="default"/>
        <w:lang w:val="ru-RU" w:eastAsia="en-US" w:bidi="ar-SA"/>
      </w:rPr>
    </w:lvl>
    <w:lvl w:ilvl="5" w:tplc="F676C724">
      <w:numFmt w:val="bullet"/>
      <w:lvlText w:val="•"/>
      <w:lvlJc w:val="left"/>
      <w:pPr>
        <w:ind w:left="5788" w:hanging="128"/>
      </w:pPr>
      <w:rPr>
        <w:rFonts w:hint="default"/>
        <w:lang w:val="ru-RU" w:eastAsia="en-US" w:bidi="ar-SA"/>
      </w:rPr>
    </w:lvl>
    <w:lvl w:ilvl="6" w:tplc="3BC8C7D8">
      <w:numFmt w:val="bullet"/>
      <w:lvlText w:val="•"/>
      <w:lvlJc w:val="left"/>
      <w:pPr>
        <w:ind w:left="6946" w:hanging="128"/>
      </w:pPr>
      <w:rPr>
        <w:rFonts w:hint="default"/>
        <w:lang w:val="ru-RU" w:eastAsia="en-US" w:bidi="ar-SA"/>
      </w:rPr>
    </w:lvl>
    <w:lvl w:ilvl="7" w:tplc="60DC65AE">
      <w:numFmt w:val="bullet"/>
      <w:lvlText w:val="•"/>
      <w:lvlJc w:val="left"/>
      <w:pPr>
        <w:ind w:left="8103" w:hanging="128"/>
      </w:pPr>
      <w:rPr>
        <w:rFonts w:hint="default"/>
        <w:lang w:val="ru-RU" w:eastAsia="en-US" w:bidi="ar-SA"/>
      </w:rPr>
    </w:lvl>
    <w:lvl w:ilvl="8" w:tplc="2BC0E45C">
      <w:numFmt w:val="bullet"/>
      <w:lvlText w:val="•"/>
      <w:lvlJc w:val="left"/>
      <w:pPr>
        <w:ind w:left="9261" w:hanging="128"/>
      </w:pPr>
      <w:rPr>
        <w:rFonts w:hint="default"/>
        <w:lang w:val="ru-RU" w:eastAsia="en-US" w:bidi="ar-SA"/>
      </w:rPr>
    </w:lvl>
  </w:abstractNum>
  <w:abstractNum w:abstractNumId="29">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BBF5936"/>
    <w:multiLevelType w:val="hybridMultilevel"/>
    <w:tmpl w:val="4AF6402C"/>
    <w:lvl w:ilvl="0" w:tplc="AF5CF7AC">
      <w:numFmt w:val="bullet"/>
      <w:lvlText w:val="•"/>
      <w:lvlJc w:val="left"/>
      <w:pPr>
        <w:ind w:left="1536" w:hanging="360"/>
      </w:pPr>
      <w:rPr>
        <w:rFonts w:hint="default"/>
        <w:lang w:val="ru-RU" w:eastAsia="en-US" w:bidi="ar-SA"/>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31">
    <w:nsid w:val="3E051790"/>
    <w:multiLevelType w:val="hybridMultilevel"/>
    <w:tmpl w:val="4EFCA916"/>
    <w:lvl w:ilvl="0" w:tplc="1F02D226">
      <w:numFmt w:val="bullet"/>
      <w:lvlText w:val="—"/>
      <w:lvlJc w:val="left"/>
      <w:pPr>
        <w:ind w:left="105" w:hanging="303"/>
      </w:pPr>
      <w:rPr>
        <w:rFonts w:ascii="Times New Roman" w:eastAsia="Times New Roman" w:hAnsi="Times New Roman" w:cs="Times New Roman" w:hint="default"/>
        <w:w w:val="100"/>
        <w:sz w:val="24"/>
        <w:szCs w:val="24"/>
        <w:lang w:val="ru-RU" w:eastAsia="en-US" w:bidi="ar-SA"/>
      </w:rPr>
    </w:lvl>
    <w:lvl w:ilvl="1" w:tplc="7F8ED808">
      <w:numFmt w:val="bullet"/>
      <w:lvlText w:val="•"/>
      <w:lvlJc w:val="left"/>
      <w:pPr>
        <w:ind w:left="514" w:hanging="303"/>
      </w:pPr>
      <w:rPr>
        <w:rFonts w:hint="default"/>
        <w:lang w:val="ru-RU" w:eastAsia="en-US" w:bidi="ar-SA"/>
      </w:rPr>
    </w:lvl>
    <w:lvl w:ilvl="2" w:tplc="33824FD0">
      <w:numFmt w:val="bullet"/>
      <w:lvlText w:val="•"/>
      <w:lvlJc w:val="left"/>
      <w:pPr>
        <w:ind w:left="928" w:hanging="303"/>
      </w:pPr>
      <w:rPr>
        <w:rFonts w:hint="default"/>
        <w:lang w:val="ru-RU" w:eastAsia="en-US" w:bidi="ar-SA"/>
      </w:rPr>
    </w:lvl>
    <w:lvl w:ilvl="3" w:tplc="4A540038">
      <w:numFmt w:val="bullet"/>
      <w:lvlText w:val="•"/>
      <w:lvlJc w:val="left"/>
      <w:pPr>
        <w:ind w:left="1343" w:hanging="303"/>
      </w:pPr>
      <w:rPr>
        <w:rFonts w:hint="default"/>
        <w:lang w:val="ru-RU" w:eastAsia="en-US" w:bidi="ar-SA"/>
      </w:rPr>
    </w:lvl>
    <w:lvl w:ilvl="4" w:tplc="C3E4A40C">
      <w:numFmt w:val="bullet"/>
      <w:lvlText w:val="•"/>
      <w:lvlJc w:val="left"/>
      <w:pPr>
        <w:ind w:left="1757" w:hanging="303"/>
      </w:pPr>
      <w:rPr>
        <w:rFonts w:hint="default"/>
        <w:lang w:val="ru-RU" w:eastAsia="en-US" w:bidi="ar-SA"/>
      </w:rPr>
    </w:lvl>
    <w:lvl w:ilvl="5" w:tplc="EEB895F8">
      <w:numFmt w:val="bullet"/>
      <w:lvlText w:val="•"/>
      <w:lvlJc w:val="left"/>
      <w:pPr>
        <w:ind w:left="2172" w:hanging="303"/>
      </w:pPr>
      <w:rPr>
        <w:rFonts w:hint="default"/>
        <w:lang w:val="ru-RU" w:eastAsia="en-US" w:bidi="ar-SA"/>
      </w:rPr>
    </w:lvl>
    <w:lvl w:ilvl="6" w:tplc="DE1A0776">
      <w:numFmt w:val="bullet"/>
      <w:lvlText w:val="•"/>
      <w:lvlJc w:val="left"/>
      <w:pPr>
        <w:ind w:left="2586" w:hanging="303"/>
      </w:pPr>
      <w:rPr>
        <w:rFonts w:hint="default"/>
        <w:lang w:val="ru-RU" w:eastAsia="en-US" w:bidi="ar-SA"/>
      </w:rPr>
    </w:lvl>
    <w:lvl w:ilvl="7" w:tplc="8370C52E">
      <w:numFmt w:val="bullet"/>
      <w:lvlText w:val="•"/>
      <w:lvlJc w:val="left"/>
      <w:pPr>
        <w:ind w:left="3000" w:hanging="303"/>
      </w:pPr>
      <w:rPr>
        <w:rFonts w:hint="default"/>
        <w:lang w:val="ru-RU" w:eastAsia="en-US" w:bidi="ar-SA"/>
      </w:rPr>
    </w:lvl>
    <w:lvl w:ilvl="8" w:tplc="EE46917C">
      <w:numFmt w:val="bullet"/>
      <w:lvlText w:val="•"/>
      <w:lvlJc w:val="left"/>
      <w:pPr>
        <w:ind w:left="3415" w:hanging="303"/>
      </w:pPr>
      <w:rPr>
        <w:rFonts w:hint="default"/>
        <w:lang w:val="ru-RU" w:eastAsia="en-US" w:bidi="ar-SA"/>
      </w:rPr>
    </w:lvl>
  </w:abstractNum>
  <w:abstractNum w:abstractNumId="32">
    <w:nsid w:val="3E3243ED"/>
    <w:multiLevelType w:val="hybridMultilevel"/>
    <w:tmpl w:val="38E28480"/>
    <w:lvl w:ilvl="0" w:tplc="0419000D">
      <w:start w:val="1"/>
      <w:numFmt w:val="bullet"/>
      <w:lvlText w:val=""/>
      <w:lvlJc w:val="left"/>
      <w:pPr>
        <w:tabs>
          <w:tab w:val="num" w:pos="720"/>
        </w:tabs>
        <w:ind w:left="720" w:hanging="360"/>
      </w:pPr>
      <w:rPr>
        <w:rFonts w:ascii="Wingdings" w:hAnsi="Wingdings" w:hint="default"/>
      </w:rPr>
    </w:lvl>
    <w:lvl w:ilvl="1" w:tplc="5736363E" w:tentative="1">
      <w:start w:val="1"/>
      <w:numFmt w:val="bullet"/>
      <w:lvlText w:val=""/>
      <w:lvlJc w:val="left"/>
      <w:pPr>
        <w:tabs>
          <w:tab w:val="num" w:pos="1440"/>
        </w:tabs>
        <w:ind w:left="1440" w:hanging="360"/>
      </w:pPr>
      <w:rPr>
        <w:rFonts w:ascii="Wingdings" w:hAnsi="Wingdings" w:hint="default"/>
      </w:rPr>
    </w:lvl>
    <w:lvl w:ilvl="2" w:tplc="3E7EF1D4" w:tentative="1">
      <w:start w:val="1"/>
      <w:numFmt w:val="bullet"/>
      <w:lvlText w:val=""/>
      <w:lvlJc w:val="left"/>
      <w:pPr>
        <w:tabs>
          <w:tab w:val="num" w:pos="2160"/>
        </w:tabs>
        <w:ind w:left="2160" w:hanging="360"/>
      </w:pPr>
      <w:rPr>
        <w:rFonts w:ascii="Wingdings" w:hAnsi="Wingdings" w:hint="default"/>
      </w:rPr>
    </w:lvl>
    <w:lvl w:ilvl="3" w:tplc="E91A5130" w:tentative="1">
      <w:start w:val="1"/>
      <w:numFmt w:val="bullet"/>
      <w:lvlText w:val=""/>
      <w:lvlJc w:val="left"/>
      <w:pPr>
        <w:tabs>
          <w:tab w:val="num" w:pos="2880"/>
        </w:tabs>
        <w:ind w:left="2880" w:hanging="360"/>
      </w:pPr>
      <w:rPr>
        <w:rFonts w:ascii="Wingdings" w:hAnsi="Wingdings" w:hint="default"/>
      </w:rPr>
    </w:lvl>
    <w:lvl w:ilvl="4" w:tplc="F944389A" w:tentative="1">
      <w:start w:val="1"/>
      <w:numFmt w:val="bullet"/>
      <w:lvlText w:val=""/>
      <w:lvlJc w:val="left"/>
      <w:pPr>
        <w:tabs>
          <w:tab w:val="num" w:pos="3600"/>
        </w:tabs>
        <w:ind w:left="3600" w:hanging="360"/>
      </w:pPr>
      <w:rPr>
        <w:rFonts w:ascii="Wingdings" w:hAnsi="Wingdings" w:hint="default"/>
      </w:rPr>
    </w:lvl>
    <w:lvl w:ilvl="5" w:tplc="D1B4A61C" w:tentative="1">
      <w:start w:val="1"/>
      <w:numFmt w:val="bullet"/>
      <w:lvlText w:val=""/>
      <w:lvlJc w:val="left"/>
      <w:pPr>
        <w:tabs>
          <w:tab w:val="num" w:pos="4320"/>
        </w:tabs>
        <w:ind w:left="4320" w:hanging="360"/>
      </w:pPr>
      <w:rPr>
        <w:rFonts w:ascii="Wingdings" w:hAnsi="Wingdings" w:hint="default"/>
      </w:rPr>
    </w:lvl>
    <w:lvl w:ilvl="6" w:tplc="252C7F30" w:tentative="1">
      <w:start w:val="1"/>
      <w:numFmt w:val="bullet"/>
      <w:lvlText w:val=""/>
      <w:lvlJc w:val="left"/>
      <w:pPr>
        <w:tabs>
          <w:tab w:val="num" w:pos="5040"/>
        </w:tabs>
        <w:ind w:left="5040" w:hanging="360"/>
      </w:pPr>
      <w:rPr>
        <w:rFonts w:ascii="Wingdings" w:hAnsi="Wingdings" w:hint="default"/>
      </w:rPr>
    </w:lvl>
    <w:lvl w:ilvl="7" w:tplc="D0E8DFC8" w:tentative="1">
      <w:start w:val="1"/>
      <w:numFmt w:val="bullet"/>
      <w:lvlText w:val=""/>
      <w:lvlJc w:val="left"/>
      <w:pPr>
        <w:tabs>
          <w:tab w:val="num" w:pos="5760"/>
        </w:tabs>
        <w:ind w:left="5760" w:hanging="360"/>
      </w:pPr>
      <w:rPr>
        <w:rFonts w:ascii="Wingdings" w:hAnsi="Wingdings" w:hint="default"/>
      </w:rPr>
    </w:lvl>
    <w:lvl w:ilvl="8" w:tplc="B07AE3FA" w:tentative="1">
      <w:start w:val="1"/>
      <w:numFmt w:val="bullet"/>
      <w:lvlText w:val=""/>
      <w:lvlJc w:val="left"/>
      <w:pPr>
        <w:tabs>
          <w:tab w:val="num" w:pos="6480"/>
        </w:tabs>
        <w:ind w:left="6480" w:hanging="360"/>
      </w:pPr>
      <w:rPr>
        <w:rFonts w:ascii="Wingdings" w:hAnsi="Wingdings" w:hint="default"/>
      </w:rPr>
    </w:lvl>
  </w:abstractNum>
  <w:abstractNum w:abstractNumId="33">
    <w:nsid w:val="40AF3DDF"/>
    <w:multiLevelType w:val="hybridMultilevel"/>
    <w:tmpl w:val="B612649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DD4CF0"/>
    <w:multiLevelType w:val="hybridMultilevel"/>
    <w:tmpl w:val="0C28A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E75C74"/>
    <w:multiLevelType w:val="hybridMultilevel"/>
    <w:tmpl w:val="81AACF86"/>
    <w:lvl w:ilvl="0" w:tplc="AF5CF7AC">
      <w:numFmt w:val="bullet"/>
      <w:lvlText w:val="•"/>
      <w:lvlJc w:val="left"/>
      <w:pPr>
        <w:ind w:left="1537" w:hanging="721"/>
      </w:pPr>
      <w:rPr>
        <w:rFonts w:hint="default"/>
        <w:w w:val="99"/>
        <w:sz w:val="20"/>
        <w:szCs w:val="20"/>
        <w:lang w:val="ru-RU" w:eastAsia="en-US" w:bidi="ar-SA"/>
      </w:rPr>
    </w:lvl>
    <w:lvl w:ilvl="1" w:tplc="2F705188">
      <w:numFmt w:val="bullet"/>
      <w:lvlText w:val="•"/>
      <w:lvlJc w:val="left"/>
      <w:pPr>
        <w:ind w:left="3024" w:hanging="721"/>
      </w:pPr>
      <w:rPr>
        <w:rFonts w:hint="default"/>
        <w:lang w:val="ru-RU" w:eastAsia="en-US" w:bidi="ar-SA"/>
      </w:rPr>
    </w:lvl>
    <w:lvl w:ilvl="2" w:tplc="27B484B4">
      <w:numFmt w:val="bullet"/>
      <w:lvlText w:val="•"/>
      <w:lvlJc w:val="left"/>
      <w:pPr>
        <w:ind w:left="4508" w:hanging="721"/>
      </w:pPr>
      <w:rPr>
        <w:rFonts w:hint="default"/>
        <w:lang w:val="ru-RU" w:eastAsia="en-US" w:bidi="ar-SA"/>
      </w:rPr>
    </w:lvl>
    <w:lvl w:ilvl="3" w:tplc="878EBD2C">
      <w:numFmt w:val="bullet"/>
      <w:lvlText w:val="•"/>
      <w:lvlJc w:val="left"/>
      <w:pPr>
        <w:ind w:left="5992" w:hanging="721"/>
      </w:pPr>
      <w:rPr>
        <w:rFonts w:hint="default"/>
        <w:lang w:val="ru-RU" w:eastAsia="en-US" w:bidi="ar-SA"/>
      </w:rPr>
    </w:lvl>
    <w:lvl w:ilvl="4" w:tplc="BAE8FD94">
      <w:numFmt w:val="bullet"/>
      <w:lvlText w:val="•"/>
      <w:lvlJc w:val="left"/>
      <w:pPr>
        <w:ind w:left="7476" w:hanging="721"/>
      </w:pPr>
      <w:rPr>
        <w:rFonts w:hint="default"/>
        <w:lang w:val="ru-RU" w:eastAsia="en-US" w:bidi="ar-SA"/>
      </w:rPr>
    </w:lvl>
    <w:lvl w:ilvl="5" w:tplc="BC2EDCC4">
      <w:numFmt w:val="bullet"/>
      <w:lvlText w:val="•"/>
      <w:lvlJc w:val="left"/>
      <w:pPr>
        <w:ind w:left="8960" w:hanging="721"/>
      </w:pPr>
      <w:rPr>
        <w:rFonts w:hint="default"/>
        <w:lang w:val="ru-RU" w:eastAsia="en-US" w:bidi="ar-SA"/>
      </w:rPr>
    </w:lvl>
    <w:lvl w:ilvl="6" w:tplc="F2B8FE72">
      <w:numFmt w:val="bullet"/>
      <w:lvlText w:val="•"/>
      <w:lvlJc w:val="left"/>
      <w:pPr>
        <w:ind w:left="10444" w:hanging="721"/>
      </w:pPr>
      <w:rPr>
        <w:rFonts w:hint="default"/>
        <w:lang w:val="ru-RU" w:eastAsia="en-US" w:bidi="ar-SA"/>
      </w:rPr>
    </w:lvl>
    <w:lvl w:ilvl="7" w:tplc="F2A0ACBC">
      <w:numFmt w:val="bullet"/>
      <w:lvlText w:val="•"/>
      <w:lvlJc w:val="left"/>
      <w:pPr>
        <w:ind w:left="11928" w:hanging="721"/>
      </w:pPr>
      <w:rPr>
        <w:rFonts w:hint="default"/>
        <w:lang w:val="ru-RU" w:eastAsia="en-US" w:bidi="ar-SA"/>
      </w:rPr>
    </w:lvl>
    <w:lvl w:ilvl="8" w:tplc="3A1EEA42">
      <w:numFmt w:val="bullet"/>
      <w:lvlText w:val="•"/>
      <w:lvlJc w:val="left"/>
      <w:pPr>
        <w:ind w:left="13412" w:hanging="721"/>
      </w:pPr>
      <w:rPr>
        <w:rFonts w:hint="default"/>
        <w:lang w:val="ru-RU" w:eastAsia="en-US" w:bidi="ar-SA"/>
      </w:rPr>
    </w:lvl>
  </w:abstractNum>
  <w:abstractNum w:abstractNumId="36">
    <w:nsid w:val="4C53622F"/>
    <w:multiLevelType w:val="hybridMultilevel"/>
    <w:tmpl w:val="C70CB466"/>
    <w:lvl w:ilvl="0" w:tplc="5C2ED770">
      <w:numFmt w:val="bullet"/>
      <w:lvlText w:val="-"/>
      <w:lvlJc w:val="left"/>
      <w:pPr>
        <w:ind w:left="492" w:hanging="327"/>
      </w:pPr>
      <w:rPr>
        <w:rFonts w:ascii="Times New Roman" w:eastAsia="Times New Roman" w:hAnsi="Times New Roman" w:cs="Times New Roman" w:hint="default"/>
        <w:w w:val="99"/>
        <w:sz w:val="24"/>
        <w:szCs w:val="24"/>
        <w:lang w:val="ru-RU" w:eastAsia="en-US" w:bidi="ar-SA"/>
      </w:rPr>
    </w:lvl>
    <w:lvl w:ilvl="1" w:tplc="85A0AAAC">
      <w:numFmt w:val="bullet"/>
      <w:lvlText w:val="•"/>
      <w:lvlJc w:val="left"/>
      <w:pPr>
        <w:ind w:left="874" w:hanging="327"/>
      </w:pPr>
      <w:rPr>
        <w:rFonts w:hint="default"/>
        <w:lang w:val="ru-RU" w:eastAsia="en-US" w:bidi="ar-SA"/>
      </w:rPr>
    </w:lvl>
    <w:lvl w:ilvl="2" w:tplc="32FEB0BE">
      <w:numFmt w:val="bullet"/>
      <w:lvlText w:val="•"/>
      <w:lvlJc w:val="left"/>
      <w:pPr>
        <w:ind w:left="1248" w:hanging="327"/>
      </w:pPr>
      <w:rPr>
        <w:rFonts w:hint="default"/>
        <w:lang w:val="ru-RU" w:eastAsia="en-US" w:bidi="ar-SA"/>
      </w:rPr>
    </w:lvl>
    <w:lvl w:ilvl="3" w:tplc="D5907170">
      <w:numFmt w:val="bullet"/>
      <w:lvlText w:val="•"/>
      <w:lvlJc w:val="left"/>
      <w:pPr>
        <w:ind w:left="1622" w:hanging="327"/>
      </w:pPr>
      <w:rPr>
        <w:rFonts w:hint="default"/>
        <w:lang w:val="ru-RU" w:eastAsia="en-US" w:bidi="ar-SA"/>
      </w:rPr>
    </w:lvl>
    <w:lvl w:ilvl="4" w:tplc="52EC90FE">
      <w:numFmt w:val="bullet"/>
      <w:lvlText w:val="•"/>
      <w:lvlJc w:val="left"/>
      <w:pPr>
        <w:ind w:left="1997" w:hanging="327"/>
      </w:pPr>
      <w:rPr>
        <w:rFonts w:hint="default"/>
        <w:lang w:val="ru-RU" w:eastAsia="en-US" w:bidi="ar-SA"/>
      </w:rPr>
    </w:lvl>
    <w:lvl w:ilvl="5" w:tplc="0B566814">
      <w:numFmt w:val="bullet"/>
      <w:lvlText w:val="•"/>
      <w:lvlJc w:val="left"/>
      <w:pPr>
        <w:ind w:left="2371" w:hanging="327"/>
      </w:pPr>
      <w:rPr>
        <w:rFonts w:hint="default"/>
        <w:lang w:val="ru-RU" w:eastAsia="en-US" w:bidi="ar-SA"/>
      </w:rPr>
    </w:lvl>
    <w:lvl w:ilvl="6" w:tplc="45BA7B32">
      <w:numFmt w:val="bullet"/>
      <w:lvlText w:val="•"/>
      <w:lvlJc w:val="left"/>
      <w:pPr>
        <w:ind w:left="2745" w:hanging="327"/>
      </w:pPr>
      <w:rPr>
        <w:rFonts w:hint="default"/>
        <w:lang w:val="ru-RU" w:eastAsia="en-US" w:bidi="ar-SA"/>
      </w:rPr>
    </w:lvl>
    <w:lvl w:ilvl="7" w:tplc="C67049E2">
      <w:numFmt w:val="bullet"/>
      <w:lvlText w:val="•"/>
      <w:lvlJc w:val="left"/>
      <w:pPr>
        <w:ind w:left="3120" w:hanging="327"/>
      </w:pPr>
      <w:rPr>
        <w:rFonts w:hint="default"/>
        <w:lang w:val="ru-RU" w:eastAsia="en-US" w:bidi="ar-SA"/>
      </w:rPr>
    </w:lvl>
    <w:lvl w:ilvl="8" w:tplc="F7DEB42E">
      <w:numFmt w:val="bullet"/>
      <w:lvlText w:val="•"/>
      <w:lvlJc w:val="left"/>
      <w:pPr>
        <w:ind w:left="3494" w:hanging="327"/>
      </w:pPr>
      <w:rPr>
        <w:rFonts w:hint="default"/>
        <w:lang w:val="ru-RU" w:eastAsia="en-US" w:bidi="ar-SA"/>
      </w:rPr>
    </w:lvl>
  </w:abstractNum>
  <w:abstractNum w:abstractNumId="37">
    <w:nsid w:val="4CBD3012"/>
    <w:multiLevelType w:val="hybridMultilevel"/>
    <w:tmpl w:val="AFD64692"/>
    <w:lvl w:ilvl="0" w:tplc="C6CE6D48">
      <w:start w:val="1"/>
      <w:numFmt w:val="decimal"/>
      <w:lvlText w:val="%1)"/>
      <w:lvlJc w:val="left"/>
      <w:pPr>
        <w:ind w:left="816" w:hanging="343"/>
      </w:pPr>
      <w:rPr>
        <w:rFonts w:ascii="Times New Roman" w:eastAsia="Times New Roman" w:hAnsi="Times New Roman" w:cs="Times New Roman" w:hint="default"/>
        <w:w w:val="100"/>
        <w:sz w:val="24"/>
        <w:szCs w:val="24"/>
        <w:lang w:val="ru-RU" w:eastAsia="en-US" w:bidi="ar-SA"/>
      </w:rPr>
    </w:lvl>
    <w:lvl w:ilvl="1" w:tplc="DAD6F79A">
      <w:numFmt w:val="bullet"/>
      <w:lvlText w:val="•"/>
      <w:lvlJc w:val="left"/>
      <w:pPr>
        <w:ind w:left="2376" w:hanging="343"/>
      </w:pPr>
      <w:rPr>
        <w:rFonts w:hint="default"/>
        <w:lang w:val="ru-RU" w:eastAsia="en-US" w:bidi="ar-SA"/>
      </w:rPr>
    </w:lvl>
    <w:lvl w:ilvl="2" w:tplc="5D96B506">
      <w:numFmt w:val="bullet"/>
      <w:lvlText w:val="•"/>
      <w:lvlJc w:val="left"/>
      <w:pPr>
        <w:ind w:left="3932" w:hanging="343"/>
      </w:pPr>
      <w:rPr>
        <w:rFonts w:hint="default"/>
        <w:lang w:val="ru-RU" w:eastAsia="en-US" w:bidi="ar-SA"/>
      </w:rPr>
    </w:lvl>
    <w:lvl w:ilvl="3" w:tplc="55D2C94C">
      <w:numFmt w:val="bullet"/>
      <w:lvlText w:val="•"/>
      <w:lvlJc w:val="left"/>
      <w:pPr>
        <w:ind w:left="5488" w:hanging="343"/>
      </w:pPr>
      <w:rPr>
        <w:rFonts w:hint="default"/>
        <w:lang w:val="ru-RU" w:eastAsia="en-US" w:bidi="ar-SA"/>
      </w:rPr>
    </w:lvl>
    <w:lvl w:ilvl="4" w:tplc="EF866802">
      <w:numFmt w:val="bullet"/>
      <w:lvlText w:val="•"/>
      <w:lvlJc w:val="left"/>
      <w:pPr>
        <w:ind w:left="7044" w:hanging="343"/>
      </w:pPr>
      <w:rPr>
        <w:rFonts w:hint="default"/>
        <w:lang w:val="ru-RU" w:eastAsia="en-US" w:bidi="ar-SA"/>
      </w:rPr>
    </w:lvl>
    <w:lvl w:ilvl="5" w:tplc="A0F09994">
      <w:numFmt w:val="bullet"/>
      <w:lvlText w:val="•"/>
      <w:lvlJc w:val="left"/>
      <w:pPr>
        <w:ind w:left="8600" w:hanging="343"/>
      </w:pPr>
      <w:rPr>
        <w:rFonts w:hint="default"/>
        <w:lang w:val="ru-RU" w:eastAsia="en-US" w:bidi="ar-SA"/>
      </w:rPr>
    </w:lvl>
    <w:lvl w:ilvl="6" w:tplc="6A1E77E4">
      <w:numFmt w:val="bullet"/>
      <w:lvlText w:val="•"/>
      <w:lvlJc w:val="left"/>
      <w:pPr>
        <w:ind w:left="10156" w:hanging="343"/>
      </w:pPr>
      <w:rPr>
        <w:rFonts w:hint="default"/>
        <w:lang w:val="ru-RU" w:eastAsia="en-US" w:bidi="ar-SA"/>
      </w:rPr>
    </w:lvl>
    <w:lvl w:ilvl="7" w:tplc="0568E970">
      <w:numFmt w:val="bullet"/>
      <w:lvlText w:val="•"/>
      <w:lvlJc w:val="left"/>
      <w:pPr>
        <w:ind w:left="11712" w:hanging="343"/>
      </w:pPr>
      <w:rPr>
        <w:rFonts w:hint="default"/>
        <w:lang w:val="ru-RU" w:eastAsia="en-US" w:bidi="ar-SA"/>
      </w:rPr>
    </w:lvl>
    <w:lvl w:ilvl="8" w:tplc="01FEAA52">
      <w:numFmt w:val="bullet"/>
      <w:lvlText w:val="•"/>
      <w:lvlJc w:val="left"/>
      <w:pPr>
        <w:ind w:left="13268" w:hanging="343"/>
      </w:pPr>
      <w:rPr>
        <w:rFonts w:hint="default"/>
        <w:lang w:val="ru-RU" w:eastAsia="en-US" w:bidi="ar-SA"/>
      </w:rPr>
    </w:lvl>
  </w:abstractNum>
  <w:abstractNum w:abstractNumId="38">
    <w:nsid w:val="4E6F2C8E"/>
    <w:multiLevelType w:val="hybridMultilevel"/>
    <w:tmpl w:val="08C4A57C"/>
    <w:lvl w:ilvl="0" w:tplc="0270D49C">
      <w:numFmt w:val="bullet"/>
      <w:lvlText w:val="•"/>
      <w:lvlJc w:val="left"/>
      <w:pPr>
        <w:ind w:left="958" w:hanging="142"/>
      </w:pPr>
      <w:rPr>
        <w:rFonts w:ascii="Times New Roman" w:eastAsia="Times New Roman" w:hAnsi="Times New Roman" w:cs="Times New Roman" w:hint="default"/>
        <w:w w:val="100"/>
        <w:sz w:val="24"/>
        <w:szCs w:val="24"/>
        <w:lang w:val="ru-RU" w:eastAsia="en-US" w:bidi="ar-SA"/>
      </w:rPr>
    </w:lvl>
    <w:lvl w:ilvl="1" w:tplc="0A8E55B0">
      <w:numFmt w:val="bullet"/>
      <w:lvlText w:val="•"/>
      <w:lvlJc w:val="left"/>
      <w:pPr>
        <w:ind w:left="2502" w:hanging="142"/>
      </w:pPr>
      <w:rPr>
        <w:rFonts w:hint="default"/>
        <w:lang w:val="ru-RU" w:eastAsia="en-US" w:bidi="ar-SA"/>
      </w:rPr>
    </w:lvl>
    <w:lvl w:ilvl="2" w:tplc="BC3857C0">
      <w:numFmt w:val="bullet"/>
      <w:lvlText w:val="•"/>
      <w:lvlJc w:val="left"/>
      <w:pPr>
        <w:ind w:left="4044" w:hanging="142"/>
      </w:pPr>
      <w:rPr>
        <w:rFonts w:hint="default"/>
        <w:lang w:val="ru-RU" w:eastAsia="en-US" w:bidi="ar-SA"/>
      </w:rPr>
    </w:lvl>
    <w:lvl w:ilvl="3" w:tplc="BD3E6DD4">
      <w:numFmt w:val="bullet"/>
      <w:lvlText w:val="•"/>
      <w:lvlJc w:val="left"/>
      <w:pPr>
        <w:ind w:left="5586" w:hanging="142"/>
      </w:pPr>
      <w:rPr>
        <w:rFonts w:hint="default"/>
        <w:lang w:val="ru-RU" w:eastAsia="en-US" w:bidi="ar-SA"/>
      </w:rPr>
    </w:lvl>
    <w:lvl w:ilvl="4" w:tplc="007CDD3E">
      <w:numFmt w:val="bullet"/>
      <w:lvlText w:val="•"/>
      <w:lvlJc w:val="left"/>
      <w:pPr>
        <w:ind w:left="7128" w:hanging="142"/>
      </w:pPr>
      <w:rPr>
        <w:rFonts w:hint="default"/>
        <w:lang w:val="ru-RU" w:eastAsia="en-US" w:bidi="ar-SA"/>
      </w:rPr>
    </w:lvl>
    <w:lvl w:ilvl="5" w:tplc="408453C8">
      <w:numFmt w:val="bullet"/>
      <w:lvlText w:val="•"/>
      <w:lvlJc w:val="left"/>
      <w:pPr>
        <w:ind w:left="8670" w:hanging="142"/>
      </w:pPr>
      <w:rPr>
        <w:rFonts w:hint="default"/>
        <w:lang w:val="ru-RU" w:eastAsia="en-US" w:bidi="ar-SA"/>
      </w:rPr>
    </w:lvl>
    <w:lvl w:ilvl="6" w:tplc="71449A3E">
      <w:numFmt w:val="bullet"/>
      <w:lvlText w:val="•"/>
      <w:lvlJc w:val="left"/>
      <w:pPr>
        <w:ind w:left="10212" w:hanging="142"/>
      </w:pPr>
      <w:rPr>
        <w:rFonts w:hint="default"/>
        <w:lang w:val="ru-RU" w:eastAsia="en-US" w:bidi="ar-SA"/>
      </w:rPr>
    </w:lvl>
    <w:lvl w:ilvl="7" w:tplc="A4000BB4">
      <w:numFmt w:val="bullet"/>
      <w:lvlText w:val="•"/>
      <w:lvlJc w:val="left"/>
      <w:pPr>
        <w:ind w:left="11754" w:hanging="142"/>
      </w:pPr>
      <w:rPr>
        <w:rFonts w:hint="default"/>
        <w:lang w:val="ru-RU" w:eastAsia="en-US" w:bidi="ar-SA"/>
      </w:rPr>
    </w:lvl>
    <w:lvl w:ilvl="8" w:tplc="65DAED2E">
      <w:numFmt w:val="bullet"/>
      <w:lvlText w:val="•"/>
      <w:lvlJc w:val="left"/>
      <w:pPr>
        <w:ind w:left="13296" w:hanging="142"/>
      </w:pPr>
      <w:rPr>
        <w:rFonts w:hint="default"/>
        <w:lang w:val="ru-RU" w:eastAsia="en-US" w:bidi="ar-SA"/>
      </w:rPr>
    </w:lvl>
  </w:abstractNum>
  <w:abstractNum w:abstractNumId="39">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42">
    <w:nsid w:val="5AC036FB"/>
    <w:multiLevelType w:val="hybridMultilevel"/>
    <w:tmpl w:val="06404246"/>
    <w:lvl w:ilvl="0" w:tplc="FA9012E6">
      <w:numFmt w:val="bullet"/>
      <w:lvlText w:val="-"/>
      <w:lvlJc w:val="left"/>
      <w:pPr>
        <w:ind w:left="237" w:hanging="125"/>
      </w:pPr>
      <w:rPr>
        <w:rFonts w:ascii="Times New Roman" w:eastAsia="Times New Roman" w:hAnsi="Times New Roman" w:cs="Times New Roman" w:hint="default"/>
        <w:w w:val="100"/>
        <w:sz w:val="22"/>
        <w:szCs w:val="22"/>
        <w:lang w:val="ru-RU" w:eastAsia="en-US" w:bidi="ar-SA"/>
      </w:rPr>
    </w:lvl>
    <w:lvl w:ilvl="1" w:tplc="6592027E">
      <w:numFmt w:val="bullet"/>
      <w:lvlText w:val="•"/>
      <w:lvlJc w:val="left"/>
      <w:pPr>
        <w:ind w:left="1373" w:hanging="125"/>
      </w:pPr>
      <w:rPr>
        <w:rFonts w:hint="default"/>
        <w:lang w:val="ru-RU" w:eastAsia="en-US" w:bidi="ar-SA"/>
      </w:rPr>
    </w:lvl>
    <w:lvl w:ilvl="2" w:tplc="DB84DE84">
      <w:numFmt w:val="bullet"/>
      <w:lvlText w:val="•"/>
      <w:lvlJc w:val="left"/>
      <w:pPr>
        <w:ind w:left="2507" w:hanging="125"/>
      </w:pPr>
      <w:rPr>
        <w:rFonts w:hint="default"/>
        <w:lang w:val="ru-RU" w:eastAsia="en-US" w:bidi="ar-SA"/>
      </w:rPr>
    </w:lvl>
    <w:lvl w:ilvl="3" w:tplc="FC6EB82A">
      <w:numFmt w:val="bullet"/>
      <w:lvlText w:val="•"/>
      <w:lvlJc w:val="left"/>
      <w:pPr>
        <w:ind w:left="3641" w:hanging="125"/>
      </w:pPr>
      <w:rPr>
        <w:rFonts w:hint="default"/>
        <w:lang w:val="ru-RU" w:eastAsia="en-US" w:bidi="ar-SA"/>
      </w:rPr>
    </w:lvl>
    <w:lvl w:ilvl="4" w:tplc="B224A7C4">
      <w:numFmt w:val="bullet"/>
      <w:lvlText w:val="•"/>
      <w:lvlJc w:val="left"/>
      <w:pPr>
        <w:ind w:left="4774" w:hanging="125"/>
      </w:pPr>
      <w:rPr>
        <w:rFonts w:hint="default"/>
        <w:lang w:val="ru-RU" w:eastAsia="en-US" w:bidi="ar-SA"/>
      </w:rPr>
    </w:lvl>
    <w:lvl w:ilvl="5" w:tplc="87FA07C2">
      <w:numFmt w:val="bullet"/>
      <w:lvlText w:val="•"/>
      <w:lvlJc w:val="left"/>
      <w:pPr>
        <w:ind w:left="5908" w:hanging="125"/>
      </w:pPr>
      <w:rPr>
        <w:rFonts w:hint="default"/>
        <w:lang w:val="ru-RU" w:eastAsia="en-US" w:bidi="ar-SA"/>
      </w:rPr>
    </w:lvl>
    <w:lvl w:ilvl="6" w:tplc="D652C29A">
      <w:numFmt w:val="bullet"/>
      <w:lvlText w:val="•"/>
      <w:lvlJc w:val="left"/>
      <w:pPr>
        <w:ind w:left="7042" w:hanging="125"/>
      </w:pPr>
      <w:rPr>
        <w:rFonts w:hint="default"/>
        <w:lang w:val="ru-RU" w:eastAsia="en-US" w:bidi="ar-SA"/>
      </w:rPr>
    </w:lvl>
    <w:lvl w:ilvl="7" w:tplc="14D69A44">
      <w:numFmt w:val="bullet"/>
      <w:lvlText w:val="•"/>
      <w:lvlJc w:val="left"/>
      <w:pPr>
        <w:ind w:left="8175" w:hanging="125"/>
      </w:pPr>
      <w:rPr>
        <w:rFonts w:hint="default"/>
        <w:lang w:val="ru-RU" w:eastAsia="en-US" w:bidi="ar-SA"/>
      </w:rPr>
    </w:lvl>
    <w:lvl w:ilvl="8" w:tplc="93F0CB8A">
      <w:numFmt w:val="bullet"/>
      <w:lvlText w:val="•"/>
      <w:lvlJc w:val="left"/>
      <w:pPr>
        <w:ind w:left="9309" w:hanging="125"/>
      </w:pPr>
      <w:rPr>
        <w:rFonts w:hint="default"/>
        <w:lang w:val="ru-RU" w:eastAsia="en-US" w:bidi="ar-SA"/>
      </w:rPr>
    </w:lvl>
  </w:abstractNum>
  <w:abstractNum w:abstractNumId="43">
    <w:nsid w:val="5F0508E6"/>
    <w:multiLevelType w:val="hybridMultilevel"/>
    <w:tmpl w:val="3B64CC5A"/>
    <w:lvl w:ilvl="0" w:tplc="3118CE52">
      <w:numFmt w:val="bullet"/>
      <w:lvlText w:val="-"/>
      <w:lvlJc w:val="left"/>
      <w:pPr>
        <w:ind w:left="237" w:hanging="128"/>
      </w:pPr>
      <w:rPr>
        <w:rFonts w:ascii="Times New Roman" w:eastAsia="Times New Roman" w:hAnsi="Times New Roman" w:cs="Times New Roman" w:hint="default"/>
        <w:w w:val="100"/>
        <w:sz w:val="22"/>
        <w:szCs w:val="22"/>
        <w:lang w:val="ru-RU" w:eastAsia="en-US" w:bidi="ar-SA"/>
      </w:rPr>
    </w:lvl>
    <w:lvl w:ilvl="1" w:tplc="A2E46E7A">
      <w:numFmt w:val="bullet"/>
      <w:lvlText w:val="•"/>
      <w:lvlJc w:val="left"/>
      <w:pPr>
        <w:ind w:left="1373" w:hanging="128"/>
      </w:pPr>
      <w:rPr>
        <w:rFonts w:hint="default"/>
        <w:lang w:val="ru-RU" w:eastAsia="en-US" w:bidi="ar-SA"/>
      </w:rPr>
    </w:lvl>
    <w:lvl w:ilvl="2" w:tplc="B148C074">
      <w:numFmt w:val="bullet"/>
      <w:lvlText w:val="•"/>
      <w:lvlJc w:val="left"/>
      <w:pPr>
        <w:ind w:left="2507" w:hanging="128"/>
      </w:pPr>
      <w:rPr>
        <w:rFonts w:hint="default"/>
        <w:lang w:val="ru-RU" w:eastAsia="en-US" w:bidi="ar-SA"/>
      </w:rPr>
    </w:lvl>
    <w:lvl w:ilvl="3" w:tplc="A654752A">
      <w:numFmt w:val="bullet"/>
      <w:lvlText w:val="•"/>
      <w:lvlJc w:val="left"/>
      <w:pPr>
        <w:ind w:left="3641" w:hanging="128"/>
      </w:pPr>
      <w:rPr>
        <w:rFonts w:hint="default"/>
        <w:lang w:val="ru-RU" w:eastAsia="en-US" w:bidi="ar-SA"/>
      </w:rPr>
    </w:lvl>
    <w:lvl w:ilvl="4" w:tplc="28EE8238">
      <w:numFmt w:val="bullet"/>
      <w:lvlText w:val="•"/>
      <w:lvlJc w:val="left"/>
      <w:pPr>
        <w:ind w:left="4774" w:hanging="128"/>
      </w:pPr>
      <w:rPr>
        <w:rFonts w:hint="default"/>
        <w:lang w:val="ru-RU" w:eastAsia="en-US" w:bidi="ar-SA"/>
      </w:rPr>
    </w:lvl>
    <w:lvl w:ilvl="5" w:tplc="11927964">
      <w:numFmt w:val="bullet"/>
      <w:lvlText w:val="•"/>
      <w:lvlJc w:val="left"/>
      <w:pPr>
        <w:ind w:left="5908" w:hanging="128"/>
      </w:pPr>
      <w:rPr>
        <w:rFonts w:hint="default"/>
        <w:lang w:val="ru-RU" w:eastAsia="en-US" w:bidi="ar-SA"/>
      </w:rPr>
    </w:lvl>
    <w:lvl w:ilvl="6" w:tplc="726C15AA">
      <w:numFmt w:val="bullet"/>
      <w:lvlText w:val="•"/>
      <w:lvlJc w:val="left"/>
      <w:pPr>
        <w:ind w:left="7042" w:hanging="128"/>
      </w:pPr>
      <w:rPr>
        <w:rFonts w:hint="default"/>
        <w:lang w:val="ru-RU" w:eastAsia="en-US" w:bidi="ar-SA"/>
      </w:rPr>
    </w:lvl>
    <w:lvl w:ilvl="7" w:tplc="86B099BC">
      <w:numFmt w:val="bullet"/>
      <w:lvlText w:val="•"/>
      <w:lvlJc w:val="left"/>
      <w:pPr>
        <w:ind w:left="8175" w:hanging="128"/>
      </w:pPr>
      <w:rPr>
        <w:rFonts w:hint="default"/>
        <w:lang w:val="ru-RU" w:eastAsia="en-US" w:bidi="ar-SA"/>
      </w:rPr>
    </w:lvl>
    <w:lvl w:ilvl="8" w:tplc="36DE481E">
      <w:numFmt w:val="bullet"/>
      <w:lvlText w:val="•"/>
      <w:lvlJc w:val="left"/>
      <w:pPr>
        <w:ind w:left="9309" w:hanging="128"/>
      </w:pPr>
      <w:rPr>
        <w:rFonts w:hint="default"/>
        <w:lang w:val="ru-RU" w:eastAsia="en-US" w:bidi="ar-SA"/>
      </w:rPr>
    </w:lvl>
  </w:abstractNum>
  <w:abstractNum w:abstractNumId="44">
    <w:nsid w:val="60C811A4"/>
    <w:multiLevelType w:val="hybridMultilevel"/>
    <w:tmpl w:val="F386149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867F03"/>
    <w:multiLevelType w:val="hybridMultilevel"/>
    <w:tmpl w:val="911E93F0"/>
    <w:lvl w:ilvl="0" w:tplc="EE3E888C">
      <w:start w:val="1"/>
      <w:numFmt w:val="decimal"/>
      <w:lvlText w:val="%1."/>
      <w:lvlJc w:val="left"/>
      <w:pPr>
        <w:ind w:left="8263" w:hanging="360"/>
        <w:jc w:val="right"/>
      </w:pPr>
      <w:rPr>
        <w:rFonts w:hint="default"/>
        <w:b/>
        <w:bCs/>
        <w:spacing w:val="0"/>
        <w:w w:val="100"/>
        <w:lang w:val="ru-RU" w:eastAsia="en-US" w:bidi="ar-SA"/>
      </w:rPr>
    </w:lvl>
    <w:lvl w:ilvl="1" w:tplc="F6907488">
      <w:numFmt w:val="none"/>
      <w:lvlText w:val=""/>
      <w:lvlJc w:val="left"/>
      <w:pPr>
        <w:tabs>
          <w:tab w:val="num" w:pos="360"/>
        </w:tabs>
      </w:pPr>
    </w:lvl>
    <w:lvl w:ilvl="2" w:tplc="1B74772C">
      <w:numFmt w:val="bullet"/>
      <w:lvlText w:val="•"/>
      <w:lvlJc w:val="left"/>
      <w:pPr>
        <w:ind w:left="9162" w:hanging="416"/>
      </w:pPr>
      <w:rPr>
        <w:rFonts w:hint="default"/>
        <w:lang w:val="ru-RU" w:eastAsia="en-US" w:bidi="ar-SA"/>
      </w:rPr>
    </w:lvl>
    <w:lvl w:ilvl="3" w:tplc="6D4680AA">
      <w:numFmt w:val="bullet"/>
      <w:lvlText w:val="•"/>
      <w:lvlJc w:val="left"/>
      <w:pPr>
        <w:ind w:left="10064" w:hanging="416"/>
      </w:pPr>
      <w:rPr>
        <w:rFonts w:hint="default"/>
        <w:lang w:val="ru-RU" w:eastAsia="en-US" w:bidi="ar-SA"/>
      </w:rPr>
    </w:lvl>
    <w:lvl w:ilvl="4" w:tplc="7E945BC0">
      <w:numFmt w:val="bullet"/>
      <w:lvlText w:val="•"/>
      <w:lvlJc w:val="left"/>
      <w:pPr>
        <w:ind w:left="10966" w:hanging="416"/>
      </w:pPr>
      <w:rPr>
        <w:rFonts w:hint="default"/>
        <w:lang w:val="ru-RU" w:eastAsia="en-US" w:bidi="ar-SA"/>
      </w:rPr>
    </w:lvl>
    <w:lvl w:ilvl="5" w:tplc="4CF8374C">
      <w:numFmt w:val="bullet"/>
      <w:lvlText w:val="•"/>
      <w:lvlJc w:val="left"/>
      <w:pPr>
        <w:ind w:left="11869" w:hanging="416"/>
      </w:pPr>
      <w:rPr>
        <w:rFonts w:hint="default"/>
        <w:lang w:val="ru-RU" w:eastAsia="en-US" w:bidi="ar-SA"/>
      </w:rPr>
    </w:lvl>
    <w:lvl w:ilvl="6" w:tplc="B6128010">
      <w:numFmt w:val="bullet"/>
      <w:lvlText w:val="•"/>
      <w:lvlJc w:val="left"/>
      <w:pPr>
        <w:ind w:left="12771" w:hanging="416"/>
      </w:pPr>
      <w:rPr>
        <w:rFonts w:hint="default"/>
        <w:lang w:val="ru-RU" w:eastAsia="en-US" w:bidi="ar-SA"/>
      </w:rPr>
    </w:lvl>
    <w:lvl w:ilvl="7" w:tplc="5F863156">
      <w:numFmt w:val="bullet"/>
      <w:lvlText w:val="•"/>
      <w:lvlJc w:val="left"/>
      <w:pPr>
        <w:ind w:left="13673" w:hanging="416"/>
      </w:pPr>
      <w:rPr>
        <w:rFonts w:hint="default"/>
        <w:lang w:val="ru-RU" w:eastAsia="en-US" w:bidi="ar-SA"/>
      </w:rPr>
    </w:lvl>
    <w:lvl w:ilvl="8" w:tplc="01F42464">
      <w:numFmt w:val="bullet"/>
      <w:lvlText w:val="•"/>
      <w:lvlJc w:val="left"/>
      <w:pPr>
        <w:ind w:left="14576" w:hanging="416"/>
      </w:pPr>
      <w:rPr>
        <w:rFonts w:hint="default"/>
        <w:lang w:val="ru-RU" w:eastAsia="en-US" w:bidi="ar-SA"/>
      </w:rPr>
    </w:lvl>
  </w:abstractNum>
  <w:abstractNum w:abstractNumId="46">
    <w:nsid w:val="6AE117E7"/>
    <w:multiLevelType w:val="hybridMultilevel"/>
    <w:tmpl w:val="73FE6996"/>
    <w:lvl w:ilvl="0" w:tplc="F9F6D4F2">
      <w:numFmt w:val="bullet"/>
      <w:lvlText w:val="-"/>
      <w:lvlJc w:val="left"/>
      <w:pPr>
        <w:ind w:left="240" w:hanging="130"/>
      </w:pPr>
      <w:rPr>
        <w:rFonts w:ascii="Times New Roman" w:eastAsia="Times New Roman" w:hAnsi="Times New Roman" w:cs="Times New Roman" w:hint="default"/>
        <w:w w:val="100"/>
        <w:sz w:val="22"/>
        <w:szCs w:val="22"/>
        <w:lang w:val="ru-RU" w:eastAsia="en-US" w:bidi="ar-SA"/>
      </w:rPr>
    </w:lvl>
    <w:lvl w:ilvl="1" w:tplc="FB6059B4">
      <w:numFmt w:val="bullet"/>
      <w:lvlText w:val="•"/>
      <w:lvlJc w:val="left"/>
      <w:pPr>
        <w:ind w:left="1373" w:hanging="130"/>
      </w:pPr>
      <w:rPr>
        <w:rFonts w:hint="default"/>
        <w:lang w:val="ru-RU" w:eastAsia="en-US" w:bidi="ar-SA"/>
      </w:rPr>
    </w:lvl>
    <w:lvl w:ilvl="2" w:tplc="D242D706">
      <w:numFmt w:val="bullet"/>
      <w:lvlText w:val="•"/>
      <w:lvlJc w:val="left"/>
      <w:pPr>
        <w:ind w:left="2507" w:hanging="130"/>
      </w:pPr>
      <w:rPr>
        <w:rFonts w:hint="default"/>
        <w:lang w:val="ru-RU" w:eastAsia="en-US" w:bidi="ar-SA"/>
      </w:rPr>
    </w:lvl>
    <w:lvl w:ilvl="3" w:tplc="81AAFF94">
      <w:numFmt w:val="bullet"/>
      <w:lvlText w:val="•"/>
      <w:lvlJc w:val="left"/>
      <w:pPr>
        <w:ind w:left="3641" w:hanging="130"/>
      </w:pPr>
      <w:rPr>
        <w:rFonts w:hint="default"/>
        <w:lang w:val="ru-RU" w:eastAsia="en-US" w:bidi="ar-SA"/>
      </w:rPr>
    </w:lvl>
    <w:lvl w:ilvl="4" w:tplc="59CC688C">
      <w:numFmt w:val="bullet"/>
      <w:lvlText w:val="•"/>
      <w:lvlJc w:val="left"/>
      <w:pPr>
        <w:ind w:left="4774" w:hanging="130"/>
      </w:pPr>
      <w:rPr>
        <w:rFonts w:hint="default"/>
        <w:lang w:val="ru-RU" w:eastAsia="en-US" w:bidi="ar-SA"/>
      </w:rPr>
    </w:lvl>
    <w:lvl w:ilvl="5" w:tplc="3A623A50">
      <w:numFmt w:val="bullet"/>
      <w:lvlText w:val="•"/>
      <w:lvlJc w:val="left"/>
      <w:pPr>
        <w:ind w:left="5908" w:hanging="130"/>
      </w:pPr>
      <w:rPr>
        <w:rFonts w:hint="default"/>
        <w:lang w:val="ru-RU" w:eastAsia="en-US" w:bidi="ar-SA"/>
      </w:rPr>
    </w:lvl>
    <w:lvl w:ilvl="6" w:tplc="7F0EA9C2">
      <w:numFmt w:val="bullet"/>
      <w:lvlText w:val="•"/>
      <w:lvlJc w:val="left"/>
      <w:pPr>
        <w:ind w:left="7042" w:hanging="130"/>
      </w:pPr>
      <w:rPr>
        <w:rFonts w:hint="default"/>
        <w:lang w:val="ru-RU" w:eastAsia="en-US" w:bidi="ar-SA"/>
      </w:rPr>
    </w:lvl>
    <w:lvl w:ilvl="7" w:tplc="2946D7DC">
      <w:numFmt w:val="bullet"/>
      <w:lvlText w:val="•"/>
      <w:lvlJc w:val="left"/>
      <w:pPr>
        <w:ind w:left="8175" w:hanging="130"/>
      </w:pPr>
      <w:rPr>
        <w:rFonts w:hint="default"/>
        <w:lang w:val="ru-RU" w:eastAsia="en-US" w:bidi="ar-SA"/>
      </w:rPr>
    </w:lvl>
    <w:lvl w:ilvl="8" w:tplc="9FA898E4">
      <w:numFmt w:val="bullet"/>
      <w:lvlText w:val="•"/>
      <w:lvlJc w:val="left"/>
      <w:pPr>
        <w:ind w:left="9309" w:hanging="130"/>
      </w:pPr>
      <w:rPr>
        <w:rFonts w:hint="default"/>
        <w:lang w:val="ru-RU" w:eastAsia="en-US" w:bidi="ar-SA"/>
      </w:rPr>
    </w:lvl>
  </w:abstractNum>
  <w:abstractNum w:abstractNumId="47">
    <w:nsid w:val="6B0D0D87"/>
    <w:multiLevelType w:val="hybridMultilevel"/>
    <w:tmpl w:val="35F66FE6"/>
    <w:lvl w:ilvl="0" w:tplc="5098448E">
      <w:numFmt w:val="bullet"/>
      <w:lvlText w:val=""/>
      <w:lvlJc w:val="left"/>
      <w:pPr>
        <w:ind w:left="816" w:hanging="421"/>
      </w:pPr>
      <w:rPr>
        <w:rFonts w:ascii="Wingdings" w:eastAsia="Wingdings" w:hAnsi="Wingdings" w:cs="Wingdings" w:hint="default"/>
        <w:w w:val="100"/>
        <w:sz w:val="24"/>
        <w:szCs w:val="24"/>
        <w:lang w:val="ru-RU" w:eastAsia="en-US" w:bidi="ar-SA"/>
      </w:rPr>
    </w:lvl>
    <w:lvl w:ilvl="1" w:tplc="7D580888">
      <w:numFmt w:val="bullet"/>
      <w:lvlText w:val="•"/>
      <w:lvlJc w:val="left"/>
      <w:pPr>
        <w:ind w:left="2376" w:hanging="421"/>
      </w:pPr>
      <w:rPr>
        <w:rFonts w:hint="default"/>
        <w:lang w:val="ru-RU" w:eastAsia="en-US" w:bidi="ar-SA"/>
      </w:rPr>
    </w:lvl>
    <w:lvl w:ilvl="2" w:tplc="A84871BE">
      <w:numFmt w:val="bullet"/>
      <w:lvlText w:val="•"/>
      <w:lvlJc w:val="left"/>
      <w:pPr>
        <w:ind w:left="3932" w:hanging="421"/>
      </w:pPr>
      <w:rPr>
        <w:rFonts w:hint="default"/>
        <w:lang w:val="ru-RU" w:eastAsia="en-US" w:bidi="ar-SA"/>
      </w:rPr>
    </w:lvl>
    <w:lvl w:ilvl="3" w:tplc="F738A3AC">
      <w:numFmt w:val="bullet"/>
      <w:lvlText w:val="•"/>
      <w:lvlJc w:val="left"/>
      <w:pPr>
        <w:ind w:left="5488" w:hanging="421"/>
      </w:pPr>
      <w:rPr>
        <w:rFonts w:hint="default"/>
        <w:lang w:val="ru-RU" w:eastAsia="en-US" w:bidi="ar-SA"/>
      </w:rPr>
    </w:lvl>
    <w:lvl w:ilvl="4" w:tplc="67547F2C">
      <w:numFmt w:val="bullet"/>
      <w:lvlText w:val="•"/>
      <w:lvlJc w:val="left"/>
      <w:pPr>
        <w:ind w:left="7044" w:hanging="421"/>
      </w:pPr>
      <w:rPr>
        <w:rFonts w:hint="default"/>
        <w:lang w:val="ru-RU" w:eastAsia="en-US" w:bidi="ar-SA"/>
      </w:rPr>
    </w:lvl>
    <w:lvl w:ilvl="5" w:tplc="2990DB9E">
      <w:numFmt w:val="bullet"/>
      <w:lvlText w:val="•"/>
      <w:lvlJc w:val="left"/>
      <w:pPr>
        <w:ind w:left="8600" w:hanging="421"/>
      </w:pPr>
      <w:rPr>
        <w:rFonts w:hint="default"/>
        <w:lang w:val="ru-RU" w:eastAsia="en-US" w:bidi="ar-SA"/>
      </w:rPr>
    </w:lvl>
    <w:lvl w:ilvl="6" w:tplc="CA967838">
      <w:numFmt w:val="bullet"/>
      <w:lvlText w:val="•"/>
      <w:lvlJc w:val="left"/>
      <w:pPr>
        <w:ind w:left="10156" w:hanging="421"/>
      </w:pPr>
      <w:rPr>
        <w:rFonts w:hint="default"/>
        <w:lang w:val="ru-RU" w:eastAsia="en-US" w:bidi="ar-SA"/>
      </w:rPr>
    </w:lvl>
    <w:lvl w:ilvl="7" w:tplc="90CA0484">
      <w:numFmt w:val="bullet"/>
      <w:lvlText w:val="•"/>
      <w:lvlJc w:val="left"/>
      <w:pPr>
        <w:ind w:left="11712" w:hanging="421"/>
      </w:pPr>
      <w:rPr>
        <w:rFonts w:hint="default"/>
        <w:lang w:val="ru-RU" w:eastAsia="en-US" w:bidi="ar-SA"/>
      </w:rPr>
    </w:lvl>
    <w:lvl w:ilvl="8" w:tplc="B2249DD0">
      <w:numFmt w:val="bullet"/>
      <w:lvlText w:val="•"/>
      <w:lvlJc w:val="left"/>
      <w:pPr>
        <w:ind w:left="13268" w:hanging="421"/>
      </w:pPr>
      <w:rPr>
        <w:rFonts w:hint="default"/>
        <w:lang w:val="ru-RU" w:eastAsia="en-US" w:bidi="ar-SA"/>
      </w:rPr>
    </w:lvl>
  </w:abstractNum>
  <w:abstractNum w:abstractNumId="48">
    <w:nsid w:val="6CD86F78"/>
    <w:multiLevelType w:val="hybridMultilevel"/>
    <w:tmpl w:val="3B463FF2"/>
    <w:lvl w:ilvl="0" w:tplc="9300FEFC">
      <w:numFmt w:val="bullet"/>
      <w:lvlText w:val="-"/>
      <w:lvlJc w:val="left"/>
      <w:pPr>
        <w:ind w:left="237" w:hanging="125"/>
      </w:pPr>
      <w:rPr>
        <w:rFonts w:ascii="Times New Roman" w:eastAsia="Times New Roman" w:hAnsi="Times New Roman" w:cs="Times New Roman" w:hint="default"/>
        <w:w w:val="100"/>
        <w:sz w:val="22"/>
        <w:szCs w:val="22"/>
        <w:lang w:val="ru-RU" w:eastAsia="en-US" w:bidi="ar-SA"/>
      </w:rPr>
    </w:lvl>
    <w:lvl w:ilvl="1" w:tplc="BEDC6E02">
      <w:numFmt w:val="bullet"/>
      <w:lvlText w:val="•"/>
      <w:lvlJc w:val="left"/>
      <w:pPr>
        <w:ind w:left="1373" w:hanging="125"/>
      </w:pPr>
      <w:rPr>
        <w:rFonts w:hint="default"/>
        <w:lang w:val="ru-RU" w:eastAsia="en-US" w:bidi="ar-SA"/>
      </w:rPr>
    </w:lvl>
    <w:lvl w:ilvl="2" w:tplc="A3322A5E">
      <w:numFmt w:val="bullet"/>
      <w:lvlText w:val="•"/>
      <w:lvlJc w:val="left"/>
      <w:pPr>
        <w:ind w:left="2507" w:hanging="125"/>
      </w:pPr>
      <w:rPr>
        <w:rFonts w:hint="default"/>
        <w:lang w:val="ru-RU" w:eastAsia="en-US" w:bidi="ar-SA"/>
      </w:rPr>
    </w:lvl>
    <w:lvl w:ilvl="3" w:tplc="A118C49E">
      <w:numFmt w:val="bullet"/>
      <w:lvlText w:val="•"/>
      <w:lvlJc w:val="left"/>
      <w:pPr>
        <w:ind w:left="3641" w:hanging="125"/>
      </w:pPr>
      <w:rPr>
        <w:rFonts w:hint="default"/>
        <w:lang w:val="ru-RU" w:eastAsia="en-US" w:bidi="ar-SA"/>
      </w:rPr>
    </w:lvl>
    <w:lvl w:ilvl="4" w:tplc="9796F65E">
      <w:numFmt w:val="bullet"/>
      <w:lvlText w:val="•"/>
      <w:lvlJc w:val="left"/>
      <w:pPr>
        <w:ind w:left="4774" w:hanging="125"/>
      </w:pPr>
      <w:rPr>
        <w:rFonts w:hint="default"/>
        <w:lang w:val="ru-RU" w:eastAsia="en-US" w:bidi="ar-SA"/>
      </w:rPr>
    </w:lvl>
    <w:lvl w:ilvl="5" w:tplc="01EAB46E">
      <w:numFmt w:val="bullet"/>
      <w:lvlText w:val="•"/>
      <w:lvlJc w:val="left"/>
      <w:pPr>
        <w:ind w:left="5908" w:hanging="125"/>
      </w:pPr>
      <w:rPr>
        <w:rFonts w:hint="default"/>
        <w:lang w:val="ru-RU" w:eastAsia="en-US" w:bidi="ar-SA"/>
      </w:rPr>
    </w:lvl>
    <w:lvl w:ilvl="6" w:tplc="74348FB0">
      <w:numFmt w:val="bullet"/>
      <w:lvlText w:val="•"/>
      <w:lvlJc w:val="left"/>
      <w:pPr>
        <w:ind w:left="7042" w:hanging="125"/>
      </w:pPr>
      <w:rPr>
        <w:rFonts w:hint="default"/>
        <w:lang w:val="ru-RU" w:eastAsia="en-US" w:bidi="ar-SA"/>
      </w:rPr>
    </w:lvl>
    <w:lvl w:ilvl="7" w:tplc="E0666D6E">
      <w:numFmt w:val="bullet"/>
      <w:lvlText w:val="•"/>
      <w:lvlJc w:val="left"/>
      <w:pPr>
        <w:ind w:left="8175" w:hanging="125"/>
      </w:pPr>
      <w:rPr>
        <w:rFonts w:hint="default"/>
        <w:lang w:val="ru-RU" w:eastAsia="en-US" w:bidi="ar-SA"/>
      </w:rPr>
    </w:lvl>
    <w:lvl w:ilvl="8" w:tplc="77C2ED90">
      <w:numFmt w:val="bullet"/>
      <w:lvlText w:val="•"/>
      <w:lvlJc w:val="left"/>
      <w:pPr>
        <w:ind w:left="9309" w:hanging="125"/>
      </w:pPr>
      <w:rPr>
        <w:rFonts w:hint="default"/>
        <w:lang w:val="ru-RU" w:eastAsia="en-US" w:bidi="ar-SA"/>
      </w:rPr>
    </w:lvl>
  </w:abstractNum>
  <w:abstractNum w:abstractNumId="49">
    <w:nsid w:val="6F92767E"/>
    <w:multiLevelType w:val="hybridMultilevel"/>
    <w:tmpl w:val="21EE1254"/>
    <w:lvl w:ilvl="0" w:tplc="87067F9E">
      <w:numFmt w:val="bullet"/>
      <w:lvlText w:val="-"/>
      <w:lvlJc w:val="left"/>
      <w:pPr>
        <w:ind w:left="816" w:hanging="140"/>
      </w:pPr>
      <w:rPr>
        <w:rFonts w:ascii="Times New Roman" w:eastAsia="Times New Roman" w:hAnsi="Times New Roman" w:cs="Times New Roman" w:hint="default"/>
        <w:b/>
        <w:bCs/>
        <w:w w:val="99"/>
        <w:sz w:val="24"/>
        <w:szCs w:val="24"/>
        <w:lang w:val="ru-RU" w:eastAsia="en-US" w:bidi="ar-SA"/>
      </w:rPr>
    </w:lvl>
    <w:lvl w:ilvl="1" w:tplc="51F6C09E">
      <w:numFmt w:val="bullet"/>
      <w:lvlText w:val=""/>
      <w:lvlJc w:val="left"/>
      <w:pPr>
        <w:ind w:left="1244" w:hanging="287"/>
      </w:pPr>
      <w:rPr>
        <w:rFonts w:ascii="Wingdings" w:eastAsia="Wingdings" w:hAnsi="Wingdings" w:cs="Wingdings" w:hint="default"/>
        <w:w w:val="100"/>
        <w:sz w:val="24"/>
        <w:szCs w:val="24"/>
        <w:lang w:val="ru-RU" w:eastAsia="en-US" w:bidi="ar-SA"/>
      </w:rPr>
    </w:lvl>
    <w:lvl w:ilvl="2" w:tplc="FC2CF140">
      <w:numFmt w:val="bullet"/>
      <w:lvlText w:val="•"/>
      <w:lvlJc w:val="left"/>
      <w:pPr>
        <w:ind w:left="2922" w:hanging="287"/>
      </w:pPr>
      <w:rPr>
        <w:rFonts w:hint="default"/>
        <w:lang w:val="ru-RU" w:eastAsia="en-US" w:bidi="ar-SA"/>
      </w:rPr>
    </w:lvl>
    <w:lvl w:ilvl="3" w:tplc="BD5876DA">
      <w:numFmt w:val="bullet"/>
      <w:lvlText w:val="•"/>
      <w:lvlJc w:val="left"/>
      <w:pPr>
        <w:ind w:left="4604" w:hanging="287"/>
      </w:pPr>
      <w:rPr>
        <w:rFonts w:hint="default"/>
        <w:lang w:val="ru-RU" w:eastAsia="en-US" w:bidi="ar-SA"/>
      </w:rPr>
    </w:lvl>
    <w:lvl w:ilvl="4" w:tplc="078E118E">
      <w:numFmt w:val="bullet"/>
      <w:lvlText w:val="•"/>
      <w:lvlJc w:val="left"/>
      <w:pPr>
        <w:ind w:left="6286" w:hanging="287"/>
      </w:pPr>
      <w:rPr>
        <w:rFonts w:hint="default"/>
        <w:lang w:val="ru-RU" w:eastAsia="en-US" w:bidi="ar-SA"/>
      </w:rPr>
    </w:lvl>
    <w:lvl w:ilvl="5" w:tplc="D576C43A">
      <w:numFmt w:val="bullet"/>
      <w:lvlText w:val="•"/>
      <w:lvlJc w:val="left"/>
      <w:pPr>
        <w:ind w:left="7969" w:hanging="287"/>
      </w:pPr>
      <w:rPr>
        <w:rFonts w:hint="default"/>
        <w:lang w:val="ru-RU" w:eastAsia="en-US" w:bidi="ar-SA"/>
      </w:rPr>
    </w:lvl>
    <w:lvl w:ilvl="6" w:tplc="93DCD546">
      <w:numFmt w:val="bullet"/>
      <w:lvlText w:val="•"/>
      <w:lvlJc w:val="left"/>
      <w:pPr>
        <w:ind w:left="9651" w:hanging="287"/>
      </w:pPr>
      <w:rPr>
        <w:rFonts w:hint="default"/>
        <w:lang w:val="ru-RU" w:eastAsia="en-US" w:bidi="ar-SA"/>
      </w:rPr>
    </w:lvl>
    <w:lvl w:ilvl="7" w:tplc="7D62A85A">
      <w:numFmt w:val="bullet"/>
      <w:lvlText w:val="•"/>
      <w:lvlJc w:val="left"/>
      <w:pPr>
        <w:ind w:left="11333" w:hanging="287"/>
      </w:pPr>
      <w:rPr>
        <w:rFonts w:hint="default"/>
        <w:lang w:val="ru-RU" w:eastAsia="en-US" w:bidi="ar-SA"/>
      </w:rPr>
    </w:lvl>
    <w:lvl w:ilvl="8" w:tplc="121AAD6A">
      <w:numFmt w:val="bullet"/>
      <w:lvlText w:val="•"/>
      <w:lvlJc w:val="left"/>
      <w:pPr>
        <w:ind w:left="13016" w:hanging="287"/>
      </w:pPr>
      <w:rPr>
        <w:rFonts w:hint="default"/>
        <w:lang w:val="ru-RU" w:eastAsia="en-US" w:bidi="ar-SA"/>
      </w:rPr>
    </w:lvl>
  </w:abstractNum>
  <w:abstractNum w:abstractNumId="50">
    <w:nsid w:val="70BE6F16"/>
    <w:multiLevelType w:val="hybridMultilevel"/>
    <w:tmpl w:val="F7680B2E"/>
    <w:lvl w:ilvl="0" w:tplc="CD024DA0">
      <w:numFmt w:val="bullet"/>
      <w:lvlText w:val=""/>
      <w:lvlJc w:val="left"/>
      <w:pPr>
        <w:ind w:left="1693"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2413" w:hanging="360"/>
      </w:pPr>
      <w:rPr>
        <w:rFonts w:ascii="Courier New" w:hAnsi="Courier New" w:cs="Courier New" w:hint="default"/>
      </w:rPr>
    </w:lvl>
    <w:lvl w:ilvl="2" w:tplc="04190005" w:tentative="1">
      <w:start w:val="1"/>
      <w:numFmt w:val="bullet"/>
      <w:lvlText w:val=""/>
      <w:lvlJc w:val="left"/>
      <w:pPr>
        <w:ind w:left="3133" w:hanging="360"/>
      </w:pPr>
      <w:rPr>
        <w:rFonts w:ascii="Wingdings" w:hAnsi="Wingdings" w:hint="default"/>
      </w:rPr>
    </w:lvl>
    <w:lvl w:ilvl="3" w:tplc="04190001" w:tentative="1">
      <w:start w:val="1"/>
      <w:numFmt w:val="bullet"/>
      <w:lvlText w:val=""/>
      <w:lvlJc w:val="left"/>
      <w:pPr>
        <w:ind w:left="3853" w:hanging="360"/>
      </w:pPr>
      <w:rPr>
        <w:rFonts w:ascii="Symbol" w:hAnsi="Symbol" w:hint="default"/>
      </w:rPr>
    </w:lvl>
    <w:lvl w:ilvl="4" w:tplc="04190003" w:tentative="1">
      <w:start w:val="1"/>
      <w:numFmt w:val="bullet"/>
      <w:lvlText w:val="o"/>
      <w:lvlJc w:val="left"/>
      <w:pPr>
        <w:ind w:left="4573" w:hanging="360"/>
      </w:pPr>
      <w:rPr>
        <w:rFonts w:ascii="Courier New" w:hAnsi="Courier New" w:cs="Courier New" w:hint="default"/>
      </w:rPr>
    </w:lvl>
    <w:lvl w:ilvl="5" w:tplc="04190005" w:tentative="1">
      <w:start w:val="1"/>
      <w:numFmt w:val="bullet"/>
      <w:lvlText w:val=""/>
      <w:lvlJc w:val="left"/>
      <w:pPr>
        <w:ind w:left="5293" w:hanging="360"/>
      </w:pPr>
      <w:rPr>
        <w:rFonts w:ascii="Wingdings" w:hAnsi="Wingdings" w:hint="default"/>
      </w:rPr>
    </w:lvl>
    <w:lvl w:ilvl="6" w:tplc="04190001" w:tentative="1">
      <w:start w:val="1"/>
      <w:numFmt w:val="bullet"/>
      <w:lvlText w:val=""/>
      <w:lvlJc w:val="left"/>
      <w:pPr>
        <w:ind w:left="6013" w:hanging="360"/>
      </w:pPr>
      <w:rPr>
        <w:rFonts w:ascii="Symbol" w:hAnsi="Symbol" w:hint="default"/>
      </w:rPr>
    </w:lvl>
    <w:lvl w:ilvl="7" w:tplc="04190003" w:tentative="1">
      <w:start w:val="1"/>
      <w:numFmt w:val="bullet"/>
      <w:lvlText w:val="o"/>
      <w:lvlJc w:val="left"/>
      <w:pPr>
        <w:ind w:left="6733" w:hanging="360"/>
      </w:pPr>
      <w:rPr>
        <w:rFonts w:ascii="Courier New" w:hAnsi="Courier New" w:cs="Courier New" w:hint="default"/>
      </w:rPr>
    </w:lvl>
    <w:lvl w:ilvl="8" w:tplc="04190005" w:tentative="1">
      <w:start w:val="1"/>
      <w:numFmt w:val="bullet"/>
      <w:lvlText w:val=""/>
      <w:lvlJc w:val="left"/>
      <w:pPr>
        <w:ind w:left="7453" w:hanging="360"/>
      </w:pPr>
      <w:rPr>
        <w:rFonts w:ascii="Wingdings" w:hAnsi="Wingdings" w:hint="default"/>
      </w:rPr>
    </w:lvl>
  </w:abstractNum>
  <w:abstractNum w:abstractNumId="51">
    <w:nsid w:val="721F5DCC"/>
    <w:multiLevelType w:val="hybridMultilevel"/>
    <w:tmpl w:val="677A21F2"/>
    <w:lvl w:ilvl="0" w:tplc="AAE0DA9A">
      <w:start w:val="1"/>
      <w:numFmt w:val="decimal"/>
      <w:lvlText w:val="%1"/>
      <w:lvlJc w:val="left"/>
      <w:pPr>
        <w:ind w:left="1537" w:hanging="579"/>
      </w:pPr>
      <w:rPr>
        <w:rFonts w:hint="default"/>
        <w:lang w:val="ru-RU" w:eastAsia="en-US" w:bidi="ar-SA"/>
      </w:rPr>
    </w:lvl>
    <w:lvl w:ilvl="1" w:tplc="FDF41A92">
      <w:numFmt w:val="none"/>
      <w:lvlText w:val=""/>
      <w:lvlJc w:val="left"/>
      <w:pPr>
        <w:tabs>
          <w:tab w:val="num" w:pos="360"/>
        </w:tabs>
      </w:pPr>
    </w:lvl>
    <w:lvl w:ilvl="2" w:tplc="9B22E634">
      <w:numFmt w:val="bullet"/>
      <w:lvlText w:val="•"/>
      <w:lvlJc w:val="left"/>
      <w:pPr>
        <w:ind w:left="4508" w:hanging="579"/>
      </w:pPr>
      <w:rPr>
        <w:rFonts w:hint="default"/>
        <w:lang w:val="ru-RU" w:eastAsia="en-US" w:bidi="ar-SA"/>
      </w:rPr>
    </w:lvl>
    <w:lvl w:ilvl="3" w:tplc="02C2359C">
      <w:numFmt w:val="bullet"/>
      <w:lvlText w:val="•"/>
      <w:lvlJc w:val="left"/>
      <w:pPr>
        <w:ind w:left="5992" w:hanging="579"/>
      </w:pPr>
      <w:rPr>
        <w:rFonts w:hint="default"/>
        <w:lang w:val="ru-RU" w:eastAsia="en-US" w:bidi="ar-SA"/>
      </w:rPr>
    </w:lvl>
    <w:lvl w:ilvl="4" w:tplc="1E169490">
      <w:numFmt w:val="bullet"/>
      <w:lvlText w:val="•"/>
      <w:lvlJc w:val="left"/>
      <w:pPr>
        <w:ind w:left="7476" w:hanging="579"/>
      </w:pPr>
      <w:rPr>
        <w:rFonts w:hint="default"/>
        <w:lang w:val="ru-RU" w:eastAsia="en-US" w:bidi="ar-SA"/>
      </w:rPr>
    </w:lvl>
    <w:lvl w:ilvl="5" w:tplc="E0D85110">
      <w:numFmt w:val="bullet"/>
      <w:lvlText w:val="•"/>
      <w:lvlJc w:val="left"/>
      <w:pPr>
        <w:ind w:left="8960" w:hanging="579"/>
      </w:pPr>
      <w:rPr>
        <w:rFonts w:hint="default"/>
        <w:lang w:val="ru-RU" w:eastAsia="en-US" w:bidi="ar-SA"/>
      </w:rPr>
    </w:lvl>
    <w:lvl w:ilvl="6" w:tplc="41E8DC40">
      <w:numFmt w:val="bullet"/>
      <w:lvlText w:val="•"/>
      <w:lvlJc w:val="left"/>
      <w:pPr>
        <w:ind w:left="10444" w:hanging="579"/>
      </w:pPr>
      <w:rPr>
        <w:rFonts w:hint="default"/>
        <w:lang w:val="ru-RU" w:eastAsia="en-US" w:bidi="ar-SA"/>
      </w:rPr>
    </w:lvl>
    <w:lvl w:ilvl="7" w:tplc="26E2122A">
      <w:numFmt w:val="bullet"/>
      <w:lvlText w:val="•"/>
      <w:lvlJc w:val="left"/>
      <w:pPr>
        <w:ind w:left="11928" w:hanging="579"/>
      </w:pPr>
      <w:rPr>
        <w:rFonts w:hint="default"/>
        <w:lang w:val="ru-RU" w:eastAsia="en-US" w:bidi="ar-SA"/>
      </w:rPr>
    </w:lvl>
    <w:lvl w:ilvl="8" w:tplc="24AA098A">
      <w:numFmt w:val="bullet"/>
      <w:lvlText w:val="•"/>
      <w:lvlJc w:val="left"/>
      <w:pPr>
        <w:ind w:left="13412" w:hanging="579"/>
      </w:pPr>
      <w:rPr>
        <w:rFonts w:hint="default"/>
        <w:lang w:val="ru-RU" w:eastAsia="en-US" w:bidi="ar-SA"/>
      </w:rPr>
    </w:lvl>
  </w:abstractNum>
  <w:abstractNum w:abstractNumId="52">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5313A70"/>
    <w:multiLevelType w:val="hybridMultilevel"/>
    <w:tmpl w:val="350C8E14"/>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5326C0"/>
    <w:multiLevelType w:val="hybridMultilevel"/>
    <w:tmpl w:val="74EE3506"/>
    <w:lvl w:ilvl="0" w:tplc="B518F2A8">
      <w:start w:val="1"/>
      <w:numFmt w:val="decimal"/>
      <w:lvlText w:val="%1"/>
      <w:lvlJc w:val="left"/>
      <w:pPr>
        <w:ind w:left="1947" w:hanging="1131"/>
      </w:pPr>
      <w:rPr>
        <w:rFonts w:ascii="Times New Roman" w:eastAsia="Times New Roman" w:hAnsi="Times New Roman" w:cs="Times New Roman" w:hint="default"/>
        <w:b/>
        <w:bCs/>
        <w:w w:val="100"/>
        <w:sz w:val="40"/>
        <w:szCs w:val="40"/>
        <w:lang w:val="ru-RU" w:eastAsia="en-US" w:bidi="ar-SA"/>
      </w:rPr>
    </w:lvl>
    <w:lvl w:ilvl="1" w:tplc="CC743C66">
      <w:numFmt w:val="bullet"/>
      <w:lvlText w:val="•"/>
      <w:lvlJc w:val="left"/>
      <w:pPr>
        <w:ind w:left="3384" w:hanging="1131"/>
      </w:pPr>
      <w:rPr>
        <w:rFonts w:hint="default"/>
        <w:lang w:val="ru-RU" w:eastAsia="en-US" w:bidi="ar-SA"/>
      </w:rPr>
    </w:lvl>
    <w:lvl w:ilvl="2" w:tplc="7EAAA0A4">
      <w:numFmt w:val="bullet"/>
      <w:lvlText w:val="•"/>
      <w:lvlJc w:val="left"/>
      <w:pPr>
        <w:ind w:left="4828" w:hanging="1131"/>
      </w:pPr>
      <w:rPr>
        <w:rFonts w:hint="default"/>
        <w:lang w:val="ru-RU" w:eastAsia="en-US" w:bidi="ar-SA"/>
      </w:rPr>
    </w:lvl>
    <w:lvl w:ilvl="3" w:tplc="5FB05EAE">
      <w:numFmt w:val="bullet"/>
      <w:lvlText w:val="•"/>
      <w:lvlJc w:val="left"/>
      <w:pPr>
        <w:ind w:left="6272" w:hanging="1131"/>
      </w:pPr>
      <w:rPr>
        <w:rFonts w:hint="default"/>
        <w:lang w:val="ru-RU" w:eastAsia="en-US" w:bidi="ar-SA"/>
      </w:rPr>
    </w:lvl>
    <w:lvl w:ilvl="4" w:tplc="BCF0F398">
      <w:numFmt w:val="bullet"/>
      <w:lvlText w:val="•"/>
      <w:lvlJc w:val="left"/>
      <w:pPr>
        <w:ind w:left="7716" w:hanging="1131"/>
      </w:pPr>
      <w:rPr>
        <w:rFonts w:hint="default"/>
        <w:lang w:val="ru-RU" w:eastAsia="en-US" w:bidi="ar-SA"/>
      </w:rPr>
    </w:lvl>
    <w:lvl w:ilvl="5" w:tplc="A3FC7DAE">
      <w:numFmt w:val="bullet"/>
      <w:lvlText w:val="•"/>
      <w:lvlJc w:val="left"/>
      <w:pPr>
        <w:ind w:left="9160" w:hanging="1131"/>
      </w:pPr>
      <w:rPr>
        <w:rFonts w:hint="default"/>
        <w:lang w:val="ru-RU" w:eastAsia="en-US" w:bidi="ar-SA"/>
      </w:rPr>
    </w:lvl>
    <w:lvl w:ilvl="6" w:tplc="E7764AF8">
      <w:numFmt w:val="bullet"/>
      <w:lvlText w:val="•"/>
      <w:lvlJc w:val="left"/>
      <w:pPr>
        <w:ind w:left="10604" w:hanging="1131"/>
      </w:pPr>
      <w:rPr>
        <w:rFonts w:hint="default"/>
        <w:lang w:val="ru-RU" w:eastAsia="en-US" w:bidi="ar-SA"/>
      </w:rPr>
    </w:lvl>
    <w:lvl w:ilvl="7" w:tplc="90CEB386">
      <w:numFmt w:val="bullet"/>
      <w:lvlText w:val="•"/>
      <w:lvlJc w:val="left"/>
      <w:pPr>
        <w:ind w:left="12048" w:hanging="1131"/>
      </w:pPr>
      <w:rPr>
        <w:rFonts w:hint="default"/>
        <w:lang w:val="ru-RU" w:eastAsia="en-US" w:bidi="ar-SA"/>
      </w:rPr>
    </w:lvl>
    <w:lvl w:ilvl="8" w:tplc="CED43B98">
      <w:numFmt w:val="bullet"/>
      <w:lvlText w:val="•"/>
      <w:lvlJc w:val="left"/>
      <w:pPr>
        <w:ind w:left="13492" w:hanging="1131"/>
      </w:pPr>
      <w:rPr>
        <w:rFonts w:hint="default"/>
        <w:lang w:val="ru-RU" w:eastAsia="en-US" w:bidi="ar-SA"/>
      </w:rPr>
    </w:lvl>
  </w:abstractNum>
  <w:abstractNum w:abstractNumId="5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3"/>
  </w:num>
  <w:num w:numId="3">
    <w:abstractNumId w:val="12"/>
  </w:num>
  <w:num w:numId="4">
    <w:abstractNumId w:val="52"/>
  </w:num>
  <w:num w:numId="5">
    <w:abstractNumId w:val="26"/>
  </w:num>
  <w:num w:numId="6">
    <w:abstractNumId w:val="40"/>
  </w:num>
  <w:num w:numId="7">
    <w:abstractNumId w:val="24"/>
  </w:num>
  <w:num w:numId="8">
    <w:abstractNumId w:val="2"/>
  </w:num>
  <w:num w:numId="9">
    <w:abstractNumId w:val="3"/>
  </w:num>
  <w:num w:numId="10">
    <w:abstractNumId w:val="6"/>
  </w:num>
  <w:num w:numId="11">
    <w:abstractNumId w:val="7"/>
  </w:num>
  <w:num w:numId="12">
    <w:abstractNumId w:val="9"/>
  </w:num>
  <w:num w:numId="13">
    <w:abstractNumId w:val="10"/>
  </w:num>
  <w:num w:numId="14">
    <w:abstractNumId w:val="11"/>
  </w:num>
  <w:num w:numId="15">
    <w:abstractNumId w:val="41"/>
  </w:num>
  <w:num w:numId="16">
    <w:abstractNumId w:val="39"/>
  </w:num>
  <w:num w:numId="17">
    <w:abstractNumId w:val="54"/>
  </w:num>
  <w:num w:numId="18">
    <w:abstractNumId w:val="29"/>
  </w:num>
  <w:num w:numId="19">
    <w:abstractNumId w:val="8"/>
  </w:num>
  <w:num w:numId="20">
    <w:abstractNumId w:val="56"/>
  </w:num>
  <w:num w:numId="21">
    <w:abstractNumId w:val="0"/>
  </w:num>
  <w:num w:numId="22">
    <w:abstractNumId w:val="53"/>
  </w:num>
  <w:num w:numId="23">
    <w:abstractNumId w:val="17"/>
  </w:num>
  <w:num w:numId="24">
    <w:abstractNumId w:val="16"/>
  </w:num>
  <w:num w:numId="25">
    <w:abstractNumId w:val="44"/>
  </w:num>
  <w:num w:numId="26">
    <w:abstractNumId w:val="33"/>
  </w:num>
  <w:num w:numId="27">
    <w:abstractNumId w:val="34"/>
  </w:num>
  <w:num w:numId="28">
    <w:abstractNumId w:val="31"/>
  </w:num>
  <w:num w:numId="29">
    <w:abstractNumId w:val="36"/>
  </w:num>
  <w:num w:numId="30">
    <w:abstractNumId w:val="46"/>
  </w:num>
  <w:num w:numId="31">
    <w:abstractNumId w:val="48"/>
  </w:num>
  <w:num w:numId="32">
    <w:abstractNumId w:val="28"/>
  </w:num>
  <w:num w:numId="33">
    <w:abstractNumId w:val="19"/>
  </w:num>
  <w:num w:numId="34">
    <w:abstractNumId w:val="43"/>
  </w:num>
  <w:num w:numId="35">
    <w:abstractNumId w:val="14"/>
  </w:num>
  <w:num w:numId="36">
    <w:abstractNumId w:val="21"/>
  </w:num>
  <w:num w:numId="37">
    <w:abstractNumId w:val="18"/>
  </w:num>
  <w:num w:numId="38">
    <w:abstractNumId w:val="42"/>
  </w:num>
  <w:num w:numId="39">
    <w:abstractNumId w:val="55"/>
  </w:num>
  <w:num w:numId="40">
    <w:abstractNumId w:val="35"/>
  </w:num>
  <w:num w:numId="41">
    <w:abstractNumId w:val="37"/>
  </w:num>
  <w:num w:numId="42">
    <w:abstractNumId w:val="15"/>
  </w:num>
  <w:num w:numId="43">
    <w:abstractNumId w:val="20"/>
  </w:num>
  <w:num w:numId="44">
    <w:abstractNumId w:val="27"/>
  </w:num>
  <w:num w:numId="45">
    <w:abstractNumId w:val="49"/>
  </w:num>
  <w:num w:numId="46">
    <w:abstractNumId w:val="25"/>
  </w:num>
  <w:num w:numId="47">
    <w:abstractNumId w:val="22"/>
  </w:num>
  <w:num w:numId="48">
    <w:abstractNumId w:val="47"/>
  </w:num>
  <w:num w:numId="49">
    <w:abstractNumId w:val="38"/>
  </w:num>
  <w:num w:numId="50">
    <w:abstractNumId w:val="51"/>
  </w:num>
  <w:num w:numId="51">
    <w:abstractNumId w:val="45"/>
  </w:num>
  <w:num w:numId="52">
    <w:abstractNumId w:val="30"/>
  </w:num>
  <w:num w:numId="53">
    <w:abstractNumId w:val="50"/>
  </w:num>
  <w:num w:numId="54">
    <w:abstractNumId w:val="3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FELayout/>
  </w:compat>
  <w:rsids>
    <w:rsidRoot w:val="007C3BEB"/>
    <w:rsid w:val="00126B5D"/>
    <w:rsid w:val="00146827"/>
    <w:rsid w:val="001E7048"/>
    <w:rsid w:val="00245ECF"/>
    <w:rsid w:val="003E661E"/>
    <w:rsid w:val="00483089"/>
    <w:rsid w:val="004F3FE4"/>
    <w:rsid w:val="007305BD"/>
    <w:rsid w:val="007C3BEB"/>
    <w:rsid w:val="00816DD4"/>
    <w:rsid w:val="00861074"/>
    <w:rsid w:val="00862D29"/>
    <w:rsid w:val="00913410"/>
    <w:rsid w:val="00A120BD"/>
    <w:rsid w:val="00A63A8D"/>
    <w:rsid w:val="00AB1CAF"/>
    <w:rsid w:val="00DA54FD"/>
    <w:rsid w:val="00E3192E"/>
    <w:rsid w:val="00E35F71"/>
    <w:rsid w:val="00E63E79"/>
    <w:rsid w:val="00ED5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3BEB"/>
    <w:pPr>
      <w:keepNext/>
      <w:suppressAutoHyphens/>
      <w:spacing w:before="240" w:after="60"/>
      <w:outlineLvl w:val="0"/>
    </w:pPr>
    <w:rPr>
      <w:rFonts w:ascii="Cambria" w:eastAsia="Times New Roman" w:hAnsi="Cambria" w:cs="Times New Roman"/>
      <w:b/>
      <w:bCs/>
      <w:color w:val="00000A"/>
      <w:kern w:val="32"/>
      <w:sz w:val="32"/>
      <w:szCs w:val="32"/>
      <w:lang w:eastAsia="en-US"/>
    </w:rPr>
  </w:style>
  <w:style w:type="paragraph" w:styleId="2">
    <w:name w:val="heading 2"/>
    <w:basedOn w:val="a"/>
    <w:next w:val="a"/>
    <w:link w:val="20"/>
    <w:uiPriority w:val="9"/>
    <w:unhideWhenUsed/>
    <w:qFormat/>
    <w:rsid w:val="007C3BEB"/>
    <w:pPr>
      <w:keepNext/>
      <w:suppressAutoHyphens/>
      <w:spacing w:before="240" w:after="60"/>
      <w:outlineLvl w:val="1"/>
    </w:pPr>
    <w:rPr>
      <w:rFonts w:ascii="Cambria" w:eastAsia="Times New Roman" w:hAnsi="Cambria" w:cs="Times New Roman"/>
      <w:b/>
      <w:bCs/>
      <w:i/>
      <w:iCs/>
      <w:color w:val="00000A"/>
      <w:kern w:val="1"/>
      <w:sz w:val="28"/>
      <w:szCs w:val="28"/>
      <w:lang w:eastAsia="en-US"/>
    </w:rPr>
  </w:style>
  <w:style w:type="paragraph" w:styleId="3">
    <w:name w:val="heading 3"/>
    <w:basedOn w:val="a"/>
    <w:next w:val="a"/>
    <w:link w:val="30"/>
    <w:qFormat/>
    <w:rsid w:val="007C3BEB"/>
    <w:pPr>
      <w:keepNext/>
      <w:spacing w:before="240" w:after="60" w:line="240" w:lineRule="auto"/>
      <w:jc w:val="center"/>
      <w:outlineLvl w:val="2"/>
    </w:pPr>
    <w:rPr>
      <w:rFonts w:ascii="Times New Roman" w:eastAsia="Times New Roman" w:hAnsi="Times New Roman" w:cs="Arial"/>
      <w:b/>
      <w:bCs/>
      <w:i/>
      <w:sz w:val="28"/>
      <w:szCs w:val="28"/>
    </w:rPr>
  </w:style>
  <w:style w:type="paragraph" w:styleId="4">
    <w:name w:val="heading 4"/>
    <w:basedOn w:val="a"/>
    <w:next w:val="a"/>
    <w:link w:val="40"/>
    <w:uiPriority w:val="9"/>
    <w:semiHidden/>
    <w:unhideWhenUsed/>
    <w:qFormat/>
    <w:rsid w:val="00E3192E"/>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3BEB"/>
    <w:rPr>
      <w:rFonts w:ascii="Cambria" w:eastAsia="Times New Roman" w:hAnsi="Cambria" w:cs="Times New Roman"/>
      <w:b/>
      <w:bCs/>
      <w:color w:val="00000A"/>
      <w:kern w:val="32"/>
      <w:sz w:val="32"/>
      <w:szCs w:val="32"/>
      <w:lang w:eastAsia="en-US"/>
    </w:rPr>
  </w:style>
  <w:style w:type="character" w:customStyle="1" w:styleId="20">
    <w:name w:val="Заголовок 2 Знак"/>
    <w:basedOn w:val="a0"/>
    <w:link w:val="2"/>
    <w:uiPriority w:val="9"/>
    <w:rsid w:val="007C3BEB"/>
    <w:rPr>
      <w:rFonts w:ascii="Cambria" w:eastAsia="Times New Roman" w:hAnsi="Cambria" w:cs="Times New Roman"/>
      <w:b/>
      <w:bCs/>
      <w:i/>
      <w:iCs/>
      <w:color w:val="00000A"/>
      <w:kern w:val="1"/>
      <w:sz w:val="28"/>
      <w:szCs w:val="28"/>
      <w:lang w:eastAsia="en-US"/>
    </w:rPr>
  </w:style>
  <w:style w:type="character" w:customStyle="1" w:styleId="30">
    <w:name w:val="Заголовок 3 Знак"/>
    <w:basedOn w:val="a0"/>
    <w:link w:val="3"/>
    <w:rsid w:val="007C3BEB"/>
    <w:rPr>
      <w:rFonts w:ascii="Times New Roman" w:eastAsia="Times New Roman" w:hAnsi="Times New Roman" w:cs="Arial"/>
      <w:b/>
      <w:bCs/>
      <w:i/>
      <w:sz w:val="28"/>
      <w:szCs w:val="28"/>
    </w:rPr>
  </w:style>
  <w:style w:type="paragraph" w:customStyle="1" w:styleId="11">
    <w:name w:val="Абзац списка1"/>
    <w:basedOn w:val="a"/>
    <w:rsid w:val="007C3BEB"/>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7C3B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3">
    <w:name w:val="Абзац"/>
    <w:basedOn w:val="a"/>
    <w:rsid w:val="007C3BEB"/>
    <w:pPr>
      <w:spacing w:after="0" w:line="312" w:lineRule="auto"/>
      <w:ind w:firstLine="567"/>
      <w:jc w:val="both"/>
    </w:pPr>
    <w:rPr>
      <w:rFonts w:ascii="Times New Roman" w:eastAsia="Times New Roman" w:hAnsi="Times New Roman" w:cs="Times New Roman"/>
      <w:sz w:val="24"/>
      <w:szCs w:val="20"/>
    </w:rPr>
  </w:style>
  <w:style w:type="character" w:styleId="a4">
    <w:name w:val="footnote reference"/>
    <w:uiPriority w:val="99"/>
    <w:rsid w:val="007C3BEB"/>
    <w:rPr>
      <w:vertAlign w:val="superscript"/>
    </w:rPr>
  </w:style>
  <w:style w:type="paragraph" w:styleId="a5">
    <w:name w:val="Normal (Web)"/>
    <w:basedOn w:val="a"/>
    <w:uiPriority w:val="99"/>
    <w:rsid w:val="007C3BEB"/>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4TexstOSNOVA1012">
    <w:name w:val="14TexstOSNOVA_10/12"/>
    <w:basedOn w:val="a"/>
    <w:uiPriority w:val="99"/>
    <w:rsid w:val="007C3BE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customStyle="1" w:styleId="a6">
    <w:name w:val="Символ сноски"/>
    <w:rsid w:val="007C3BEB"/>
    <w:rPr>
      <w:vertAlign w:val="superscript"/>
    </w:rPr>
  </w:style>
  <w:style w:type="character" w:customStyle="1" w:styleId="12">
    <w:name w:val="Знак сноски1"/>
    <w:rsid w:val="007C3BEB"/>
    <w:rPr>
      <w:vertAlign w:val="superscript"/>
    </w:rPr>
  </w:style>
  <w:style w:type="paragraph" w:styleId="a7">
    <w:name w:val="Body Text Indent"/>
    <w:aliases w:val=" Знак"/>
    <w:basedOn w:val="a"/>
    <w:link w:val="a8"/>
    <w:rsid w:val="007C3BEB"/>
    <w:pPr>
      <w:spacing w:after="0" w:line="240" w:lineRule="auto"/>
      <w:ind w:firstLine="340"/>
    </w:pPr>
    <w:rPr>
      <w:rFonts w:ascii="Calibri" w:eastAsia="Arial Unicode MS" w:hAnsi="Calibri" w:cs="Calibri"/>
      <w:color w:val="00000A"/>
      <w:kern w:val="1"/>
      <w:sz w:val="24"/>
      <w:szCs w:val="24"/>
    </w:rPr>
  </w:style>
  <w:style w:type="character" w:customStyle="1" w:styleId="a8">
    <w:name w:val="Основной текст с отступом Знак"/>
    <w:aliases w:val=" Знак Знак"/>
    <w:basedOn w:val="a0"/>
    <w:link w:val="a7"/>
    <w:rsid w:val="007C3BEB"/>
    <w:rPr>
      <w:rFonts w:ascii="Calibri" w:eastAsia="Arial Unicode MS" w:hAnsi="Calibri" w:cs="Calibri"/>
      <w:color w:val="00000A"/>
      <w:kern w:val="1"/>
      <w:sz w:val="24"/>
      <w:szCs w:val="24"/>
    </w:rPr>
  </w:style>
  <w:style w:type="paragraph" w:styleId="a9">
    <w:name w:val="footnote text"/>
    <w:aliases w:val="Основной текст с отступом1,Основной текст с отступом11,Body Text Indent,Знак1,Body Text Indent1"/>
    <w:basedOn w:val="a"/>
    <w:link w:val="aa"/>
    <w:rsid w:val="007C3BEB"/>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7C3BEB"/>
    <w:rPr>
      <w:rFonts w:ascii="Calibri" w:eastAsia="Arial Unicode MS" w:hAnsi="Calibri" w:cs="Calibri"/>
      <w:color w:val="00000A"/>
      <w:kern w:val="1"/>
      <w:sz w:val="24"/>
      <w:szCs w:val="24"/>
    </w:rPr>
  </w:style>
  <w:style w:type="character" w:customStyle="1" w:styleId="dash041e0431044b0447043d044b0439char1">
    <w:name w:val="dash041e_0431_044b_0447_043d_044b_0439__char1"/>
    <w:rsid w:val="007C3BEB"/>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C3BEB"/>
    <w:pPr>
      <w:spacing w:before="100" w:beforeAutospacing="1" w:after="0" w:line="240" w:lineRule="auto"/>
    </w:pPr>
    <w:rPr>
      <w:rFonts w:ascii="Times New Roman" w:eastAsia="Times New Roman" w:hAnsi="Times New Roman" w:cs="Times New Roman"/>
      <w:color w:val="000000"/>
      <w:sz w:val="24"/>
      <w:szCs w:val="24"/>
    </w:rPr>
  </w:style>
  <w:style w:type="paragraph" w:styleId="22">
    <w:name w:val="Body Text 2"/>
    <w:basedOn w:val="a"/>
    <w:link w:val="23"/>
    <w:rsid w:val="007C3BEB"/>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C3BEB"/>
    <w:rPr>
      <w:rFonts w:ascii="Times New Roman" w:eastAsia="Times New Roman" w:hAnsi="Times New Roman" w:cs="Times New Roman"/>
      <w:sz w:val="24"/>
      <w:szCs w:val="24"/>
    </w:rPr>
  </w:style>
  <w:style w:type="paragraph" w:styleId="ab">
    <w:name w:val="TOC Heading"/>
    <w:basedOn w:val="1"/>
    <w:next w:val="a"/>
    <w:uiPriority w:val="39"/>
    <w:semiHidden/>
    <w:unhideWhenUsed/>
    <w:qFormat/>
    <w:rsid w:val="007C3BEB"/>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7C3BEB"/>
    <w:pPr>
      <w:suppressAutoHyphens/>
    </w:pPr>
    <w:rPr>
      <w:rFonts w:ascii="Calibri" w:eastAsia="Arial Unicode MS" w:hAnsi="Calibri" w:cs="Calibri"/>
      <w:color w:val="00000A"/>
      <w:kern w:val="1"/>
      <w:lang w:eastAsia="en-US"/>
    </w:rPr>
  </w:style>
  <w:style w:type="paragraph" w:styleId="31">
    <w:name w:val="toc 3"/>
    <w:basedOn w:val="a"/>
    <w:next w:val="a"/>
    <w:autoRedefine/>
    <w:uiPriority w:val="39"/>
    <w:unhideWhenUsed/>
    <w:rsid w:val="007C3BEB"/>
    <w:pPr>
      <w:tabs>
        <w:tab w:val="right" w:leader="dot" w:pos="9628"/>
      </w:tabs>
      <w:suppressAutoHyphens/>
      <w:ind w:left="426"/>
    </w:pPr>
    <w:rPr>
      <w:rFonts w:ascii="Calibri" w:eastAsia="Arial Unicode MS" w:hAnsi="Calibri" w:cs="Calibri"/>
      <w:color w:val="00000A"/>
      <w:kern w:val="1"/>
      <w:lang w:eastAsia="en-US"/>
    </w:rPr>
  </w:style>
  <w:style w:type="character" w:styleId="ac">
    <w:name w:val="Hyperlink"/>
    <w:uiPriority w:val="99"/>
    <w:unhideWhenUsed/>
    <w:rsid w:val="007C3BEB"/>
    <w:rPr>
      <w:color w:val="0000FF"/>
      <w:u w:val="single"/>
    </w:rPr>
  </w:style>
  <w:style w:type="paragraph" w:styleId="24">
    <w:name w:val="toc 2"/>
    <w:basedOn w:val="a"/>
    <w:next w:val="a"/>
    <w:autoRedefine/>
    <w:uiPriority w:val="39"/>
    <w:unhideWhenUsed/>
    <w:rsid w:val="007C3BEB"/>
    <w:pPr>
      <w:suppressAutoHyphens/>
      <w:ind w:left="220"/>
    </w:pPr>
    <w:rPr>
      <w:rFonts w:ascii="Calibri" w:eastAsia="Arial Unicode MS" w:hAnsi="Calibri" w:cs="Calibri"/>
      <w:color w:val="00000A"/>
      <w:kern w:val="1"/>
      <w:lang w:eastAsia="en-US"/>
    </w:rPr>
  </w:style>
  <w:style w:type="paragraph" w:customStyle="1" w:styleId="p4">
    <w:name w:val="p4"/>
    <w:basedOn w:val="a"/>
    <w:rsid w:val="007C3BEB"/>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7C3BEB"/>
  </w:style>
  <w:style w:type="paragraph" w:customStyle="1" w:styleId="18TexstSPISOK1">
    <w:name w:val="18TexstSPISOK_1"/>
    <w:aliases w:val="1"/>
    <w:basedOn w:val="a"/>
    <w:rsid w:val="007C3BE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styleId="ad">
    <w:name w:val="Body Text"/>
    <w:basedOn w:val="a"/>
    <w:link w:val="ae"/>
    <w:uiPriority w:val="1"/>
    <w:unhideWhenUsed/>
    <w:qFormat/>
    <w:rsid w:val="007C3BEB"/>
    <w:pPr>
      <w:suppressAutoHyphens/>
      <w:spacing w:after="120"/>
    </w:pPr>
    <w:rPr>
      <w:rFonts w:ascii="Calibri" w:eastAsia="Arial Unicode MS" w:hAnsi="Calibri" w:cs="Times New Roman"/>
      <w:color w:val="00000A"/>
      <w:kern w:val="1"/>
      <w:lang w:eastAsia="en-US"/>
    </w:rPr>
  </w:style>
  <w:style w:type="character" w:customStyle="1" w:styleId="ae">
    <w:name w:val="Основной текст Знак"/>
    <w:basedOn w:val="a0"/>
    <w:link w:val="ad"/>
    <w:uiPriority w:val="99"/>
    <w:semiHidden/>
    <w:rsid w:val="007C3BEB"/>
    <w:rPr>
      <w:rFonts w:ascii="Calibri" w:eastAsia="Arial Unicode MS" w:hAnsi="Calibri" w:cs="Times New Roman"/>
      <w:color w:val="00000A"/>
      <w:kern w:val="1"/>
      <w:lang w:eastAsia="en-US"/>
    </w:rPr>
  </w:style>
  <w:style w:type="paragraph" w:customStyle="1" w:styleId="af">
    <w:name w:val="Основной"/>
    <w:basedOn w:val="a"/>
    <w:link w:val="af0"/>
    <w:rsid w:val="007C3BE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en-US"/>
    </w:rPr>
  </w:style>
  <w:style w:type="character" w:customStyle="1" w:styleId="af0">
    <w:name w:val="Основной Знак"/>
    <w:link w:val="af"/>
    <w:rsid w:val="007C3BEB"/>
    <w:rPr>
      <w:rFonts w:ascii="NewtonCSanPin" w:eastAsia="Times New Roman" w:hAnsi="NewtonCSanPin" w:cs="Times New Roman"/>
      <w:color w:val="000000"/>
      <w:sz w:val="21"/>
      <w:szCs w:val="21"/>
      <w:lang w:eastAsia="en-US"/>
    </w:rPr>
  </w:style>
  <w:style w:type="paragraph" w:customStyle="1" w:styleId="af1">
    <w:name w:val="Буллит"/>
    <w:basedOn w:val="af"/>
    <w:rsid w:val="007C3BEB"/>
    <w:pPr>
      <w:ind w:firstLine="244"/>
    </w:pPr>
  </w:style>
  <w:style w:type="paragraph" w:styleId="af2">
    <w:name w:val="List Paragraph"/>
    <w:basedOn w:val="a"/>
    <w:uiPriority w:val="1"/>
    <w:qFormat/>
    <w:rsid w:val="007C3BEB"/>
    <w:pPr>
      <w:spacing w:after="0" w:line="360" w:lineRule="auto"/>
      <w:ind w:left="720"/>
      <w:contextualSpacing/>
    </w:pPr>
    <w:rPr>
      <w:rFonts w:ascii="Times New Roman" w:eastAsia="Times New Roman" w:hAnsi="Times New Roman" w:cs="Times New Roman"/>
      <w:caps/>
      <w:sz w:val="24"/>
      <w:szCs w:val="24"/>
    </w:rPr>
  </w:style>
  <w:style w:type="paragraph" w:styleId="25">
    <w:name w:val="Body Text Indent 2"/>
    <w:basedOn w:val="a"/>
    <w:link w:val="26"/>
    <w:uiPriority w:val="99"/>
    <w:semiHidden/>
    <w:unhideWhenUsed/>
    <w:rsid w:val="007C3BEB"/>
    <w:pPr>
      <w:suppressAutoHyphens/>
      <w:spacing w:after="120" w:line="480" w:lineRule="auto"/>
      <w:ind w:left="283"/>
    </w:pPr>
    <w:rPr>
      <w:rFonts w:ascii="Calibri" w:eastAsia="Arial Unicode MS" w:hAnsi="Calibri" w:cs="Times New Roman"/>
      <w:color w:val="00000A"/>
      <w:kern w:val="1"/>
      <w:lang w:eastAsia="en-US"/>
    </w:rPr>
  </w:style>
  <w:style w:type="character" w:customStyle="1" w:styleId="26">
    <w:name w:val="Основной текст с отступом 2 Знак"/>
    <w:basedOn w:val="a0"/>
    <w:link w:val="25"/>
    <w:uiPriority w:val="99"/>
    <w:semiHidden/>
    <w:rsid w:val="007C3BEB"/>
    <w:rPr>
      <w:rFonts w:ascii="Calibri" w:eastAsia="Arial Unicode MS" w:hAnsi="Calibri" w:cs="Times New Roman"/>
      <w:color w:val="00000A"/>
      <w:kern w:val="1"/>
      <w:lang w:eastAsia="en-US"/>
    </w:rPr>
  </w:style>
  <w:style w:type="character" w:customStyle="1" w:styleId="14">
    <w:name w:val="Сноска1"/>
    <w:rsid w:val="007C3BEB"/>
    <w:rPr>
      <w:rFonts w:ascii="Times New Roman" w:hAnsi="Times New Roman" w:cs="Times New Roman"/>
      <w:vertAlign w:val="superscript"/>
    </w:rPr>
  </w:style>
  <w:style w:type="paragraph" w:customStyle="1" w:styleId="32">
    <w:name w:val="Заг 3"/>
    <w:basedOn w:val="a"/>
    <w:rsid w:val="007C3BEB"/>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1">
    <w:name w:val="Заг 4"/>
    <w:basedOn w:val="32"/>
    <w:rsid w:val="007C3BEB"/>
    <w:rPr>
      <w:b w:val="0"/>
      <w:bCs w:val="0"/>
    </w:rPr>
  </w:style>
  <w:style w:type="paragraph" w:customStyle="1" w:styleId="af3">
    <w:name w:val="Сноска"/>
    <w:basedOn w:val="af"/>
    <w:rsid w:val="007C3BEB"/>
    <w:pPr>
      <w:spacing w:line="174" w:lineRule="atLeast"/>
    </w:pPr>
    <w:rPr>
      <w:sz w:val="17"/>
      <w:szCs w:val="17"/>
    </w:rPr>
  </w:style>
  <w:style w:type="paragraph" w:customStyle="1" w:styleId="af4">
    <w:name w:val="Подзаг"/>
    <w:basedOn w:val="af"/>
    <w:rsid w:val="007C3BEB"/>
    <w:pPr>
      <w:spacing w:before="113" w:after="28"/>
      <w:jc w:val="center"/>
    </w:pPr>
    <w:rPr>
      <w:b/>
      <w:bCs/>
      <w:i/>
      <w:iCs/>
    </w:rPr>
  </w:style>
  <w:style w:type="character" w:customStyle="1" w:styleId="c12">
    <w:name w:val="c12"/>
    <w:basedOn w:val="a0"/>
    <w:rsid w:val="007C3BEB"/>
  </w:style>
  <w:style w:type="paragraph" w:customStyle="1" w:styleId="c11">
    <w:name w:val="c11"/>
    <w:basedOn w:val="a"/>
    <w:rsid w:val="007C3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Без интервала1"/>
    <w:rsid w:val="007C3BEB"/>
    <w:pPr>
      <w:spacing w:after="0" w:line="240" w:lineRule="auto"/>
    </w:pPr>
    <w:rPr>
      <w:rFonts w:ascii="Calibri" w:eastAsia="Times New Roman" w:hAnsi="Calibri" w:cs="Calibri"/>
      <w:lang w:eastAsia="en-US"/>
    </w:rPr>
  </w:style>
  <w:style w:type="paragraph" w:customStyle="1" w:styleId="Default">
    <w:name w:val="Default"/>
    <w:rsid w:val="007C3B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0"/>
    <w:rsid w:val="007C3BEB"/>
  </w:style>
  <w:style w:type="paragraph" w:styleId="af5">
    <w:name w:val="header"/>
    <w:basedOn w:val="a"/>
    <w:link w:val="af6"/>
    <w:uiPriority w:val="99"/>
    <w:unhideWhenUsed/>
    <w:rsid w:val="007C3BEB"/>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f6">
    <w:name w:val="Верхний колонтитул Знак"/>
    <w:basedOn w:val="a0"/>
    <w:link w:val="af5"/>
    <w:uiPriority w:val="99"/>
    <w:rsid w:val="007C3BEB"/>
    <w:rPr>
      <w:rFonts w:ascii="Calibri" w:eastAsia="Arial Unicode MS" w:hAnsi="Calibri" w:cs="Times New Roman"/>
      <w:color w:val="00000A"/>
      <w:kern w:val="1"/>
      <w:lang w:eastAsia="en-US"/>
    </w:rPr>
  </w:style>
  <w:style w:type="paragraph" w:styleId="af7">
    <w:name w:val="footer"/>
    <w:basedOn w:val="a"/>
    <w:link w:val="af8"/>
    <w:uiPriority w:val="99"/>
    <w:unhideWhenUsed/>
    <w:rsid w:val="007C3BEB"/>
    <w:pPr>
      <w:tabs>
        <w:tab w:val="center" w:pos="4677"/>
        <w:tab w:val="right" w:pos="9355"/>
      </w:tabs>
      <w:suppressAutoHyphens/>
    </w:pPr>
    <w:rPr>
      <w:rFonts w:ascii="Calibri" w:eastAsia="Arial Unicode MS" w:hAnsi="Calibri" w:cs="Times New Roman"/>
      <w:color w:val="00000A"/>
      <w:kern w:val="1"/>
      <w:lang w:eastAsia="en-US"/>
    </w:rPr>
  </w:style>
  <w:style w:type="character" w:customStyle="1" w:styleId="af8">
    <w:name w:val="Нижний колонтитул Знак"/>
    <w:basedOn w:val="a0"/>
    <w:link w:val="af7"/>
    <w:uiPriority w:val="99"/>
    <w:rsid w:val="007C3BEB"/>
    <w:rPr>
      <w:rFonts w:ascii="Calibri" w:eastAsia="Arial Unicode MS" w:hAnsi="Calibri" w:cs="Times New Roman"/>
      <w:color w:val="00000A"/>
      <w:kern w:val="1"/>
      <w:lang w:eastAsia="en-US"/>
    </w:rPr>
  </w:style>
  <w:style w:type="character" w:customStyle="1" w:styleId="af9">
    <w:name w:val="Текст выноски Знак"/>
    <w:basedOn w:val="a0"/>
    <w:link w:val="afa"/>
    <w:uiPriority w:val="99"/>
    <w:semiHidden/>
    <w:rsid w:val="007C3BEB"/>
    <w:rPr>
      <w:rFonts w:ascii="Segoe UI" w:eastAsia="Arial Unicode MS" w:hAnsi="Segoe UI" w:cs="Times New Roman"/>
      <w:color w:val="00000A"/>
      <w:kern w:val="1"/>
      <w:sz w:val="18"/>
      <w:szCs w:val="18"/>
      <w:lang w:eastAsia="en-US"/>
    </w:rPr>
  </w:style>
  <w:style w:type="paragraph" w:styleId="afa">
    <w:name w:val="Balloon Text"/>
    <w:basedOn w:val="a"/>
    <w:link w:val="af9"/>
    <w:uiPriority w:val="99"/>
    <w:semiHidden/>
    <w:unhideWhenUsed/>
    <w:rsid w:val="007C3BEB"/>
    <w:pPr>
      <w:suppressAutoHyphens/>
      <w:spacing w:after="0" w:line="240" w:lineRule="auto"/>
    </w:pPr>
    <w:rPr>
      <w:rFonts w:ascii="Segoe UI" w:eastAsia="Arial Unicode MS" w:hAnsi="Segoe UI" w:cs="Times New Roman"/>
      <w:color w:val="00000A"/>
      <w:kern w:val="1"/>
      <w:sz w:val="18"/>
      <w:szCs w:val="18"/>
      <w:lang w:eastAsia="en-US"/>
    </w:rPr>
  </w:style>
  <w:style w:type="paragraph" w:customStyle="1" w:styleId="09PodZAG">
    <w:name w:val="09PodZAG_п/ж"/>
    <w:basedOn w:val="a"/>
    <w:uiPriority w:val="99"/>
    <w:rsid w:val="007C3BEB"/>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styleId="afb">
    <w:name w:val="No Spacing"/>
    <w:aliases w:val="основа"/>
    <w:uiPriority w:val="1"/>
    <w:qFormat/>
    <w:rsid w:val="007C3BEB"/>
    <w:pPr>
      <w:spacing w:after="0" w:line="240" w:lineRule="auto"/>
    </w:pPr>
    <w:rPr>
      <w:rFonts w:ascii="Calibri" w:eastAsia="Calibri" w:hAnsi="Calibri" w:cs="Times New Roman"/>
      <w:lang w:eastAsia="en-US"/>
    </w:rPr>
  </w:style>
  <w:style w:type="paragraph" w:customStyle="1" w:styleId="afc">
    <w:name w:val="А ОСН ТЕКСТ"/>
    <w:basedOn w:val="a"/>
    <w:link w:val="afd"/>
    <w:rsid w:val="007C3BEB"/>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d">
    <w:name w:val="А ОСН ТЕКСТ Знак"/>
    <w:link w:val="afc"/>
    <w:rsid w:val="007C3BEB"/>
    <w:rPr>
      <w:rFonts w:ascii="Times New Roman" w:eastAsia="Arial Unicode MS" w:hAnsi="Times New Roman" w:cs="Times New Roman"/>
      <w:caps/>
      <w:color w:val="000000"/>
      <w:kern w:val="1"/>
      <w:sz w:val="28"/>
      <w:szCs w:val="28"/>
      <w:lang w:eastAsia="en-US"/>
    </w:rPr>
  </w:style>
  <w:style w:type="paragraph" w:customStyle="1" w:styleId="Standard">
    <w:name w:val="Standard"/>
    <w:link w:val="Standard1"/>
    <w:uiPriority w:val="99"/>
    <w:rsid w:val="007C3BE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C3BEB"/>
    <w:rPr>
      <w:rFonts w:ascii="Arial" w:eastAsia="SimSun" w:hAnsi="Arial" w:cs="Mangal"/>
      <w:kern w:val="3"/>
      <w:sz w:val="24"/>
      <w:szCs w:val="24"/>
      <w:lang w:eastAsia="zh-CN" w:bidi="hi-IN"/>
    </w:rPr>
  </w:style>
  <w:style w:type="paragraph" w:customStyle="1" w:styleId="Footnote">
    <w:name w:val="Footnote"/>
    <w:basedOn w:val="Standard"/>
    <w:rsid w:val="007C3BEB"/>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7">
    <w:name w:val="Знак сноски2"/>
    <w:rsid w:val="007C3BEB"/>
    <w:rPr>
      <w:vertAlign w:val="superscript"/>
    </w:rPr>
  </w:style>
  <w:style w:type="paragraph" w:customStyle="1" w:styleId="afe">
    <w:name w:val="Знак"/>
    <w:basedOn w:val="a"/>
    <w:rsid w:val="007C3BEB"/>
    <w:pPr>
      <w:spacing w:after="160" w:line="240" w:lineRule="exact"/>
    </w:pPr>
    <w:rPr>
      <w:rFonts w:ascii="Verdana" w:eastAsia="Times New Roman" w:hAnsi="Verdana" w:cs="Times New Roman"/>
      <w:sz w:val="20"/>
      <w:szCs w:val="20"/>
      <w:lang w:val="en-US" w:eastAsia="en-US"/>
    </w:rPr>
  </w:style>
  <w:style w:type="character" w:customStyle="1" w:styleId="16">
    <w:name w:val="Основной текст + Курсив1"/>
    <w:rsid w:val="007C3BE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7C3BEB"/>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7">
    <w:name w:val="Текст сноски Знак1"/>
    <w:uiPriority w:val="99"/>
    <w:rsid w:val="007C3BEB"/>
    <w:rPr>
      <w:caps/>
      <w:lang w:eastAsia="ar-SA"/>
    </w:rPr>
  </w:style>
  <w:style w:type="character" w:customStyle="1" w:styleId="aff">
    <w:name w:val="Сноска_"/>
    <w:rsid w:val="007C3BEB"/>
    <w:rPr>
      <w:sz w:val="16"/>
      <w:szCs w:val="16"/>
      <w:lang w:bidi="ar-SA"/>
    </w:rPr>
  </w:style>
  <w:style w:type="character" w:customStyle="1" w:styleId="CenturySchoolbook">
    <w:name w:val="Сноска + Century Schoolbook"/>
    <w:aliases w:val="9 pt,Курсив,Основной текст + Полужирный26"/>
    <w:semiHidden/>
    <w:rsid w:val="007C3BEB"/>
    <w:rPr>
      <w:rFonts w:ascii="Century Schoolbook" w:hAnsi="Century Schoolbook" w:cs="Century Schoolbook"/>
      <w:i/>
      <w:iCs/>
      <w:sz w:val="18"/>
      <w:szCs w:val="18"/>
      <w:lang w:bidi="ar-SA"/>
    </w:rPr>
  </w:style>
  <w:style w:type="character" w:customStyle="1" w:styleId="210">
    <w:name w:val="Основной текст + Полужирный21"/>
    <w:rsid w:val="007C3BEB"/>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7C3BEB"/>
    <w:rPr>
      <w:rFonts w:ascii="Times New Roman" w:hAnsi="Times New Roman" w:cs="Times New Roman"/>
      <w:b/>
      <w:bCs/>
      <w:i/>
      <w:iCs/>
      <w:spacing w:val="0"/>
      <w:sz w:val="22"/>
      <w:szCs w:val="22"/>
      <w:lang w:bidi="ar-SA"/>
    </w:rPr>
  </w:style>
  <w:style w:type="character" w:customStyle="1" w:styleId="33">
    <w:name w:val="Основной текст + Курсив3"/>
    <w:rsid w:val="007C3BEB"/>
    <w:rPr>
      <w:rFonts w:ascii="Times New Roman" w:hAnsi="Times New Roman" w:cs="Times New Roman"/>
      <w:i/>
      <w:iCs/>
      <w:spacing w:val="0"/>
      <w:sz w:val="22"/>
      <w:szCs w:val="22"/>
      <w:lang w:bidi="ar-SA"/>
    </w:rPr>
  </w:style>
  <w:style w:type="character" w:customStyle="1" w:styleId="110">
    <w:name w:val="Основной текст (11) + Не курсив"/>
    <w:rsid w:val="007C3BEB"/>
    <w:rPr>
      <w:rFonts w:ascii="Times New Roman" w:hAnsi="Times New Roman" w:cs="Times New Roman"/>
      <w:b/>
      <w:bCs/>
      <w:i/>
      <w:iCs/>
      <w:spacing w:val="0"/>
      <w:sz w:val="22"/>
      <w:szCs w:val="22"/>
      <w:lang w:bidi="ar-SA"/>
    </w:rPr>
  </w:style>
  <w:style w:type="character" w:customStyle="1" w:styleId="1116">
    <w:name w:val="Основной текст (11)16"/>
    <w:rsid w:val="007C3BEB"/>
    <w:rPr>
      <w:rFonts w:ascii="Times New Roman" w:hAnsi="Times New Roman" w:cs="Times New Roman"/>
      <w:b/>
      <w:bCs/>
      <w:i/>
      <w:iCs/>
      <w:spacing w:val="0"/>
      <w:sz w:val="22"/>
      <w:szCs w:val="22"/>
      <w:lang w:bidi="ar-SA"/>
    </w:rPr>
  </w:style>
  <w:style w:type="character" w:customStyle="1" w:styleId="aff0">
    <w:name w:val="Основной текст + Полужирный"/>
    <w:semiHidden/>
    <w:rsid w:val="007C3BEB"/>
    <w:rPr>
      <w:rFonts w:ascii="Century Schoolbook" w:hAnsi="Century Schoolbook"/>
      <w:b/>
      <w:bCs/>
      <w:sz w:val="24"/>
      <w:szCs w:val="24"/>
      <w:lang w:bidi="ar-SA"/>
    </w:rPr>
  </w:style>
  <w:style w:type="paragraph" w:customStyle="1" w:styleId="28">
    <w:name w:val="Абзац списка2"/>
    <w:basedOn w:val="a"/>
    <w:rsid w:val="007C3BEB"/>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ff1">
    <w:name w:val="annotation reference"/>
    <w:semiHidden/>
    <w:unhideWhenUsed/>
    <w:rsid w:val="007C3BEB"/>
    <w:rPr>
      <w:sz w:val="16"/>
      <w:szCs w:val="16"/>
    </w:rPr>
  </w:style>
  <w:style w:type="paragraph" w:customStyle="1" w:styleId="WW-12">
    <w:name w:val="WW-????????12"/>
    <w:basedOn w:val="a"/>
    <w:uiPriority w:val="99"/>
    <w:rsid w:val="007C3BEB"/>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rPr>
  </w:style>
  <w:style w:type="paragraph" w:customStyle="1" w:styleId="aff2">
    <w:name w:val="??????"/>
    <w:basedOn w:val="WW-12"/>
    <w:uiPriority w:val="99"/>
    <w:rsid w:val="007C3BEB"/>
    <w:pPr>
      <w:ind w:firstLine="244"/>
    </w:pPr>
  </w:style>
  <w:style w:type="character" w:customStyle="1" w:styleId="Standard0">
    <w:name w:val="Standard Знак"/>
    <w:rsid w:val="007C3BEB"/>
    <w:rPr>
      <w:rFonts w:ascii="Times New Roman" w:hAnsi="Times New Roman"/>
      <w:kern w:val="3"/>
      <w:sz w:val="24"/>
      <w:szCs w:val="24"/>
      <w:lang w:bidi="ar-SA"/>
    </w:rPr>
  </w:style>
  <w:style w:type="paragraph" w:customStyle="1" w:styleId="29">
    <w:name w:val="Без интервала2"/>
    <w:rsid w:val="007C3BEB"/>
    <w:pPr>
      <w:spacing w:after="0" w:line="240" w:lineRule="auto"/>
    </w:pPr>
    <w:rPr>
      <w:rFonts w:ascii="Calibri" w:eastAsia="Times New Roman" w:hAnsi="Calibri" w:cs="Calibri"/>
      <w:lang w:eastAsia="en-US"/>
    </w:rPr>
  </w:style>
  <w:style w:type="character" w:customStyle="1" w:styleId="34">
    <w:name w:val="Основной текст + Полужирный3"/>
    <w:aliases w:val="Курсив7"/>
    <w:rsid w:val="007C3BEB"/>
    <w:rPr>
      <w:rFonts w:ascii="Times New Roman" w:hAnsi="Times New Roman" w:cs="Times New Roman"/>
      <w:b/>
      <w:bCs/>
      <w:i/>
      <w:iCs/>
      <w:spacing w:val="0"/>
      <w:sz w:val="22"/>
      <w:szCs w:val="22"/>
      <w:lang w:bidi="ar-SA"/>
    </w:rPr>
  </w:style>
  <w:style w:type="character" w:customStyle="1" w:styleId="527">
    <w:name w:val="Заголовок №527"/>
    <w:rsid w:val="007C3BEB"/>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7C3BEB"/>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7C3BEB"/>
  </w:style>
  <w:style w:type="character" w:styleId="aff3">
    <w:name w:val="Emphasis"/>
    <w:basedOn w:val="a0"/>
    <w:uiPriority w:val="20"/>
    <w:qFormat/>
    <w:rsid w:val="007C3BEB"/>
    <w:rPr>
      <w:i/>
      <w:iCs/>
    </w:rPr>
  </w:style>
  <w:style w:type="paragraph" w:customStyle="1" w:styleId="21">
    <w:name w:val="Средняя сетка 21"/>
    <w:basedOn w:val="a"/>
    <w:uiPriority w:val="1"/>
    <w:qFormat/>
    <w:rsid w:val="007C3BEB"/>
    <w:pPr>
      <w:numPr>
        <w:numId w:val="21"/>
      </w:numPr>
      <w:spacing w:after="0" w:line="360" w:lineRule="auto"/>
      <w:contextualSpacing/>
      <w:jc w:val="both"/>
      <w:outlineLvl w:val="1"/>
    </w:pPr>
    <w:rPr>
      <w:rFonts w:ascii="Times New Roman" w:eastAsia="Times New Roman" w:hAnsi="Times New Roman" w:cs="Times New Roman"/>
      <w:sz w:val="28"/>
      <w:szCs w:val="24"/>
    </w:rPr>
  </w:style>
  <w:style w:type="paragraph" w:styleId="aff4">
    <w:name w:val="Title"/>
    <w:basedOn w:val="a"/>
    <w:next w:val="a"/>
    <w:link w:val="aff5"/>
    <w:uiPriority w:val="99"/>
    <w:qFormat/>
    <w:rsid w:val="007C3BEB"/>
    <w:pPr>
      <w:spacing w:before="240" w:after="60" w:line="240" w:lineRule="auto"/>
      <w:jc w:val="center"/>
      <w:outlineLvl w:val="0"/>
    </w:pPr>
    <w:rPr>
      <w:rFonts w:ascii="Cambria" w:eastAsia="Calibri" w:hAnsi="Cambria" w:cs="Times New Roman"/>
      <w:b/>
      <w:bCs/>
      <w:kern w:val="28"/>
      <w:sz w:val="32"/>
      <w:szCs w:val="32"/>
    </w:rPr>
  </w:style>
  <w:style w:type="character" w:customStyle="1" w:styleId="aff5">
    <w:name w:val="Название Знак"/>
    <w:basedOn w:val="a0"/>
    <w:link w:val="aff4"/>
    <w:uiPriority w:val="99"/>
    <w:rsid w:val="007C3BEB"/>
    <w:rPr>
      <w:rFonts w:ascii="Cambria" w:eastAsia="Calibri" w:hAnsi="Cambria" w:cs="Times New Roman"/>
      <w:b/>
      <w:bCs/>
      <w:kern w:val="28"/>
      <w:sz w:val="32"/>
      <w:szCs w:val="32"/>
    </w:rPr>
  </w:style>
  <w:style w:type="character" w:customStyle="1" w:styleId="markedcontent">
    <w:name w:val="markedcontent"/>
    <w:basedOn w:val="a0"/>
    <w:rsid w:val="00A63A8D"/>
  </w:style>
  <w:style w:type="table" w:styleId="aff6">
    <w:name w:val="Table Grid"/>
    <w:basedOn w:val="a1"/>
    <w:uiPriority w:val="59"/>
    <w:rsid w:val="00245EC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E3192E"/>
    <w:rPr>
      <w:rFonts w:asciiTheme="majorHAnsi" w:eastAsiaTheme="majorEastAsia" w:hAnsiTheme="majorHAnsi" w:cstheme="majorBidi"/>
      <w:b/>
      <w:bCs/>
      <w:i/>
      <w:iCs/>
      <w:color w:val="4F81BD" w:themeColor="accent1"/>
      <w:lang w:eastAsia="en-US"/>
    </w:rPr>
  </w:style>
  <w:style w:type="table" w:customStyle="1" w:styleId="TableNormal">
    <w:name w:val="Table Normal"/>
    <w:uiPriority w:val="2"/>
    <w:semiHidden/>
    <w:unhideWhenUsed/>
    <w:qFormat/>
    <w:rsid w:val="00E3192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E3192E"/>
    <w:pPr>
      <w:widowControl w:val="0"/>
      <w:autoSpaceDE w:val="0"/>
      <w:autoSpaceDN w:val="0"/>
      <w:spacing w:after="0" w:line="240" w:lineRule="auto"/>
      <w:ind w:left="3413"/>
      <w:jc w:val="center"/>
      <w:outlineLvl w:val="1"/>
    </w:pPr>
    <w:rPr>
      <w:rFonts w:ascii="Times New Roman" w:eastAsia="Times New Roman" w:hAnsi="Times New Roman" w:cs="Times New Roman"/>
      <w:b/>
      <w:bCs/>
      <w:sz w:val="28"/>
      <w:szCs w:val="28"/>
      <w:lang w:eastAsia="en-US"/>
    </w:rPr>
  </w:style>
  <w:style w:type="paragraph" w:customStyle="1" w:styleId="211">
    <w:name w:val="Заголовок 21"/>
    <w:basedOn w:val="a"/>
    <w:uiPriority w:val="1"/>
    <w:qFormat/>
    <w:rsid w:val="00E3192E"/>
    <w:pPr>
      <w:widowControl w:val="0"/>
      <w:autoSpaceDE w:val="0"/>
      <w:autoSpaceDN w:val="0"/>
      <w:spacing w:after="0" w:line="240" w:lineRule="auto"/>
      <w:ind w:left="816"/>
      <w:outlineLvl w:val="2"/>
    </w:pPr>
    <w:rPr>
      <w:rFonts w:ascii="Times New Roman" w:eastAsia="Times New Roman" w:hAnsi="Times New Roman" w:cs="Times New Roman"/>
      <w:b/>
      <w:bCs/>
      <w:sz w:val="24"/>
      <w:szCs w:val="24"/>
      <w:lang w:eastAsia="en-US"/>
    </w:rPr>
  </w:style>
  <w:style w:type="paragraph" w:customStyle="1" w:styleId="310">
    <w:name w:val="Заголовок 31"/>
    <w:basedOn w:val="a"/>
    <w:uiPriority w:val="1"/>
    <w:qFormat/>
    <w:rsid w:val="00E3192E"/>
    <w:pPr>
      <w:widowControl w:val="0"/>
      <w:autoSpaceDE w:val="0"/>
      <w:autoSpaceDN w:val="0"/>
      <w:spacing w:before="41" w:after="0" w:line="240" w:lineRule="auto"/>
      <w:ind w:left="816"/>
      <w:outlineLvl w:val="3"/>
    </w:pPr>
    <w:rPr>
      <w:rFonts w:ascii="Times New Roman" w:eastAsia="Times New Roman" w:hAnsi="Times New Roman" w:cs="Times New Roman"/>
      <w:b/>
      <w:bCs/>
      <w:i/>
      <w:iCs/>
      <w:sz w:val="24"/>
      <w:szCs w:val="24"/>
      <w:u w:val="single" w:color="000000"/>
      <w:lang w:eastAsia="en-US"/>
    </w:rPr>
  </w:style>
  <w:style w:type="paragraph" w:customStyle="1" w:styleId="TableParagraph">
    <w:name w:val="Table Paragraph"/>
    <w:basedOn w:val="a"/>
    <w:uiPriority w:val="1"/>
    <w:qFormat/>
    <w:rsid w:val="00E3192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82EC2-A45D-41FB-B108-E699D306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151</Pages>
  <Words>60220</Words>
  <Characters>343256</Characters>
  <Application>Microsoft Office Word</Application>
  <DocSecurity>0</DocSecurity>
  <Lines>2860</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2024-02-05T11:17:00Z</cp:lastPrinted>
  <dcterms:created xsi:type="dcterms:W3CDTF">2024-02-05T07:49:00Z</dcterms:created>
  <dcterms:modified xsi:type="dcterms:W3CDTF">2024-02-05T11:44:00Z</dcterms:modified>
</cp:coreProperties>
</file>